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050d" w14:textId="bb70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17 июня 2016 года № 15-1292. Зарегистрировано Департаментом юстиции города Астаны 28 июля 2016 года № 1041. Утратило силу постановлением акимата города Астаны от 26 декабря 2018 года № 07-2059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26.12.2018 </w:t>
      </w:r>
      <w:r>
        <w:rPr>
          <w:rFonts w:ascii="Times New Roman"/>
          <w:b w:val="false"/>
          <w:i w:val="false"/>
          <w:color w:val="ff0000"/>
          <w:sz w:val="28"/>
        </w:rPr>
        <w:t>№ 07-2059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пунктом 15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акимата города Астаны обеспечить своевременное и качественное размещение открытых данных.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Возложить на руководителя Государственного учреждения "Аппарат акима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 ресурсе, определяемом Правительством Республики Казахстан, и на интернет-ресурсе акимата города Астаны.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Государственного учреждения "Аппарат акима города Астаны" Бектенова О.А.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информации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коммуникаций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июня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 № 15-1292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</w:t>
      </w:r>
      <w:r>
        <w:br/>
      </w:r>
      <w:r>
        <w:rPr>
          <w:rFonts w:ascii="Times New Roman"/>
          <w:b/>
          <w:i w:val="false"/>
          <w:color w:val="000000"/>
        </w:rPr>
        <w:t>на интернет-портале открытых данных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1160"/>
        <w:gridCol w:w="1813"/>
        <w:gridCol w:w="181"/>
        <w:gridCol w:w="599"/>
        <w:gridCol w:w="1588"/>
        <w:gridCol w:w="1790"/>
        <w:gridCol w:w="561"/>
        <w:gridCol w:w="586"/>
        <w:gridCol w:w="33"/>
        <w:gridCol w:w="28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акимата города Астаны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Астаны, отдел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акимата города Астаны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Астаны, государственно-правовой отдел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учреждения местного исполнительного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акимата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Астаны, отдел по контролю за соблюдением качества предоставления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лицензий и разрешительных документов, выдаваемых местным исполнительным органом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 ответственные за выдачу лицензий и разрешительных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домах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культуры, архивов и документации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музеях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культуры, архивов и документации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библиотеках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культуры, архивов и документации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театрах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культуры, архивов и документации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цирках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культуры, архивов и документации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кинотеатрах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культуры, архивов и документации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парках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культуры, архивов и документации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зоопарках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культуры, архивов и документации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запланированных культурных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культуры, архивов и документации города Астаны"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стадионах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физической культуры и спорта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спортивных комплексах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физической культуры и спорта города Астаны"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центры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календарь прививок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города Астаны"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водоснабжения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коммунального хозяйства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коммунального хозяйства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вывоза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коммунального хозяйства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государственных закупок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"Астана су арнасы" акимата города Астаны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должников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"Астана су арнасы" акимата города Астаны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"Астана су арнасы" акимата города Астаны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"Астана су арнасы" акимата города Астаны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по предоставлению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"Астана су арнасы" акимата города Астаны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"Астана су арнасы" акимата города Астаны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по отключению горячей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коммунального хозяйства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городских коммунальных служб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коммунального хозяйства города Астаны"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среднего образования (начального, основного среднего, общего среднего)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для детей-сирот и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строительства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автомобильных дорог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ремонта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автомобильных дорог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благоустройства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автомобильных дорог города Астаны"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Автопарки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городского автотранспорта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после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пешеходных переходов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автомобильных дорог города Астаны"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газоснабжения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энергосбережения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кооперативов собственников квартир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жилищной инспекции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сжиженный газ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электроснабжение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тепловую энергию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водоснабжение и водоотведение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коммунального хозяйства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вывоз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природных ресурсов и регулирования природопользования города Астаны"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питания, входящие в продовольственную корзину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продукты питания, входящие в продовольственную корзину, за прошлые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крупных супермаркетов и рынков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промышленности города Астаны"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престарелых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занятости, труда и социальной защиты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занятости, труда и социальной защиты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ветеранов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занятости, труда и социальной защиты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занятости, труда и социальной защиты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Пансионаты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занятости, труда и социальной защиты города Астаны"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агропромышленного комплекса (переработка)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строительства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заказниках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строительства города Астаны"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по ремонтным работам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строительства города Астаны"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