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791dd" w14:textId="14791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города Астаны от 6 октября 2015 года № 108-1759 "О тарифах на регулярные автомобильные перевозки пассажиров и багажа в городском и в пригородном сообщении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31 мая 2016 года № 108-1100. Зарегистрировано Департаментом юстиции города Астаны 17 июня 2016 года № 1036. Утратило силу постановлением акимата города Астаны от 28 июня 2018 года № 503-1230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г. Астаны от 28.06.2018 </w:t>
      </w:r>
      <w:r>
        <w:rPr>
          <w:rFonts w:ascii="Times New Roman"/>
          <w:b w:val="false"/>
          <w:i w:val="false"/>
          <w:color w:val="ff0000"/>
          <w:sz w:val="28"/>
        </w:rPr>
        <w:t>№ 503-1230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4 июля 2003 года "Об автомобильном транспорте",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15 мая 2015 года № 581 "О внесении изменения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13 октября 2011 года № 614 "Об утверждении Методики расчета тарифов на оказание услуг по перевозке пассажиров и багажа по регулярным маршрутам" (зарегистрирован в Реестре государственной регистрации нормативных правовых актов за № 11389), 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6 октября 2015 года № 108-1759 "О тарифах на регулярные автомобильные перевозки пассажиров и багажа в городском и в пригородном сообщении города Астаны" (зарегистрировано в Реестре государственной регистрации нормативных правовых актов за № 956, опубликовано в газетах "Астана ақшамы" от 24 октября 2015 года № 119 (3324) и "Вечерняя Астана" от 24 октября 2015 года № 119 (3342)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постановления дополнить абзацем третьим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регулярные социально значимые перевозки пассажиров 90 (девяносто)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пассажирского транспорта города Астаны" произвести государственную регистрацию настоящего постановления в органах юстиции с последующим опубликованием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города Астаны.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города Астаны Хорошуна С.М.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Джаксыбеков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