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710e" w14:textId="09f7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мая 2016 года № 102-960. Зарегистрировано Департаментом юстиции города Астаны 17 июня 2016 года № 1031. Утратило силу постановлением акимата города Нур-Султана от 26 октября 2020 года № 502-2499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26.10.2020 </w:t>
      </w:r>
      <w:r>
        <w:rPr>
          <w:rFonts w:ascii="Times New Roman"/>
          <w:b w:val="false"/>
          <w:i w:val="false"/>
          <w:color w:val="ff0000"/>
          <w:sz w:val="28"/>
        </w:rPr>
        <w:t>№ 502-2499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Курмангалиева Асета Кабиевича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 102-960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в сфере агропромышленного комплекса"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заготовительных организаций в сфере агропромышленного комплекса"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комплекса", утвержденного приказом Министра сельского хозяйства Республики Казахстан от 16 ноября 2015 года № 9-3/1001 (далее – Стандарт) (зарегистрирован в Реестре государственной регистрации нормативных правовых актов за № 12439).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(далее – перечень) и его размещение на интернет-ресурсе услугодателя.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размещение перечня на интернет-ресурсе услугодателя.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 согласно пункту 9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1: заявка услугополучателем подается в канцелярию услугодателя, регистрируется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не более 30 (тридцати)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регистрация заявки (документов)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2: руководитель услугодателя либо его заместитель передает заявку руководителю отдела. Максимально допустимое время для осуществления данной процедуры – не более 30 (тридцати)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зарегистрированная заявка услугополучателя с визой руководителя услугодателя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3: руководитель отдела определяет ответственного специалиста отдела. Максимально допустимое время для осуществления данной процедуры – не более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специалиста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специалист отдела рассматривает заявку услугополучателя на полноту содержащихся в нем сведений и составляет перечень. Максимально допустимое время для осуществления данной процедуры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перечня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услугодатель в лице руководителя уполномоченного органа осуществляет постановку на учет услугополучателя путем включения в перечень на своем интернет-ресурсе с указанием даты и времени включения в перечень. Максимально допустимое время для осуществления данной процедуры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размещение перечня на интернет-ресурсе услугодателя.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услугодателя.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оказании государственной услуги не предусмотрена возможность обращения услугополучателя в Государственную корпорацию "Правительство для граждан".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оператору.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указан в пункте 8 Стандарта.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и услугодателя через веб-портал "электронного правительства".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заготовительных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заготовительных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