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b265" w14:textId="586b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2016 год в дошкольных организациях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 мая 2016 года № 107-862. Зарегистрировано Департаментом юстиции города Астаны 24 мая 2016 года № 1022. Утратило силу постановлением акимата города Астаны от 9 января 2017 года № 107-1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Астаны от 09.01.2017 </w:t>
      </w:r>
      <w:r>
        <w:rPr>
          <w:rFonts w:ascii="Times New Roman"/>
          <w:b w:val="false"/>
          <w:i w:val="false"/>
          <w:color w:val="ff0000"/>
          <w:sz w:val="28"/>
        </w:rPr>
        <w:t>№ 107-1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7-1)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2016 года № 205 "Об утверждении Государственной программы развития образования и науки Республики Казахстан на 2016-2019 годы",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обучение" (зарегистрирован в Реестре государственной регистрации нормативных правовых актов за № 13418),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расчете на одного воспитанника на 2016 год в дошкольных организациях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"Аппарат акима района "Алматы" города Астаны", "Аппарат акима района "Есиль" города Астаны", "Аппарат акима района "Сарыарка" города Астаны" произвести возмещение текущих затрат дошкольных организаций по воспитанию и обучению в пределах утвержденных планов финансирования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постановления акимата города Астаны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Возложить на руководителя Государственного учреждения "Управление образования города Астаны"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размещение на интернет-ресурсе, определяемом Правительством Республики Казахстан,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Астаны Аманшаева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Джаксыбеков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мая 2016 года № 107-862</w:t>
            </w:r>
          </w:p>
          <w:bookmarkEnd w:id="2"/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
         и обучение, размер подушевого финансирования и</w:t>
      </w:r>
      <w:r>
        <w:br/>
      </w:r>
      <w:r>
        <w:rPr>
          <w:rFonts w:ascii="Times New Roman"/>
          <w:b/>
          <w:i w:val="false"/>
          <w:color w:val="000000"/>
        </w:rPr>
        <w:t>
    родительской платы в расчете на одного воспитанника на</w:t>
      </w:r>
      <w:r>
        <w:br/>
      </w:r>
      <w:r>
        <w:rPr>
          <w:rFonts w:ascii="Times New Roman"/>
          <w:b/>
          <w:i w:val="false"/>
          <w:color w:val="000000"/>
        </w:rPr>
        <w:t>
       2016 год в дошкольных организациях города Астаны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акиматаакимата города Астаны от 17.10.2016 </w:t>
      </w:r>
      <w:r>
        <w:rPr>
          <w:rFonts w:ascii="Times New Roman"/>
          <w:b w:val="false"/>
          <w:i w:val="false"/>
          <w:color w:val="ff0000"/>
          <w:sz w:val="28"/>
        </w:rPr>
        <w:t>№ 107-1922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4958"/>
        <w:gridCol w:w="3208"/>
        <w:gridCol w:w="3208"/>
        <w:gridCol w:w="1897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образовательный заказ, количество мест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финансирования в расчете на одного воспитанника в месяц (тенге)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родительской платы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– Государственное учреждение «Аппарат акима района «Алматы» города Астаны» </w:t>
            </w:r>
          </w:p>
        </w:tc>
      </w:tr>
      <w:tr>
        <w:trPr>
          <w:trHeight w:val="111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 «Бәйтерек» акимата города Астаны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23 912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–16 800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«№ 7 «Аққу»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26 899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–16 800</w:t>
            </w:r>
          </w:p>
        </w:tc>
      </w:tr>
      <w:tr>
        <w:trPr>
          <w:trHeight w:val="18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«№ 8 «Думан»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–16 800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«№ 9 «Нұршашу»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Ясли-сад № 12 «Қарлығаш»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16 «Шағала»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170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«№ 17 «Ер Төстік» акимата города Астаны 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29 659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1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«№ 18 «Аяжан»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«№ 21 «Гүлдер»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«Ясли-сад № 23 «Алтын бесік» для детей с нарушением зрения»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24 «Айналайын»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 – 16 800 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26 «Үміт»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9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«Санаторный ясли-сад № 28 Жұлдыз»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215" w:hRule="atLeast"/>
        </w:trPr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32 «Балдәурен» акимата города Астаны </w:t>
            </w:r>
          </w:p>
        </w:tc>
        <w:tc>
          <w:tcPr>
            <w:tcW w:w="3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29 011</w:t>
            </w:r>
          </w:p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3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33 «Алтын дән»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«№ 34 «Ақ бидай»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9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37 «Арман»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38 «Шаттық»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9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«Санаторный ясли-сад № 46 «Самал»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0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47 «Ақ желкен»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48 «Ақ көгершін»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49 «Алтынай»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50 «Жұлдыз»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 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59 «Аққанат»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60 «Арай»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0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66 «Толағай»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  № 67 «Шұғыла»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27 078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69 «Еркем-ай»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71 «Мөлдір» акимата города Астаны»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9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73 «Аяулым»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74 «Дәурен»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79 «Шабыт»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80 «Ботакан»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81 «Әсемгүл»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83 «Жансая»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«№ 8 «Думан»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«№ 16 «Шағала»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«№ 26 «Үміт»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85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32 «Балдәурен»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33 «Алтын дән»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  коммунальном казенном предприятии «Ясли-сад «№ 34 «Ақ бидай»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15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«№ 37 «Арман»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16 797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  предприятии «Ясли-сад № 38 «Шаттық»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  предприятии «Ясли-Сад № 48 «Ақ көгершін»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  50 «Жұлдыз»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9 «Нұршашу»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24 «Айналайын»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7 «Аққу»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79 «Шабыт»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83 «Жансая»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  № 66 «Толағай»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71 «Мөлдір»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32 «Балдәурен»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48 «Ақ көгершін»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80 «Ботақан»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67 «Шұғыла»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«Комплекс «Детский сад-начальная  школа № 33 имени Нуркена Абдирова»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«Центр развития ребенка «Ақбұлақ»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4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  «Ақбұлақ-2 Астана»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учреждения образования «Комплекс детский сад-гимназии «Голубой парус»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«Мерцана-Астана»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«Мұрагер-Астана» білім кешені»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0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«Болашақ-БА-2007»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«Байтерек-Дәуір»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«Самал 2008»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6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«Фавз» г. Астана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Бақытты Шақ»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«ГиД НТ»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«Болашақ-БА-2007»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9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«Ельжас-АЖ»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«Ясли-сад «Еркетай»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9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«Альнура»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«Данеля»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«Данеля»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«Ақбұлақ 1-Астана»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«Алтын Алақай»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«Таймаз»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«Бала бақша» Нұр-бақыт»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«ММК-95»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«Детский сад «Нұрлы»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9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«МедТорг-Астана»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«Исмар-К»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«Центр дошкольного воспитания «Ақ тілек»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«ГиД НТ»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9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«центр дошкол.воспитания «Ақ тілек-2»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«Ұлағат»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«Қазына менеджмент»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«Leader kids»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«Астана-Мегаполис LTD»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«НС Арай»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«Агайдар 7»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«Бобек Медина»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«EMINA»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«Коркем 2011»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«Құлпынай Бақ»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«АЯЛА-БӨБЕК»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«Нұрлы алақан»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«Арай-Нұр»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«Детский сад Ақниет Шаркүл»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«АЯЛА И Д»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«Научно-методический образовательный центр «Асу»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«Baby School»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«BABY KZ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«Ясли-сад «Веснянка»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«Bastau-Nur» Детский сад Зерек бала»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«Болашақ-БА-2007»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«Лечебно-оздоровительный центр «Күнбағыс»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6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«Ұлағат-2»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«детский сад Жанұя»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– Государственное учреждение «Аппарат акима района «Есиль» города Астаны» 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15 «Дарын»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53 «Мерей»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  –16 800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54 «Нұр-Ай»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56 «Береке» 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57 «Салтанат» Управления образования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 – 16 800 </w:t>
            </w:r>
          </w:p>
        </w:tc>
      </w:tr>
      <w:tr>
        <w:trPr>
          <w:trHeight w:val="15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  № 62 «Нұрсәуле»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30 325 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 – 16 800 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 предприятие «Ясли-сад № 63 «Әсем-Ай»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  № 64 «Асыл бөбек» для детей с нарушениями опорно-двигательного аппарата»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68 «Балбұлақ»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70 «Құлыншақ»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75 «Балалық шақ»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21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  казенное предприятие «Ясли-сад № 76 «Әдемі»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77 «Қошақан» 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78 «Асыл»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82 «Айару»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84 «Кәусар»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  коммунальное казенное предприятие «Ясли-сад № 86 «Зияткер»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  коммунальное казенное предприятие «Ясли-сад № 87 «Қадыр»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  коммунальное казенное предприятие «Ясли-сад № 88 «Баян сұлу»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6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  коммунальное казенное предприятие «Ясли-сад № 89 «Қыз Жібек»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90 «Еркежан»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3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91 «Еңлік» акимата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63 «Әсем-Ай»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  № 54 «Нұр-Ай»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Государственном при коммунальном казенном предприятии «Ясли-сад № 76 «Әдемі»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77 «Қошақан»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  № 54 «Нұр-Ай»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2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63 «Әсемай»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12 303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62 «Нұрсәуле»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«Алтын бесік-Астана»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«Казахстанская дорожно-строительная компания «Арманжолдар»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«Ясли-сад «Еркетай»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«Ақниет и Ко»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«Чудо детство»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«ALTIN HASIR»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«Сері-Али»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«Болашақ Саранда»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«Казына менеджмент»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«Чудо детство»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«Еркетай Кенжебек»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«Астана-Мегаполис LTD»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«Акнур-16»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«Beby Village»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- Государственное учреждение «Аппарат акима района «Сарыарка» города Астаны»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 «Батыр»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 «Күншуақ»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4 «Аружан»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5 «Ақбота»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3-6 лет – 16 800 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 «Көктем»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10 «Бөбек»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11 «Гауhар»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13 «Тұлпар»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–16 800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14 «Ақбөпе»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89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  казенное предприятие «Ясли-сад № 19 «Балбөбек»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20 «Арайлым»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22 «Әлем»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25 «Таңшолпан»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27 «Балауса»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29 «Аққайың»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30 «Қайнар»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9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31 «Ақ сұңқар»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  дошкольная гимназия № 35 «Сказка»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«№ 36 «Балапан»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26245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 сад № 39 «Меруерт»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«№ 14 «Ақбөпе»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40 «Құлпынай»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34407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41 «Балдырған»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5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42 «Бәйшешек»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«Ясли-сад № 43 «Қызғалдақ» 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27848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лет– 14700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4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44 «Үркер»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45 «Самұрық»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19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  казенное предприятие «Ясли-Сад № 51 «Алтын сандық»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52 «Еркетай»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55 «Қарақат»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58 «Өркен» Управления образования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61 «Шолпан»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32096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3-6 лет –  16 800</w:t>
            </w:r>
          </w:p>
        </w:tc>
      </w:tr>
      <w:tr>
        <w:trPr>
          <w:trHeight w:val="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«Ясли-сад № 65 «Бал бала»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3-х лет – 14 700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«№ 72 «Жанарым» балабақшасы»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«№ 11 «Гауhар»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3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30 «Қайнар»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Дошкольный мини-центр при Государственном коммунальном казенном предприятии «Ясли-сад № 52 «Еркетай»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5 «Ақбота»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58 «Өркен»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65 «Бал-бала»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35 «Ертегі»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45 «Самұрық»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0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27 «Балауса» акимата города 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25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Дошкольный мини-центр при Государственном коммунальном казенном предприятии «Ясли-сад № 41 Балдырған» акимата города Астаны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«Комплекс «Детский сад-начальная школа № 12» Управление образования образования города Астаны.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«Комплекс «Детский сад-школа-гимназия № 46» Управление образования образования города Астаны.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«Комплекс «Детский сад-школа-гимназия № 47» Управление образования образования города Астаны.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– 14 700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3-6 лет – 16 800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«Санаторный ясли-сад № 85 «Мейіржан» акимата города Астаны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«Ақ көгершін ДОК»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«Детский сад Ақниет Шаркүл»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67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«Сәби Әлемі»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13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«Лечебно- диагностический центр «Аруана»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«Нұр-Бөбек»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«Балжан Нұр» балабақшасы»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«Бүлдіршін-2012»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«Керемет-2012»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«ММК-95»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«Исмар-К»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«Теремок»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«Кусаинова Ж. С»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«Нур-Айлана»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«ДУВС Мерей»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«Limon 3»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«Бала-жан»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«Алуа 2015»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 босаға - KZ»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«Ақ босаға - KZ»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«Кайсар_С»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«Балдаурен – Бэмби»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«Дети Солнце»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«Балдаурен – Бэмби»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детский сад ТОО «Дети Солнце»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«Арай-Нұр»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230.</w:t>
            </w:r>
          </w:p>
        </w:tc>
        <w:tc>
          <w:tcPr>
            <w:tcW w:w="4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детский сад ТОО «ECO-GROUP.KZ»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мая 2016 года № 107-862</w:t>
            </w:r>
          </w:p>
          <w:bookmarkEnd w:id="4"/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постановлений акимата города Астаны,</w:t>
      </w:r>
      <w:r>
        <w:br/>
      </w:r>
      <w:r>
        <w:rPr>
          <w:rFonts w:ascii="Times New Roman"/>
          <w:b/>
          <w:i w:val="false"/>
          <w:color w:val="000000"/>
        </w:rPr>
        <w:t>
признанных утратившими силу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14 мая 2015 года № 107-727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Астаны" (зарегистрировано в Реестре государственной регистрации нормативных правовых актов за № 907, опубликовано в газетах "Астана ақшамы" от 28 мая 2015 года № 56 (3361), "Вечерняя Астана" от 28 мая 2015 года № 56 (3279).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августа 2015 года № 107-1339 "О внесении дополнений в постановление акимата города Астаны от 14 мая 2015 года № 107-727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Астаны" (зарегистрировано в Реестре государственной регистрации нормативных правовых актов за № 940, опубликовано в газетах "Астана ақшамы" от 17 сентября 2015 года № 103 (3308), "Вечерняя Астана" от 17 сентября 2015 года № 103 (3326).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октября 2015 года № 107-1778 "О внесении дополнения в постановление акимата города Астаны от 14 мая 2015 года № 107-727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Астаны" (зарегистрировано в Реестре государственной регистрации нормативных правовых актов за № 958, опубликовано в газетах "Астана ақшамы" от 29 октября 2015 года № 121 (3326), "Вечерняя Астана" от 29 октября 2015 года № 121 (3344).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5 ноября 2015 года № 107-1979 "О внесении изменения в постановление акимата города Астаны от 14 мая 2015 года № 107-727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Астаны" (зарегистрировано в Реестре государственной регистрации нормативных правовых актов за № 976, опубликовано в газетах "Астана ақшамы" от 10 декабря 2015 года № 139 (3344), "Вечерняя Астана" от 10 декабря 2015 года № 139 (3362).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декабря 2015 года № 107-2223 "О внесении дополнения в постановление акимата города Астаны от 14 мая 2015 года № 107-727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Астаны" (зарегистрировано в Реестре государственной регистрации нормативных правовых актов за № 978, опубликовано в газетах "Астана ақшамы" от 10 декабря 2015 года № 139 (3344), "Вечерняя Астана" от 10 декабря 2015 года № 139 (3362).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ноября 2015 года № 107-2090 "О внесении дополнения в постановление акимата города Астаны от 14 мая 2015 года № 107-727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Астаны" (зарегистрировано в Реестре государственной регистрации нормативных правовых актов за № 977, опубликовано в газетах "Астана ақшамы" от 10 декабря 2015 года № 139 (3344), "Вечерняя Астана" от 10 декабря 2015 года № 139 (3362).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декабря 2015 года № 107-2276 "О внесении дополнения в постановление акимата города Астаны от 14 мая 2015 года № 107-727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2015 год в дошкольных организациях города Астаны" (зарегистрировано в Реестре государственной регистрации нормативных правовых актов за № 982, опубликовано в газетах "Астана ақшамы" от 29 декабря 2015 года № 146 (3351), "Вечерняя Астана" от 29 декабря 2015 года № 146 (3369).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