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7980" w14:textId="2d27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6 августа 2015 года № 107-1346 "Об утверждении регламентов государственных услуг, оказываемых организациями технического 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апреля 2016 года № 107-750. Зарегистрировано Департаментом юстиции города Астаны 18 мая 2016 года № 1020. Утратило силу постановлением акимата города Нур-Султана от 9 октября 2020 года № 107-2157.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09.10.2020 </w:t>
      </w:r>
      <w:r>
        <w:rPr>
          <w:rFonts w:ascii="Times New Roman"/>
          <w:b w:val="false"/>
          <w:i w:val="false"/>
          <w:color w:val="ff0000"/>
          <w:sz w:val="28"/>
        </w:rPr>
        <w:t>№ 107-2157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Закона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января 2016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13356), акимат города Астаны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августа 2015 года № 107-1346 "Об утверждении регламентов государственных услуг, оказываемых организациями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943, опубликовано в газетах "Астана ақшамы" от 19 сентября 2015 года № 104 (3309), "Вечерняя Астана" от 19 сентября 2015 года № 104 (3327)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образования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107-1346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дубликатов документов о техническом и профессиональном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образовании"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дубликатов документов о техническом и профессиональном образовании"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 (далее – Стандарт), утвержденного приказом Министра образования и науки Республики Казахстан от 22 января 2016 года № 63 "О внесении изменения в приказ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(зарегистрирован в Реестре государственной регистрации нормативных правовых актов за № 13356).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города Астаны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 и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дубликатов документов о техническом и профессиональном образовании (далее – дубликат) на бумажном носителе.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– услугополучатель).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 в процессе оказания государственной услуги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Основанием для начала процедуры (действия) по оказанию государственной услуги является предоставление услугополучателем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работником услугодателя, ответственным за регистрацию заявлений и документов, заявления от услугополучателей установленного образца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приложением необходимых документов – в течение 30 (тридцать) минут, в день подачи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регистрация заявления с прилагаемыми документами и передача на исполнение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и заполнение дубликата ответственным исполнителем и передача результата государственной услуги руководителю услугодателя на подписание – в течение 18 (восемнадцать)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рассмотрение документов услугополучателя и заполнение дубликата ответственным исполнителем и передача результата государственной услуги руководителю услугодателя на подписание;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подписание результата государственной услуги руководителем услугодателя и передача ответственному исполнителю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подписание результата руководителем услугодателя и передача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выдача подписанного руководителем услугодателя результата государственной услуги услугополучателю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выдача подписанного руководителем услугодателя результата государственной услуги услугополучателю.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(работников) услугодателя в процессе оказания государственной услуги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процессе оказания государственной услуги задействованы следующие структурно-функциональные единицы (работники)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услугодателя, ответственный за регистрацию заявлений и прием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"Правительство для граждан" (или) иными услугодателями,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использования информационных систем в процессе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услуги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Описание порядка обращения услугополучателя в Государственную корпорацию с указанием длительности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подает заявление и необходимые документы,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инспектору Государственной корпорации, инспектор Государственной корпорации осуществляет прием документов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Государственной корпорации направляет документы в накопительный отдел Государственной корпорации для передачи услугодателю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регистрирует полученные документы услугополучателя и направляет на рассмотрение руководителю услугодателя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документами услугополучателя и направляет документы ответственному исполнителю услугодателя –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рассматривает поступившие документы услугополучателя, осуществляет проверку на соответствие перечню, подготавливает дубликат, подписывает у руководителя и передает дубликат курьеру Государственной корпорации – не позднее 18 (восемнадцать)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инспектор Государственной корпорации выдает дубликат услугополучателю – в течение 15 (пятнадцати) минут.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Подробное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(действия), а также описание порядка взаимодействия с иными услугодателями и (или) Государственной корпорации отражается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Справочник бизнес-процессов оказания государственной услуги размещается на интернет-ресурсе услугодателя.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описания последовательности процедур (действий) между структурными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подразделениями (работниками) услугодателя с указанием длительности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Блок-схема последовательности процедур (действий) между структурными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подразделениями (работниками) услугодателя с указанием длительности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2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2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дубликатов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