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f8c5" w14:textId="4adf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марта 2016 года № 120-596. Зарегистрировано Департаментом юстиции города Астаны 4 мая 2016 года № 1013.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архитектуры и градостроительства города Астаны"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120-596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земельного участка для строительства объекта в черте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населенного пункта"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уполномоченными органами акимата города Астаны – государственными учреждениями "Управление архитектуры и градостроительства города Астаны" (далее – услугодатель в сфере архитектуры и градостроительства), "Управление земельных отношений и по контролю за использованием и охраной земель города Астаны" (далее – услугодатель в сфере земельных отношений), Астанинским филиалом Республиканского государственного предприятия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(далее – услугодатель в сфере земельного кадастра)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 № 270 (далее – Стандарт) (зарегистрирован в Реестре государственной регистрации нормативных правовых актов за № 11051).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предоставлении права землепользования на земельный участок с приложением земельно-кадастрового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договора временного (краткосрочного, долгосрочного) возмездного (безвозмездного) землепользования,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 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Услугополучатель для получения государственной услуги обращается к услугодателю через Государственную корпорацию. Время обслуживания – 15 (пятнадцать) минут.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рабочий день.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Обработка государственной услуги услугодателем со сроком изготовление акта выбора земельного участка, с положительными заключениями согласующих органов и организаций исполнения 28 (двадцать восемь) рабочих дней: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сфере архитектуры и градостроительства осуществляет прием пакета документов услугополучателя, поступивших через Государственную корпорацию, производит регистрацию и передает руководителю услугодателя – 15 (пятнадцать) минут (в день поступления);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сфере архитектуры и градостроительства рассматривает пакет документов услугополучателя и определяет ответственного исполнителя услугодателя – 2 (два) часа (в день поступления).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государственной услуги ответственным исполнителем услугодателя в сфере архитектуры и градостроительства при предоставлении земельного участка для строительства объекта в черте населенного пункта – 5 (пять) часов (в день поступления);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ответственным исполнителем услугодателя в сфере архитектуры и градостроительства результата оказания государственной услуги (Акт выбора земельного участка либо мотивированный ответ об отказе в оказании государственной услуги в случае неполного пакета документов) и предоставление руководителю услугодателя ответа об отказе в оказании государственной услуги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сфере архитектуры и градостроительства в случае отказа подписывает проект мотивированного ответа об отказе в оказании государственной услуги – 1 (один) час в день выдачи ответа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подписание мотивированного ответа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в сфере архитектуры и градостроительства для подготовки заключения направляет в согласующие органы и организации Акт выбора и согласования земельного участка со схемой расположения земельного участка – 4 (четыре) рабочего дня.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в сфере земельного кадастра подготавливает заключение о наличии или отсутствии посторонних собственников и землепользователей к Акту выбора земельного участка и заключению: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земельного участка информация направляется услугодателю в сфере архитектуры и градостроительства – в течение 3 (трех) рабочих дней;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Согласующие органы и организации направляют в адрес услугодателя в сфере архитектуры и градостроительства технические условия и заключения о возможности предоставления земельного участка по заявленному целевому назначению – в течение 12 (двенадцати) рабочих дней.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сфере архитектуры и градостроительства: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информации о занятости земельного участка или отрицательных заключений направляет мотивированный отказ в предоставлении права на земельный участок в Государственную корпорацию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положительного заключения готовит окончательный Акт выбора и согласования земельного участка –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 в сфере архитектуры и градостроительства.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Окончательный Акт выбора и согласования земельного участка утверждается руководителем услугодателя и передается сопроводительным письмом ответственному исполнителю услугодателя – в течение 1 (одного) рабочего дня: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сфере архитектуры и градостроительства передает результаты оказания государственной услуги сотруднику услугодателя для регистрации – 1 (один) час (следующего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в сфере архитектуры и градостроительства осуществляет регистрацию, направляет результаты оказания государственной услуги в Государственную корпорацию через курьерскую или иную уполномоченную на это связь – в день поступления (двадцать восьмого) рабочего дня.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Государственной корпорации выдает услугополучателю Акт выбора земельного участка для согласования и счет на оплату за выполнение работ земельно-кадастрового плана.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несогласованного услугополучателем Акта выбора земельного участка и неоплаты – в течение 10 (десяти) рабочих дней Государственная корпорация с уведомлением услугополучателя возвращает услугодателю в сфере архитектуры и градостроительства для аннулирования несогласованного Акта выбора земельного участка.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Обработка государственной услуги при согласовании окончательного акта выбора и оплаты за услуги земельно-кадастровых работ услугополучателем - вынесение решения о предоставлении права землепользования на земельный участок - 22 (двадцать два) рабочих дня, услугодатель в сфере земельного кадастра осуществляет прием документов услугополучателя, поступивших через Государственную корпорацию, проводит их регистрацию.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сфере земельного кадастра подготавливает земельно-кадастровый план и передает в уполномоченный орган по земельным отношениям – в течение 10 (десяти) рабочих дней.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отметка о передаче подготовленного земельно-кадастрового плана сотруднику канцелярии услугодателя в сфере земельных отношений.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канцелярии услугодателя в сфере земельных отношений осуществляет проверку полноты представленных услугодателем документов, проводит регистрацию поступивших документов и передает руководителю услугодателя в сфере земельных отношений – в течение 1 (одного) рабочего дня.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сотрудник канцелярии услугодателя в сфере земельных отношений возвращает представленные документы услугополучателя – в день поступления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сфере земельных отношений рассматривает представленный пакет документов и определяет ответственного исполнителя услугодателя – в день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наложение резолюции об определении ответственного исполнителя услугодателя в сфере земельных отношений.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исполнитель услугодателя проверяет полноту документов, рассматривает их на соответствие законодательству Республики Казахстан и подготавливает приказ об утверждении земельно-кадастрового плана – в течение 1 (одного) рабочего дня.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подготовленный приказ об утверждении земельно-кадастрового плана.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услугодателя в сфере земельных отношений подписывает приказ об утверждении земельно-кадастрового плана и передает в канцелярию услугодателя в сфере земельных отношений для регистрации – в течение 1 (одного) рабочего дня.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подготовленный приказ об утверждении земельно-кадастрового плана.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канцелярии услугодателя в сфере земельных отношений регистрирует приказ об утверждении земельно-кадастрового плана – в день поступления документов, в случае регистрации приказа об утверждении земельно-кадастрового плана передает ответственному исполнителю услугодателя в сфере земельных отношений для подготовки проекта постановления акимата города Астаны (далее – постановление) о предоставлении земельного участка для целей строительства.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зарегистрированный приказ об утверждении земельно-кадастрового плана.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в сфере земельных отношений рассматривает и подписывает подготовленный проект постановления о предоставлении земельного участка для целей строительства – в течение 8 (восьми) рабочих дней.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постановления о предоставлении земельного участка для целей строительства.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исполнитель услугодателя в сфере земельных отношений подготавливает договор временного (краткосрочного, долгосрочного) возмездного (безвозмездного) землепользования, подписывает у руководителя услугодателя в сфере земельных отношений и передает в Государственную корпорацию для подписи услугополучателем – в течение 1 (одного) рабочего дня.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подготовленный договор временного (краткосрочного, долгосрочного) возмездного (безвозмездного) землепользо-вания.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временного (краткосрочного, долгосрочного) возмездного (безвозмездного) землепользования услугополучателем, Государственная корпорация направляет данный договор в канцелярию услугодателя в сфере земельных отношений для регистрации и выдачи услугополучателю через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заключения договора временного (краткосрочного, долгосрочного) возмездного (безвозмездного) землепользо- вания в указанный срок, Государственная корпорация возвращает услугодателю в сфере земельных отношений для отмены постановления о предоставлении земельного участка для целей строительства и неподписанного договора временного землепользования с уведомлением услугополучателя о прекращении государственной услуги.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иными услугодателями, а также порядка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в процессе оказания государственной услуги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действий услугодателя и услугополучателя при оказании государственной услуги через портал: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 – 10 (десять) минут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запроса в форме электронного документа, удостоверенного ЭЦП услугополучателя – 15 (пятнадцать) минут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 – 5 (пять) минут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в сфере архитектуры и градостроительства осуществляет прием пакета документов услугополучателя, поступивших через портал, производит регистрацию в шлюзе "электронного правительства" и информационной системе и передает руководителю услугодателя – 2 (две) минуты (в день поступления);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сфере архитектуры и градостроительства рассматривает пакет документов услугополучателя и определяет ответственного исполнителя услугодателя – 2 (два) часа (в день поступления).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государственной услуги ответственным исполнителем услугодателя в сфере архитектуры и градостроительства при предоставлении земельного участка для строительства объекта в черте населенного пункта – 5 (пять) часов (в день поступления);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ответственным исполнителем услугодателя в сфере архитектуры и градостроительства результата оказания государственной услуги (Акт выбора земельного участка либо мотивированный ответ об отказе в оказании государственной услуги в случае неполного пакета документов) и предоставление руководителю услугодателя ответа об отказе в оказании государственной услуги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ознакомление руководителя услугодателя с результатом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сфере архитектуры и градостроительства в случае отказа подписывает проект мотивированного ответа об отказе в оказании государственной услуги – 1 (один) час в день выдачи ответа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подписание мотивированного ответа об отказе в оказании государственной услуги;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 услугодателя в сфере архитектуры и градостроительства для подготовки заключения направляет в согласующие органы и организации Акт выбора и согласования земельного участка со схемой расположения земельного участка – 4 (четыре) рабочего дня.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в сфере земельного кадастра подготавливает заключение о наличии или отсутствии посторонних собственников и землепользователей к Акту выбора земельного участка и заключению: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земельного участка информация направляется услугодателю в сфере архитектуры и градостроительства – в течение 3 (трех) рабочих дней;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Согласующие органы и организации направляют в адрес услугодателя в сфере архитектуры и градостроительства технические условия и заключения о возможности предоставления земельного участка по заявленному целевому назначению – в течение 12 (двенадцати) рабочих дней.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сфере архитектуры и градостроительства: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информации о занятости земельного участка или отрицательных заключений – в течение 3 (трех) рабочих дней направляет мотивированный отказ в предоставлении права на земельный участок в "личный кабинет"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положительного заключения готовит окончательный Акт выбора и согласования земельного участка –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 в сфере архитектуры и градостроительства.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Окончательный Акт выбора и согласования земельного участка утверждается руководителем услугодателя и передается совместно с сопроводительным письмом ответственному исполнителю услугодателя в сфере архитектуры и градостроительства – в течение 1 (одного) рабочего дня: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сфере архитектуры и градостроительства передает результаты оказания государственной услуги сотруднику услугодателя для регистрации – 1 (один) час (следующего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в сфере архитектуры и градостроительства осуществляет регистрацию, направляет результаты оказания государственной услуги в "личный кабинет" услугополучателя – в день поступления (двадцать восьмого) рабочего дня.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"личный кабинет" услугополучателя направляется Акт выбора земельного участка для согласования и счет на оплату за выполнение работ земельно-кадастрового плана.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несогласованного услугополучателем Акта выбора земельного участка и неоплаты – в течение 10 (десяти) рабочих дней государственная услуга считается оказанной.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сфере земельного кадастра осуществляет регистрацию пакета документов услугополучателя поступивших через портал, производит их регистрацию в шлюзе "электронного правительства" и информационной системе и передает руководителю услугодателя – в день поступления.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сфере земельного кадастра подготавливает земельно-кадастровый план и передает в уполномоченный орган по земельным отношениям – в течение 10 (десяти) рабочих дней.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отметка о передаче подготовленного земельно-кадастрового плана сотруднику канцелярии услугодателя в сфере земельных отношений.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канцелярии услугодателя в сфере земельных отношений осуществляет регистрацию пакета документов услугодателя в сфере земельного кадастра поступивших через портал и передает руководителю услугодателя в сфере земельных отношений – в день поступления.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сфере земельных отношений рассматривает представленный пакет документов и определяет ответственного исполнителя услугодателя – в день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наложение резолюции об определении ответственного исполнителя услугодателя в сфере земельных отношений.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исполнитель услугодателя рассматривает их на соответствие законодательству Республики Казахстан и подготавливает приказ об утверждении земельно-кадастрового плана – в течение 1 (одного) рабочего дня.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подготовленный приказ об утверждении земельно-кадастрового плана.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услугодателя в сфере земельных отношений подписывает приказ об утверждении земельно-кадастрового плана и передает в канцелярию услугодателя в сфере земельных отношений для регистрации – в течение 1 (одного) рабочего дня.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подготовленный приказ об утверждении земельно-кадастрового плана.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канцелярии услугодателя в сфере земельных отношений регистрирует приказ об утверждении земельно-кадастрового плана – в день поступления, в случае регистрации приказа об утверждении земельно-кадастрового плана передает ответственному исполнителю услугодателя в сфере земельных отношений для подготовки проекта постановления акимата города Астаны (далее – постановление) о предоставлении земельного участка для целей строительства.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зарегистрированный приказ об утверждении земельно-кадастрового плана.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сфере земельных отношений рассматривает и подписывает подготовленный проект постановления о предоставлении земельного участка для целей строительства – в течение 8 (восьми) рабочих дней.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постановления о предоставлении земельного участка для целей строительства.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исполнитель услугодателя в сфере земельных отношений подготавливает договор временного (краткосрочного, долгосрочного) возмездного (безвозмездного) землепользования, подписывает у руководителя услугодателя в сфере земельных отношений и передает в Государственную корпорацию для подписи услугополучателем – в течение 1 (одного) рабочего дня.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подготовленный договор временного (краткосрочного, долгосрочного) возмездного (безвозмездного) землепользо-вания.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временного (краткосрочного, долгосрочного) возмездного (безвозмездного) землепользования услугополучателем, Государственная корпорация направляет данный договор в канцелярию услугодателя в сфере земельных отношений для регистрации и выдачи услугополучателю через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заключения договора временного (краткосрочного, долгосрочного) возмездного (безвозмездного) землепользо- вания в указанный срок, Государственная корпорация возвращает услугодателю в сфере земельных отношений для отмены постановления о предоставлении земельного участка для целей строительства и неподписанного договора временного землепользования с уведомлением услугополучателя о прекращении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Блок-схема взаимодействий структурных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услугодателей при оказании государственной услуги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28 (двадцать восемь) рабочих дней (предоставление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для строительства объекта в черте населенного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2-го этапа последовательности процедур (действий)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структурными подразделениями (работниками) услугодателя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 подразделением государственной корпорации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сроком исполнения 28 (двадцать восемь)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задействованных в оказании государственной услуги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Справочник бизнес-процессов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Справочник бизнес-процессов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