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be97" w14:textId="271b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17 сентября 2015 года № 158-1639 "Об утверждении Положения государственного учреждения "Управление занятости, труда и социальной защиты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марта 2016 года № 158-611. Зарегистрировано Департаментом юстиции города Астаны 19 апреля 2016 года № 1009.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сентября 2015 года № 158-1639 "Об утверждении Положения государственного учреждения "Управление занятости, труда и социальной защиты города Астаны" (зарегистрировано в Реестре государственной регистрации нормативных правовых актов за № 953, опубликовано в газетах "Астана ақшамы" от 20 октября 2015 года № 117 (3322), "Вечерняя Астана" от 20 октября 2015 года № 117 (3340)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занятости, труда и социальной защиты города Астаны", утвержденном вышеуказанным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5), 6)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7), 16), 25), 30)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участие в реализации активных мер содействия занятости;";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обеспечение временного проживания оралманов и членов их семей с целью получения адаптационных и интеграционных услуг;";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расследование несчастных случаев, связанных с трудовой деятельностью,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разработка и утверждение графиков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32-1), 32-2), 32-3)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участие в составе приемочной комиссии по приемке в эксплуатацию объектов производственного назначения;";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"32-2) ведение мониторинга коллективных трудовых споров по форме, установленной уполномоченным государственным органом по труду;";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"32-3) осуществление декларирования деятельности работодателя;";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7), 8), 10), 14), 17), 20)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расследовать в установленном порядке несчастные случаи, связанные с трудовой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выдавать обязательные для исполнения работодателями предписания на отстранение от работы работников, не прошедших обучение, инструктирование, проверку знаний по вопросам безопасности и охраны труда, а также на привлечение виновных лиц к ответственности;";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проводить проверку на предмет соблюдения работодателями порядка и условий привлечения иностранной рабочей силы, установленных законодательством Республики Казахстан о занятости населения и законодательством Республики Казахстан в области миграции населения;";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осуществлять иные формы контроля с посещением субъекта контроля;";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информировать работодателей (их представителей) о выявленных нарушениях трудового законодательства Республики Казахстан в целях принятия мер по их устранению;";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принимать участие в расследованиях несчастных случаев, связанных с трудовой деятельностью;";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Управления, дополнить пунктом 8 следующего содержания: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Государственное коммунальное казенное предприятие "Центр социального обслуживания" акимата города Астаны.".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занятости, труда и социальной защиты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