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dc25" w14:textId="a40d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оказания единовременной социальной помощи жертвам политических репрессий из числа участников событий 17-18 декабря 1986 года в Казахстане к 25-летию Независимости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8 декабря 2016 года № 86/13-VI. Зарегистрировано Департаментом юстиции города Астаны 28 декабря 2016 года № 1087. Утратило силу решением маслихата города Астаны от 23 июня 2017 года № 161/20-VI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маслихата г. Астаны от 23.06.2017  </w:t>
      </w:r>
      <w:r>
        <w:rPr>
          <w:rFonts w:ascii="Times New Roman"/>
          <w:b w:val="false"/>
          <w:i w:val="false"/>
          <w:color w:val="ff0000"/>
          <w:sz w:val="28"/>
        </w:rPr>
        <w:t>№ 161/20-VI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Правила оказания единовременной социальной помощи жертвам политических репрессий из числа участников событий 17-18 декабря 1986 года в Казахстане к 25-летию Независимости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86/13-VI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единовременной социальной помощи жертвам политических репрессий из числа участников событий 17-18 декабря 1986 года в Казахстане к 25-летию Независимости Республики Казахстан 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оказания единовременной социальной помощи жертвам политических репрессий из числа участников событий 17-18 декабря 1986 года в Казахстане к 25-летию Независимости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Единовременная социальная помощь жертвам политических репрессий из числа участников событий 17-18 декабря 1986 года в Казахстане, за исключением лиц, осужденных за совершение умышленных убийств и посягательств на жизнь работников милиции, народных дружинников в этих событиях, в отношении которых сохраняется действующий порядок пересмотра уголовных дел, к 25-летию Независимости Республики Казахстан (далее – социальная помощь) оказывается гражданам, зарегистрированным и постоянно проживающим в городе Астане.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Источником финансирования социальной помощи является бюджет города Астаны.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Социальная помощь предоставляется согласно бюджетной программе "Социальная помощь отдельным категориям нуждающихся граждан по решениям местных представительных органов", администратором которой является Государственное учреждение "Управление занятости, труда и социальной защиты города Астаны" и в пределах средств, предусмотренных в бюджете города Астаны на данные цели.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Основанием для оказания социальной помощи являются списки категорий граждан, указанных в пункте 1 настоящих Правил, признанных в установленном действующим законодательством Республики Казахстан порядке жертвами политических репрессий, направленные Государственным учреждением "Управление внутренней политики города Астаны".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выплаты социальной помощи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Социальная помощь предоставляется к 16 декабря (ко Дню Независимости Республики Казахстан) в виде денежной выплаты в размере 70 000 (семьдесят тысяч) тенге.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Выплата социальной помощи производится через отделения банков второго уровня города Астаны путем перечисления денежных средств на лицевые либо карточные счета получателей.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