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76c5" w14:textId="2fd7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декабря 2016 года № 308. Зарегистрировано в Министерстве юстиции Республики Казахстан 9 февраля 2017 года № 14788.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Вводится в действие с 01.03.2017.</w:t>
      </w:r>
    </w:p>
    <w:bookmarkStart w:name="z3" w:id="0"/>
    <w:p>
      <w:pPr>
        <w:spacing w:after="0"/>
        <w:ind w:left="0"/>
        <w:jc w:val="both"/>
      </w:pPr>
      <w:r>
        <w:rPr>
          <w:rFonts w:ascii="Times New Roman"/>
          <w:b w:val="false"/>
          <w:i w:val="false"/>
          <w:color w:val="000000"/>
          <w:sz w:val="28"/>
        </w:rPr>
        <w:t xml:space="preserve">
      В соответствии с законами Республики Казахстан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Установить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3. Департаменту методологии финансового рынка (Абдрахманов Н.А.) в установленном законодательством Республики Казахстан порядке обеспечить:</w:t>
      </w:r>
    </w:p>
    <w:bookmarkEnd w:id="3"/>
    <w:bookmarkStart w:name="z13"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4"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5"/>
    <w:bookmarkStart w:name="z15"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6" w:id="7"/>
    <w:p>
      <w:pPr>
        <w:spacing w:after="0"/>
        <w:ind w:left="0"/>
        <w:jc w:val="both"/>
      </w:pPr>
      <w:r>
        <w:rPr>
          <w:rFonts w:ascii="Times New Roman"/>
          <w:b w:val="false"/>
          <w:i w:val="false"/>
          <w:color w:val="000000"/>
          <w:sz w:val="28"/>
        </w:rPr>
        <w:t xml:space="preserve">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 </w:t>
      </w:r>
    </w:p>
    <w:bookmarkEnd w:id="7"/>
    <w:bookmarkStart w:name="z17"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8" w:id="9"/>
    <w:p>
      <w:pPr>
        <w:spacing w:after="0"/>
        <w:ind w:left="0"/>
        <w:jc w:val="both"/>
      </w:pPr>
      <w:r>
        <w:rPr>
          <w:rFonts w:ascii="Times New Roman"/>
          <w:b w:val="false"/>
          <w:i w:val="false"/>
          <w:color w:val="000000"/>
          <w:sz w:val="28"/>
        </w:rPr>
        <w:t>
      6. Настоящее постановление вводится в действие с 1 марта 2017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0"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 Н. Айдапкелов</w:t>
      </w:r>
    </w:p>
    <w:p>
      <w:pPr>
        <w:spacing w:after="0"/>
        <w:ind w:left="0"/>
        <w:jc w:val="both"/>
      </w:pPr>
      <w:r>
        <w:rPr>
          <w:rFonts w:ascii="Times New Roman"/>
          <w:b w:val="false"/>
          <w:i w:val="false"/>
          <w:color w:val="000000"/>
          <w:sz w:val="28"/>
        </w:rPr>
        <w:t>11 января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bookmarkStart w:name="z24" w:id="11"/>
    <w:p>
      <w:pPr>
        <w:spacing w:after="0"/>
        <w:ind w:left="0"/>
        <w:jc w:val="left"/>
      </w:pPr>
      <w:r>
        <w:rPr>
          <w:rFonts w:ascii="Times New Roman"/>
          <w:b/>
          <w:i w:val="false"/>
          <w:color w:val="000000"/>
        </w:rPr>
        <w:t xml:space="preserve"> Пруденциальные нормативы</w:t>
      </w:r>
      <w:r>
        <w:br/>
      </w:r>
      <w:r>
        <w:rPr>
          <w:rFonts w:ascii="Times New Roman"/>
          <w:b/>
          <w:i w:val="false"/>
          <w:color w:val="000000"/>
        </w:rPr>
        <w:t>и иные обязательные к соблюдению ипотечными организациями и</w:t>
      </w:r>
      <w:r>
        <w:br/>
      </w:r>
      <w:r>
        <w:rPr>
          <w:rFonts w:ascii="Times New Roman"/>
          <w:b/>
          <w:i w:val="false"/>
          <w:color w:val="000000"/>
        </w:rPr>
        <w:t>дочерними организациями национального управляющего холдинга в</w:t>
      </w:r>
      <w:r>
        <w:br/>
      </w:r>
      <w:r>
        <w:rPr>
          <w:rFonts w:ascii="Times New Roman"/>
          <w:b/>
          <w:i w:val="false"/>
          <w:color w:val="000000"/>
        </w:rPr>
        <w:t>сфере агропромышленного комплекса нормы и лимиты</w:t>
      </w:r>
    </w:p>
    <w:bookmarkEnd w:id="11"/>
    <w:bookmarkStart w:name="z25" w:id="12"/>
    <w:p>
      <w:pPr>
        <w:spacing w:after="0"/>
        <w:ind w:left="0"/>
        <w:jc w:val="left"/>
      </w:pPr>
      <w:r>
        <w:rPr>
          <w:rFonts w:ascii="Times New Roman"/>
          <w:b/>
          <w:i w:val="false"/>
          <w:color w:val="000000"/>
        </w:rPr>
        <w:t xml:space="preserve"> Глава 1. Общие положения </w:t>
      </w:r>
    </w:p>
    <w:bookmarkEnd w:id="12"/>
    <w:bookmarkStart w:name="z26" w:id="13"/>
    <w:p>
      <w:pPr>
        <w:spacing w:after="0"/>
        <w:ind w:left="0"/>
        <w:jc w:val="both"/>
      </w:pPr>
      <w:r>
        <w:rPr>
          <w:rFonts w:ascii="Times New Roman"/>
          <w:b w:val="false"/>
          <w:i w:val="false"/>
          <w:color w:val="000000"/>
          <w:sz w:val="28"/>
        </w:rPr>
        <w:t xml:space="preserve">
      1. Настоящие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 (далее – Пруденциальные нормативы) разработаны в соответствии с законами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xml:space="preserve">,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устанавливают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w:t>
      </w:r>
    </w:p>
    <w:bookmarkEnd w:id="13"/>
    <w:bookmarkStart w:name="z27" w:id="14"/>
    <w:p>
      <w:pPr>
        <w:spacing w:after="0"/>
        <w:ind w:left="0"/>
        <w:jc w:val="both"/>
      </w:pPr>
      <w:r>
        <w:rPr>
          <w:rFonts w:ascii="Times New Roman"/>
          <w:b w:val="false"/>
          <w:i w:val="false"/>
          <w:color w:val="000000"/>
          <w:sz w:val="28"/>
        </w:rPr>
        <w:t>
      2. Пруденциальные нормативы выражаются числом с тремя знаками после запятой.</w:t>
      </w:r>
    </w:p>
    <w:bookmarkEnd w:id="14"/>
    <w:bookmarkStart w:name="z28" w:id="15"/>
    <w:p>
      <w:pPr>
        <w:spacing w:after="0"/>
        <w:ind w:left="0"/>
        <w:jc w:val="both"/>
      </w:pPr>
      <w:r>
        <w:rPr>
          <w:rFonts w:ascii="Times New Roman"/>
          <w:b w:val="false"/>
          <w:i w:val="false"/>
          <w:color w:val="000000"/>
          <w:sz w:val="28"/>
        </w:rPr>
        <w:t>
      3. В состав пруденциальных нормативов и иных обязательных к соблюдению норм и лимитов для ипотечных организаций и дочерних организаций национального управляющего холдинга в сфере агропромышленного комплекса (далее – Организации) входят:</w:t>
      </w:r>
    </w:p>
    <w:bookmarkEnd w:id="15"/>
    <w:bookmarkStart w:name="z29" w:id="16"/>
    <w:p>
      <w:pPr>
        <w:spacing w:after="0"/>
        <w:ind w:left="0"/>
        <w:jc w:val="both"/>
      </w:pPr>
      <w:r>
        <w:rPr>
          <w:rFonts w:ascii="Times New Roman"/>
          <w:b w:val="false"/>
          <w:i w:val="false"/>
          <w:color w:val="000000"/>
          <w:sz w:val="28"/>
        </w:rPr>
        <w:t>
      1) минимальный размер уставного и собственного капитала Организации;</w:t>
      </w:r>
    </w:p>
    <w:bookmarkEnd w:id="16"/>
    <w:bookmarkStart w:name="z30" w:id="17"/>
    <w:p>
      <w:pPr>
        <w:spacing w:after="0"/>
        <w:ind w:left="0"/>
        <w:jc w:val="both"/>
      </w:pPr>
      <w:r>
        <w:rPr>
          <w:rFonts w:ascii="Times New Roman"/>
          <w:b w:val="false"/>
          <w:i w:val="false"/>
          <w:color w:val="000000"/>
          <w:sz w:val="28"/>
        </w:rPr>
        <w:t>
      2) коэффициент достаточности собственного капитала;</w:t>
      </w:r>
    </w:p>
    <w:bookmarkEnd w:id="17"/>
    <w:bookmarkStart w:name="z31" w:id="18"/>
    <w:p>
      <w:pPr>
        <w:spacing w:after="0"/>
        <w:ind w:left="0"/>
        <w:jc w:val="both"/>
      </w:pPr>
      <w:r>
        <w:rPr>
          <w:rFonts w:ascii="Times New Roman"/>
          <w:b w:val="false"/>
          <w:i w:val="false"/>
          <w:color w:val="000000"/>
          <w:sz w:val="28"/>
        </w:rPr>
        <w:t>
      3) максимальный размер риска на одного заемщика;</w:t>
      </w:r>
    </w:p>
    <w:bookmarkEnd w:id="18"/>
    <w:bookmarkStart w:name="z32" w:id="19"/>
    <w:p>
      <w:pPr>
        <w:spacing w:after="0"/>
        <w:ind w:left="0"/>
        <w:jc w:val="both"/>
      </w:pPr>
      <w:r>
        <w:rPr>
          <w:rFonts w:ascii="Times New Roman"/>
          <w:b w:val="false"/>
          <w:i w:val="false"/>
          <w:color w:val="000000"/>
          <w:sz w:val="28"/>
        </w:rPr>
        <w:t>
      4) коэффициент ликвидности;</w:t>
      </w:r>
    </w:p>
    <w:bookmarkEnd w:id="19"/>
    <w:bookmarkStart w:name="z33" w:id="20"/>
    <w:p>
      <w:pPr>
        <w:spacing w:after="0"/>
        <w:ind w:left="0"/>
        <w:jc w:val="both"/>
      </w:pPr>
      <w:r>
        <w:rPr>
          <w:rFonts w:ascii="Times New Roman"/>
          <w:b w:val="false"/>
          <w:i w:val="false"/>
          <w:color w:val="000000"/>
          <w:sz w:val="28"/>
        </w:rPr>
        <w:t>
      5) капитализация Организации к обязательствам перед нерезидентами Республики Казахстан.</w:t>
      </w:r>
    </w:p>
    <w:bookmarkEnd w:id="20"/>
    <w:bookmarkStart w:name="z34" w:id="21"/>
    <w:p>
      <w:pPr>
        <w:spacing w:after="0"/>
        <w:ind w:left="0"/>
        <w:jc w:val="left"/>
      </w:pPr>
      <w:r>
        <w:rPr>
          <w:rFonts w:ascii="Times New Roman"/>
          <w:b/>
          <w:i w:val="false"/>
          <w:color w:val="000000"/>
        </w:rPr>
        <w:t xml:space="preserve"> Глава 2. Минимальный размер уставного и собственного капитала Организации</w:t>
      </w:r>
    </w:p>
    <w:bookmarkEnd w:id="21"/>
    <w:bookmarkStart w:name="z35" w:id="22"/>
    <w:p>
      <w:pPr>
        <w:spacing w:after="0"/>
        <w:ind w:left="0"/>
        <w:jc w:val="both"/>
      </w:pPr>
      <w:r>
        <w:rPr>
          <w:rFonts w:ascii="Times New Roman"/>
          <w:b w:val="false"/>
          <w:i w:val="false"/>
          <w:color w:val="000000"/>
          <w:sz w:val="28"/>
        </w:rPr>
        <w:t xml:space="preserve">
      4. Минимальный размер уставного капитала Организации устанавливается в размере,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(зарегистрированным в Реестре государственной регистрации нормативных правовых актов под № 7642).</w:t>
      </w:r>
    </w:p>
    <w:bookmarkEnd w:id="22"/>
    <w:bookmarkStart w:name="z36" w:id="23"/>
    <w:p>
      <w:pPr>
        <w:spacing w:after="0"/>
        <w:ind w:left="0"/>
        <w:jc w:val="both"/>
      </w:pPr>
      <w:r>
        <w:rPr>
          <w:rFonts w:ascii="Times New Roman"/>
          <w:b w:val="false"/>
          <w:i w:val="false"/>
          <w:color w:val="000000"/>
          <w:sz w:val="28"/>
        </w:rPr>
        <w:t>
      Организация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 по государственному регулированию, контролю и надзору финансового рынка и финансовых организаций (далее – уполномоченный орган).</w:t>
      </w:r>
    </w:p>
    <w:bookmarkEnd w:id="23"/>
    <w:bookmarkStart w:name="z37" w:id="24"/>
    <w:p>
      <w:pPr>
        <w:spacing w:after="0"/>
        <w:ind w:left="0"/>
        <w:jc w:val="both"/>
      </w:pPr>
      <w:r>
        <w:rPr>
          <w:rFonts w:ascii="Times New Roman"/>
          <w:b w:val="false"/>
          <w:i w:val="false"/>
          <w:color w:val="000000"/>
          <w:sz w:val="28"/>
        </w:rPr>
        <w:t>
      5. Минимальный размер собственного капитала Организации составляет 800 (восемьсот) миллионов тенге.</w:t>
      </w:r>
    </w:p>
    <w:bookmarkEnd w:id="24"/>
    <w:bookmarkStart w:name="z38" w:id="25"/>
    <w:p>
      <w:pPr>
        <w:spacing w:after="0"/>
        <w:ind w:left="0"/>
        <w:jc w:val="left"/>
      </w:pPr>
      <w:r>
        <w:rPr>
          <w:rFonts w:ascii="Times New Roman"/>
          <w:b/>
          <w:i w:val="false"/>
          <w:color w:val="000000"/>
        </w:rPr>
        <w:t xml:space="preserve"> Глава 3. Коэффициент достаточности собственного капитала</w:t>
      </w:r>
    </w:p>
    <w:bookmarkEnd w:id="25"/>
    <w:bookmarkStart w:name="z39" w:id="26"/>
    <w:p>
      <w:pPr>
        <w:spacing w:after="0"/>
        <w:ind w:left="0"/>
        <w:jc w:val="both"/>
      </w:pPr>
      <w:r>
        <w:rPr>
          <w:rFonts w:ascii="Times New Roman"/>
          <w:b w:val="false"/>
          <w:i w:val="false"/>
          <w:color w:val="000000"/>
          <w:sz w:val="28"/>
        </w:rPr>
        <w:t>
      6. Собственный капитал Организации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за вычетом инвестиций Организации.</w:t>
      </w:r>
    </w:p>
    <w:bookmarkEnd w:id="26"/>
    <w:bookmarkStart w:name="z40" w:id="27"/>
    <w:p>
      <w:pPr>
        <w:spacing w:after="0"/>
        <w:ind w:left="0"/>
        <w:jc w:val="both"/>
      </w:pPr>
      <w:r>
        <w:rPr>
          <w:rFonts w:ascii="Times New Roman"/>
          <w:b w:val="false"/>
          <w:i w:val="false"/>
          <w:color w:val="000000"/>
          <w:sz w:val="28"/>
        </w:rPr>
        <w:t>
      Инвестиции Организации представляют собой вложения Организации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bookmarkEnd w:id="27"/>
    <w:bookmarkStart w:name="z41" w:id="28"/>
    <w:p>
      <w:pPr>
        <w:spacing w:after="0"/>
        <w:ind w:left="0"/>
        <w:jc w:val="both"/>
      </w:pPr>
      <w:r>
        <w:rPr>
          <w:rFonts w:ascii="Times New Roman"/>
          <w:b w:val="false"/>
          <w:i w:val="false"/>
          <w:color w:val="000000"/>
          <w:sz w:val="28"/>
        </w:rPr>
        <w:t>
      7. Капитал первого уровня рассчитывается как сумма:</w:t>
      </w:r>
    </w:p>
    <w:bookmarkEnd w:id="28"/>
    <w:bookmarkStart w:name="z42" w:id="29"/>
    <w:p>
      <w:pPr>
        <w:spacing w:after="0"/>
        <w:ind w:left="0"/>
        <w:jc w:val="both"/>
      </w:pPr>
      <w:r>
        <w:rPr>
          <w:rFonts w:ascii="Times New Roman"/>
          <w:b w:val="false"/>
          <w:i w:val="false"/>
          <w:color w:val="000000"/>
          <w:sz w:val="28"/>
        </w:rPr>
        <w:t>
      оплаченного уставного капитала, в части простых акций, за минусом собственных выкупленных простых акций;</w:t>
      </w:r>
    </w:p>
    <w:bookmarkEnd w:id="29"/>
    <w:bookmarkStart w:name="z43" w:id="30"/>
    <w:p>
      <w:pPr>
        <w:spacing w:after="0"/>
        <w:ind w:left="0"/>
        <w:jc w:val="both"/>
      </w:pPr>
      <w:r>
        <w:rPr>
          <w:rFonts w:ascii="Times New Roman"/>
          <w:b w:val="false"/>
          <w:i w:val="false"/>
          <w:color w:val="000000"/>
          <w:sz w:val="28"/>
        </w:rPr>
        <w:t>
      оплаченного уставного капитала, в части привилегированных акций, за минусом собственных выкупленных привилегированных акций;</w:t>
      </w:r>
    </w:p>
    <w:bookmarkEnd w:id="30"/>
    <w:bookmarkStart w:name="z44" w:id="31"/>
    <w:p>
      <w:pPr>
        <w:spacing w:after="0"/>
        <w:ind w:left="0"/>
        <w:jc w:val="both"/>
      </w:pPr>
      <w:r>
        <w:rPr>
          <w:rFonts w:ascii="Times New Roman"/>
          <w:b w:val="false"/>
          <w:i w:val="false"/>
          <w:color w:val="000000"/>
          <w:sz w:val="28"/>
        </w:rPr>
        <w:t>
      дополнительного капитала;</w:t>
      </w:r>
    </w:p>
    <w:bookmarkEnd w:id="31"/>
    <w:bookmarkStart w:name="z45" w:id="32"/>
    <w:p>
      <w:pPr>
        <w:spacing w:after="0"/>
        <w:ind w:left="0"/>
        <w:jc w:val="both"/>
      </w:pPr>
      <w:r>
        <w:rPr>
          <w:rFonts w:ascii="Times New Roman"/>
          <w:b w:val="false"/>
          <w:i w:val="false"/>
          <w:color w:val="000000"/>
          <w:sz w:val="28"/>
        </w:rPr>
        <w:t>
      нераспределенного чистого дохода прошлых лет;</w:t>
      </w:r>
    </w:p>
    <w:bookmarkEnd w:id="32"/>
    <w:bookmarkStart w:name="z46" w:id="33"/>
    <w:p>
      <w:pPr>
        <w:spacing w:after="0"/>
        <w:ind w:left="0"/>
        <w:jc w:val="both"/>
      </w:pPr>
      <w:r>
        <w:rPr>
          <w:rFonts w:ascii="Times New Roman"/>
          <w:b w:val="false"/>
          <w:i w:val="false"/>
          <w:color w:val="000000"/>
          <w:sz w:val="28"/>
        </w:rPr>
        <w:t>
      фондов, резервов, сформированных за счет чистого дохода прошлых лет;</w:t>
      </w:r>
    </w:p>
    <w:bookmarkEnd w:id="33"/>
    <w:bookmarkStart w:name="z47" w:id="34"/>
    <w:p>
      <w:pPr>
        <w:spacing w:after="0"/>
        <w:ind w:left="0"/>
        <w:jc w:val="both"/>
      </w:pPr>
      <w:r>
        <w:rPr>
          <w:rFonts w:ascii="Times New Roman"/>
          <w:b w:val="false"/>
          <w:i w:val="false"/>
          <w:color w:val="000000"/>
          <w:sz w:val="28"/>
        </w:rPr>
        <w:t>
      за минусом:</w:t>
      </w:r>
    </w:p>
    <w:bookmarkEnd w:id="34"/>
    <w:bookmarkStart w:name="z48" w:id="35"/>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Организации и соответствующего Международному стандарту финансовой отчетности (IAS) 38 "Нематериальные активы";</w:t>
      </w:r>
    </w:p>
    <w:bookmarkEnd w:id="35"/>
    <w:bookmarkStart w:name="z49" w:id="36"/>
    <w:p>
      <w:pPr>
        <w:spacing w:after="0"/>
        <w:ind w:left="0"/>
        <w:jc w:val="both"/>
      </w:pPr>
      <w:r>
        <w:rPr>
          <w:rFonts w:ascii="Times New Roman"/>
          <w:b w:val="false"/>
          <w:i w:val="false"/>
          <w:color w:val="000000"/>
          <w:sz w:val="28"/>
        </w:rPr>
        <w:t>
      убытков прошлых лет;</w:t>
      </w:r>
    </w:p>
    <w:bookmarkEnd w:id="36"/>
    <w:bookmarkStart w:name="z50" w:id="37"/>
    <w:p>
      <w:pPr>
        <w:spacing w:after="0"/>
        <w:ind w:left="0"/>
        <w:jc w:val="both"/>
      </w:pPr>
      <w:r>
        <w:rPr>
          <w:rFonts w:ascii="Times New Roman"/>
          <w:b w:val="false"/>
          <w:i w:val="false"/>
          <w:color w:val="000000"/>
          <w:sz w:val="28"/>
        </w:rPr>
        <w:t>
      убытка текущего года.</w:t>
      </w:r>
    </w:p>
    <w:bookmarkEnd w:id="37"/>
    <w:bookmarkStart w:name="z51" w:id="38"/>
    <w:p>
      <w:pPr>
        <w:spacing w:after="0"/>
        <w:ind w:left="0"/>
        <w:jc w:val="both"/>
      </w:pPr>
      <w:r>
        <w:rPr>
          <w:rFonts w:ascii="Times New Roman"/>
          <w:b w:val="false"/>
          <w:i w:val="false"/>
          <w:color w:val="000000"/>
          <w:sz w:val="28"/>
        </w:rPr>
        <w:t>
      8. Капитал второго уровня рассчитывается как сумма:</w:t>
      </w:r>
    </w:p>
    <w:bookmarkEnd w:id="38"/>
    <w:bookmarkStart w:name="z52" w:id="39"/>
    <w:p>
      <w:pPr>
        <w:spacing w:after="0"/>
        <w:ind w:left="0"/>
        <w:jc w:val="both"/>
      </w:pPr>
      <w:r>
        <w:rPr>
          <w:rFonts w:ascii="Times New Roman"/>
          <w:b w:val="false"/>
          <w:i w:val="false"/>
          <w:color w:val="000000"/>
          <w:sz w:val="28"/>
        </w:rPr>
        <w:t>
      нераспределенной чистой прибыли текущего года;</w:t>
      </w:r>
    </w:p>
    <w:bookmarkEnd w:id="39"/>
    <w:bookmarkStart w:name="z53" w:id="40"/>
    <w:p>
      <w:pPr>
        <w:spacing w:after="0"/>
        <w:ind w:left="0"/>
        <w:jc w:val="both"/>
      </w:pPr>
      <w:r>
        <w:rPr>
          <w:rFonts w:ascii="Times New Roman"/>
          <w:b w:val="false"/>
          <w:i w:val="false"/>
          <w:color w:val="000000"/>
          <w:sz w:val="28"/>
        </w:rPr>
        <w:t>
      размера переоценки основных средств и ценных бумаг;</w:t>
      </w:r>
    </w:p>
    <w:bookmarkEnd w:id="40"/>
    <w:bookmarkStart w:name="z54" w:id="41"/>
    <w:p>
      <w:pPr>
        <w:spacing w:after="0"/>
        <w:ind w:left="0"/>
        <w:jc w:val="both"/>
      </w:pPr>
      <w:r>
        <w:rPr>
          <w:rFonts w:ascii="Times New Roman"/>
          <w:b w:val="false"/>
          <w:i w:val="false"/>
          <w:color w:val="000000"/>
          <w:sz w:val="28"/>
        </w:rPr>
        <w:t>
      размера общих резервов (провизии) в сумме, не превышающей 1,25 (одной целой двадцать пять сотых) процента суммы активов, взвешенных с учетом риска;</w:t>
      </w:r>
    </w:p>
    <w:bookmarkEnd w:id="41"/>
    <w:bookmarkStart w:name="z55" w:id="42"/>
    <w:p>
      <w:pPr>
        <w:spacing w:after="0"/>
        <w:ind w:left="0"/>
        <w:jc w:val="both"/>
      </w:pPr>
      <w:r>
        <w:rPr>
          <w:rFonts w:ascii="Times New Roman"/>
          <w:b w:val="false"/>
          <w:i w:val="false"/>
          <w:color w:val="000000"/>
          <w:sz w:val="28"/>
        </w:rPr>
        <w:t>
      привилегированных акций, не включенных в расчет капитала первого уровня;</w:t>
      </w:r>
    </w:p>
    <w:bookmarkEnd w:id="42"/>
    <w:bookmarkStart w:name="z56" w:id="43"/>
    <w:p>
      <w:pPr>
        <w:spacing w:after="0"/>
        <w:ind w:left="0"/>
        <w:jc w:val="both"/>
      </w:pPr>
      <w:r>
        <w:rPr>
          <w:rFonts w:ascii="Times New Roman"/>
          <w:b w:val="false"/>
          <w:i w:val="false"/>
          <w:color w:val="000000"/>
          <w:sz w:val="28"/>
        </w:rPr>
        <w:t>
      субординированного долга Организации в сумме, не превышающей 50 (пятьдесят) процентов суммы оплаченного уставного капитала за минусом собственных выкупленных акций, дополнительного капитала, нераспределенного чистого дохода прошлых лет, фондов, резервов, сформированных за счет чистого дохода прошлых лет, за минусом выкупленного собственного субординированного долга Организации.</w:t>
      </w:r>
    </w:p>
    <w:bookmarkEnd w:id="43"/>
    <w:bookmarkStart w:name="z57" w:id="44"/>
    <w:p>
      <w:pPr>
        <w:spacing w:after="0"/>
        <w:ind w:left="0"/>
        <w:jc w:val="both"/>
      </w:pPr>
      <w:r>
        <w:rPr>
          <w:rFonts w:ascii="Times New Roman"/>
          <w:b w:val="false"/>
          <w:i w:val="false"/>
          <w:color w:val="000000"/>
          <w:sz w:val="28"/>
        </w:rPr>
        <w:t>
      Доля привилегированных акций, включаемых в капитал первого уровня, не превышает 15 (пятнадцати) процентов капитала первого уровня. Сумма привилегированных акций, не включенная в расчет капитала первого уровня, может быть включена в расчет капитала второго уровня.</w:t>
      </w:r>
    </w:p>
    <w:bookmarkEnd w:id="44"/>
    <w:bookmarkStart w:name="z58" w:id="45"/>
    <w:p>
      <w:pPr>
        <w:spacing w:after="0"/>
        <w:ind w:left="0"/>
        <w:jc w:val="both"/>
      </w:pPr>
      <w:r>
        <w:rPr>
          <w:rFonts w:ascii="Times New Roman"/>
          <w:b w:val="false"/>
          <w:i w:val="false"/>
          <w:color w:val="000000"/>
          <w:sz w:val="28"/>
        </w:rPr>
        <w:t>
      9. Субординированным долгом Организации является необеспеченное обязательство Организации, соответствующее следующим условиям:</w:t>
      </w:r>
    </w:p>
    <w:bookmarkEnd w:id="45"/>
    <w:bookmarkStart w:name="z59" w:id="46"/>
    <w:p>
      <w:pPr>
        <w:spacing w:after="0"/>
        <w:ind w:left="0"/>
        <w:jc w:val="both"/>
      </w:pPr>
      <w:r>
        <w:rPr>
          <w:rFonts w:ascii="Times New Roman"/>
          <w:b w:val="false"/>
          <w:i w:val="false"/>
          <w:color w:val="000000"/>
          <w:sz w:val="28"/>
        </w:rPr>
        <w:t>
      1) не является вкладом либо обязательством на предъявителя;</w:t>
      </w:r>
    </w:p>
    <w:bookmarkEnd w:id="46"/>
    <w:bookmarkStart w:name="z60" w:id="47"/>
    <w:p>
      <w:pPr>
        <w:spacing w:after="0"/>
        <w:ind w:left="0"/>
        <w:jc w:val="both"/>
      </w:pPr>
      <w:r>
        <w:rPr>
          <w:rFonts w:ascii="Times New Roman"/>
          <w:b w:val="false"/>
          <w:i w:val="false"/>
          <w:color w:val="000000"/>
          <w:sz w:val="28"/>
        </w:rPr>
        <w:t>
      2) не является залоговым обеспечением по требованиям Организации или аффилиированных с ней лиц;</w:t>
      </w:r>
    </w:p>
    <w:bookmarkEnd w:id="47"/>
    <w:bookmarkStart w:name="z61" w:id="48"/>
    <w:p>
      <w:pPr>
        <w:spacing w:after="0"/>
        <w:ind w:left="0"/>
        <w:jc w:val="both"/>
      </w:pPr>
      <w:r>
        <w:rPr>
          <w:rFonts w:ascii="Times New Roman"/>
          <w:b w:val="false"/>
          <w:i w:val="false"/>
          <w:color w:val="000000"/>
          <w:sz w:val="28"/>
        </w:rPr>
        <w:t>
      3) при ликвидации Организации удовлетворяется в последнюю очередь (перед распределением оставшегося имущества между акционерами);</w:t>
      </w:r>
    </w:p>
    <w:bookmarkEnd w:id="48"/>
    <w:bookmarkStart w:name="z62" w:id="49"/>
    <w:p>
      <w:pPr>
        <w:spacing w:after="0"/>
        <w:ind w:left="0"/>
        <w:jc w:val="both"/>
      </w:pPr>
      <w:r>
        <w:rPr>
          <w:rFonts w:ascii="Times New Roman"/>
          <w:b w:val="false"/>
          <w:i w:val="false"/>
          <w:color w:val="000000"/>
          <w:sz w:val="28"/>
        </w:rPr>
        <w:t>
      4) погашается (полностью или частично) Организацией, в том числе досрочно только по инициативе Организации, при условии, что такое погашение в соответствии с заключением уполномоченного органа впоследствии не может привести к несоблюдению Организацией установленных Пруденциальными нормативами значений пруденциальных нормативов.</w:t>
      </w:r>
    </w:p>
    <w:bookmarkEnd w:id="49"/>
    <w:bookmarkStart w:name="z63" w:id="50"/>
    <w:p>
      <w:pPr>
        <w:spacing w:after="0"/>
        <w:ind w:left="0"/>
        <w:jc w:val="both"/>
      </w:pPr>
      <w:r>
        <w:rPr>
          <w:rFonts w:ascii="Times New Roman"/>
          <w:b w:val="false"/>
          <w:i w:val="false"/>
          <w:color w:val="000000"/>
          <w:sz w:val="28"/>
        </w:rPr>
        <w:t>
      Субординированный долг Организации, включаемый в собственный капитал, является субординированным долгом, имеющим срок привлечения более 5 (пяти) лет до начала погашения.</w:t>
      </w:r>
    </w:p>
    <w:bookmarkEnd w:id="50"/>
    <w:bookmarkStart w:name="z64" w:id="51"/>
    <w:p>
      <w:pPr>
        <w:spacing w:after="0"/>
        <w:ind w:left="0"/>
        <w:jc w:val="both"/>
      </w:pPr>
      <w:r>
        <w:rPr>
          <w:rFonts w:ascii="Times New Roman"/>
          <w:b w:val="false"/>
          <w:i w:val="false"/>
          <w:color w:val="000000"/>
          <w:sz w:val="28"/>
        </w:rPr>
        <w:t xml:space="preserve">
      Облигации признаются субординированным долгом Организации и включаются в собственный капитал Организации только на основании отчета об итогах размещения выпуска облигаций, утвержденного уполномоченным органом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 июля 2003 года "О рынке ценных бумаг".</w:t>
      </w:r>
    </w:p>
    <w:bookmarkEnd w:id="51"/>
    <w:bookmarkStart w:name="z65" w:id="52"/>
    <w:p>
      <w:pPr>
        <w:spacing w:after="0"/>
        <w:ind w:left="0"/>
        <w:jc w:val="both"/>
      </w:pPr>
      <w:r>
        <w:rPr>
          <w:rFonts w:ascii="Times New Roman"/>
          <w:b w:val="false"/>
          <w:i w:val="false"/>
          <w:color w:val="000000"/>
          <w:sz w:val="28"/>
        </w:rPr>
        <w:t>
      Субординированный долг Организации включается в расчет собственного капитала Организации:</w:t>
      </w:r>
    </w:p>
    <w:bookmarkEnd w:id="52"/>
    <w:bookmarkStart w:name="z66" w:id="53"/>
    <w:p>
      <w:pPr>
        <w:spacing w:after="0"/>
        <w:ind w:left="0"/>
        <w:jc w:val="both"/>
      </w:pPr>
      <w:r>
        <w:rPr>
          <w:rFonts w:ascii="Times New Roman"/>
          <w:b w:val="false"/>
          <w:i w:val="false"/>
          <w:color w:val="000000"/>
          <w:sz w:val="28"/>
        </w:rPr>
        <w:t>
      в течение срока более 5 (пяти) лет до начала погашения долга - в полной сумме долга;</w:t>
      </w:r>
    </w:p>
    <w:bookmarkEnd w:id="53"/>
    <w:bookmarkStart w:name="z67" w:id="54"/>
    <w:p>
      <w:pPr>
        <w:spacing w:after="0"/>
        <w:ind w:left="0"/>
        <w:jc w:val="both"/>
      </w:pPr>
      <w:r>
        <w:rPr>
          <w:rFonts w:ascii="Times New Roman"/>
          <w:b w:val="false"/>
          <w:i w:val="false"/>
          <w:color w:val="000000"/>
          <w:sz w:val="28"/>
        </w:rPr>
        <w:t>
      в течение 5 (пяти) лет, оставшихся до начала погашения долга:</w:t>
      </w:r>
    </w:p>
    <w:bookmarkEnd w:id="54"/>
    <w:bookmarkStart w:name="z68" w:id="55"/>
    <w:p>
      <w:pPr>
        <w:spacing w:after="0"/>
        <w:ind w:left="0"/>
        <w:jc w:val="both"/>
      </w:pPr>
      <w:r>
        <w:rPr>
          <w:rFonts w:ascii="Times New Roman"/>
          <w:b w:val="false"/>
          <w:i w:val="false"/>
          <w:color w:val="000000"/>
          <w:sz w:val="28"/>
        </w:rPr>
        <w:t>
      1-й год – 100 (сто) процентов суммы субординированного долга;</w:t>
      </w:r>
    </w:p>
    <w:bookmarkEnd w:id="55"/>
    <w:bookmarkStart w:name="z69" w:id="56"/>
    <w:p>
      <w:pPr>
        <w:spacing w:after="0"/>
        <w:ind w:left="0"/>
        <w:jc w:val="both"/>
      </w:pPr>
      <w:r>
        <w:rPr>
          <w:rFonts w:ascii="Times New Roman"/>
          <w:b w:val="false"/>
          <w:i w:val="false"/>
          <w:color w:val="000000"/>
          <w:sz w:val="28"/>
        </w:rPr>
        <w:t>
      2-й год – 80 (восемьдесят) процентов суммы субординированного долга;</w:t>
      </w:r>
    </w:p>
    <w:bookmarkEnd w:id="56"/>
    <w:bookmarkStart w:name="z70" w:id="57"/>
    <w:p>
      <w:pPr>
        <w:spacing w:after="0"/>
        <w:ind w:left="0"/>
        <w:jc w:val="both"/>
      </w:pPr>
      <w:r>
        <w:rPr>
          <w:rFonts w:ascii="Times New Roman"/>
          <w:b w:val="false"/>
          <w:i w:val="false"/>
          <w:color w:val="000000"/>
          <w:sz w:val="28"/>
        </w:rPr>
        <w:t>
      3-й год – 60 (шестьдесят) процентов суммы субординированного долга;</w:t>
      </w:r>
    </w:p>
    <w:bookmarkEnd w:id="57"/>
    <w:bookmarkStart w:name="z71" w:id="58"/>
    <w:p>
      <w:pPr>
        <w:spacing w:after="0"/>
        <w:ind w:left="0"/>
        <w:jc w:val="both"/>
      </w:pPr>
      <w:r>
        <w:rPr>
          <w:rFonts w:ascii="Times New Roman"/>
          <w:b w:val="false"/>
          <w:i w:val="false"/>
          <w:color w:val="000000"/>
          <w:sz w:val="28"/>
        </w:rPr>
        <w:t>
      4-й год – 40 (сорок) процентов суммы субординированного долга;</w:t>
      </w:r>
    </w:p>
    <w:bookmarkEnd w:id="58"/>
    <w:bookmarkStart w:name="z72" w:id="59"/>
    <w:p>
      <w:pPr>
        <w:spacing w:after="0"/>
        <w:ind w:left="0"/>
        <w:jc w:val="both"/>
      </w:pPr>
      <w:r>
        <w:rPr>
          <w:rFonts w:ascii="Times New Roman"/>
          <w:b w:val="false"/>
          <w:i w:val="false"/>
          <w:color w:val="000000"/>
          <w:sz w:val="28"/>
        </w:rPr>
        <w:t>
      5-й год – 20 (двадцать) процентов суммы субординированного долга.</w:t>
      </w:r>
    </w:p>
    <w:bookmarkEnd w:id="59"/>
    <w:bookmarkStart w:name="z73" w:id="60"/>
    <w:p>
      <w:pPr>
        <w:spacing w:after="0"/>
        <w:ind w:left="0"/>
        <w:jc w:val="both"/>
      </w:pPr>
      <w:r>
        <w:rPr>
          <w:rFonts w:ascii="Times New Roman"/>
          <w:b w:val="false"/>
          <w:i w:val="false"/>
          <w:color w:val="000000"/>
          <w:sz w:val="28"/>
        </w:rPr>
        <w:t>
      Субординированным долгом Организации также признается заем Организации, привлеченный от Европейского Банка Реконструкции и Развития или Азиатского Банка Развития или Международной Финансовой Корпорации, соответствующий требованиям настоящего пункта, за исключением подпункта 3) части первой настоящего пункта,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Организации и нарушению требований законодательства Республики Казахстан.</w:t>
      </w:r>
    </w:p>
    <w:bookmarkEnd w:id="60"/>
    <w:bookmarkStart w:name="z74" w:id="61"/>
    <w:p>
      <w:pPr>
        <w:spacing w:after="0"/>
        <w:ind w:left="0"/>
        <w:jc w:val="both"/>
      </w:pPr>
      <w:r>
        <w:rPr>
          <w:rFonts w:ascii="Times New Roman"/>
          <w:b w:val="false"/>
          <w:i w:val="false"/>
          <w:color w:val="000000"/>
          <w:sz w:val="28"/>
        </w:rPr>
        <w:t>
      10. Достаточность собственного капитала Организации характеризуется следующими коэффициентами:</w:t>
      </w:r>
    </w:p>
    <w:bookmarkEnd w:id="61"/>
    <w:bookmarkStart w:name="z75" w:id="62"/>
    <w:p>
      <w:pPr>
        <w:spacing w:after="0"/>
        <w:ind w:left="0"/>
        <w:jc w:val="both"/>
      </w:pPr>
      <w:r>
        <w:rPr>
          <w:rFonts w:ascii="Times New Roman"/>
          <w:b w:val="false"/>
          <w:i w:val="false"/>
          <w:color w:val="000000"/>
          <w:sz w:val="28"/>
        </w:rPr>
        <w:t>
      1) k1 – отношением капитала первого уровня к размеру активов Организации;</w:t>
      </w:r>
    </w:p>
    <w:bookmarkEnd w:id="62"/>
    <w:bookmarkStart w:name="z76" w:id="63"/>
    <w:p>
      <w:pPr>
        <w:spacing w:after="0"/>
        <w:ind w:left="0"/>
        <w:jc w:val="both"/>
      </w:pPr>
      <w:r>
        <w:rPr>
          <w:rFonts w:ascii="Times New Roman"/>
          <w:b w:val="false"/>
          <w:i w:val="false"/>
          <w:color w:val="000000"/>
          <w:sz w:val="28"/>
        </w:rPr>
        <w:t>
      2) k1-2 – отношением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w:t>
      </w:r>
    </w:p>
    <w:bookmarkEnd w:id="63"/>
    <w:bookmarkStart w:name="z77" w:id="64"/>
    <w:p>
      <w:pPr>
        <w:spacing w:after="0"/>
        <w:ind w:left="0"/>
        <w:jc w:val="both"/>
      </w:pPr>
      <w:r>
        <w:rPr>
          <w:rFonts w:ascii="Times New Roman"/>
          <w:b w:val="false"/>
          <w:i w:val="false"/>
          <w:color w:val="000000"/>
          <w:sz w:val="28"/>
        </w:rPr>
        <w:t>
      3) отношением собственного капитала к сумме:</w:t>
      </w:r>
    </w:p>
    <w:bookmarkEnd w:id="64"/>
    <w:bookmarkStart w:name="z78" w:id="65"/>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w:t>
      </w:r>
    </w:p>
    <w:bookmarkEnd w:id="65"/>
    <w:bookmarkStart w:name="z79" w:id="66"/>
    <w:p>
      <w:pPr>
        <w:spacing w:after="0"/>
        <w:ind w:left="0"/>
        <w:jc w:val="both"/>
      </w:pPr>
      <w:r>
        <w:rPr>
          <w:rFonts w:ascii="Times New Roman"/>
          <w:b w:val="false"/>
          <w:i w:val="false"/>
          <w:color w:val="000000"/>
          <w:sz w:val="28"/>
        </w:rPr>
        <w:t>
      k1-3 – операционного риска.</w:t>
      </w:r>
    </w:p>
    <w:bookmarkEnd w:id="66"/>
    <w:bookmarkStart w:name="z80" w:id="67"/>
    <w:p>
      <w:pPr>
        <w:spacing w:after="0"/>
        <w:ind w:left="0"/>
        <w:jc w:val="both"/>
      </w:pPr>
      <w:r>
        <w:rPr>
          <w:rFonts w:ascii="Times New Roman"/>
          <w:b w:val="false"/>
          <w:i w:val="false"/>
          <w:color w:val="000000"/>
          <w:sz w:val="28"/>
        </w:rPr>
        <w:t>
      Операционный риск рассчитывается как произведение коэффициента приведения, равного 8,3, на произведение средней величины годового валового дохода за последние истекшие 3 (три) года на коэффициент операционного риска, равного 0,12.</w:t>
      </w:r>
    </w:p>
    <w:bookmarkEnd w:id="67"/>
    <w:bookmarkStart w:name="z81" w:id="68"/>
    <w:p>
      <w:pPr>
        <w:spacing w:after="0"/>
        <w:ind w:left="0"/>
        <w:jc w:val="both"/>
      </w:pPr>
      <w:r>
        <w:rPr>
          <w:rFonts w:ascii="Times New Roman"/>
          <w:b w:val="false"/>
          <w:i w:val="false"/>
          <w:color w:val="000000"/>
          <w:sz w:val="28"/>
        </w:rPr>
        <w:t>
      Средняя величина годового валового дохода за последние истекшие 3 (три) года рассчитывается как отношение суммы годовых валовых доходов за последние истекшие 3 (три) года, в каждом из которых Организацией был получен чистый доход на количество лет, в которых Организацией был получен чистый доход. Для вновь созданных Организаций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68"/>
    <w:bookmarkStart w:name="z82" w:id="69"/>
    <w:p>
      <w:pPr>
        <w:spacing w:after="0"/>
        <w:ind w:left="0"/>
        <w:jc w:val="both"/>
      </w:pPr>
      <w:r>
        <w:rPr>
          <w:rFonts w:ascii="Times New Roman"/>
          <w:b w:val="false"/>
          <w:i w:val="false"/>
          <w:color w:val="000000"/>
          <w:sz w:val="28"/>
        </w:rPr>
        <w:t>
      Годовой валовой доход Организации определяется как:</w:t>
      </w:r>
    </w:p>
    <w:bookmarkEnd w:id="69"/>
    <w:bookmarkStart w:name="z83" w:id="70"/>
    <w:p>
      <w:pPr>
        <w:spacing w:after="0"/>
        <w:ind w:left="0"/>
        <w:jc w:val="both"/>
      </w:pPr>
      <w:r>
        <w:rPr>
          <w:rFonts w:ascii="Times New Roman"/>
          <w:b w:val="false"/>
          <w:i w:val="false"/>
          <w:color w:val="000000"/>
          <w:sz w:val="28"/>
        </w:rPr>
        <w:t>
      сумма чистого годового дохода до налогообложения, годового размера ассигнований на формирование провизий (резервов) и размера понесенных чрезвычайных расходов,</w:t>
      </w:r>
    </w:p>
    <w:bookmarkEnd w:id="70"/>
    <w:bookmarkStart w:name="z84" w:id="71"/>
    <w:p>
      <w:pPr>
        <w:spacing w:after="0"/>
        <w:ind w:left="0"/>
        <w:jc w:val="both"/>
      </w:pPr>
      <w:r>
        <w:rPr>
          <w:rFonts w:ascii="Times New Roman"/>
          <w:b w:val="false"/>
          <w:i w:val="false"/>
          <w:color w:val="000000"/>
          <w:sz w:val="28"/>
        </w:rPr>
        <w:t>
      за минусом чрезвычайных доходов Организации.</w:t>
      </w:r>
    </w:p>
    <w:bookmarkEnd w:id="71"/>
    <w:bookmarkStart w:name="z85" w:id="72"/>
    <w:p>
      <w:pPr>
        <w:spacing w:after="0"/>
        <w:ind w:left="0"/>
        <w:jc w:val="both"/>
      </w:pPr>
      <w:r>
        <w:rPr>
          <w:rFonts w:ascii="Times New Roman"/>
          <w:b w:val="false"/>
          <w:i w:val="false"/>
          <w:color w:val="000000"/>
          <w:sz w:val="28"/>
        </w:rPr>
        <w:t>
      11. Значения коэффициентов достаточности собственного капитала Организации:</w:t>
      </w:r>
    </w:p>
    <w:bookmarkEnd w:id="72"/>
    <w:bookmarkStart w:name="z86" w:id="73"/>
    <w:p>
      <w:pPr>
        <w:spacing w:after="0"/>
        <w:ind w:left="0"/>
        <w:jc w:val="both"/>
      </w:pPr>
      <w:r>
        <w:rPr>
          <w:rFonts w:ascii="Times New Roman"/>
          <w:b w:val="false"/>
          <w:i w:val="false"/>
          <w:color w:val="000000"/>
          <w:sz w:val="28"/>
        </w:rPr>
        <w:t>
      k1 - не менее 0,06;</w:t>
      </w:r>
    </w:p>
    <w:bookmarkEnd w:id="73"/>
    <w:bookmarkStart w:name="z87" w:id="74"/>
    <w:p>
      <w:pPr>
        <w:spacing w:after="0"/>
        <w:ind w:left="0"/>
        <w:jc w:val="both"/>
      </w:pPr>
      <w:r>
        <w:rPr>
          <w:rFonts w:ascii="Times New Roman"/>
          <w:b w:val="false"/>
          <w:i w:val="false"/>
          <w:color w:val="000000"/>
          <w:sz w:val="28"/>
        </w:rPr>
        <w:t>
      k1-2 - не менее 0,06;</w:t>
      </w:r>
    </w:p>
    <w:bookmarkEnd w:id="74"/>
    <w:bookmarkStart w:name="z88" w:id="75"/>
    <w:p>
      <w:pPr>
        <w:spacing w:after="0"/>
        <w:ind w:left="0"/>
        <w:jc w:val="both"/>
      </w:pPr>
      <w:r>
        <w:rPr>
          <w:rFonts w:ascii="Times New Roman"/>
          <w:b w:val="false"/>
          <w:i w:val="false"/>
          <w:color w:val="000000"/>
          <w:sz w:val="28"/>
        </w:rPr>
        <w:t>
      k1-3 - не менее 0,12.</w:t>
      </w:r>
    </w:p>
    <w:bookmarkEnd w:id="75"/>
    <w:bookmarkStart w:name="z89" w:id="76"/>
    <w:p>
      <w:pPr>
        <w:spacing w:after="0"/>
        <w:ind w:left="0"/>
        <w:jc w:val="both"/>
      </w:pPr>
      <w:r>
        <w:rPr>
          <w:rFonts w:ascii="Times New Roman"/>
          <w:b w:val="false"/>
          <w:i w:val="false"/>
          <w:color w:val="000000"/>
          <w:sz w:val="28"/>
        </w:rPr>
        <w:t xml:space="preserve">
      Расчет активов, условных и возможных обязательств, взвешиваемых по степени кредитного риска вложений, проводится в соответствии с Таблицей активов организации,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Пруденциальным нормативам (далее – Таблица 1).</w:t>
      </w:r>
    </w:p>
    <w:bookmarkEnd w:id="76"/>
    <w:bookmarkStart w:name="z90" w:id="77"/>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организации, взвешенных по степени кредитного риска согласно </w:t>
      </w:r>
      <w:r>
        <w:rPr>
          <w:rFonts w:ascii="Times New Roman"/>
          <w:b w:val="false"/>
          <w:i w:val="false"/>
          <w:color w:val="000000"/>
          <w:sz w:val="28"/>
        </w:rPr>
        <w:t>приложению 2</w:t>
      </w:r>
      <w:r>
        <w:rPr>
          <w:rFonts w:ascii="Times New Roman"/>
          <w:b w:val="false"/>
          <w:i w:val="false"/>
          <w:color w:val="000000"/>
          <w:sz w:val="28"/>
        </w:rPr>
        <w:t xml:space="preserve"> к Пруденциальным нормативам (далее – Таблица 2) на степень риска, соответствующую категории заемщика, указанной в </w:t>
      </w:r>
      <w:r>
        <w:rPr>
          <w:rFonts w:ascii="Times New Roman"/>
          <w:b w:val="false"/>
          <w:i w:val="false"/>
          <w:color w:val="000000"/>
          <w:sz w:val="28"/>
        </w:rPr>
        <w:t>Таблице 1</w:t>
      </w:r>
      <w:r>
        <w:rPr>
          <w:rFonts w:ascii="Times New Roman"/>
          <w:b w:val="false"/>
          <w:i w:val="false"/>
          <w:color w:val="000000"/>
          <w:sz w:val="28"/>
        </w:rPr>
        <w:t>, по которому Организация несет кредитные риски.</w:t>
      </w:r>
    </w:p>
    <w:bookmarkEnd w:id="77"/>
    <w:bookmarkStart w:name="z91" w:id="78"/>
    <w:p>
      <w:pPr>
        <w:spacing w:after="0"/>
        <w:ind w:left="0"/>
        <w:jc w:val="both"/>
      </w:pPr>
      <w:r>
        <w:rPr>
          <w:rFonts w:ascii="Times New Roman"/>
          <w:b w:val="false"/>
          <w:i w:val="false"/>
          <w:color w:val="000000"/>
          <w:sz w:val="28"/>
        </w:rPr>
        <w:t>
      Активы для целей расчета коэффициента k1 и активы, условные и возможные обязательства, взвешенные по степени кредитного риска, принимаемые в расчет коэффициентов k1-2 и k1-3, включаются за вычетом резервов, сформированных в соответствии с Международными стандартами финансовой отчетности.</w:t>
      </w:r>
    </w:p>
    <w:bookmarkEnd w:id="78"/>
    <w:bookmarkStart w:name="z92" w:id="79"/>
    <w:p>
      <w:pPr>
        <w:spacing w:after="0"/>
        <w:ind w:left="0"/>
        <w:jc w:val="both"/>
      </w:pPr>
      <w:r>
        <w:rPr>
          <w:rFonts w:ascii="Times New Roman"/>
          <w:b w:val="false"/>
          <w:i w:val="false"/>
          <w:color w:val="000000"/>
          <w:sz w:val="28"/>
        </w:rPr>
        <w:t>
      12. Организация-оригинатор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исключаются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bookmarkEnd w:id="79"/>
    <w:bookmarkStart w:name="z93" w:id="80"/>
    <w:p>
      <w:pPr>
        <w:spacing w:after="0"/>
        <w:ind w:left="0"/>
        <w:jc w:val="both"/>
      </w:pPr>
      <w:r>
        <w:rPr>
          <w:rFonts w:ascii="Times New Roman"/>
          <w:b w:val="false"/>
          <w:i w:val="false"/>
          <w:color w:val="000000"/>
          <w:sz w:val="28"/>
        </w:rPr>
        <w:t>
      Организации, участвующие в сделках секьюритизации и не являющиеся оригинаторами, применяют рамочный подход секьюритизации в соответствии с Пруденциальными нормативами при расчете взвешенных по степени кредитных рисков удерживаемых ими позиций секьюритизации в такой сделке.</w:t>
      </w:r>
    </w:p>
    <w:bookmarkEnd w:id="80"/>
    <w:bookmarkStart w:name="z94" w:id="81"/>
    <w:p>
      <w:pPr>
        <w:spacing w:after="0"/>
        <w:ind w:left="0"/>
        <w:jc w:val="both"/>
      </w:pPr>
      <w:r>
        <w:rPr>
          <w:rFonts w:ascii="Times New Roman"/>
          <w:b w:val="false"/>
          <w:i w:val="false"/>
          <w:color w:val="000000"/>
          <w:sz w:val="28"/>
        </w:rPr>
        <w:t>
      13. Для применения Организациями рамочного подхода секьюритизации при расчете собственного капитала оригинатор представляет в уполномоченный орган следующие документы:</w:t>
      </w:r>
    </w:p>
    <w:bookmarkEnd w:id="81"/>
    <w:bookmarkStart w:name="z95" w:id="82"/>
    <w:p>
      <w:pPr>
        <w:spacing w:after="0"/>
        <w:ind w:left="0"/>
        <w:jc w:val="both"/>
      </w:pPr>
      <w:r>
        <w:rPr>
          <w:rFonts w:ascii="Times New Roman"/>
          <w:b w:val="false"/>
          <w:i w:val="false"/>
          <w:color w:val="000000"/>
          <w:sz w:val="28"/>
        </w:rPr>
        <w:t xml:space="preserve">
      1) анкету, согласно </w:t>
      </w:r>
      <w:r>
        <w:rPr>
          <w:rFonts w:ascii="Times New Roman"/>
          <w:b w:val="false"/>
          <w:i w:val="false"/>
          <w:color w:val="000000"/>
          <w:sz w:val="28"/>
        </w:rPr>
        <w:t>приложению 3</w:t>
      </w:r>
      <w:r>
        <w:rPr>
          <w:rFonts w:ascii="Times New Roman"/>
          <w:b w:val="false"/>
          <w:i w:val="false"/>
          <w:color w:val="000000"/>
          <w:sz w:val="28"/>
        </w:rPr>
        <w:t xml:space="preserve"> к Пруденциальным нормативам;</w:t>
      </w:r>
    </w:p>
    <w:bookmarkEnd w:id="82"/>
    <w:bookmarkStart w:name="z96" w:id="83"/>
    <w:p>
      <w:pPr>
        <w:spacing w:after="0"/>
        <w:ind w:left="0"/>
        <w:jc w:val="both"/>
      </w:pPr>
      <w:r>
        <w:rPr>
          <w:rFonts w:ascii="Times New Roman"/>
          <w:b w:val="false"/>
          <w:i w:val="false"/>
          <w:color w:val="000000"/>
          <w:sz w:val="28"/>
        </w:rPr>
        <w:t>
      2) документ, определяющий лиц из состава правления Организации, ответственных за определение целесообразности применения рамочного подхода секьюритизации;</w:t>
      </w:r>
    </w:p>
    <w:bookmarkEnd w:id="83"/>
    <w:bookmarkStart w:name="z97" w:id="84"/>
    <w:p>
      <w:pPr>
        <w:spacing w:after="0"/>
        <w:ind w:left="0"/>
        <w:jc w:val="both"/>
      </w:pPr>
      <w:r>
        <w:rPr>
          <w:rFonts w:ascii="Times New Roman"/>
          <w:b w:val="false"/>
          <w:i w:val="false"/>
          <w:color w:val="000000"/>
          <w:sz w:val="28"/>
        </w:rPr>
        <w:t xml:space="preserve">
      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84"/>
    <w:bookmarkStart w:name="z98" w:id="85"/>
    <w:p>
      <w:pPr>
        <w:spacing w:after="0"/>
        <w:ind w:left="0"/>
        <w:jc w:val="both"/>
      </w:pPr>
      <w:r>
        <w:rPr>
          <w:rFonts w:ascii="Times New Roman"/>
          <w:b w:val="false"/>
          <w:i w:val="false"/>
          <w:color w:val="000000"/>
          <w:sz w:val="28"/>
        </w:rPr>
        <w:t xml:space="preserve">
      4) сведения о коэффициенте достаточности собственного капитала с учетом секьюритизации и без учета секьюритизации, согласно Сведениям о расчете коэффициентов достаточности собственного капитала, предусмотренным </w:t>
      </w:r>
      <w:r>
        <w:rPr>
          <w:rFonts w:ascii="Times New Roman"/>
          <w:b w:val="false"/>
          <w:i w:val="false"/>
          <w:color w:val="000000"/>
          <w:sz w:val="28"/>
        </w:rPr>
        <w:t>приложением 4</w:t>
      </w:r>
      <w:r>
        <w:rPr>
          <w:rFonts w:ascii="Times New Roman"/>
          <w:b w:val="false"/>
          <w:i w:val="false"/>
          <w:color w:val="000000"/>
          <w:sz w:val="28"/>
        </w:rPr>
        <w:t xml:space="preserve"> к Пруденциальным нормативам.</w:t>
      </w:r>
    </w:p>
    <w:bookmarkEnd w:id="85"/>
    <w:bookmarkStart w:name="z99" w:id="86"/>
    <w:p>
      <w:pPr>
        <w:spacing w:after="0"/>
        <w:ind w:left="0"/>
        <w:jc w:val="both"/>
      </w:pPr>
      <w:r>
        <w:rPr>
          <w:rFonts w:ascii="Times New Roman"/>
          <w:b w:val="false"/>
          <w:i w:val="false"/>
          <w:color w:val="000000"/>
          <w:sz w:val="28"/>
        </w:rPr>
        <w:t>
      14. Если документы подготовлены Организацией на иностранном языке, то представляется их перевод на казахский и (или) русский язык.</w:t>
      </w:r>
    </w:p>
    <w:bookmarkEnd w:id="86"/>
    <w:bookmarkStart w:name="z100" w:id="87"/>
    <w:p>
      <w:pPr>
        <w:spacing w:after="0"/>
        <w:ind w:left="0"/>
        <w:jc w:val="both"/>
      </w:pPr>
      <w:r>
        <w:rPr>
          <w:rFonts w:ascii="Times New Roman"/>
          <w:b w:val="false"/>
          <w:i w:val="false"/>
          <w:color w:val="000000"/>
          <w:sz w:val="28"/>
        </w:rPr>
        <w:t>
      15. Представленные Организацией документы рассматриваются уполномоченным органом в течение 15 (пятнадцати) календарных дней со дня их получения.</w:t>
      </w:r>
    </w:p>
    <w:bookmarkEnd w:id="87"/>
    <w:bookmarkStart w:name="z101" w:id="88"/>
    <w:p>
      <w:pPr>
        <w:spacing w:after="0"/>
        <w:ind w:left="0"/>
        <w:jc w:val="both"/>
      </w:pPr>
      <w:r>
        <w:rPr>
          <w:rFonts w:ascii="Times New Roman"/>
          <w:b w:val="false"/>
          <w:i w:val="false"/>
          <w:color w:val="000000"/>
          <w:sz w:val="28"/>
        </w:rPr>
        <w:t xml:space="preserve">
      16. После рассмотрения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Пруденциальных нормативов, уполномоченный орган принимает решение о выдаче либо об отказе в подтверждении на применение Организацией рамочного подхода секьюритизации при расчете собственного капитала и в письменном виде уведомляет об этом оригинатора в сроки, предусмотренные пунктом 15 Пруденциальных нормативов.</w:t>
      </w:r>
    </w:p>
    <w:bookmarkEnd w:id="88"/>
    <w:bookmarkStart w:name="z102" w:id="89"/>
    <w:p>
      <w:pPr>
        <w:spacing w:after="0"/>
        <w:ind w:left="0"/>
        <w:jc w:val="both"/>
      </w:pPr>
      <w:r>
        <w:rPr>
          <w:rFonts w:ascii="Times New Roman"/>
          <w:b w:val="false"/>
          <w:i w:val="false"/>
          <w:color w:val="000000"/>
          <w:sz w:val="28"/>
        </w:rPr>
        <w:t>
      В подтверждении на применение Организацией рамочного подхода секьюритизации при расчете собственного капитала отказывается в случае:</w:t>
      </w:r>
    </w:p>
    <w:bookmarkEnd w:id="89"/>
    <w:bookmarkStart w:name="z103" w:id="90"/>
    <w:p>
      <w:pPr>
        <w:spacing w:after="0"/>
        <w:ind w:left="0"/>
        <w:jc w:val="both"/>
      </w:pPr>
      <w:r>
        <w:rPr>
          <w:rFonts w:ascii="Times New Roman"/>
          <w:b w:val="false"/>
          <w:i w:val="false"/>
          <w:color w:val="000000"/>
          <w:sz w:val="28"/>
        </w:rPr>
        <w:t xml:space="preserve">
      непредставления Организацией полного пакета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Пруденциальных нормативов;</w:t>
      </w:r>
    </w:p>
    <w:bookmarkEnd w:id="90"/>
    <w:bookmarkStart w:name="z104" w:id="91"/>
    <w:p>
      <w:pPr>
        <w:spacing w:after="0"/>
        <w:ind w:left="0"/>
        <w:jc w:val="both"/>
      </w:pPr>
      <w:r>
        <w:rPr>
          <w:rFonts w:ascii="Times New Roman"/>
          <w:b w:val="false"/>
          <w:i w:val="false"/>
          <w:color w:val="000000"/>
          <w:sz w:val="28"/>
        </w:rPr>
        <w:t xml:space="preserve">
      несоответствия подпункта 4) </w:t>
      </w:r>
      <w:r>
        <w:rPr>
          <w:rFonts w:ascii="Times New Roman"/>
          <w:b w:val="false"/>
          <w:i w:val="false"/>
          <w:color w:val="000000"/>
          <w:sz w:val="28"/>
        </w:rPr>
        <w:t>пункта 13</w:t>
      </w:r>
      <w:r>
        <w:rPr>
          <w:rFonts w:ascii="Times New Roman"/>
          <w:b w:val="false"/>
          <w:i w:val="false"/>
          <w:color w:val="000000"/>
          <w:sz w:val="28"/>
        </w:rPr>
        <w:t xml:space="preserve"> Пруденциальных нормативов требованиям </w:t>
      </w:r>
      <w:r>
        <w:rPr>
          <w:rFonts w:ascii="Times New Roman"/>
          <w:b w:val="false"/>
          <w:i w:val="false"/>
          <w:color w:val="000000"/>
          <w:sz w:val="28"/>
        </w:rPr>
        <w:t>пунктов 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Пруденциальных нормативов.</w:t>
      </w:r>
    </w:p>
    <w:bookmarkEnd w:id="91"/>
    <w:bookmarkStart w:name="z105" w:id="92"/>
    <w:p>
      <w:pPr>
        <w:spacing w:after="0"/>
        <w:ind w:left="0"/>
        <w:jc w:val="both"/>
      </w:pPr>
      <w:r>
        <w:rPr>
          <w:rFonts w:ascii="Times New Roman"/>
          <w:b w:val="false"/>
          <w:i w:val="false"/>
          <w:color w:val="000000"/>
          <w:sz w:val="28"/>
        </w:rPr>
        <w:t>
      17. В целях определения существенности передачи риска оригинатор осуществляет:</w:t>
      </w:r>
    </w:p>
    <w:bookmarkEnd w:id="92"/>
    <w:bookmarkStart w:name="z106" w:id="93"/>
    <w:p>
      <w:pPr>
        <w:spacing w:after="0"/>
        <w:ind w:left="0"/>
        <w:jc w:val="both"/>
      </w:pPr>
      <w:r>
        <w:rPr>
          <w:rFonts w:ascii="Times New Roman"/>
          <w:b w:val="false"/>
          <w:i w:val="false"/>
          <w:color w:val="000000"/>
          <w:sz w:val="28"/>
        </w:rPr>
        <w:t>
      1) расчет коэффициента достаточности собственного капитала k1-3 без учета секьюритизации;</w:t>
      </w:r>
    </w:p>
    <w:bookmarkEnd w:id="93"/>
    <w:bookmarkStart w:name="z107" w:id="94"/>
    <w:p>
      <w:pPr>
        <w:spacing w:after="0"/>
        <w:ind w:left="0"/>
        <w:jc w:val="both"/>
      </w:pPr>
      <w:r>
        <w:rPr>
          <w:rFonts w:ascii="Times New Roman"/>
          <w:b w:val="false"/>
          <w:i w:val="false"/>
          <w:color w:val="000000"/>
          <w:sz w:val="28"/>
        </w:rPr>
        <w:t>
      2) расчет коэффициента достаточности собственного капитала k1-3 с учетом секьюритизации.</w:t>
      </w:r>
    </w:p>
    <w:bookmarkEnd w:id="94"/>
    <w:bookmarkStart w:name="z108" w:id="95"/>
    <w:p>
      <w:pPr>
        <w:spacing w:after="0"/>
        <w:ind w:left="0"/>
        <w:jc w:val="both"/>
      </w:pPr>
      <w:r>
        <w:rPr>
          <w:rFonts w:ascii="Times New Roman"/>
          <w:b w:val="false"/>
          <w:i w:val="false"/>
          <w:color w:val="000000"/>
          <w:sz w:val="28"/>
        </w:rPr>
        <w:t>
      18. Передача риска является существенной, если:</w:t>
      </w:r>
    </w:p>
    <w:bookmarkEnd w:id="95"/>
    <w:bookmarkStart w:name="z109" w:id="96"/>
    <w:p>
      <w:pPr>
        <w:spacing w:after="0"/>
        <w:ind w:left="0"/>
        <w:jc w:val="both"/>
      </w:pPr>
      <w:r>
        <w:rPr>
          <w:rFonts w:ascii="Times New Roman"/>
          <w:b w:val="false"/>
          <w:i w:val="false"/>
          <w:color w:val="000000"/>
          <w:sz w:val="28"/>
        </w:rPr>
        <w:t>
      1) значение коэффициента достаточности собственного капитала k1-3 с учетом секьюритизации больше значения коэффициента достаточности собственного капитала k1-3 без учета секьюритизации;</w:t>
      </w:r>
    </w:p>
    <w:bookmarkEnd w:id="96"/>
    <w:bookmarkStart w:name="z110" w:id="97"/>
    <w:p>
      <w:pPr>
        <w:spacing w:after="0"/>
        <w:ind w:left="0"/>
        <w:jc w:val="both"/>
      </w:pPr>
      <w:r>
        <w:rPr>
          <w:rFonts w:ascii="Times New Roman"/>
          <w:b w:val="false"/>
          <w:i w:val="false"/>
          <w:color w:val="000000"/>
          <w:sz w:val="28"/>
        </w:rPr>
        <w:t>
      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bookmarkEnd w:id="97"/>
    <w:bookmarkStart w:name="z111" w:id="98"/>
    <w:p>
      <w:pPr>
        <w:spacing w:after="0"/>
        <w:ind w:left="0"/>
        <w:jc w:val="both"/>
      </w:pPr>
      <w:r>
        <w:rPr>
          <w:rFonts w:ascii="Times New Roman"/>
          <w:b w:val="false"/>
          <w:i w:val="false"/>
          <w:color w:val="000000"/>
          <w:sz w:val="28"/>
        </w:rPr>
        <w:t>
      19. Передача риска не происходит, если значение коэффициента достаточности собственного капитала k1-3 с учетом секьюритизации меньше значения коэффициента достаточности собственного капитала k1-3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секьюритизации из собственного капитала и (или) не взвешивает такие позиции по степени кредитного риска активов при расчете коэффициента достаточности собственного капитала.</w:t>
      </w:r>
    </w:p>
    <w:bookmarkEnd w:id="98"/>
    <w:bookmarkStart w:name="z112" w:id="99"/>
    <w:p>
      <w:pPr>
        <w:spacing w:after="0"/>
        <w:ind w:left="0"/>
        <w:jc w:val="both"/>
      </w:pPr>
      <w:r>
        <w:rPr>
          <w:rFonts w:ascii="Times New Roman"/>
          <w:b w:val="false"/>
          <w:i w:val="false"/>
          <w:color w:val="000000"/>
          <w:sz w:val="28"/>
        </w:rPr>
        <w:t>
      20. Оригинатор исключает секьюритизированные активы из расчета взвешенных по степени кредитных рисков активов при выполнении следующих условий:</w:t>
      </w:r>
    </w:p>
    <w:bookmarkEnd w:id="99"/>
    <w:bookmarkStart w:name="z113" w:id="100"/>
    <w:p>
      <w:pPr>
        <w:spacing w:after="0"/>
        <w:ind w:left="0"/>
        <w:jc w:val="both"/>
      </w:pPr>
      <w:r>
        <w:rPr>
          <w:rFonts w:ascii="Times New Roman"/>
          <w:b w:val="false"/>
          <w:i w:val="false"/>
          <w:color w:val="000000"/>
          <w:sz w:val="28"/>
        </w:rPr>
        <w:t>
      1) существенный кредитный риск, связанный с секьюритизированными активами, был переведен третьим сторонам;</w:t>
      </w:r>
    </w:p>
    <w:bookmarkEnd w:id="100"/>
    <w:bookmarkStart w:name="z114" w:id="101"/>
    <w:p>
      <w:pPr>
        <w:spacing w:after="0"/>
        <w:ind w:left="0"/>
        <w:jc w:val="both"/>
      </w:pPr>
      <w:r>
        <w:rPr>
          <w:rFonts w:ascii="Times New Roman"/>
          <w:b w:val="false"/>
          <w:i w:val="false"/>
          <w:color w:val="000000"/>
          <w:sz w:val="28"/>
        </w:rPr>
        <w:t>
      2) документы по сделке секьюритизации отражают экономическую сущность сделки;</w:t>
      </w:r>
    </w:p>
    <w:bookmarkEnd w:id="101"/>
    <w:bookmarkStart w:name="z115" w:id="102"/>
    <w:p>
      <w:pPr>
        <w:spacing w:after="0"/>
        <w:ind w:left="0"/>
        <w:jc w:val="both"/>
      </w:pPr>
      <w:r>
        <w:rPr>
          <w:rFonts w:ascii="Times New Roman"/>
          <w:b w:val="false"/>
          <w:i w:val="false"/>
          <w:color w:val="000000"/>
          <w:sz w:val="28"/>
        </w:rPr>
        <w:t xml:space="preserve">
      3) специальная финансовая компания, созданная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проектном финансировании и секьюритизации (далее –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bookmarkEnd w:id="102"/>
    <w:bookmarkStart w:name="z116" w:id="103"/>
    <w:p>
      <w:pPr>
        <w:spacing w:after="0"/>
        <w:ind w:left="0"/>
        <w:jc w:val="both"/>
      </w:pPr>
      <w:r>
        <w:rPr>
          <w:rFonts w:ascii="Times New Roman"/>
          <w:b w:val="false"/>
          <w:i w:val="false"/>
          <w:color w:val="000000"/>
          <w:sz w:val="28"/>
        </w:rPr>
        <w:t>
      4) за исключением случаев, предусмотренных Пруденциальными нормативами, оригинатор не должен:</w:t>
      </w:r>
    </w:p>
    <w:bookmarkEnd w:id="103"/>
    <w:bookmarkStart w:name="z117" w:id="104"/>
    <w:p>
      <w:pPr>
        <w:spacing w:after="0"/>
        <w:ind w:left="0"/>
        <w:jc w:val="both"/>
      </w:pPr>
      <w:r>
        <w:rPr>
          <w:rFonts w:ascii="Times New Roman"/>
          <w:b w:val="false"/>
          <w:i w:val="false"/>
          <w:color w:val="000000"/>
          <w:sz w:val="28"/>
        </w:rPr>
        <w:t xml:space="preserve">
      владеть прямо или косвенно долями участия в уставном капитале либо акциями с правом голоса в специальной финансовой компании; </w:t>
      </w:r>
    </w:p>
    <w:bookmarkEnd w:id="104"/>
    <w:bookmarkStart w:name="z118" w:id="105"/>
    <w:p>
      <w:pPr>
        <w:spacing w:after="0"/>
        <w:ind w:left="0"/>
        <w:jc w:val="both"/>
      </w:pPr>
      <w:r>
        <w:rPr>
          <w:rFonts w:ascii="Times New Roman"/>
          <w:b w:val="false"/>
          <w:i w:val="false"/>
          <w:color w:val="000000"/>
          <w:sz w:val="28"/>
        </w:rPr>
        <w:t>
      назначать или избирать большинство членов совета директоров или правления специальной финансовой компании;</w:t>
      </w:r>
    </w:p>
    <w:bookmarkEnd w:id="105"/>
    <w:bookmarkStart w:name="z119" w:id="106"/>
    <w:p>
      <w:pPr>
        <w:spacing w:after="0"/>
        <w:ind w:left="0"/>
        <w:jc w:val="both"/>
      </w:pPr>
      <w:r>
        <w:rPr>
          <w:rFonts w:ascii="Times New Roman"/>
          <w:b w:val="false"/>
          <w:i w:val="false"/>
          <w:color w:val="000000"/>
          <w:sz w:val="28"/>
        </w:rPr>
        <w:t>
      определять решения специальной финансовой компании в силу договора или иным образом;</w:t>
      </w:r>
    </w:p>
    <w:bookmarkEnd w:id="106"/>
    <w:bookmarkStart w:name="z120" w:id="107"/>
    <w:p>
      <w:pPr>
        <w:spacing w:after="0"/>
        <w:ind w:left="0"/>
        <w:jc w:val="both"/>
      </w:pPr>
      <w:r>
        <w:rPr>
          <w:rFonts w:ascii="Times New Roman"/>
          <w:b w:val="false"/>
          <w:i w:val="false"/>
          <w:color w:val="000000"/>
          <w:sz w:val="28"/>
        </w:rPr>
        <w:t>
      принимать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bookmarkEnd w:id="107"/>
    <w:bookmarkStart w:name="z121" w:id="108"/>
    <w:p>
      <w:pPr>
        <w:spacing w:after="0"/>
        <w:ind w:left="0"/>
        <w:jc w:val="both"/>
      </w:pPr>
      <w:r>
        <w:rPr>
          <w:rFonts w:ascii="Times New Roman"/>
          <w:b w:val="false"/>
          <w:i w:val="false"/>
          <w:color w:val="000000"/>
          <w:sz w:val="28"/>
        </w:rPr>
        <w:t>
      принимать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bookmarkEnd w:id="108"/>
    <w:bookmarkStart w:name="z122" w:id="109"/>
    <w:p>
      <w:pPr>
        <w:spacing w:after="0"/>
        <w:ind w:left="0"/>
        <w:jc w:val="both"/>
      </w:pPr>
      <w:r>
        <w:rPr>
          <w:rFonts w:ascii="Times New Roman"/>
          <w:b w:val="false"/>
          <w:i w:val="false"/>
          <w:color w:val="000000"/>
          <w:sz w:val="28"/>
        </w:rPr>
        <w:t>
      после передачи секьюритизированных активов специальной финансовой компании нести расходы, связанные с секьюритизацией и деятельностью специальной финансовой компании;</w:t>
      </w:r>
    </w:p>
    <w:bookmarkEnd w:id="109"/>
    <w:bookmarkStart w:name="z123" w:id="110"/>
    <w:p>
      <w:pPr>
        <w:spacing w:after="0"/>
        <w:ind w:left="0"/>
        <w:jc w:val="both"/>
      </w:pPr>
      <w:r>
        <w:rPr>
          <w:rFonts w:ascii="Times New Roman"/>
          <w:b w:val="false"/>
          <w:i w:val="false"/>
          <w:color w:val="000000"/>
          <w:sz w:val="28"/>
        </w:rPr>
        <w:t>
      предоставлять косвенную поддержку специальной финансовой компании. Не допускается предоставление косвенной поддержки лицами, связанными с оригинатором особыми отношениями.</w:t>
      </w:r>
    </w:p>
    <w:bookmarkEnd w:id="110"/>
    <w:bookmarkStart w:name="z124" w:id="111"/>
    <w:p>
      <w:pPr>
        <w:spacing w:after="0"/>
        <w:ind w:left="0"/>
        <w:jc w:val="both"/>
      </w:pPr>
      <w:r>
        <w:rPr>
          <w:rFonts w:ascii="Times New Roman"/>
          <w:b w:val="false"/>
          <w:i w:val="false"/>
          <w:color w:val="000000"/>
          <w:sz w:val="28"/>
        </w:rPr>
        <w:t>
      Косвенная поддержка возникает в случае, когда оригинатор, а также лица, связанные с оригинатором особыми отношениями, оказывает специальной финансовой 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относящимися к сделке секьюритизации.</w:t>
      </w:r>
    </w:p>
    <w:bookmarkEnd w:id="111"/>
    <w:bookmarkStart w:name="z125" w:id="112"/>
    <w:p>
      <w:pPr>
        <w:spacing w:after="0"/>
        <w:ind w:left="0"/>
        <w:jc w:val="both"/>
      </w:pPr>
      <w:r>
        <w:rPr>
          <w:rFonts w:ascii="Times New Roman"/>
          <w:b w:val="false"/>
          <w:i w:val="false"/>
          <w:color w:val="000000"/>
          <w:sz w:val="28"/>
        </w:rPr>
        <w:t>
      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bookmarkEnd w:id="112"/>
    <w:bookmarkStart w:name="z126" w:id="113"/>
    <w:p>
      <w:pPr>
        <w:spacing w:after="0"/>
        <w:ind w:left="0"/>
        <w:jc w:val="both"/>
      </w:pPr>
      <w:r>
        <w:rPr>
          <w:rFonts w:ascii="Times New Roman"/>
          <w:b w:val="false"/>
          <w:i w:val="false"/>
          <w:color w:val="000000"/>
          <w:sz w:val="28"/>
        </w:rPr>
        <w:t>
      5) ценные бумаги, выпущенные специальной финансовой компанией, не представляют собой платежные обязательства оригинатора;</w:t>
      </w:r>
    </w:p>
    <w:bookmarkEnd w:id="113"/>
    <w:bookmarkStart w:name="z127" w:id="114"/>
    <w:p>
      <w:pPr>
        <w:spacing w:after="0"/>
        <w:ind w:left="0"/>
        <w:jc w:val="both"/>
      </w:pPr>
      <w:r>
        <w:rPr>
          <w:rFonts w:ascii="Times New Roman"/>
          <w:b w:val="false"/>
          <w:i w:val="false"/>
          <w:color w:val="000000"/>
          <w:sz w:val="28"/>
        </w:rPr>
        <w:t>
      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bookmarkEnd w:id="114"/>
    <w:bookmarkStart w:name="z128" w:id="115"/>
    <w:p>
      <w:pPr>
        <w:spacing w:after="0"/>
        <w:ind w:left="0"/>
        <w:jc w:val="both"/>
      </w:pPr>
      <w:r>
        <w:rPr>
          <w:rFonts w:ascii="Times New Roman"/>
          <w:b w:val="false"/>
          <w:i w:val="false"/>
          <w:color w:val="000000"/>
          <w:sz w:val="28"/>
        </w:rPr>
        <w:t>
      7) если в сделке секьюритизации предусмотрен опцион обратного выкупа, то выполняются все следующие условия:</w:t>
      </w:r>
    </w:p>
    <w:bookmarkEnd w:id="115"/>
    <w:bookmarkStart w:name="z129" w:id="116"/>
    <w:p>
      <w:pPr>
        <w:spacing w:after="0"/>
        <w:ind w:left="0"/>
        <w:jc w:val="both"/>
      </w:pPr>
      <w:r>
        <w:rPr>
          <w:rFonts w:ascii="Times New Roman"/>
          <w:b w:val="false"/>
          <w:i w:val="false"/>
          <w:color w:val="000000"/>
          <w:sz w:val="28"/>
        </w:rPr>
        <w:t>
      опцион обратного выкупа реализуется только по усмотрению оригинатора;</w:t>
      </w:r>
    </w:p>
    <w:bookmarkEnd w:id="116"/>
    <w:bookmarkStart w:name="z130" w:id="117"/>
    <w:p>
      <w:pPr>
        <w:spacing w:after="0"/>
        <w:ind w:left="0"/>
        <w:jc w:val="both"/>
      </w:pPr>
      <w:r>
        <w:rPr>
          <w:rFonts w:ascii="Times New Roman"/>
          <w:b w:val="false"/>
          <w:i w:val="false"/>
          <w:color w:val="000000"/>
          <w:sz w:val="28"/>
        </w:rPr>
        <w:t>
      опцион обратного выкупа может быть реализован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(десяти) процентов и ниже от их первоначального размера;</w:t>
      </w:r>
    </w:p>
    <w:bookmarkEnd w:id="117"/>
    <w:bookmarkStart w:name="z131" w:id="118"/>
    <w:p>
      <w:pPr>
        <w:spacing w:after="0"/>
        <w:ind w:left="0"/>
        <w:jc w:val="both"/>
      </w:pPr>
      <w:r>
        <w:rPr>
          <w:rFonts w:ascii="Times New Roman"/>
          <w:b w:val="false"/>
          <w:i w:val="false"/>
          <w:color w:val="000000"/>
          <w:sz w:val="28"/>
        </w:rPr>
        <w:t>
      опцион обратного выкупа не структурируется в целях улучшения кредитного качества позиций секьюритизации;</w:t>
      </w:r>
    </w:p>
    <w:bookmarkEnd w:id="118"/>
    <w:bookmarkStart w:name="z132" w:id="119"/>
    <w:p>
      <w:pPr>
        <w:spacing w:after="0"/>
        <w:ind w:left="0"/>
        <w:jc w:val="both"/>
      </w:pPr>
      <w:r>
        <w:rPr>
          <w:rFonts w:ascii="Times New Roman"/>
          <w:b w:val="false"/>
          <w:i w:val="false"/>
          <w:color w:val="000000"/>
          <w:sz w:val="28"/>
        </w:rPr>
        <w:t>
      8) оригинатор выкупает секьюритизированные активы либо заменяет их в пуле на другие активы при соблюдении следующих условий:</w:t>
      </w:r>
    </w:p>
    <w:bookmarkEnd w:id="119"/>
    <w:bookmarkStart w:name="z133" w:id="120"/>
    <w:p>
      <w:pPr>
        <w:spacing w:after="0"/>
        <w:ind w:left="0"/>
        <w:jc w:val="both"/>
      </w:pPr>
      <w:r>
        <w:rPr>
          <w:rFonts w:ascii="Times New Roman"/>
          <w:b w:val="false"/>
          <w:i w:val="false"/>
          <w:color w:val="000000"/>
          <w:sz w:val="28"/>
        </w:rPr>
        <w:t>
      секьюритизированные активы выкупаются по стоимости, не превышающей их справедливой рыночной стоимости;</w:t>
      </w:r>
    </w:p>
    <w:bookmarkEnd w:id="120"/>
    <w:bookmarkStart w:name="z134" w:id="121"/>
    <w:p>
      <w:pPr>
        <w:spacing w:after="0"/>
        <w:ind w:left="0"/>
        <w:jc w:val="both"/>
      </w:pPr>
      <w:r>
        <w:rPr>
          <w:rFonts w:ascii="Times New Roman"/>
          <w:b w:val="false"/>
          <w:i w:val="false"/>
          <w:color w:val="000000"/>
          <w:sz w:val="28"/>
        </w:rPr>
        <w:t>
      выкупаемые секьюритизированные активы не представляют собой обязательства, по которым имел место дефолт соответствующей обязанной стороны, за исключением активов, выкупаемой по справедливой рыночной стоимости;</w:t>
      </w:r>
    </w:p>
    <w:bookmarkEnd w:id="121"/>
    <w:bookmarkStart w:name="z135" w:id="122"/>
    <w:p>
      <w:pPr>
        <w:spacing w:after="0"/>
        <w:ind w:left="0"/>
        <w:jc w:val="both"/>
      </w:pPr>
      <w:r>
        <w:rPr>
          <w:rFonts w:ascii="Times New Roman"/>
          <w:b w:val="false"/>
          <w:i w:val="false"/>
          <w:color w:val="000000"/>
          <w:sz w:val="28"/>
        </w:rPr>
        <w:t>
      заменяемые секьюритизированные активы имеют соответствующую (аналогичную) классификационную категорию.</w:t>
      </w:r>
    </w:p>
    <w:bookmarkEnd w:id="122"/>
    <w:bookmarkStart w:name="z136" w:id="123"/>
    <w:p>
      <w:pPr>
        <w:spacing w:after="0"/>
        <w:ind w:left="0"/>
        <w:jc w:val="both"/>
      </w:pPr>
      <w:r>
        <w:rPr>
          <w:rFonts w:ascii="Times New Roman"/>
          <w:b w:val="false"/>
          <w:i w:val="false"/>
          <w:color w:val="000000"/>
          <w:sz w:val="28"/>
        </w:rPr>
        <w:t xml:space="preserve">
      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активов при условии, что эти инструменты удовлетворяют требованиям, установленным в </w:t>
      </w:r>
      <w:r>
        <w:rPr>
          <w:rFonts w:ascii="Times New Roman"/>
          <w:b w:val="false"/>
          <w:i w:val="false"/>
          <w:color w:val="000000"/>
          <w:sz w:val="28"/>
        </w:rPr>
        <w:t>пункте 26</w:t>
      </w:r>
      <w:r>
        <w:rPr>
          <w:rFonts w:ascii="Times New Roman"/>
          <w:b w:val="false"/>
          <w:i w:val="false"/>
          <w:color w:val="000000"/>
          <w:sz w:val="28"/>
        </w:rPr>
        <w:t xml:space="preserve"> Пруденциальных нормативов.</w:t>
      </w:r>
    </w:p>
    <w:bookmarkEnd w:id="123"/>
    <w:bookmarkStart w:name="z137" w:id="124"/>
    <w:p>
      <w:pPr>
        <w:spacing w:after="0"/>
        <w:ind w:left="0"/>
        <w:jc w:val="both"/>
      </w:pPr>
      <w:r>
        <w:rPr>
          <w:rFonts w:ascii="Times New Roman"/>
          <w:b w:val="false"/>
          <w:i w:val="false"/>
          <w:color w:val="000000"/>
          <w:sz w:val="28"/>
        </w:rPr>
        <w:t>
      21.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bookmarkEnd w:id="124"/>
    <w:bookmarkStart w:name="z138" w:id="125"/>
    <w:p>
      <w:pPr>
        <w:spacing w:after="0"/>
        <w:ind w:left="0"/>
        <w:jc w:val="both"/>
      </w:pPr>
      <w:r>
        <w:rPr>
          <w:rFonts w:ascii="Times New Roman"/>
          <w:b w:val="false"/>
          <w:i w:val="false"/>
          <w:color w:val="000000"/>
          <w:sz w:val="28"/>
        </w:rPr>
        <w:t>
      22. Подлежат вычету из собственного капитала позиции секьюритизации, удерживаемые Организацией и имеющие долговой рейтинг ниже "ВВ-" агентства Standard &amp; Poor's (Стандард энд Пурс) или рейтинг агентств Moody's Investors Service (Мудис Инвесторс Сервис) и Fitch (Фич) (далее – другие рейтинговые агентства) либо рейтинговую оценку ниже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пункте 24 Пруденциальных нормативов.</w:t>
      </w:r>
    </w:p>
    <w:bookmarkEnd w:id="125"/>
    <w:p>
      <w:pPr>
        <w:spacing w:after="0"/>
        <w:ind w:left="0"/>
        <w:jc w:val="both"/>
      </w:pPr>
      <w:r>
        <w:rPr>
          <w:rFonts w:ascii="Times New Roman"/>
          <w:b w:val="false"/>
          <w:i w:val="false"/>
          <w:color w:val="000000"/>
          <w:sz w:val="28"/>
        </w:rPr>
        <w:t>
      Вычитаемые из собственного капитала позиции секьюритизации уменьшаются на сумму созданных по ним специальных резервов (провизий).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26"/>
    <w:p>
      <w:pPr>
        <w:spacing w:after="0"/>
        <w:ind w:left="0"/>
        <w:jc w:val="both"/>
      </w:pPr>
      <w:r>
        <w:rPr>
          <w:rFonts w:ascii="Times New Roman"/>
          <w:b w:val="false"/>
          <w:i w:val="false"/>
          <w:color w:val="000000"/>
          <w:sz w:val="28"/>
        </w:rPr>
        <w:t xml:space="preserve">
      3. Позициями секьюритизации являются риски в сделке секьюритизации, которые представляют собой балансовые и внебалансовые активы, условные и возможные обязательства, возникающие у Организации в связи со сделкой секьюритизации. Позиции секьюритизации присваивается соответствующая степень риска (весовой коэффициент риска) на основании кредитного качества позиции, которое определяется на основании кредитного рейтинга в соответствии с Пруденциальными нормативами. </w:t>
      </w:r>
    </w:p>
    <w:bookmarkEnd w:id="126"/>
    <w:bookmarkStart w:name="z141" w:id="127"/>
    <w:p>
      <w:pPr>
        <w:spacing w:after="0"/>
        <w:ind w:left="0"/>
        <w:jc w:val="both"/>
      </w:pPr>
      <w:r>
        <w:rPr>
          <w:rFonts w:ascii="Times New Roman"/>
          <w:b w:val="false"/>
          <w:i w:val="false"/>
          <w:color w:val="000000"/>
          <w:sz w:val="28"/>
        </w:rPr>
        <w:t>
      К таким позициям, в том числе, относятся:</w:t>
      </w:r>
    </w:p>
    <w:bookmarkEnd w:id="127"/>
    <w:bookmarkStart w:name="z142" w:id="128"/>
    <w:p>
      <w:pPr>
        <w:spacing w:after="0"/>
        <w:ind w:left="0"/>
        <w:jc w:val="both"/>
      </w:pPr>
      <w:r>
        <w:rPr>
          <w:rFonts w:ascii="Times New Roman"/>
          <w:b w:val="false"/>
          <w:i w:val="false"/>
          <w:color w:val="000000"/>
          <w:sz w:val="28"/>
        </w:rPr>
        <w:t xml:space="preserve">
      займы, предоставляемые оригинатором специальной финансовой компании; </w:t>
      </w:r>
    </w:p>
    <w:bookmarkEnd w:id="128"/>
    <w:bookmarkStart w:name="z143" w:id="129"/>
    <w:p>
      <w:pPr>
        <w:spacing w:after="0"/>
        <w:ind w:left="0"/>
        <w:jc w:val="both"/>
      </w:pPr>
      <w:r>
        <w:rPr>
          <w:rFonts w:ascii="Times New Roman"/>
          <w:b w:val="false"/>
          <w:i w:val="false"/>
          <w:color w:val="000000"/>
          <w:sz w:val="28"/>
        </w:rPr>
        <w:t xml:space="preserve">
      условные и возможные требования и обязательства оригинатора в отношении специальной финансовой компании; </w:t>
      </w:r>
    </w:p>
    <w:bookmarkEnd w:id="129"/>
    <w:bookmarkStart w:name="z144" w:id="130"/>
    <w:p>
      <w:pPr>
        <w:spacing w:after="0"/>
        <w:ind w:left="0"/>
        <w:jc w:val="both"/>
      </w:pPr>
      <w:r>
        <w:rPr>
          <w:rFonts w:ascii="Times New Roman"/>
          <w:b w:val="false"/>
          <w:i w:val="false"/>
          <w:color w:val="000000"/>
          <w:sz w:val="28"/>
        </w:rPr>
        <w:t xml:space="preserve">
      приобретение Организацией ценных бумаг специальной финансовой компании; </w:t>
      </w:r>
    </w:p>
    <w:bookmarkEnd w:id="130"/>
    <w:bookmarkStart w:name="z145" w:id="131"/>
    <w:p>
      <w:pPr>
        <w:spacing w:after="0"/>
        <w:ind w:left="0"/>
        <w:jc w:val="both"/>
      </w:pPr>
      <w:r>
        <w:rPr>
          <w:rFonts w:ascii="Times New Roman"/>
          <w:b w:val="false"/>
          <w:i w:val="false"/>
          <w:color w:val="000000"/>
          <w:sz w:val="28"/>
        </w:rPr>
        <w:t xml:space="preserve">
      предоставляемое кредитное обеспечение (credit enhancements); инструменты ликвидности; </w:t>
      </w:r>
    </w:p>
    <w:bookmarkEnd w:id="131"/>
    <w:bookmarkStart w:name="z146" w:id="132"/>
    <w:p>
      <w:pPr>
        <w:spacing w:after="0"/>
        <w:ind w:left="0"/>
        <w:jc w:val="both"/>
      </w:pPr>
      <w:r>
        <w:rPr>
          <w:rFonts w:ascii="Times New Roman"/>
          <w:b w:val="false"/>
          <w:i w:val="false"/>
          <w:color w:val="000000"/>
          <w:sz w:val="28"/>
        </w:rPr>
        <w:t xml:space="preserve">
      процентные или валютные свопы; </w:t>
      </w:r>
    </w:p>
    <w:bookmarkEnd w:id="132"/>
    <w:bookmarkStart w:name="z147" w:id="133"/>
    <w:p>
      <w:pPr>
        <w:spacing w:after="0"/>
        <w:ind w:left="0"/>
        <w:jc w:val="both"/>
      </w:pPr>
      <w:r>
        <w:rPr>
          <w:rFonts w:ascii="Times New Roman"/>
          <w:b w:val="false"/>
          <w:i w:val="false"/>
          <w:color w:val="000000"/>
          <w:sz w:val="28"/>
        </w:rPr>
        <w:t xml:space="preserve">
      кредитные деривативы; </w:t>
      </w:r>
    </w:p>
    <w:bookmarkEnd w:id="133"/>
    <w:bookmarkStart w:name="z148" w:id="134"/>
    <w:p>
      <w:pPr>
        <w:spacing w:after="0"/>
        <w:ind w:left="0"/>
        <w:jc w:val="both"/>
      </w:pPr>
      <w:r>
        <w:rPr>
          <w:rFonts w:ascii="Times New Roman"/>
          <w:b w:val="false"/>
          <w:i w:val="false"/>
          <w:color w:val="000000"/>
          <w:sz w:val="28"/>
        </w:rPr>
        <w:t xml:space="preserve">
      предоставление средств для резервных счетов (счета денежного обеспечения). </w:t>
      </w:r>
    </w:p>
    <w:bookmarkEnd w:id="134"/>
    <w:bookmarkStart w:name="z149" w:id="135"/>
    <w:p>
      <w:pPr>
        <w:spacing w:after="0"/>
        <w:ind w:left="0"/>
        <w:jc w:val="both"/>
      </w:pPr>
      <w:r>
        <w:rPr>
          <w:rFonts w:ascii="Times New Roman"/>
          <w:b w:val="false"/>
          <w:i w:val="false"/>
          <w:color w:val="000000"/>
          <w:sz w:val="28"/>
        </w:rPr>
        <w:t>
      При этом:</w:t>
      </w:r>
    </w:p>
    <w:bookmarkEnd w:id="135"/>
    <w:bookmarkStart w:name="z150" w:id="136"/>
    <w:p>
      <w:pPr>
        <w:spacing w:after="0"/>
        <w:ind w:left="0"/>
        <w:jc w:val="both"/>
      </w:pPr>
      <w:r>
        <w:rPr>
          <w:rFonts w:ascii="Times New Roman"/>
          <w:b w:val="false"/>
          <w:i w:val="false"/>
          <w:color w:val="000000"/>
          <w:sz w:val="28"/>
        </w:rPr>
        <w:t>
      при наличии рисков по различным траншам в сделке секьюритизации, риск по каждому траншу взвешивается как отдельная позиция секьюритизации;</w:t>
      </w:r>
    </w:p>
    <w:bookmarkEnd w:id="136"/>
    <w:bookmarkStart w:name="z151" w:id="137"/>
    <w:p>
      <w:pPr>
        <w:spacing w:after="0"/>
        <w:ind w:left="0"/>
        <w:jc w:val="both"/>
      </w:pPr>
      <w:r>
        <w:rPr>
          <w:rFonts w:ascii="Times New Roman"/>
          <w:b w:val="false"/>
          <w:i w:val="false"/>
          <w:color w:val="000000"/>
          <w:sz w:val="28"/>
        </w:rPr>
        <w:t>
      лица, предоставляющие кредитное обеспечение по позициям секьюритизации, рассматриваются как стороны, удерживающие позиции секьюритизации;</w:t>
      </w:r>
    </w:p>
    <w:bookmarkEnd w:id="137"/>
    <w:bookmarkStart w:name="z152" w:id="138"/>
    <w:p>
      <w:pPr>
        <w:spacing w:after="0"/>
        <w:ind w:left="0"/>
        <w:jc w:val="both"/>
      </w:pPr>
      <w:r>
        <w:rPr>
          <w:rFonts w:ascii="Times New Roman"/>
          <w:b w:val="false"/>
          <w:i w:val="false"/>
          <w:color w:val="000000"/>
          <w:sz w:val="28"/>
        </w:rPr>
        <w:t>
      риски, связанные с позициями по производным финансовым инструментам, заключенным в целях хеджирования рисков, изменением ставки вознаграждения и курсов валют, взвешиваются как отдельные позиции в сделке секьюритизации;</w:t>
      </w:r>
    </w:p>
    <w:bookmarkEnd w:id="138"/>
    <w:bookmarkStart w:name="z153" w:id="139"/>
    <w:p>
      <w:pPr>
        <w:spacing w:after="0"/>
        <w:ind w:left="0"/>
        <w:jc w:val="both"/>
      </w:pPr>
      <w:r>
        <w:rPr>
          <w:rFonts w:ascii="Times New Roman"/>
          <w:b w:val="false"/>
          <w:i w:val="false"/>
          <w:color w:val="000000"/>
          <w:sz w:val="28"/>
        </w:rPr>
        <w:t>
      величина риска позиции в сделке секьюритизации, удерживаемой на балансе, равна своей балансовой стоимости;</w:t>
      </w:r>
    </w:p>
    <w:bookmarkEnd w:id="139"/>
    <w:bookmarkStart w:name="z154" w:id="140"/>
    <w:p>
      <w:pPr>
        <w:spacing w:after="0"/>
        <w:ind w:left="0"/>
        <w:jc w:val="both"/>
      </w:pPr>
      <w:r>
        <w:rPr>
          <w:rFonts w:ascii="Times New Roman"/>
          <w:b w:val="false"/>
          <w:i w:val="false"/>
          <w:color w:val="000000"/>
          <w:sz w:val="28"/>
        </w:rPr>
        <w:t>
      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Пруденциальными нормативами.</w:t>
      </w:r>
    </w:p>
    <w:bookmarkEnd w:id="140"/>
    <w:bookmarkStart w:name="z155" w:id="141"/>
    <w:p>
      <w:pPr>
        <w:spacing w:after="0"/>
        <w:ind w:left="0"/>
        <w:jc w:val="both"/>
      </w:pPr>
      <w:r>
        <w:rPr>
          <w:rFonts w:ascii="Times New Roman"/>
          <w:b w:val="false"/>
          <w:i w:val="false"/>
          <w:color w:val="000000"/>
          <w:sz w:val="28"/>
        </w:rPr>
        <w:t>
      24. Для расчета взвешенной величины риска позиции секьюритизации, не имеющей кредитного рейтинга, Организация может применить к такой позиции подразумеваемый рейтинг.</w:t>
      </w:r>
    </w:p>
    <w:bookmarkEnd w:id="141"/>
    <w:bookmarkStart w:name="z156" w:id="142"/>
    <w:p>
      <w:pPr>
        <w:spacing w:after="0"/>
        <w:ind w:left="0"/>
        <w:jc w:val="both"/>
      </w:pPr>
      <w:r>
        <w:rPr>
          <w:rFonts w:ascii="Times New Roman"/>
          <w:b w:val="false"/>
          <w:i w:val="false"/>
          <w:color w:val="000000"/>
          <w:sz w:val="28"/>
        </w:rPr>
        <w:t>
      Подразумеваемый рейтинг применяется в следующем порядке:</w:t>
      </w:r>
    </w:p>
    <w:bookmarkEnd w:id="142"/>
    <w:bookmarkStart w:name="z157" w:id="143"/>
    <w:p>
      <w:pPr>
        <w:spacing w:after="0"/>
        <w:ind w:left="0"/>
        <w:jc w:val="both"/>
      </w:pPr>
      <w:r>
        <w:rPr>
          <w:rFonts w:ascii="Times New Roman"/>
          <w:b w:val="false"/>
          <w:i w:val="false"/>
          <w:color w:val="000000"/>
          <w:sz w:val="28"/>
        </w:rPr>
        <w:t>
      применяется текущий кредитный рейтинг позиции секьюритизации, имеющей кредитный рейтинг, которая является равной по степени субординированности с позицией секьюритизации, не имеющей рейтинга;</w:t>
      </w:r>
    </w:p>
    <w:bookmarkEnd w:id="143"/>
    <w:bookmarkStart w:name="z158" w:id="144"/>
    <w:p>
      <w:pPr>
        <w:spacing w:after="0"/>
        <w:ind w:left="0"/>
        <w:jc w:val="both"/>
      </w:pPr>
      <w:r>
        <w:rPr>
          <w:rFonts w:ascii="Times New Roman"/>
          <w:b w:val="false"/>
          <w:i w:val="false"/>
          <w:color w:val="000000"/>
          <w:sz w:val="28"/>
        </w:rPr>
        <w:t>
      если никакая из позиций, имеющих рейтинг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bookmarkEnd w:id="144"/>
    <w:bookmarkStart w:name="z159" w:id="145"/>
    <w:p>
      <w:pPr>
        <w:spacing w:after="0"/>
        <w:ind w:left="0"/>
        <w:jc w:val="both"/>
      </w:pPr>
      <w:r>
        <w:rPr>
          <w:rFonts w:ascii="Times New Roman"/>
          <w:b w:val="false"/>
          <w:i w:val="false"/>
          <w:color w:val="000000"/>
          <w:sz w:val="28"/>
        </w:rPr>
        <w:t>
      При применении подразумеваемого рейтинга учитываются все позиции секьюритизации, имеющие кредитный рейтинг.</w:t>
      </w:r>
    </w:p>
    <w:bookmarkEnd w:id="145"/>
    <w:bookmarkStart w:name="z160" w:id="146"/>
    <w:p>
      <w:pPr>
        <w:spacing w:after="0"/>
        <w:ind w:left="0"/>
        <w:jc w:val="both"/>
      </w:pPr>
      <w:r>
        <w:rPr>
          <w:rFonts w:ascii="Times New Roman"/>
          <w:b w:val="false"/>
          <w:i w:val="false"/>
          <w:color w:val="000000"/>
          <w:sz w:val="28"/>
        </w:rPr>
        <w:t>
      25. Если при секьюритизации Организация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 (далее – инструменты ликвидности), то применяется конверсионный фактор, равный 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bookmarkEnd w:id="146"/>
    <w:bookmarkStart w:name="z161" w:id="147"/>
    <w:p>
      <w:pPr>
        <w:spacing w:after="0"/>
        <w:ind w:left="0"/>
        <w:jc w:val="both"/>
      </w:pPr>
      <w:r>
        <w:rPr>
          <w:rFonts w:ascii="Times New Roman"/>
          <w:b w:val="false"/>
          <w:i w:val="false"/>
          <w:color w:val="000000"/>
          <w:sz w:val="28"/>
        </w:rPr>
        <w:t>
      26. Инструментами ликвидности являются меры, позволяющие повысить ликвидность секьюритизированных активов и соответствующие следующим требованиям:</w:t>
      </w:r>
    </w:p>
    <w:bookmarkEnd w:id="147"/>
    <w:bookmarkStart w:name="z162" w:id="148"/>
    <w:p>
      <w:pPr>
        <w:spacing w:after="0"/>
        <w:ind w:left="0"/>
        <w:jc w:val="both"/>
      </w:pPr>
      <w:r>
        <w:rPr>
          <w:rFonts w:ascii="Times New Roman"/>
          <w:b w:val="false"/>
          <w:i w:val="false"/>
          <w:color w:val="000000"/>
          <w:sz w:val="28"/>
        </w:rPr>
        <w:t>
      1) условия инструмента ликвидности четко определяют и ограничивают обстоятельства, при которых его можно использовать. Возможность получения средств в рамках инструмента ликвидности ограничивается суммой, которая полностью погашается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bookmarkEnd w:id="148"/>
    <w:bookmarkStart w:name="z163" w:id="149"/>
    <w:p>
      <w:pPr>
        <w:spacing w:after="0"/>
        <w:ind w:left="0"/>
        <w:jc w:val="both"/>
      </w:pPr>
      <w:r>
        <w:rPr>
          <w:rFonts w:ascii="Times New Roman"/>
          <w:b w:val="false"/>
          <w:i w:val="false"/>
          <w:color w:val="000000"/>
          <w:sz w:val="28"/>
        </w:rPr>
        <w:t>
      2) инструмент ликвидности не используется для обеспечения кредитного качества посредством возмещения убытков, понесенных на момент использования инструмента ликвидности, через предоставление ликвидности в отношении рисков, по которым произошел дефолт на момент использования инструмента, или же посредством покупки активов по цене выше их справедливой стоимости;</w:t>
      </w:r>
    </w:p>
    <w:bookmarkEnd w:id="149"/>
    <w:bookmarkStart w:name="z164" w:id="150"/>
    <w:p>
      <w:pPr>
        <w:spacing w:after="0"/>
        <w:ind w:left="0"/>
        <w:jc w:val="both"/>
      </w:pPr>
      <w:r>
        <w:rPr>
          <w:rFonts w:ascii="Times New Roman"/>
          <w:b w:val="false"/>
          <w:i w:val="false"/>
          <w:color w:val="000000"/>
          <w:sz w:val="28"/>
        </w:rPr>
        <w:t>
      3) инструмент ликвидности не используется для обеспечения постоянного или периодического финансирования секьюритизации;</w:t>
      </w:r>
    </w:p>
    <w:bookmarkEnd w:id="150"/>
    <w:bookmarkStart w:name="z165" w:id="151"/>
    <w:p>
      <w:pPr>
        <w:spacing w:after="0"/>
        <w:ind w:left="0"/>
        <w:jc w:val="both"/>
      </w:pPr>
      <w:r>
        <w:rPr>
          <w:rFonts w:ascii="Times New Roman"/>
          <w:b w:val="false"/>
          <w:i w:val="false"/>
          <w:color w:val="000000"/>
          <w:sz w:val="28"/>
        </w:rPr>
        <w:t>
      4) погашение средств, полученных при использовании инструмента ликвидности, не должно быть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может быть отменено или отсрочено;</w:t>
      </w:r>
    </w:p>
    <w:bookmarkEnd w:id="151"/>
    <w:bookmarkStart w:name="z166" w:id="152"/>
    <w:p>
      <w:pPr>
        <w:spacing w:after="0"/>
        <w:ind w:left="0"/>
        <w:jc w:val="both"/>
      </w:pPr>
      <w:r>
        <w:rPr>
          <w:rFonts w:ascii="Times New Roman"/>
          <w:b w:val="false"/>
          <w:i w:val="false"/>
          <w:color w:val="000000"/>
          <w:sz w:val="28"/>
        </w:rPr>
        <w:t>
      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bookmarkEnd w:id="152"/>
    <w:bookmarkStart w:name="z167" w:id="153"/>
    <w:p>
      <w:pPr>
        <w:spacing w:after="0"/>
        <w:ind w:left="0"/>
        <w:jc w:val="both"/>
      </w:pPr>
      <w:r>
        <w:rPr>
          <w:rFonts w:ascii="Times New Roman"/>
          <w:b w:val="false"/>
          <w:i w:val="false"/>
          <w:color w:val="000000"/>
          <w:sz w:val="28"/>
        </w:rPr>
        <w:t>
      6) инструмент ликвидности содержит условие об автоматическом уменьшении суммы средств, которые могут быть получены при использовании инструмента, на 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bookmarkEnd w:id="153"/>
    <w:bookmarkStart w:name="z168" w:id="154"/>
    <w:p>
      <w:pPr>
        <w:spacing w:after="0"/>
        <w:ind w:left="0"/>
        <w:jc w:val="both"/>
      </w:pPr>
      <w:r>
        <w:rPr>
          <w:rFonts w:ascii="Times New Roman"/>
          <w:b w:val="false"/>
          <w:i w:val="false"/>
          <w:color w:val="000000"/>
          <w:sz w:val="28"/>
        </w:rPr>
        <w:t>
      27. Организация, обслуживающая секьюритизированные активы и предоставившая инструмент ликвидности, применяет конверсионный фактор, равный 0 (ноль) процентов, в случае соблюдения всех нижеследующих условий:</w:t>
      </w:r>
    </w:p>
    <w:bookmarkEnd w:id="154"/>
    <w:bookmarkStart w:name="z169" w:id="155"/>
    <w:p>
      <w:pPr>
        <w:spacing w:after="0"/>
        <w:ind w:left="0"/>
        <w:jc w:val="both"/>
      </w:pPr>
      <w:r>
        <w:rPr>
          <w:rFonts w:ascii="Times New Roman"/>
          <w:b w:val="false"/>
          <w:i w:val="false"/>
          <w:color w:val="000000"/>
          <w:sz w:val="28"/>
        </w:rPr>
        <w:t>
      1) в соответствии с соглашением о предоставлении средств Организация имеет безусловное право на полное возмещение средств;</w:t>
      </w:r>
    </w:p>
    <w:bookmarkEnd w:id="155"/>
    <w:bookmarkStart w:name="z170" w:id="156"/>
    <w:p>
      <w:pPr>
        <w:spacing w:after="0"/>
        <w:ind w:left="0"/>
        <w:jc w:val="both"/>
      </w:pPr>
      <w:r>
        <w:rPr>
          <w:rFonts w:ascii="Times New Roman"/>
          <w:b w:val="false"/>
          <w:i w:val="false"/>
          <w:color w:val="000000"/>
          <w:sz w:val="28"/>
        </w:rPr>
        <w:t>
      2) право требования Организации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bookmarkEnd w:id="156"/>
    <w:bookmarkStart w:name="z171" w:id="157"/>
    <w:p>
      <w:pPr>
        <w:spacing w:after="0"/>
        <w:ind w:left="0"/>
        <w:jc w:val="both"/>
      </w:pPr>
      <w:r>
        <w:rPr>
          <w:rFonts w:ascii="Times New Roman"/>
          <w:b w:val="false"/>
          <w:i w:val="false"/>
          <w:color w:val="000000"/>
          <w:sz w:val="28"/>
        </w:rPr>
        <w:t>
      3) Организация имеет безусловное право расторгнуть соглашение со специальной финансовой компанией без предварительного уведомления;</w:t>
      </w:r>
    </w:p>
    <w:bookmarkEnd w:id="157"/>
    <w:bookmarkStart w:name="z172" w:id="158"/>
    <w:p>
      <w:pPr>
        <w:spacing w:after="0"/>
        <w:ind w:left="0"/>
        <w:jc w:val="both"/>
      </w:pPr>
      <w:r>
        <w:rPr>
          <w:rFonts w:ascii="Times New Roman"/>
          <w:b w:val="false"/>
          <w:i w:val="false"/>
          <w:color w:val="000000"/>
          <w:sz w:val="28"/>
        </w:rPr>
        <w:t xml:space="preserve">
      4) при условии, что соглашение удовлетворяет требованиям, установленным </w:t>
      </w:r>
      <w:r>
        <w:rPr>
          <w:rFonts w:ascii="Times New Roman"/>
          <w:b w:val="false"/>
          <w:i w:val="false"/>
          <w:color w:val="000000"/>
          <w:sz w:val="28"/>
        </w:rPr>
        <w:t>пунктом 26</w:t>
      </w:r>
      <w:r>
        <w:rPr>
          <w:rFonts w:ascii="Times New Roman"/>
          <w:b w:val="false"/>
          <w:i w:val="false"/>
          <w:color w:val="000000"/>
          <w:sz w:val="28"/>
        </w:rPr>
        <w:t xml:space="preserve"> Пруденциальных нормативов.</w:t>
      </w:r>
    </w:p>
    <w:bookmarkEnd w:id="158"/>
    <w:bookmarkStart w:name="z173" w:id="159"/>
    <w:p>
      <w:pPr>
        <w:spacing w:after="0"/>
        <w:ind w:left="0"/>
        <w:jc w:val="left"/>
      </w:pPr>
      <w:r>
        <w:rPr>
          <w:rFonts w:ascii="Times New Roman"/>
          <w:b/>
          <w:i w:val="false"/>
          <w:color w:val="000000"/>
        </w:rPr>
        <w:t xml:space="preserve"> Глава 4. Максимальный размер риска на одного заемщика</w:t>
      </w:r>
    </w:p>
    <w:bookmarkEnd w:id="159"/>
    <w:bookmarkStart w:name="z174" w:id="160"/>
    <w:p>
      <w:pPr>
        <w:spacing w:after="0"/>
        <w:ind w:left="0"/>
        <w:jc w:val="both"/>
      </w:pPr>
      <w:r>
        <w:rPr>
          <w:rFonts w:ascii="Times New Roman"/>
          <w:b w:val="false"/>
          <w:i w:val="false"/>
          <w:color w:val="000000"/>
          <w:sz w:val="28"/>
        </w:rPr>
        <w:t xml:space="preserve">
      28. Под термином "один заемщик" следует понимать каждое физическое или юридическое лицо, к которому у Организации имеются требования или могут возникнуть требования, указанные в </w:t>
      </w:r>
      <w:r>
        <w:rPr>
          <w:rFonts w:ascii="Times New Roman"/>
          <w:b w:val="false"/>
          <w:i w:val="false"/>
          <w:color w:val="000000"/>
          <w:sz w:val="28"/>
        </w:rPr>
        <w:t>пункте 32</w:t>
      </w:r>
      <w:r>
        <w:rPr>
          <w:rFonts w:ascii="Times New Roman"/>
          <w:b w:val="false"/>
          <w:i w:val="false"/>
          <w:color w:val="000000"/>
          <w:sz w:val="28"/>
        </w:rPr>
        <w:t xml:space="preserve"> Пруденциальных нормативов.</w:t>
      </w:r>
    </w:p>
    <w:bookmarkEnd w:id="160"/>
    <w:bookmarkStart w:name="z175" w:id="161"/>
    <w:p>
      <w:pPr>
        <w:spacing w:after="0"/>
        <w:ind w:left="0"/>
        <w:jc w:val="both"/>
      </w:pPr>
      <w:r>
        <w:rPr>
          <w:rFonts w:ascii="Times New Roman"/>
          <w:b w:val="false"/>
          <w:i w:val="false"/>
          <w:color w:val="000000"/>
          <w:sz w:val="28"/>
        </w:rPr>
        <w:t>
      29. Размер риска для группы, состоящей из 2 (двух) или более заемщиков, рассчитывается в совокупности, как на одного заемщика, если размеры риска каждого из заемщиков превышают 0,05 (ноль целых пять сотых) процента собственного капитала Организации, а также при наличии одного из следующих обстоятельств:</w:t>
      </w:r>
    </w:p>
    <w:bookmarkEnd w:id="161"/>
    <w:bookmarkStart w:name="z176" w:id="162"/>
    <w:p>
      <w:pPr>
        <w:spacing w:after="0"/>
        <w:ind w:left="0"/>
        <w:jc w:val="both"/>
      </w:pP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162"/>
    <w:bookmarkStart w:name="z177" w:id="163"/>
    <w:p>
      <w:pPr>
        <w:spacing w:after="0"/>
        <w:ind w:left="0"/>
        <w:jc w:val="both"/>
      </w:pPr>
      <w:r>
        <w:rPr>
          <w:rFonts w:ascii="Times New Roman"/>
          <w:b w:val="false"/>
          <w:i w:val="false"/>
          <w:color w:val="000000"/>
          <w:sz w:val="28"/>
        </w:rPr>
        <w:t>
      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163"/>
    <w:bookmarkStart w:name="z178" w:id="164"/>
    <w:p>
      <w:pPr>
        <w:spacing w:after="0"/>
        <w:ind w:left="0"/>
        <w:jc w:val="both"/>
      </w:pPr>
      <w:r>
        <w:rPr>
          <w:rFonts w:ascii="Times New Roman"/>
          <w:b w:val="false"/>
          <w:i w:val="false"/>
          <w:color w:val="000000"/>
          <w:sz w:val="28"/>
        </w:rPr>
        <w:t>
      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164"/>
    <w:bookmarkStart w:name="z179" w:id="165"/>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 юридическое лицо передал другому в пользование деньги, полученные им от Организации в заем, в размере, превышающем собственный капитал передающего заемщика;</w:t>
      </w:r>
    </w:p>
    <w:bookmarkEnd w:id="165"/>
    <w:bookmarkStart w:name="z180" w:id="166"/>
    <w:p>
      <w:pPr>
        <w:spacing w:after="0"/>
        <w:ind w:left="0"/>
        <w:jc w:val="both"/>
      </w:pPr>
      <w:r>
        <w:rPr>
          <w:rFonts w:ascii="Times New Roman"/>
          <w:b w:val="false"/>
          <w:i w:val="false"/>
          <w:color w:val="000000"/>
          <w:sz w:val="28"/>
        </w:rPr>
        <w:t>
      5) имеются достаточные основания, подтверждающие, что заемщики – юридические лица совместно или по отдельности передали средства, полученные от Организации в заем, в размере, превышающем совокупный собственный капитал данных заемщиков, в пользование одному и тому же третьему лицу, не являющемуся заемщиком Организации;</w:t>
      </w:r>
    </w:p>
    <w:bookmarkEnd w:id="166"/>
    <w:bookmarkStart w:name="z181" w:id="167"/>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bookmarkEnd w:id="167"/>
    <w:bookmarkStart w:name="z182" w:id="168"/>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Организации;</w:t>
      </w:r>
    </w:p>
    <w:bookmarkEnd w:id="168"/>
    <w:bookmarkStart w:name="z183" w:id="169"/>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bookmarkEnd w:id="169"/>
    <w:bookmarkStart w:name="z184" w:id="170"/>
    <w:p>
      <w:pPr>
        <w:spacing w:after="0"/>
        <w:ind w:left="0"/>
        <w:jc w:val="both"/>
      </w:pPr>
      <w:r>
        <w:rPr>
          <w:rFonts w:ascii="Times New Roman"/>
          <w:b w:val="false"/>
          <w:i w:val="false"/>
          <w:color w:val="000000"/>
          <w:sz w:val="28"/>
        </w:rPr>
        <w:t>
      9) заемщики:</w:t>
      </w:r>
    </w:p>
    <w:bookmarkEnd w:id="170"/>
    <w:bookmarkStart w:name="z185" w:id="171"/>
    <w:p>
      <w:pPr>
        <w:spacing w:after="0"/>
        <w:ind w:left="0"/>
        <w:jc w:val="both"/>
      </w:pPr>
      <w:r>
        <w:rPr>
          <w:rFonts w:ascii="Times New Roman"/>
          <w:b w:val="false"/>
          <w:i w:val="false"/>
          <w:color w:val="000000"/>
          <w:sz w:val="28"/>
        </w:rPr>
        <w:t>
      являются юридическими лицами, зарегистрированными на территории оффшорных зон;</w:t>
      </w:r>
    </w:p>
    <w:bookmarkEnd w:id="171"/>
    <w:bookmarkStart w:name="z186" w:id="172"/>
    <w:p>
      <w:pPr>
        <w:spacing w:after="0"/>
        <w:ind w:left="0"/>
        <w:jc w:val="both"/>
      </w:pPr>
      <w:r>
        <w:rPr>
          <w:rFonts w:ascii="Times New Roman"/>
          <w:b w:val="false"/>
          <w:i w:val="false"/>
          <w:color w:val="000000"/>
          <w:sz w:val="28"/>
        </w:rPr>
        <w:t>
      являются гражданами государств, включенных в установленный уполномоченным органом перечень оффшорных зон;</w:t>
      </w:r>
    </w:p>
    <w:bookmarkEnd w:id="172"/>
    <w:bookmarkStart w:name="z187" w:id="173"/>
    <w:p>
      <w:pPr>
        <w:spacing w:after="0"/>
        <w:ind w:left="0"/>
        <w:jc w:val="both"/>
      </w:pPr>
      <w:r>
        <w:rPr>
          <w:rFonts w:ascii="Times New Roman"/>
          <w:b w:val="false"/>
          <w:i w:val="false"/>
          <w:color w:val="000000"/>
          <w:sz w:val="28"/>
        </w:rPr>
        <w:t>
      являются гражданами государств, отнесенных Организацией экономического сотрудничества и развития к перечню оффшорных территорий, не принявших обязательства по информационному обмену;</w:t>
      </w:r>
    </w:p>
    <w:bookmarkEnd w:id="173"/>
    <w:bookmarkStart w:name="z188" w:id="174"/>
    <w:p>
      <w:pPr>
        <w:spacing w:after="0"/>
        <w:ind w:left="0"/>
        <w:jc w:val="both"/>
      </w:pPr>
      <w:r>
        <w:rPr>
          <w:rFonts w:ascii="Times New Roman"/>
          <w:b w:val="false"/>
          <w:i w:val="false"/>
          <w:color w:val="000000"/>
          <w:sz w:val="28"/>
        </w:rPr>
        <w:t>
      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третьем и четвертом настоящего подпункта;</w:t>
      </w:r>
    </w:p>
    <w:bookmarkEnd w:id="174"/>
    <w:bookmarkStart w:name="z189" w:id="175"/>
    <w:p>
      <w:pPr>
        <w:spacing w:after="0"/>
        <w:ind w:left="0"/>
        <w:jc w:val="both"/>
      </w:pPr>
      <w:r>
        <w:rPr>
          <w:rFonts w:ascii="Times New Roman"/>
          <w:b w:val="false"/>
          <w:i w:val="false"/>
          <w:color w:val="000000"/>
          <w:sz w:val="28"/>
        </w:rPr>
        <w:t>
      10) заемщики связаны между собой по другим основаниям, предусмотренным законодательными актами Республики Казахстан;</w:t>
      </w:r>
    </w:p>
    <w:bookmarkEnd w:id="175"/>
    <w:bookmarkStart w:name="z190" w:id="176"/>
    <w:p>
      <w:pPr>
        <w:spacing w:after="0"/>
        <w:ind w:left="0"/>
        <w:jc w:val="both"/>
      </w:pPr>
      <w:r>
        <w:rPr>
          <w:rFonts w:ascii="Times New Roman"/>
          <w:b w:val="false"/>
          <w:i w:val="false"/>
          <w:color w:val="000000"/>
          <w:sz w:val="28"/>
        </w:rPr>
        <w:t>
      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9) и 10)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bookmarkEnd w:id="176"/>
    <w:bookmarkStart w:name="z191" w:id="177"/>
    <w:p>
      <w:pPr>
        <w:spacing w:after="0"/>
        <w:ind w:left="0"/>
        <w:jc w:val="both"/>
      </w:pPr>
      <w:r>
        <w:rPr>
          <w:rFonts w:ascii="Times New Roman"/>
          <w:b w:val="false"/>
          <w:i w:val="false"/>
          <w:color w:val="000000"/>
          <w:sz w:val="28"/>
        </w:rPr>
        <w:t>
      30. В случае если государство (в лице уполномоченного органа)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пунктом 29 Пруденциальных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bookmarkEnd w:id="177"/>
    <w:bookmarkStart w:name="z192" w:id="178"/>
    <w:p>
      <w:pPr>
        <w:spacing w:after="0"/>
        <w:ind w:left="0"/>
        <w:jc w:val="both"/>
      </w:pPr>
      <w:r>
        <w:rPr>
          <w:rFonts w:ascii="Times New Roman"/>
          <w:b w:val="false"/>
          <w:i w:val="false"/>
          <w:color w:val="000000"/>
          <w:sz w:val="28"/>
        </w:rPr>
        <w:t>
      31. Требования пункта 29 Пруденциальных нормативов по признанию группы заемщиков не распространяются на юридические лица, государственные пакеты акций (доли участия в уставном капитале) которых переданы в оплату уставного капитала акционерного общества "Фонд национального благосостояния "Самрук-Қазына" и акционерного общества "Национальный управляющий холдинг "Байтерек".</w:t>
      </w:r>
    </w:p>
    <w:bookmarkEnd w:id="178"/>
    <w:bookmarkStart w:name="z193" w:id="179"/>
    <w:p>
      <w:pPr>
        <w:spacing w:after="0"/>
        <w:ind w:left="0"/>
        <w:jc w:val="both"/>
      </w:pPr>
      <w:r>
        <w:rPr>
          <w:rFonts w:ascii="Times New Roman"/>
          <w:b w:val="false"/>
          <w:i w:val="false"/>
          <w:color w:val="000000"/>
          <w:sz w:val="28"/>
        </w:rPr>
        <w:t xml:space="preserve">
      Не признаются в качестве одного заемщика 2 (две) и более организации-заемщики, являющиеся аффилиированными в результате прямого владения 25 (двадцатью пятью) и более процентами голосующих акций указанных организаций-заемщиков акционерным обществом "Фонд национального благосостояния "Самрук-Қазына" и акционерным обществом "Национальный управляющий холдинг "Байтерек". </w:t>
      </w:r>
    </w:p>
    <w:bookmarkEnd w:id="179"/>
    <w:bookmarkStart w:name="z194" w:id="180"/>
    <w:p>
      <w:pPr>
        <w:spacing w:after="0"/>
        <w:ind w:left="0"/>
        <w:jc w:val="both"/>
      </w:pPr>
      <w:r>
        <w:rPr>
          <w:rFonts w:ascii="Times New Roman"/>
          <w:b w:val="false"/>
          <w:i w:val="false"/>
          <w:color w:val="000000"/>
          <w:sz w:val="28"/>
        </w:rPr>
        <w:t>
      Юридические и (или) физические лица аффилиированные с одной из указанных в части второй настоящего пункта организаций-заемщиков также не признаются в качестве одного заемщика с аффилиированными лицами других организаций-заемщиков.</w:t>
      </w:r>
    </w:p>
    <w:bookmarkEnd w:id="180"/>
    <w:bookmarkStart w:name="z195" w:id="181"/>
    <w:p>
      <w:pPr>
        <w:spacing w:after="0"/>
        <w:ind w:left="0"/>
        <w:jc w:val="both"/>
      </w:pPr>
      <w:r>
        <w:rPr>
          <w:rFonts w:ascii="Times New Roman"/>
          <w:b w:val="false"/>
          <w:i w:val="false"/>
          <w:color w:val="000000"/>
          <w:sz w:val="28"/>
        </w:rPr>
        <w:t>
      32. Размер риска на одного заемщика рассчитывается как сумма:</w:t>
      </w:r>
    </w:p>
    <w:bookmarkEnd w:id="181"/>
    <w:bookmarkStart w:name="z915" w:id="182"/>
    <w:p>
      <w:pPr>
        <w:spacing w:after="0"/>
        <w:ind w:left="0"/>
        <w:jc w:val="both"/>
      </w:pPr>
      <w:r>
        <w:rPr>
          <w:rFonts w:ascii="Times New Roman"/>
          <w:b w:val="false"/>
          <w:i w:val="false"/>
          <w:color w:val="000000"/>
          <w:sz w:val="28"/>
        </w:rPr>
        <w:t>
      1) требований Организации к заемщику в виде займов, вкладов, дебиторской задолженности, ценных бумаг;</w:t>
      </w:r>
    </w:p>
    <w:bookmarkEnd w:id="182"/>
    <w:bookmarkStart w:name="z916" w:id="183"/>
    <w:p>
      <w:pPr>
        <w:spacing w:after="0"/>
        <w:ind w:left="0"/>
        <w:jc w:val="both"/>
      </w:pPr>
      <w:r>
        <w:rPr>
          <w:rFonts w:ascii="Times New Roman"/>
          <w:b w:val="false"/>
          <w:i w:val="false"/>
          <w:color w:val="000000"/>
          <w:sz w:val="28"/>
        </w:rPr>
        <w:t>
      2) требований Организации к заемщику, списанных с баланса Организации;</w:t>
      </w:r>
    </w:p>
    <w:bookmarkEnd w:id="183"/>
    <w:bookmarkStart w:name="z917" w:id="184"/>
    <w:p>
      <w:pPr>
        <w:spacing w:after="0"/>
        <w:ind w:left="0"/>
        <w:jc w:val="both"/>
      </w:pPr>
      <w:r>
        <w:rPr>
          <w:rFonts w:ascii="Times New Roman"/>
          <w:b w:val="false"/>
          <w:i w:val="false"/>
          <w:color w:val="000000"/>
          <w:sz w:val="28"/>
        </w:rPr>
        <w:t>
      3)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w:t>
      </w:r>
    </w:p>
    <w:bookmarkEnd w:id="184"/>
    <w:bookmarkStart w:name="z918" w:id="185"/>
    <w:p>
      <w:pPr>
        <w:spacing w:after="0"/>
        <w:ind w:left="0"/>
        <w:jc w:val="both"/>
      </w:pPr>
      <w:r>
        <w:rPr>
          <w:rFonts w:ascii="Times New Roman"/>
          <w:b w:val="false"/>
          <w:i w:val="false"/>
          <w:color w:val="000000"/>
          <w:sz w:val="28"/>
        </w:rPr>
        <w:t>
      4) требований в виде позиций секьюритизации;</w:t>
      </w:r>
    </w:p>
    <w:bookmarkEnd w:id="185"/>
    <w:bookmarkStart w:name="z919" w:id="186"/>
    <w:p>
      <w:pPr>
        <w:spacing w:after="0"/>
        <w:ind w:left="0"/>
        <w:jc w:val="both"/>
      </w:pPr>
      <w:r>
        <w:rPr>
          <w:rFonts w:ascii="Times New Roman"/>
          <w:b w:val="false"/>
          <w:i w:val="false"/>
          <w:color w:val="000000"/>
          <w:sz w:val="28"/>
        </w:rPr>
        <w:t>
      5) требований Организации к заемщику в виде условных и возможных обязательств, рассчитанных в соответствии с Таблицей 2;</w:t>
      </w:r>
    </w:p>
    <w:bookmarkEnd w:id="186"/>
    <w:bookmarkStart w:name="z920" w:id="187"/>
    <w:p>
      <w:pPr>
        <w:spacing w:after="0"/>
        <w:ind w:left="0"/>
        <w:jc w:val="both"/>
      </w:pPr>
      <w:r>
        <w:rPr>
          <w:rFonts w:ascii="Times New Roman"/>
          <w:b w:val="false"/>
          <w:i w:val="false"/>
          <w:color w:val="000000"/>
          <w:sz w:val="28"/>
        </w:rPr>
        <w:t>
      6) требований,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bookmarkEnd w:id="187"/>
    <w:p>
      <w:pPr>
        <w:spacing w:after="0"/>
        <w:ind w:left="0"/>
        <w:jc w:val="both"/>
      </w:pPr>
      <w:r>
        <w:rPr>
          <w:rFonts w:ascii="Times New Roman"/>
          <w:b w:val="false"/>
          <w:i w:val="false"/>
          <w:color w:val="000000"/>
          <w:sz w:val="28"/>
        </w:rPr>
        <w:t xml:space="preserve">
      за минусом суммы сформированных в соответствии с международными стандартами финансовой отчетности резервов, денег дольщиков, привлеченных уполномоченной компанией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долевом участии в жилищном строительстве", а также суммы обеспечения по обязательствам заемщика в виде:</w:t>
      </w:r>
    </w:p>
    <w:p>
      <w:pPr>
        <w:spacing w:after="0"/>
        <w:ind w:left="0"/>
        <w:jc w:val="both"/>
      </w:pPr>
      <w:r>
        <w:rPr>
          <w:rFonts w:ascii="Times New Roman"/>
          <w:b w:val="false"/>
          <w:i w:val="false"/>
          <w:color w:val="000000"/>
          <w:sz w:val="28"/>
        </w:rPr>
        <w:t>
      вкладов, предоставленных в распоряжение Организации в качестве обеспечения данного обязательства;</w:t>
      </w:r>
    </w:p>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p>
      <w:pPr>
        <w:spacing w:after="0"/>
        <w:ind w:left="0"/>
        <w:jc w:val="both"/>
      </w:pPr>
      <w:r>
        <w:rPr>
          <w:rFonts w:ascii="Times New Roman"/>
          <w:b w:val="false"/>
          <w:i w:val="false"/>
          <w:color w:val="000000"/>
          <w:sz w:val="28"/>
        </w:rPr>
        <w:t>
      аффинированных драгоценных металлов;</w:t>
      </w:r>
    </w:p>
    <w:p>
      <w:pPr>
        <w:spacing w:after="0"/>
        <w:ind w:left="0"/>
        <w:jc w:val="both"/>
      </w:pPr>
      <w:r>
        <w:rPr>
          <w:rFonts w:ascii="Times New Roman"/>
          <w:b w:val="false"/>
          <w:i w:val="false"/>
          <w:color w:val="000000"/>
          <w:sz w:val="28"/>
        </w:rPr>
        <w:t>
      гарантий Правительства Республики Казахстан;</w:t>
      </w:r>
    </w:p>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 а также требования по государственным ценным бумагам, выпускаемым местными исполнительными органами для обращения на внутреннем рынке для финансирования строительства жилья в рамках реализации государственных и правительственных программ, приобретаемым Единым оператором жилищного строительства со дня 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33 приостановлено с 01.01.2026 до 31.12.2027, в период приостановления данный пункт действует в редакции постановления Правления Агентства РК по регулированию и развитию финансового рынка от 27.01.2026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Отношение размера риска Организации на одного заемщика по его обязательствам к собственному капиталу Организации не превышает k2 - 0,25, за исключением размера риска на банки второго уровня, имеющих рейтинг не ниже "ВВ-" агентства Standard &amp; Poor's (Стандард энд Пурс) или рейтинг аналогичного уровня одного из других рейтинговых агентств.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Отношение размера риска Организации на один банк второго уровня по его обязательствам к собственному капиталу Организации не превышает k2 - 0,5. При условии наличия у банка второго уровня рейтинга не ниже "ВВ-" агентства Standard &amp; Poor's (Стандард энд Пурс) или рейтинг аналогичного уровня одного из других рейтинговых агентств.</w:t>
      </w:r>
    </w:p>
    <w:p>
      <w:pPr>
        <w:spacing w:after="0"/>
        <w:ind w:left="0"/>
        <w:jc w:val="both"/>
      </w:pPr>
      <w:r>
        <w:rPr>
          <w:rFonts w:ascii="Times New Roman"/>
          <w:b w:val="false"/>
          <w:i w:val="false"/>
          <w:color w:val="000000"/>
          <w:sz w:val="28"/>
        </w:rPr>
        <w:t xml:space="preserve">
      Максимальный размер займов Организации (ссудный портфель), формируемый в соответствии с Максимальным размером займов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Пруденциальным нормативам, не превышает размер собственного капитала Организации более чем в 8 (восемь) раз.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88"/>
    <w:p>
      <w:pPr>
        <w:spacing w:after="0"/>
        <w:ind w:left="0"/>
        <w:jc w:val="both"/>
      </w:pPr>
      <w:r>
        <w:rPr>
          <w:rFonts w:ascii="Times New Roman"/>
          <w:b w:val="false"/>
          <w:i w:val="false"/>
          <w:color w:val="000000"/>
          <w:sz w:val="28"/>
        </w:rPr>
        <w:t>
      34. В случаях, когда общий объем требований Организации к заемщику на дату их возникновения находился в пределах ограничений, установленных Пруденциальными нормативами, но впоследствии превысил указанные ограничения в связи со снижением уровня собственного капитала Организации не более чем на 5 (пять) процентов в течение последних 3 (трех) месяцев либо в связи с увеличением требований Организации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188"/>
    <w:p>
      <w:pPr>
        <w:spacing w:after="0"/>
        <w:ind w:left="0"/>
        <w:jc w:val="both"/>
      </w:pPr>
      <w:r>
        <w:rPr>
          <w:rFonts w:ascii="Times New Roman"/>
          <w:b w:val="false"/>
          <w:i w:val="false"/>
          <w:color w:val="000000"/>
          <w:sz w:val="28"/>
        </w:rPr>
        <w:t>
      В указанных случаях Организация немедленно информирует уполномоченный орган о факте превышения ограничений и принимает обязательства по устранению превышения в течение текущего и последующего месяцев.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bookmarkStart w:name="z914" w:id="189"/>
    <w:p>
      <w:pPr>
        <w:spacing w:after="0"/>
        <w:ind w:left="0"/>
        <w:jc w:val="both"/>
      </w:pPr>
      <w:r>
        <w:rPr>
          <w:rFonts w:ascii="Times New Roman"/>
          <w:b w:val="false"/>
          <w:i w:val="false"/>
          <w:color w:val="000000"/>
          <w:sz w:val="28"/>
        </w:rPr>
        <w:t xml:space="preserve">
      34-1. В случае превышения ограничений, установленных Пруденциальными нормативами, в связи с увеличением требований Организации к заемщику в результате реорганизации дочерних организаций акционерного общества "Национальный управляющий холдинг "Байтерек" путем их присоединения к Единому оператору жилищного строительства, норматив максимального размера риска на одного заемщика считается выполненным. </w:t>
      </w:r>
    </w:p>
    <w:bookmarkEnd w:id="189"/>
    <w:p>
      <w:pPr>
        <w:spacing w:after="0"/>
        <w:ind w:left="0"/>
        <w:jc w:val="both"/>
      </w:pPr>
      <w:r>
        <w:rPr>
          <w:rFonts w:ascii="Times New Roman"/>
          <w:b w:val="false"/>
          <w:i w:val="false"/>
          <w:color w:val="000000"/>
          <w:sz w:val="28"/>
        </w:rPr>
        <w:t>
      В указанном случае Организация немедленно информирует уполномоченный орган о факте превышения ограничений и принимает обязательство по устранению превышения в сроки, согласованные с уполномоченным органом. Если данное превышение не будет устранено в согласованные с уполномоченным органом сроки,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постановлением Правления Агентства РК по регулированию и развитию финансового рынка от 21.09.2020 </w:t>
      </w:r>
      <w:r>
        <w:rPr>
          <w:rFonts w:ascii="Times New Roman"/>
          <w:b w:val="false"/>
          <w:i w:val="false"/>
          <w:color w:val="000000"/>
          <w:sz w:val="28"/>
        </w:rPr>
        <w:t>№ 82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3" w:id="190"/>
    <w:p>
      <w:pPr>
        <w:spacing w:after="0"/>
        <w:ind w:left="0"/>
        <w:jc w:val="both"/>
      </w:pPr>
      <w:r>
        <w:rPr>
          <w:rFonts w:ascii="Times New Roman"/>
          <w:b w:val="false"/>
          <w:i w:val="false"/>
          <w:color w:val="000000"/>
          <w:sz w:val="28"/>
        </w:rPr>
        <w:t xml:space="preserve">
      35. Если заемщики Организации на момент возникновения обязательства перед Организацией не рассматривались в качестве одного заемщика, но впоследствии стали таковым, то в случае превышения размера риска на таких заемщиков, установленного частью второй </w:t>
      </w:r>
      <w:r>
        <w:rPr>
          <w:rFonts w:ascii="Times New Roman"/>
          <w:b w:val="false"/>
          <w:i w:val="false"/>
          <w:color w:val="000000"/>
          <w:sz w:val="28"/>
        </w:rPr>
        <w:t>пункта 33</w:t>
      </w:r>
      <w:r>
        <w:rPr>
          <w:rFonts w:ascii="Times New Roman"/>
          <w:b w:val="false"/>
          <w:i w:val="false"/>
          <w:color w:val="000000"/>
          <w:sz w:val="28"/>
        </w:rPr>
        <w:t xml:space="preserve"> Пруденциальных нормативов, указанное превышение не будет рассматриваться как нарушение при условии, если Организация немедленно проинформировала уполномоченный орган о данном превышении с подтверждением способности заемщика представить дополнительное обеспечение согласно подпункту </w:t>
      </w:r>
      <w:r>
        <w:rPr>
          <w:rFonts w:ascii="Times New Roman"/>
          <w:b w:val="false"/>
          <w:i w:val="false"/>
          <w:color w:val="000000"/>
          <w:sz w:val="28"/>
        </w:rPr>
        <w:t>4) пункта 32</w:t>
      </w:r>
      <w:r>
        <w:rPr>
          <w:rFonts w:ascii="Times New Roman"/>
          <w:b w:val="false"/>
          <w:i w:val="false"/>
          <w:color w:val="000000"/>
          <w:sz w:val="28"/>
        </w:rPr>
        <w:t xml:space="preserve"> Пруденциальных нормативов, или исполнить часть требований Организации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190"/>
    <w:bookmarkStart w:name="z214" w:id="191"/>
    <w:p>
      <w:pPr>
        <w:spacing w:after="0"/>
        <w:ind w:left="0"/>
        <w:jc w:val="left"/>
      </w:pPr>
      <w:r>
        <w:rPr>
          <w:rFonts w:ascii="Times New Roman"/>
          <w:b/>
          <w:i w:val="false"/>
          <w:color w:val="000000"/>
        </w:rPr>
        <w:t xml:space="preserve"> Глава 5. Коэффициент ликвидности</w:t>
      </w:r>
    </w:p>
    <w:bookmarkEnd w:id="191"/>
    <w:bookmarkStart w:name="z215" w:id="192"/>
    <w:p>
      <w:pPr>
        <w:spacing w:after="0"/>
        <w:ind w:left="0"/>
        <w:jc w:val="both"/>
      </w:pPr>
      <w:r>
        <w:rPr>
          <w:rFonts w:ascii="Times New Roman"/>
          <w:b w:val="false"/>
          <w:i w:val="false"/>
          <w:color w:val="000000"/>
          <w:sz w:val="28"/>
        </w:rPr>
        <w:t>
      36. Ликвидность характеризуется коэффициентом краткосрочной ликвидности Организации k3.</w:t>
      </w:r>
    </w:p>
    <w:bookmarkEnd w:id="192"/>
    <w:bookmarkStart w:name="z216" w:id="193"/>
    <w:p>
      <w:pPr>
        <w:spacing w:after="0"/>
        <w:ind w:left="0"/>
        <w:jc w:val="both"/>
      </w:pPr>
      <w:r>
        <w:rPr>
          <w:rFonts w:ascii="Times New Roman"/>
          <w:b w:val="false"/>
          <w:i w:val="false"/>
          <w:color w:val="000000"/>
          <w:sz w:val="28"/>
        </w:rPr>
        <w:t>
      Минимальное значение коэффициента краткосрочной ликвидности k3 - 0,5.</w:t>
      </w:r>
    </w:p>
    <w:bookmarkEnd w:id="193"/>
    <w:bookmarkStart w:name="z217" w:id="194"/>
    <w:p>
      <w:pPr>
        <w:spacing w:after="0"/>
        <w:ind w:left="0"/>
        <w:jc w:val="both"/>
      </w:pPr>
      <w:r>
        <w:rPr>
          <w:rFonts w:ascii="Times New Roman"/>
          <w:b w:val="false"/>
          <w:i w:val="false"/>
          <w:color w:val="000000"/>
          <w:sz w:val="28"/>
        </w:rPr>
        <w:t>
      37. Коэффициент краткосрочной ликвидности Организации рассчитывается как отношение размера активов с оставшимся сроком до погашения до 3 (трех) месяцев включительно, включая высоколиквидные активы, к размеру обязательств с оставшимся сроком до погашения не более 3 (трех) месяцев, включая обязательства до востребования.</w:t>
      </w:r>
    </w:p>
    <w:bookmarkEnd w:id="194"/>
    <w:bookmarkStart w:name="z218" w:id="195"/>
    <w:p>
      <w:pPr>
        <w:spacing w:after="0"/>
        <w:ind w:left="0"/>
        <w:jc w:val="both"/>
      </w:pPr>
      <w:r>
        <w:rPr>
          <w:rFonts w:ascii="Times New Roman"/>
          <w:b w:val="false"/>
          <w:i w:val="false"/>
          <w:color w:val="000000"/>
          <w:sz w:val="28"/>
        </w:rPr>
        <w:t>
      Государственные ценные бумаги Республики Казахстан, выпущенные Правительством Республики Казахстан и Национальным Банком Республики Казахстан, а также ценные бумаги, указанные в подпунктах 5), 6) и 7) пункта 38 Пруденциальных нормативов, не включаемые в расчет высоколиквидных активов, включаются в расчет размера активов, если обязательства, по которым указанные ценные бумаги являются обеспечением, включаются в расчет размера обязательств.</w:t>
      </w:r>
    </w:p>
    <w:bookmarkEnd w:id="195"/>
    <w:bookmarkStart w:name="z219" w:id="196"/>
    <w:p>
      <w:pPr>
        <w:spacing w:after="0"/>
        <w:ind w:left="0"/>
        <w:jc w:val="both"/>
      </w:pPr>
      <w:r>
        <w:rPr>
          <w:rFonts w:ascii="Times New Roman"/>
          <w:b w:val="false"/>
          <w:i w:val="false"/>
          <w:color w:val="000000"/>
          <w:sz w:val="28"/>
        </w:rPr>
        <w:t>
      38. К высоколиквидным активам относятся:</w:t>
      </w:r>
    </w:p>
    <w:bookmarkEnd w:id="196"/>
    <w:bookmarkStart w:name="z922" w:id="197"/>
    <w:p>
      <w:pPr>
        <w:spacing w:after="0"/>
        <w:ind w:left="0"/>
        <w:jc w:val="both"/>
      </w:pPr>
      <w:r>
        <w:rPr>
          <w:rFonts w:ascii="Times New Roman"/>
          <w:b w:val="false"/>
          <w:i w:val="false"/>
          <w:color w:val="000000"/>
          <w:sz w:val="28"/>
        </w:rPr>
        <w:t>
      1) наличные деньги;</w:t>
      </w:r>
    </w:p>
    <w:bookmarkEnd w:id="197"/>
    <w:bookmarkStart w:name="z923" w:id="198"/>
    <w:p>
      <w:pPr>
        <w:spacing w:after="0"/>
        <w:ind w:left="0"/>
        <w:jc w:val="both"/>
      </w:pPr>
      <w:r>
        <w:rPr>
          <w:rFonts w:ascii="Times New Roman"/>
          <w:b w:val="false"/>
          <w:i w:val="false"/>
          <w:color w:val="000000"/>
          <w:sz w:val="28"/>
        </w:rPr>
        <w:t>
      2) аффинированные драгоценные металлы;</w:t>
      </w:r>
    </w:p>
    <w:bookmarkEnd w:id="198"/>
    <w:bookmarkStart w:name="z924" w:id="199"/>
    <w:p>
      <w:pPr>
        <w:spacing w:after="0"/>
        <w:ind w:left="0"/>
        <w:jc w:val="both"/>
      </w:pPr>
      <w:r>
        <w:rPr>
          <w:rFonts w:ascii="Times New Roman"/>
          <w:b w:val="false"/>
          <w:i w:val="false"/>
          <w:color w:val="000000"/>
          <w:sz w:val="28"/>
        </w:rPr>
        <w:t>
      3) государственные ценные бумаги Республики Казахстан, выпущенные Правительством Республики Казахстан и Национальным Банком Республики Казахстан, долговые ценные бумаги, выпущенные акционерным обществом "Казахстанская жилищная компания";</w:t>
      </w:r>
    </w:p>
    <w:bookmarkEnd w:id="199"/>
    <w:bookmarkStart w:name="z925" w:id="200"/>
    <w:p>
      <w:pPr>
        <w:spacing w:after="0"/>
        <w:ind w:left="0"/>
        <w:jc w:val="both"/>
      </w:pPr>
      <w:r>
        <w:rPr>
          <w:rFonts w:ascii="Times New Roman"/>
          <w:b w:val="false"/>
          <w:i w:val="false"/>
          <w:color w:val="000000"/>
          <w:sz w:val="28"/>
        </w:rPr>
        <w:t>
      4) вклады до востребования в Национальном Банке Республики Казахстан, в банках Республики Казахстан и банках-нерезидентах Республики Казахстан, имеющих долгосрочный долговой рейтинг не ниже "ВВВ-" агентства Standard &amp; Poor's (Стандард энд Пурс) или рейтинг аналогичного уровня одного из других рейтинговых агентств;</w:t>
      </w:r>
    </w:p>
    <w:bookmarkEnd w:id="200"/>
    <w:bookmarkStart w:name="z926" w:id="201"/>
    <w:p>
      <w:pPr>
        <w:spacing w:after="0"/>
        <w:ind w:left="0"/>
        <w:jc w:val="both"/>
      </w:pPr>
      <w:r>
        <w:rPr>
          <w:rFonts w:ascii="Times New Roman"/>
          <w:b w:val="false"/>
          <w:i w:val="false"/>
          <w:color w:val="000000"/>
          <w:sz w:val="28"/>
        </w:rPr>
        <w:t>
      5) государственные ценные бумаги стран, имеющих суверенный долгосрочный рейтинг в иностранной валюте не ниже "А-" (по классификации рейтинговых агентств Standard &amp; Poor's (Стандард энд Пурс) и Fitch (Фитч)) или не ниже "А3" (по классификации рейтингового агентства Moody's Investors Service (Мудис Инвесторс Сервис));</w:t>
      </w:r>
    </w:p>
    <w:bookmarkEnd w:id="201"/>
    <w:bookmarkStart w:name="z927" w:id="202"/>
    <w:p>
      <w:pPr>
        <w:spacing w:after="0"/>
        <w:ind w:left="0"/>
        <w:jc w:val="both"/>
      </w:pPr>
      <w:r>
        <w:rPr>
          <w:rFonts w:ascii="Times New Roman"/>
          <w:b w:val="false"/>
          <w:i w:val="false"/>
          <w:color w:val="000000"/>
          <w:sz w:val="28"/>
        </w:rPr>
        <w:t>
      6) облигации следующих международных финансовых организаций:</w:t>
      </w:r>
    </w:p>
    <w:bookmarkEnd w:id="202"/>
    <w:bookmarkStart w:name="z928" w:id="203"/>
    <w:p>
      <w:pPr>
        <w:spacing w:after="0"/>
        <w:ind w:left="0"/>
        <w:jc w:val="both"/>
      </w:pPr>
      <w:r>
        <w:rPr>
          <w:rFonts w:ascii="Times New Roman"/>
          <w:b w:val="false"/>
          <w:i w:val="false"/>
          <w:color w:val="000000"/>
          <w:sz w:val="28"/>
        </w:rPr>
        <w:t>
      Азиатский банк развития;</w:t>
      </w:r>
    </w:p>
    <w:bookmarkEnd w:id="203"/>
    <w:bookmarkStart w:name="z929" w:id="204"/>
    <w:p>
      <w:pPr>
        <w:spacing w:after="0"/>
        <w:ind w:left="0"/>
        <w:jc w:val="both"/>
      </w:pPr>
      <w:r>
        <w:rPr>
          <w:rFonts w:ascii="Times New Roman"/>
          <w:b w:val="false"/>
          <w:i w:val="false"/>
          <w:color w:val="000000"/>
          <w:sz w:val="28"/>
        </w:rPr>
        <w:t>
      Межамериканский банк развития;</w:t>
      </w:r>
    </w:p>
    <w:bookmarkEnd w:id="204"/>
    <w:bookmarkStart w:name="z930" w:id="205"/>
    <w:p>
      <w:pPr>
        <w:spacing w:after="0"/>
        <w:ind w:left="0"/>
        <w:jc w:val="both"/>
      </w:pPr>
      <w:r>
        <w:rPr>
          <w:rFonts w:ascii="Times New Roman"/>
          <w:b w:val="false"/>
          <w:i w:val="false"/>
          <w:color w:val="000000"/>
          <w:sz w:val="28"/>
        </w:rPr>
        <w:t>
      Африканский банк развития;</w:t>
      </w:r>
    </w:p>
    <w:bookmarkEnd w:id="205"/>
    <w:bookmarkStart w:name="z931" w:id="206"/>
    <w:p>
      <w:pPr>
        <w:spacing w:after="0"/>
        <w:ind w:left="0"/>
        <w:jc w:val="both"/>
      </w:pPr>
      <w:r>
        <w:rPr>
          <w:rFonts w:ascii="Times New Roman"/>
          <w:b w:val="false"/>
          <w:i w:val="false"/>
          <w:color w:val="000000"/>
          <w:sz w:val="28"/>
        </w:rPr>
        <w:t>
      Европейский инвестиционный банк;</w:t>
      </w:r>
    </w:p>
    <w:bookmarkEnd w:id="206"/>
    <w:bookmarkStart w:name="z932" w:id="207"/>
    <w:p>
      <w:pPr>
        <w:spacing w:after="0"/>
        <w:ind w:left="0"/>
        <w:jc w:val="both"/>
      </w:pPr>
      <w:r>
        <w:rPr>
          <w:rFonts w:ascii="Times New Roman"/>
          <w:b w:val="false"/>
          <w:i w:val="false"/>
          <w:color w:val="000000"/>
          <w:sz w:val="28"/>
        </w:rPr>
        <w:t>
      Европейский банк реконструкции и развития;</w:t>
      </w:r>
    </w:p>
    <w:bookmarkEnd w:id="207"/>
    <w:bookmarkStart w:name="z933" w:id="208"/>
    <w:p>
      <w:pPr>
        <w:spacing w:after="0"/>
        <w:ind w:left="0"/>
        <w:jc w:val="both"/>
      </w:pPr>
      <w:r>
        <w:rPr>
          <w:rFonts w:ascii="Times New Roman"/>
          <w:b w:val="false"/>
          <w:i w:val="false"/>
          <w:color w:val="000000"/>
          <w:sz w:val="28"/>
        </w:rPr>
        <w:t>
      Банк Развития Европейского Совета;</w:t>
      </w:r>
    </w:p>
    <w:bookmarkEnd w:id="208"/>
    <w:bookmarkStart w:name="z934" w:id="209"/>
    <w:p>
      <w:pPr>
        <w:spacing w:after="0"/>
        <w:ind w:left="0"/>
        <w:jc w:val="both"/>
      </w:pPr>
      <w:r>
        <w:rPr>
          <w:rFonts w:ascii="Times New Roman"/>
          <w:b w:val="false"/>
          <w:i w:val="false"/>
          <w:color w:val="000000"/>
          <w:sz w:val="28"/>
        </w:rPr>
        <w:t>
      Исламский банк развития;</w:t>
      </w:r>
    </w:p>
    <w:bookmarkEnd w:id="209"/>
    <w:bookmarkStart w:name="z935" w:id="210"/>
    <w:p>
      <w:pPr>
        <w:spacing w:after="0"/>
        <w:ind w:left="0"/>
        <w:jc w:val="both"/>
      </w:pPr>
      <w:r>
        <w:rPr>
          <w:rFonts w:ascii="Times New Roman"/>
          <w:b w:val="false"/>
          <w:i w:val="false"/>
          <w:color w:val="000000"/>
          <w:sz w:val="28"/>
        </w:rPr>
        <w:t>
      Скандинавский инвестиционный банк;</w:t>
      </w:r>
    </w:p>
    <w:bookmarkEnd w:id="210"/>
    <w:bookmarkStart w:name="z936" w:id="211"/>
    <w:p>
      <w:pPr>
        <w:spacing w:after="0"/>
        <w:ind w:left="0"/>
        <w:jc w:val="both"/>
      </w:pPr>
      <w:r>
        <w:rPr>
          <w:rFonts w:ascii="Times New Roman"/>
          <w:b w:val="false"/>
          <w:i w:val="false"/>
          <w:color w:val="000000"/>
          <w:sz w:val="28"/>
        </w:rPr>
        <w:t>
      Международный банк реконструкции и развития;</w:t>
      </w:r>
    </w:p>
    <w:bookmarkEnd w:id="211"/>
    <w:bookmarkStart w:name="z937" w:id="212"/>
    <w:p>
      <w:pPr>
        <w:spacing w:after="0"/>
        <w:ind w:left="0"/>
        <w:jc w:val="both"/>
      </w:pPr>
      <w:r>
        <w:rPr>
          <w:rFonts w:ascii="Times New Roman"/>
          <w:b w:val="false"/>
          <w:i w:val="false"/>
          <w:color w:val="000000"/>
          <w:sz w:val="28"/>
        </w:rPr>
        <w:t>
      Международная финансовая корпорация;</w:t>
      </w:r>
    </w:p>
    <w:bookmarkEnd w:id="212"/>
    <w:bookmarkStart w:name="z938" w:id="213"/>
    <w:p>
      <w:pPr>
        <w:spacing w:after="0"/>
        <w:ind w:left="0"/>
        <w:jc w:val="both"/>
      </w:pPr>
      <w:r>
        <w:rPr>
          <w:rFonts w:ascii="Times New Roman"/>
          <w:b w:val="false"/>
          <w:i w:val="false"/>
          <w:color w:val="000000"/>
          <w:sz w:val="28"/>
        </w:rPr>
        <w:t>
      7) облигации иностранных эмитентов, имеющих рейтинг не ниже "А-" (по классификации рейтинговых агентств Standard &amp; Poor's (Стандард энд Пурс) и Fitch (Фитч)) или не ниже "А3" (по классификации рейтингового агентства Moody's Investors Service (Мудис Инвесторс Сервис).</w:t>
      </w:r>
    </w:p>
    <w:bookmarkEnd w:id="213"/>
    <w:bookmarkStart w:name="z939" w:id="214"/>
    <w:p>
      <w:pPr>
        <w:spacing w:after="0"/>
        <w:ind w:left="0"/>
        <w:jc w:val="both"/>
      </w:pPr>
      <w:r>
        <w:rPr>
          <w:rFonts w:ascii="Times New Roman"/>
          <w:b w:val="false"/>
          <w:i w:val="false"/>
          <w:color w:val="000000"/>
          <w:sz w:val="28"/>
        </w:rPr>
        <w:t>
      Ценные бумаги, указанные в настоящем пункте, включаются в расчет высоколиквидных активов, за исключением ценных бумаг, проданных Организацией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215"/>
    <w:p>
      <w:pPr>
        <w:spacing w:after="0"/>
        <w:ind w:left="0"/>
        <w:jc w:val="both"/>
      </w:pPr>
      <w:r>
        <w:rPr>
          <w:rFonts w:ascii="Times New Roman"/>
          <w:b w:val="false"/>
          <w:i w:val="false"/>
          <w:color w:val="000000"/>
          <w:sz w:val="28"/>
        </w:rPr>
        <w:t>
      39. При расчете коэффициента ликвидности подлежат исключению требования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дочерними по отношению к юридическим лицам, зарегистрированным на территории указанных оффшорных зон.</w:t>
      </w:r>
    </w:p>
    <w:bookmarkEnd w:id="215"/>
    <w:bookmarkStart w:name="z239" w:id="216"/>
    <w:p>
      <w:pPr>
        <w:spacing w:after="0"/>
        <w:ind w:left="0"/>
        <w:jc w:val="both"/>
      </w:pPr>
      <w:r>
        <w:rPr>
          <w:rFonts w:ascii="Times New Roman"/>
          <w:b w:val="false"/>
          <w:i w:val="false"/>
          <w:color w:val="000000"/>
          <w:sz w:val="28"/>
        </w:rPr>
        <w:t>
      40. При наличии у Организации в течение отчетного периода просроченных обязательств перед кредиторами, норматив ликвидности считается невыполненным, независимо от расчетного значения коэффициента ликвидности.</w:t>
      </w:r>
    </w:p>
    <w:bookmarkEnd w:id="216"/>
    <w:bookmarkStart w:name="z240" w:id="217"/>
    <w:p>
      <w:pPr>
        <w:spacing w:after="0"/>
        <w:ind w:left="0"/>
        <w:jc w:val="left"/>
      </w:pPr>
      <w:r>
        <w:rPr>
          <w:rFonts w:ascii="Times New Roman"/>
          <w:b/>
          <w:i w:val="false"/>
          <w:color w:val="000000"/>
        </w:rPr>
        <w:t xml:space="preserve"> Глава 6. Капитализация Организации к обязательствам перед нерезидентами Республики Казахстан</w:t>
      </w:r>
    </w:p>
    <w:bookmarkEnd w:id="217"/>
    <w:bookmarkStart w:name="z241" w:id="218"/>
    <w:p>
      <w:pPr>
        <w:spacing w:after="0"/>
        <w:ind w:left="0"/>
        <w:jc w:val="both"/>
      </w:pPr>
      <w:r>
        <w:rPr>
          <w:rFonts w:ascii="Times New Roman"/>
          <w:b w:val="false"/>
          <w:i w:val="false"/>
          <w:color w:val="000000"/>
          <w:sz w:val="28"/>
        </w:rPr>
        <w:t>
      41. Капитализация Организации к обязательствам перед нерезидентами Республики Казахстан характеризуется коэффициентами k4, k5 и k6.</w:t>
      </w:r>
    </w:p>
    <w:bookmarkEnd w:id="218"/>
    <w:bookmarkStart w:name="z242" w:id="219"/>
    <w:p>
      <w:pPr>
        <w:spacing w:after="0"/>
        <w:ind w:left="0"/>
        <w:jc w:val="both"/>
      </w:pPr>
      <w:r>
        <w:rPr>
          <w:rFonts w:ascii="Times New Roman"/>
          <w:b w:val="false"/>
          <w:i w:val="false"/>
          <w:color w:val="000000"/>
          <w:sz w:val="28"/>
        </w:rPr>
        <w:t>
      Коэффициентом k4 является максимальный лимит краткосрочных обязательств перед нерезидентами Республики Казахстан, который устанавливается в размере 1 (один) и рассчитывается как отношение суммы обязательств перед нерезидентами Республики Казахстан к собственному капиталу Организации.</w:t>
      </w:r>
    </w:p>
    <w:bookmarkEnd w:id="219"/>
    <w:bookmarkStart w:name="z243" w:id="220"/>
    <w:p>
      <w:pPr>
        <w:spacing w:after="0"/>
        <w:ind w:left="0"/>
        <w:jc w:val="both"/>
      </w:pPr>
      <w:r>
        <w:rPr>
          <w:rFonts w:ascii="Times New Roman"/>
          <w:b w:val="false"/>
          <w:i w:val="false"/>
          <w:color w:val="000000"/>
          <w:sz w:val="28"/>
        </w:rPr>
        <w:t>
      42. В целях расчета данного коэффициента в сумму обязательств перед нерезидентами Республики Казахстан включаются:</w:t>
      </w:r>
    </w:p>
    <w:bookmarkEnd w:id="220"/>
    <w:bookmarkStart w:name="z244" w:id="221"/>
    <w:p>
      <w:pPr>
        <w:spacing w:after="0"/>
        <w:ind w:left="0"/>
        <w:jc w:val="both"/>
      </w:pPr>
      <w:r>
        <w:rPr>
          <w:rFonts w:ascii="Times New Roman"/>
          <w:b w:val="false"/>
          <w:i w:val="false"/>
          <w:color w:val="000000"/>
          <w:sz w:val="28"/>
        </w:rPr>
        <w:t>
      1)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221"/>
    <w:bookmarkStart w:name="z245" w:id="222"/>
    <w:p>
      <w:pPr>
        <w:spacing w:after="0"/>
        <w:ind w:left="0"/>
        <w:jc w:val="both"/>
      </w:pPr>
      <w:r>
        <w:rPr>
          <w:rFonts w:ascii="Times New Roman"/>
          <w:b w:val="false"/>
          <w:i w:val="false"/>
          <w:color w:val="000000"/>
          <w:sz w:val="28"/>
        </w:rPr>
        <w:t>
      2) срочные обязательства перед нерезидентами Республики Казахстан с первоначальным сроком погашения до 1 (одного) года включительно;</w:t>
      </w:r>
    </w:p>
    <w:bookmarkEnd w:id="222"/>
    <w:bookmarkStart w:name="z246" w:id="223"/>
    <w:p>
      <w:pPr>
        <w:spacing w:after="0"/>
        <w:ind w:left="0"/>
        <w:jc w:val="both"/>
      </w:pPr>
      <w:r>
        <w:rPr>
          <w:rFonts w:ascii="Times New Roman"/>
          <w:b w:val="false"/>
          <w:i w:val="false"/>
          <w:color w:val="000000"/>
          <w:sz w:val="28"/>
        </w:rPr>
        <w:t>
      3) срочные обязательства перед нерезидентами Республики Казахстан с безусловным правом кредитора требовать досрочного погашения обязательств.</w:t>
      </w:r>
    </w:p>
    <w:bookmarkEnd w:id="223"/>
    <w:bookmarkStart w:name="z247" w:id="224"/>
    <w:p>
      <w:pPr>
        <w:spacing w:after="0"/>
        <w:ind w:left="0"/>
        <w:jc w:val="both"/>
      </w:pPr>
      <w:r>
        <w:rPr>
          <w:rFonts w:ascii="Times New Roman"/>
          <w:b w:val="false"/>
          <w:i w:val="false"/>
          <w:color w:val="000000"/>
          <w:sz w:val="28"/>
        </w:rPr>
        <w:t>
      43. В целях расчета коэффициента k4 из суммы обязательств перед нерезидентами Республики Казахстан исключаются:</w:t>
      </w:r>
    </w:p>
    <w:bookmarkEnd w:id="224"/>
    <w:bookmarkStart w:name="z940" w:id="225"/>
    <w:p>
      <w:pPr>
        <w:spacing w:after="0"/>
        <w:ind w:left="0"/>
        <w:jc w:val="both"/>
      </w:pPr>
      <w:r>
        <w:rPr>
          <w:rFonts w:ascii="Times New Roman"/>
          <w:b w:val="false"/>
          <w:i w:val="false"/>
          <w:color w:val="000000"/>
          <w:sz w:val="28"/>
        </w:rPr>
        <w:t xml:space="preserve">
      1)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 (далее - Инструкция № 139);</w:t>
      </w:r>
    </w:p>
    <w:bookmarkEnd w:id="225"/>
    <w:bookmarkStart w:name="z941" w:id="226"/>
    <w:p>
      <w:pPr>
        <w:spacing w:after="0"/>
        <w:ind w:left="0"/>
        <w:jc w:val="both"/>
      </w:pPr>
      <w:r>
        <w:rPr>
          <w:rFonts w:ascii="Times New Roman"/>
          <w:b w:val="false"/>
          <w:i w:val="false"/>
          <w:color w:val="000000"/>
          <w:sz w:val="28"/>
        </w:rPr>
        <w:t>
      2) краткосрочные обязательства перед нерезидентами Республики Казахстан, являющимися международными финансовыми организациями.</w:t>
      </w:r>
    </w:p>
    <w:bookmarkEnd w:id="226"/>
    <w:p>
      <w:pPr>
        <w:spacing w:after="0"/>
        <w:ind w:left="0"/>
        <w:jc w:val="both"/>
      </w:pPr>
      <w:r>
        <w:rPr>
          <w:rFonts w:ascii="Times New Roman"/>
          <w:b w:val="false"/>
          <w:i w:val="false"/>
          <w:color w:val="000000"/>
          <w:sz w:val="28"/>
        </w:rPr>
        <w:t>
      Для целей Пруденциальных нормативов к международным финансовым организациям относятся следующие организации:</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Межамериканский банк развития;</w:t>
      </w:r>
    </w:p>
    <w:p>
      <w:pPr>
        <w:spacing w:after="0"/>
        <w:ind w:left="0"/>
        <w:jc w:val="both"/>
      </w:pPr>
      <w:r>
        <w:rPr>
          <w:rFonts w:ascii="Times New Roman"/>
          <w:b w:val="false"/>
          <w:i w:val="false"/>
          <w:color w:val="000000"/>
          <w:sz w:val="28"/>
        </w:rPr>
        <w:t>
      Африканский банк развития;</w:t>
      </w:r>
    </w:p>
    <w:p>
      <w:pPr>
        <w:spacing w:after="0"/>
        <w:ind w:left="0"/>
        <w:jc w:val="both"/>
      </w:pPr>
      <w:r>
        <w:rPr>
          <w:rFonts w:ascii="Times New Roman"/>
          <w:b w:val="false"/>
          <w:i w:val="false"/>
          <w:color w:val="000000"/>
          <w:sz w:val="28"/>
        </w:rPr>
        <w:t>
      Евразийский банк развития;</w:t>
      </w:r>
    </w:p>
    <w:p>
      <w:pPr>
        <w:spacing w:after="0"/>
        <w:ind w:left="0"/>
        <w:jc w:val="both"/>
      </w:pPr>
      <w:r>
        <w:rPr>
          <w:rFonts w:ascii="Times New Roman"/>
          <w:b w:val="false"/>
          <w:i w:val="false"/>
          <w:color w:val="000000"/>
          <w:sz w:val="28"/>
        </w:rPr>
        <w:t>
      Европейский инвестиционный банк;</w:t>
      </w:r>
    </w:p>
    <w:p>
      <w:pPr>
        <w:spacing w:after="0"/>
        <w:ind w:left="0"/>
        <w:jc w:val="both"/>
      </w:pPr>
      <w:r>
        <w:rPr>
          <w:rFonts w:ascii="Times New Roman"/>
          <w:b w:val="false"/>
          <w:i w:val="false"/>
          <w:color w:val="000000"/>
          <w:sz w:val="28"/>
        </w:rPr>
        <w:t>
      Европейский банк реконструкции и развития;</w:t>
      </w:r>
    </w:p>
    <w:p>
      <w:pPr>
        <w:spacing w:after="0"/>
        <w:ind w:left="0"/>
        <w:jc w:val="both"/>
      </w:pPr>
      <w:r>
        <w:rPr>
          <w:rFonts w:ascii="Times New Roman"/>
          <w:b w:val="false"/>
          <w:i w:val="false"/>
          <w:color w:val="000000"/>
          <w:sz w:val="28"/>
        </w:rPr>
        <w:t>
      Банк Развития Европейского Совета;</w:t>
      </w:r>
    </w:p>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p>
      <w:pPr>
        <w:spacing w:after="0"/>
        <w:ind w:left="0"/>
        <w:jc w:val="both"/>
      </w:pPr>
      <w:r>
        <w:rPr>
          <w:rFonts w:ascii="Times New Roman"/>
          <w:b w:val="false"/>
          <w:i w:val="false"/>
          <w:color w:val="000000"/>
          <w:sz w:val="28"/>
        </w:rPr>
        <w:t>
      Многостороннее агентство гарантии инвестиций;</w:t>
      </w:r>
    </w:p>
    <w:p>
      <w:pPr>
        <w:spacing w:after="0"/>
        <w:ind w:left="0"/>
        <w:jc w:val="both"/>
      </w:pPr>
      <w:r>
        <w:rPr>
          <w:rFonts w:ascii="Times New Roman"/>
          <w:b w:val="false"/>
          <w:i w:val="false"/>
          <w:color w:val="000000"/>
          <w:sz w:val="28"/>
        </w:rPr>
        <w:t>
      Исламский банк развития;</w:t>
      </w:r>
    </w:p>
    <w:p>
      <w:pPr>
        <w:spacing w:after="0"/>
        <w:ind w:left="0"/>
        <w:jc w:val="both"/>
      </w:pPr>
      <w:r>
        <w:rPr>
          <w:rFonts w:ascii="Times New Roman"/>
          <w:b w:val="false"/>
          <w:i w:val="false"/>
          <w:color w:val="000000"/>
          <w:sz w:val="28"/>
        </w:rPr>
        <w:t>
      Исламская корпорация по развитию частного сектора;</w:t>
      </w:r>
    </w:p>
    <w:p>
      <w:pPr>
        <w:spacing w:after="0"/>
        <w:ind w:left="0"/>
        <w:jc w:val="both"/>
      </w:pPr>
      <w:r>
        <w:rPr>
          <w:rFonts w:ascii="Times New Roman"/>
          <w:b w:val="false"/>
          <w:i w:val="false"/>
          <w:color w:val="000000"/>
          <w:sz w:val="28"/>
        </w:rPr>
        <w:t>
      Скандинавский инвестиционный банк;</w:t>
      </w:r>
    </w:p>
    <w:p>
      <w:pPr>
        <w:spacing w:after="0"/>
        <w:ind w:left="0"/>
        <w:jc w:val="both"/>
      </w:pPr>
      <w:r>
        <w:rPr>
          <w:rFonts w:ascii="Times New Roman"/>
          <w:b w:val="false"/>
          <w:i w:val="false"/>
          <w:color w:val="000000"/>
          <w:sz w:val="28"/>
        </w:rPr>
        <w:t>
      Международный валютный фонд;</w:t>
      </w:r>
    </w:p>
    <w:p>
      <w:pPr>
        <w:spacing w:after="0"/>
        <w:ind w:left="0"/>
        <w:jc w:val="both"/>
      </w:pPr>
      <w:r>
        <w:rPr>
          <w:rFonts w:ascii="Times New Roman"/>
          <w:b w:val="false"/>
          <w:i w:val="false"/>
          <w:color w:val="000000"/>
          <w:sz w:val="28"/>
        </w:rPr>
        <w:t>
      Международная ассоциация развития;</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Международная финансовая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27"/>
    <w:p>
      <w:pPr>
        <w:spacing w:after="0"/>
        <w:ind w:left="0"/>
        <w:jc w:val="both"/>
      </w:pPr>
      <w:r>
        <w:rPr>
          <w:rFonts w:ascii="Times New Roman"/>
          <w:b w:val="false"/>
          <w:i w:val="false"/>
          <w:color w:val="000000"/>
          <w:sz w:val="28"/>
        </w:rPr>
        <w:t>
      44. Коэффициент k5 рассчитывается как отношение совокупных обязательств Организации перед нерезидентами Республики Казахстан к собственному капиталу Организации и не должен превышать 2.</w:t>
      </w:r>
    </w:p>
    <w:bookmarkEnd w:id="227"/>
    <w:bookmarkStart w:name="z268" w:id="228"/>
    <w:p>
      <w:pPr>
        <w:spacing w:after="0"/>
        <w:ind w:left="0"/>
        <w:jc w:val="both"/>
      </w:pPr>
      <w:r>
        <w:rPr>
          <w:rFonts w:ascii="Times New Roman"/>
          <w:b w:val="false"/>
          <w:i w:val="false"/>
          <w:color w:val="000000"/>
          <w:sz w:val="28"/>
        </w:rPr>
        <w:t>
      В целях расчета коэффициента k5 из совокупных обязательств Организации перед нерезидентами Республики Казахстан исключаются:</w:t>
      </w:r>
    </w:p>
    <w:bookmarkEnd w:id="228"/>
    <w:bookmarkStart w:name="z269" w:id="229"/>
    <w:p>
      <w:pPr>
        <w:spacing w:after="0"/>
        <w:ind w:left="0"/>
        <w:jc w:val="both"/>
      </w:pPr>
      <w:r>
        <w:rPr>
          <w:rFonts w:ascii="Times New Roman"/>
          <w:b w:val="false"/>
          <w:i w:val="false"/>
          <w:color w:val="000000"/>
          <w:sz w:val="28"/>
        </w:rPr>
        <w:t>
      выпущенные Организацией в обращение долговые ценные бумаги, находящиеся у нерезидентов Республики Казахстан;</w:t>
      </w:r>
    </w:p>
    <w:bookmarkEnd w:id="229"/>
    <w:bookmarkStart w:name="z270" w:id="230"/>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230"/>
    <w:bookmarkStart w:name="z271" w:id="231"/>
    <w:p>
      <w:pPr>
        <w:spacing w:after="0"/>
        <w:ind w:left="0"/>
        <w:jc w:val="both"/>
      </w:pP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32"/>
    <w:p>
      <w:pPr>
        <w:spacing w:after="0"/>
        <w:ind w:left="0"/>
        <w:jc w:val="both"/>
      </w:pPr>
      <w:r>
        <w:rPr>
          <w:rFonts w:ascii="Times New Roman"/>
          <w:b w:val="false"/>
          <w:i w:val="false"/>
          <w:color w:val="000000"/>
          <w:sz w:val="28"/>
        </w:rPr>
        <w:t xml:space="preserve">
      45. Коэффициент k6 рассчитывается как отношение суммы совокупных обязательств Организации перед нерезидентами Республики Казахстан и выпущенных Организациями в обращение долговых ценных бумаг за исключением долговых ценных бумаг, выпущенных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в тенге к собственному капиталу Организации и не превышает 3.</w:t>
      </w:r>
    </w:p>
    <w:bookmarkEnd w:id="232"/>
    <w:bookmarkStart w:name="z273" w:id="233"/>
    <w:p>
      <w:pPr>
        <w:spacing w:after="0"/>
        <w:ind w:left="0"/>
        <w:jc w:val="both"/>
      </w:pPr>
      <w:r>
        <w:rPr>
          <w:rFonts w:ascii="Times New Roman"/>
          <w:b w:val="false"/>
          <w:i w:val="false"/>
          <w:color w:val="000000"/>
          <w:sz w:val="28"/>
        </w:rPr>
        <w:t>
      В целях расчета коэффициента k6 из совокупных обязательств Организации перед нерезидентами Республики Казахстан исключаются:</w:t>
      </w:r>
    </w:p>
    <w:bookmarkEnd w:id="233"/>
    <w:bookmarkStart w:name="z274" w:id="234"/>
    <w:p>
      <w:pPr>
        <w:spacing w:after="0"/>
        <w:ind w:left="0"/>
        <w:jc w:val="both"/>
      </w:pPr>
      <w:r>
        <w:rPr>
          <w:rFonts w:ascii="Times New Roman"/>
          <w:b w:val="false"/>
          <w:i w:val="false"/>
          <w:color w:val="000000"/>
          <w:sz w:val="28"/>
        </w:rPr>
        <w:t>
      выпущенные Организацией в обращение долговые ценные бумаги, находящиеся у нерезидентов Республики Казахстан;</w:t>
      </w:r>
    </w:p>
    <w:bookmarkEnd w:id="234"/>
    <w:bookmarkStart w:name="z275" w:id="235"/>
    <w:p>
      <w:pPr>
        <w:spacing w:after="0"/>
        <w:ind w:left="0"/>
        <w:jc w:val="both"/>
      </w:pPr>
      <w:r>
        <w:rPr>
          <w:rFonts w:ascii="Times New Roman"/>
          <w:b w:val="false"/>
          <w:i w:val="false"/>
          <w:color w:val="000000"/>
          <w:sz w:val="28"/>
        </w:rPr>
        <w:t>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Инструкцией № 139;</w:t>
      </w:r>
    </w:p>
    <w:bookmarkEnd w:id="235"/>
    <w:bookmarkStart w:name="z276" w:id="236"/>
    <w:p>
      <w:pPr>
        <w:spacing w:after="0"/>
        <w:ind w:left="0"/>
        <w:jc w:val="both"/>
      </w:pPr>
      <w:r>
        <w:rPr>
          <w:rFonts w:ascii="Times New Roman"/>
          <w:b w:val="false"/>
          <w:i w:val="false"/>
          <w:color w:val="000000"/>
          <w:sz w:val="28"/>
        </w:rPr>
        <w:t>
      обязательства перед нерезидентами Республики Казахстан, являющимися международными финансовыми организациями.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942" w:id="237"/>
    <w:p>
      <w:pPr>
        <w:spacing w:after="0"/>
        <w:ind w:left="0"/>
        <w:jc w:val="left"/>
      </w:pPr>
      <w:r>
        <w:rPr>
          <w:rFonts w:ascii="Times New Roman"/>
          <w:b/>
          <w:i w:val="false"/>
          <w:color w:val="000000"/>
        </w:rPr>
        <w:t xml:space="preserve"> Таблица активов организации, взвешенных по степени кредитного риска вложений</w:t>
      </w:r>
    </w:p>
    <w:bookmarkEnd w:id="237"/>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31.07.2024 </w:t>
      </w:r>
      <w:r>
        <w:rPr>
          <w:rFonts w:ascii="Times New Roman"/>
          <w:b w:val="false"/>
          <w:i w:val="false"/>
          <w:color w:val="ff0000"/>
          <w:sz w:val="28"/>
        </w:rPr>
        <w:t>№ 45</w:t>
      </w:r>
      <w:r>
        <w:rPr>
          <w:rFonts w:ascii="Times New Roman"/>
          <w:b w:val="false"/>
          <w:i w:val="false"/>
          <w:color w:val="ff0000"/>
          <w:sz w:val="28"/>
        </w:rPr>
        <w:t xml:space="preserve"> (вводится в действие с 20.08.2024).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w:t>
            </w:r>
          </w:p>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p>
            <w:pPr>
              <w:spacing w:after="20"/>
              <w:ind w:left="20"/>
              <w:jc w:val="both"/>
            </w:pPr>
            <w:r>
              <w:rPr>
                <w:rFonts w:ascii="Times New Roman"/>
                <w:b w:val="false"/>
                <w:i w:val="false"/>
                <w:color w:val="000000"/>
                <w:sz w:val="20"/>
              </w:rPr>
              <w:t>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(семидесяти)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банковские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944" w:id="238"/>
    <w:p>
      <w:pPr>
        <w:spacing w:after="0"/>
        <w:ind w:left="0"/>
        <w:jc w:val="left"/>
      </w:pPr>
      <w:r>
        <w:rPr>
          <w:rFonts w:ascii="Times New Roman"/>
          <w:b/>
          <w:i w:val="false"/>
          <w:color w:val="000000"/>
        </w:rPr>
        <w:t xml:space="preserve"> Пояснения к расчету активов организации, взвешенных по степени кредитного риска вложений</w:t>
      </w:r>
    </w:p>
    <w:bookmarkEnd w:id="238"/>
    <w:bookmarkStart w:name="z972" w:id="239"/>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организации имеется обеспечение (в виде активов, указанных в строках 1, 2, 3, 4, 5, 6, 9, 10 и 11 настоящей Таблицы), скорректированная стоимость которого составляет не менее 50 (пятидесяти) процентов объема указанных активов, при наличии в организации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239"/>
    <w:bookmarkStart w:name="z973" w:id="240"/>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и 11 настоящей Таблицы) равняется:</w:t>
      </w:r>
    </w:p>
    <w:bookmarkEnd w:id="240"/>
    <w:bookmarkStart w:name="z974" w:id="241"/>
    <w:p>
      <w:pPr>
        <w:spacing w:after="0"/>
        <w:ind w:left="0"/>
        <w:jc w:val="both"/>
      </w:pPr>
      <w:r>
        <w:rPr>
          <w:rFonts w:ascii="Times New Roman"/>
          <w:b w:val="false"/>
          <w:i w:val="false"/>
          <w:color w:val="000000"/>
          <w:sz w:val="28"/>
        </w:rPr>
        <w:t>
      100 (сто) процентов суммы вкладов, предоставленных в качестве обеспечения;</w:t>
      </w:r>
    </w:p>
    <w:bookmarkEnd w:id="241"/>
    <w:bookmarkStart w:name="z975" w:id="242"/>
    <w:p>
      <w:pPr>
        <w:spacing w:after="0"/>
        <w:ind w:left="0"/>
        <w:jc w:val="both"/>
      </w:pPr>
      <w:r>
        <w:rPr>
          <w:rFonts w:ascii="Times New Roman"/>
          <w:b w:val="false"/>
          <w:i w:val="false"/>
          <w:color w:val="000000"/>
          <w:sz w:val="28"/>
        </w:rPr>
        <w:t>
      95 (девяноста пять) процентов рыночной стоимости ценных бумаг, переданных в обеспечение;</w:t>
      </w:r>
    </w:p>
    <w:bookmarkEnd w:id="242"/>
    <w:bookmarkStart w:name="z976" w:id="243"/>
    <w:p>
      <w:pPr>
        <w:spacing w:after="0"/>
        <w:ind w:left="0"/>
        <w:jc w:val="both"/>
      </w:pPr>
      <w:r>
        <w:rPr>
          <w:rFonts w:ascii="Times New Roman"/>
          <w:b w:val="false"/>
          <w:i w:val="false"/>
          <w:color w:val="000000"/>
          <w:sz w:val="28"/>
        </w:rPr>
        <w:t>
      85 (восемьдесят пять) процентов рыночной стоимости аффинированных драгоценных металлов, переданных в обеспечение.</w:t>
      </w:r>
    </w:p>
    <w:bookmarkEnd w:id="243"/>
    <w:bookmarkStart w:name="z977" w:id="244"/>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w:t>
      </w:r>
    </w:p>
    <w:bookmarkEnd w:id="244"/>
    <w:bookmarkStart w:name="z978" w:id="245"/>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организации,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организации) по степени риска должника.</w:t>
      </w:r>
    </w:p>
    <w:bookmarkEnd w:id="245"/>
    <w:bookmarkStart w:name="z979" w:id="24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организации, взвешивается по степени риска дебиторской задолженности соответствующего гаранта (страховщика).</w:t>
      </w:r>
    </w:p>
    <w:bookmarkEnd w:id="246"/>
    <w:bookmarkStart w:name="z980" w:id="247"/>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247"/>
    <w:bookmarkStart w:name="z981" w:id="248"/>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248"/>
    <w:bookmarkStart w:name="z982" w:id="249"/>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249"/>
    <w:bookmarkStart w:name="z983" w:id="250"/>
    <w:p>
      <w:pPr>
        <w:spacing w:after="0"/>
        <w:ind w:left="0"/>
        <w:jc w:val="both"/>
      </w:pPr>
      <w:r>
        <w:rPr>
          <w:rFonts w:ascii="Times New Roman"/>
          <w:b w:val="false"/>
          <w:i w:val="false"/>
          <w:color w:val="000000"/>
          <w:sz w:val="28"/>
        </w:rPr>
        <w:t>
      3) являющимся гражданами оффшорных зон;</w:t>
      </w:r>
    </w:p>
    <w:bookmarkEnd w:id="250"/>
    <w:bookmarkStart w:name="z984" w:id="251"/>
    <w:p>
      <w:pPr>
        <w:spacing w:after="0"/>
        <w:ind w:left="0"/>
        <w:jc w:val="both"/>
      </w:pPr>
      <w:r>
        <w:rPr>
          <w:rFonts w:ascii="Times New Roman"/>
          <w:b w:val="false"/>
          <w:i w:val="false"/>
          <w:color w:val="000000"/>
          <w:sz w:val="28"/>
        </w:rPr>
        <w:t>
      взвешиваются по степени риска согласно настоящей Таблице, независимо от наличия обеспечения, указанного в пункте 1 настоящих Пояснений.</w:t>
      </w:r>
    </w:p>
    <w:bookmarkEnd w:id="251"/>
    <w:bookmarkStart w:name="z985" w:id="252"/>
    <w:p>
      <w:pPr>
        <w:spacing w:after="0"/>
        <w:ind w:left="0"/>
        <w:jc w:val="both"/>
      </w:pPr>
      <w:r>
        <w:rPr>
          <w:rFonts w:ascii="Times New Roman"/>
          <w:b w:val="false"/>
          <w:i w:val="false"/>
          <w:color w:val="000000"/>
          <w:sz w:val="28"/>
        </w:rPr>
        <w:t>
      4. Взвешиваются по 0 (нулевой) степени риска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252"/>
    <w:bookmarkStart w:name="z986" w:id="253"/>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253"/>
    <w:bookmarkStart w:name="z987" w:id="254"/>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оффшорных зон,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254"/>
    <w:bookmarkStart w:name="z988" w:id="255"/>
    <w:p>
      <w:pPr>
        <w:spacing w:after="0"/>
        <w:ind w:left="0"/>
        <w:jc w:val="both"/>
      </w:pPr>
      <w:r>
        <w:rPr>
          <w:rFonts w:ascii="Times New Roman"/>
          <w:b w:val="false"/>
          <w:i w:val="false"/>
          <w:color w:val="000000"/>
          <w:sz w:val="28"/>
        </w:rPr>
        <w:t>
      5. Для целей расчета активов организации, взвешенных по степени кредитного риска вложений:</w:t>
      </w:r>
    </w:p>
    <w:bookmarkEnd w:id="255"/>
    <w:bookmarkStart w:name="z989" w:id="256"/>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256"/>
    <w:bookmarkStart w:name="z990" w:id="257"/>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257"/>
    <w:bookmarkStart w:name="z991" w:id="258"/>
    <w:p>
      <w:pPr>
        <w:spacing w:after="0"/>
        <w:ind w:left="0"/>
        <w:jc w:val="both"/>
      </w:pPr>
      <w:r>
        <w:rPr>
          <w:rFonts w:ascii="Times New Roman"/>
          <w:b w:val="false"/>
          <w:i w:val="false"/>
          <w:color w:val="000000"/>
          <w:sz w:val="28"/>
        </w:rPr>
        <w:t>
      6. Ценные бумаги, являющиеся предметом операции "обратное репо", заключенной с участием центрального контрагента, взвешиваются по нулевой степени риска.</w:t>
      </w:r>
    </w:p>
    <w:bookmarkEnd w:id="258"/>
    <w:bookmarkStart w:name="z992" w:id="259"/>
    <w:p>
      <w:pPr>
        <w:spacing w:after="0"/>
        <w:ind w:left="0"/>
        <w:jc w:val="both"/>
      </w:pPr>
      <w:r>
        <w:rPr>
          <w:rFonts w:ascii="Times New Roman"/>
          <w:b w:val="false"/>
          <w:i w:val="false"/>
          <w:color w:val="000000"/>
          <w:sz w:val="28"/>
        </w:rPr>
        <w:t>
      7.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966" w:id="260"/>
    <w:p>
      <w:pPr>
        <w:spacing w:after="0"/>
        <w:ind w:left="0"/>
        <w:jc w:val="left"/>
      </w:pPr>
      <w:r>
        <w:rPr>
          <w:rFonts w:ascii="Times New Roman"/>
          <w:b/>
          <w:i w:val="false"/>
          <w:color w:val="000000"/>
        </w:rPr>
        <w:t xml:space="preserve"> Таблица условных и возможных обязательств организации, взвешенных по степени кредитного риска</w:t>
      </w:r>
    </w:p>
    <w:bookmarkEnd w:id="260"/>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Пояснения к расчету условных и возможных обязательств организации, взвешенных по степени кредитного риска, приведено в приложении к настоящей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организации, взвешенных</w:t>
            </w:r>
            <w:r>
              <w:br/>
            </w:r>
            <w:r>
              <w:rPr>
                <w:rFonts w:ascii="Times New Roman"/>
                <w:b w:val="false"/>
                <w:i w:val="false"/>
                <w:color w:val="000000"/>
                <w:sz w:val="20"/>
              </w:rPr>
              <w:t>по степени кредитного риска</w:t>
            </w:r>
          </w:p>
        </w:tc>
      </w:tr>
    </w:tbl>
    <w:bookmarkStart w:name="z968" w:id="261"/>
    <w:p>
      <w:pPr>
        <w:spacing w:after="0"/>
        <w:ind w:left="0"/>
        <w:jc w:val="left"/>
      </w:pPr>
      <w:r>
        <w:rPr>
          <w:rFonts w:ascii="Times New Roman"/>
          <w:b/>
          <w:i w:val="false"/>
          <w:color w:val="000000"/>
        </w:rPr>
        <w:t xml:space="preserve"> Пояснения к расчету условных и возможных обязательств организации, взвешенных по степени кредитного риска</w:t>
      </w:r>
    </w:p>
    <w:bookmarkEnd w:id="261"/>
    <w:bookmarkStart w:name="z969" w:id="262"/>
    <w:p>
      <w:pPr>
        <w:spacing w:after="0"/>
        <w:ind w:left="0"/>
        <w:jc w:val="both"/>
      </w:pPr>
      <w:r>
        <w:rPr>
          <w:rFonts w:ascii="Times New Roman"/>
          <w:b w:val="false"/>
          <w:i w:val="false"/>
          <w:color w:val="000000"/>
          <w:sz w:val="28"/>
        </w:rPr>
        <w:t>
      1. При определении степени кредитного риска по внебалансовым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необходимо принимать обязательства, которые могут возникнуть в течение текущего и 2 (двух) последующих месяцев.</w:t>
      </w:r>
    </w:p>
    <w:bookmarkEnd w:id="262"/>
    <w:bookmarkStart w:name="z970" w:id="263"/>
    <w:p>
      <w:pPr>
        <w:spacing w:after="0"/>
        <w:ind w:left="0"/>
        <w:jc w:val="both"/>
      </w:pPr>
      <w:r>
        <w:rPr>
          <w:rFonts w:ascii="Times New Roman"/>
          <w:b w:val="false"/>
          <w:i w:val="false"/>
          <w:color w:val="000000"/>
          <w:sz w:val="28"/>
        </w:rPr>
        <w:t>
      2.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 организациями</w:t>
            </w:r>
            <w:r>
              <w:br/>
            </w:r>
            <w:r>
              <w:rPr>
                <w:rFonts w:ascii="Times New Roman"/>
                <w:b w:val="false"/>
                <w:i w:val="false"/>
                <w:color w:val="000000"/>
                <w:sz w:val="20"/>
              </w:rPr>
              <w:t>и дочерними организациями</w:t>
            </w:r>
            <w:r>
              <w:br/>
            </w:r>
            <w:r>
              <w:rPr>
                <w:rFonts w:ascii="Times New Roman"/>
                <w:b w:val="false"/>
                <w:i w:val="false"/>
                <w:color w:val="000000"/>
                <w:sz w:val="20"/>
              </w:rPr>
              <w:t>национального управляющего холдинга</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нормам и лимитам</w:t>
            </w:r>
          </w:p>
        </w:tc>
      </w:tr>
    </w:tbl>
    <w:bookmarkStart w:name="z415" w:id="264"/>
    <w:p>
      <w:pPr>
        <w:spacing w:after="0"/>
        <w:ind w:left="0"/>
        <w:jc w:val="left"/>
      </w:pPr>
      <w:r>
        <w:rPr>
          <w:rFonts w:ascii="Times New Roman"/>
          <w:b/>
          <w:i w:val="false"/>
          <w:color w:val="000000"/>
        </w:rPr>
        <w:t xml:space="preserve"> Анкета</w:t>
      </w:r>
    </w:p>
    <w:bookmarkEnd w:id="264"/>
    <w:p>
      <w:pPr>
        <w:spacing w:after="0"/>
        <w:ind w:left="0"/>
        <w:jc w:val="both"/>
      </w:pPr>
      <w:r>
        <w:rPr>
          <w:rFonts w:ascii="Times New Roman"/>
          <w:b w:val="false"/>
          <w:i w:val="false"/>
          <w:color w:val="ff0000"/>
          <w:sz w:val="28"/>
        </w:rPr>
        <w:t xml:space="preserve">
      Сноска. Анкета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6" w:id="265"/>
    <w:p>
      <w:pPr>
        <w:spacing w:after="0"/>
        <w:ind w:left="0"/>
        <w:jc w:val="left"/>
      </w:pPr>
      <w:r>
        <w:rPr>
          <w:rFonts w:ascii="Times New Roman"/>
          <w:b/>
          <w:i w:val="false"/>
          <w:color w:val="000000"/>
        </w:rPr>
        <w:t xml:space="preserve"> __________________________________________________</w:t>
      </w:r>
      <w:r>
        <w:br/>
      </w:r>
      <w:r>
        <w:rPr>
          <w:rFonts w:ascii="Times New Roman"/>
          <w:b/>
          <w:i w:val="false"/>
          <w:color w:val="000000"/>
        </w:rPr>
        <w:t>Наименование оригинатора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k1-3 без учета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k1-3 с учетом секьюритизации (рамочный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оригинатора, ответственные за определение целесообразности применения рамочного подхода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уточнить каким образом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какие-либо обязательства по выкупу секьюритизированных активов у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указать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оригинатора в связи со сделкой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p>
            <w:pPr>
              <w:spacing w:after="20"/>
              <w:ind w:left="20"/>
              <w:jc w:val="both"/>
            </w:pPr>
            <w:r>
              <w:rPr>
                <w:rFonts w:ascii="Times New Roman"/>
                <w:b w:val="false"/>
                <w:i w:val="false"/>
                <w:color w:val="000000"/>
                <w:sz w:val="20"/>
              </w:rPr>
              <w:t>
если да, то указать какие, и условия их применения</w:t>
            </w:r>
          </w:p>
        </w:tc>
      </w:tr>
    </w:tbl>
    <w:p>
      <w:pPr>
        <w:spacing w:after="0"/>
        <w:ind w:left="0"/>
        <w:jc w:val="both"/>
      </w:pPr>
      <w:r>
        <w:rPr>
          <w:rFonts w:ascii="Times New Roman"/>
          <w:b w:val="false"/>
          <w:i w:val="false"/>
          <w:color w:val="000000"/>
          <w:sz w:val="28"/>
        </w:rPr>
        <w:t>
      Примечание: оригинатор полностью отвечает за достоверность прилагаемых к настоящей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и листов по каждому документу).</w:t>
      </w:r>
    </w:p>
    <w:p>
      <w:pPr>
        <w:spacing w:after="0"/>
        <w:ind w:left="0"/>
        <w:jc w:val="both"/>
      </w:pPr>
      <w:r>
        <w:rPr>
          <w:rFonts w:ascii="Times New Roman"/>
          <w:b w:val="false"/>
          <w:i w:val="false"/>
          <w:color w:val="000000"/>
          <w:sz w:val="28"/>
        </w:rPr>
        <w:t>
      Председатель Правления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Председатель Совета Директоров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 к</w:t>
            </w:r>
            <w:r>
              <w:br/>
            </w:r>
            <w:r>
              <w:rPr>
                <w:rFonts w:ascii="Times New Roman"/>
                <w:b w:val="false"/>
                <w:i w:val="false"/>
                <w:color w:val="000000"/>
                <w:sz w:val="20"/>
              </w:rPr>
              <w:t>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446" w:id="266"/>
    <w:p>
      <w:pPr>
        <w:spacing w:after="0"/>
        <w:ind w:left="0"/>
        <w:jc w:val="left"/>
      </w:pPr>
      <w:r>
        <w:rPr>
          <w:rFonts w:ascii="Times New Roman"/>
          <w:b/>
          <w:i w:val="false"/>
          <w:color w:val="000000"/>
        </w:rPr>
        <w:t xml:space="preserve"> Сведения о расчете коэффициентов достаточности собственного капитала</w:t>
      </w:r>
    </w:p>
    <w:bookmarkEnd w:id="266"/>
    <w:p>
      <w:pPr>
        <w:spacing w:after="0"/>
        <w:ind w:left="0"/>
        <w:jc w:val="both"/>
      </w:pPr>
      <w:r>
        <w:rPr>
          <w:rFonts w:ascii="Times New Roman"/>
          <w:b w:val="false"/>
          <w:i w:val="false"/>
          <w:color w:val="ff0000"/>
          <w:sz w:val="28"/>
        </w:rPr>
        <w:t xml:space="preserve">
      Сноска. Сведения в редакции постановления Правления Национального Банка РК от 30.07.2018 </w:t>
      </w:r>
      <w:r>
        <w:rPr>
          <w:rFonts w:ascii="Times New Roman"/>
          <w:b w:val="false"/>
          <w:i w:val="false"/>
          <w:color w:val="ff0000"/>
          <w:sz w:val="28"/>
        </w:rPr>
        <w:t>№ 157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за вычетом инвестиций организации к размеру активов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 операционного риска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 организациями</w:t>
            </w:r>
            <w:r>
              <w:br/>
            </w:r>
            <w:r>
              <w:rPr>
                <w:rFonts w:ascii="Times New Roman"/>
                <w:b w:val="false"/>
                <w:i w:val="false"/>
                <w:color w:val="000000"/>
                <w:sz w:val="20"/>
              </w:rPr>
              <w:t>и дочерними организациями</w:t>
            </w:r>
            <w:r>
              <w:br/>
            </w:r>
            <w:r>
              <w:rPr>
                <w:rFonts w:ascii="Times New Roman"/>
                <w:b w:val="false"/>
                <w:i w:val="false"/>
                <w:color w:val="000000"/>
                <w:sz w:val="20"/>
              </w:rPr>
              <w:t>национального управляющего холдинга</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нормам и лимитам</w:t>
            </w:r>
          </w:p>
        </w:tc>
      </w:tr>
    </w:tbl>
    <w:bookmarkStart w:name="z481" w:id="267"/>
    <w:p>
      <w:pPr>
        <w:spacing w:after="0"/>
        <w:ind w:left="0"/>
        <w:jc w:val="left"/>
      </w:pPr>
      <w:r>
        <w:rPr>
          <w:rFonts w:ascii="Times New Roman"/>
          <w:b/>
          <w:i w:val="false"/>
          <w:color w:val="000000"/>
        </w:rPr>
        <w:t xml:space="preserve"> Максимальный размер займов организации </w:t>
      </w:r>
    </w:p>
    <w:bookmarkEnd w:id="267"/>
    <w:bookmarkStart w:name="z482" w:id="268"/>
    <w:p>
      <w:pPr>
        <w:spacing w:after="0"/>
        <w:ind w:left="0"/>
        <w:jc w:val="both"/>
      </w:pPr>
      <w:r>
        <w:rPr>
          <w:rFonts w:ascii="Times New Roman"/>
          <w:b w:val="false"/>
          <w:i w:val="false"/>
          <w:color w:val="000000"/>
          <w:sz w:val="28"/>
        </w:rPr>
        <w:t>
      1. Максимальный размер займов ипотечной организации (ссудный портфель), формируется из:</w:t>
      </w:r>
    </w:p>
    <w:bookmarkEnd w:id="268"/>
    <w:bookmarkStart w:name="z483" w:id="269"/>
    <w:p>
      <w:pPr>
        <w:spacing w:after="0"/>
        <w:ind w:left="0"/>
        <w:jc w:val="both"/>
      </w:pPr>
      <w:r>
        <w:rPr>
          <w:rFonts w:ascii="Times New Roman"/>
          <w:b w:val="false"/>
          <w:i w:val="false"/>
          <w:color w:val="000000"/>
          <w:sz w:val="28"/>
        </w:rPr>
        <w:t>
      1) займов, предоставленных другим банкам:</w:t>
      </w:r>
    </w:p>
    <w:bookmarkEnd w:id="269"/>
    <w:bookmarkStart w:name="z484" w:id="270"/>
    <w:p>
      <w:pPr>
        <w:spacing w:after="0"/>
        <w:ind w:left="0"/>
        <w:jc w:val="both"/>
      </w:pPr>
      <w:r>
        <w:rPr>
          <w:rFonts w:ascii="Times New Roman"/>
          <w:b w:val="false"/>
          <w:i w:val="false"/>
          <w:color w:val="000000"/>
          <w:sz w:val="28"/>
        </w:rPr>
        <w:t>
      краткосрочным;</w:t>
      </w:r>
    </w:p>
    <w:bookmarkEnd w:id="270"/>
    <w:bookmarkStart w:name="z485" w:id="271"/>
    <w:p>
      <w:pPr>
        <w:spacing w:after="0"/>
        <w:ind w:left="0"/>
        <w:jc w:val="both"/>
      </w:pPr>
      <w:r>
        <w:rPr>
          <w:rFonts w:ascii="Times New Roman"/>
          <w:b w:val="false"/>
          <w:i w:val="false"/>
          <w:color w:val="000000"/>
          <w:sz w:val="28"/>
        </w:rPr>
        <w:t>
      овернайт;</w:t>
      </w:r>
    </w:p>
    <w:bookmarkEnd w:id="271"/>
    <w:bookmarkStart w:name="z486" w:id="272"/>
    <w:p>
      <w:pPr>
        <w:spacing w:after="0"/>
        <w:ind w:left="0"/>
        <w:jc w:val="both"/>
      </w:pPr>
      <w:r>
        <w:rPr>
          <w:rFonts w:ascii="Times New Roman"/>
          <w:b w:val="false"/>
          <w:i w:val="false"/>
          <w:color w:val="000000"/>
          <w:sz w:val="28"/>
        </w:rPr>
        <w:t>
      долгосрочным;</w:t>
      </w:r>
    </w:p>
    <w:bookmarkEnd w:id="272"/>
    <w:bookmarkStart w:name="z487" w:id="273"/>
    <w:p>
      <w:pPr>
        <w:spacing w:after="0"/>
        <w:ind w:left="0"/>
        <w:jc w:val="both"/>
      </w:pPr>
      <w:r>
        <w:rPr>
          <w:rFonts w:ascii="Times New Roman"/>
          <w:b w:val="false"/>
          <w:i w:val="false"/>
          <w:color w:val="000000"/>
          <w:sz w:val="28"/>
        </w:rPr>
        <w:t>
      2) займов, предоставленных организациям, осуществляющим отдельные виды банковских операций:</w:t>
      </w:r>
    </w:p>
    <w:bookmarkEnd w:id="273"/>
    <w:bookmarkStart w:name="z488" w:id="274"/>
    <w:p>
      <w:pPr>
        <w:spacing w:after="0"/>
        <w:ind w:left="0"/>
        <w:jc w:val="both"/>
      </w:pPr>
      <w:r>
        <w:rPr>
          <w:rFonts w:ascii="Times New Roman"/>
          <w:b w:val="false"/>
          <w:i w:val="false"/>
          <w:color w:val="000000"/>
          <w:sz w:val="28"/>
        </w:rPr>
        <w:t>
      краткосрочным;</w:t>
      </w:r>
    </w:p>
    <w:bookmarkEnd w:id="274"/>
    <w:bookmarkStart w:name="z489" w:id="275"/>
    <w:p>
      <w:pPr>
        <w:spacing w:after="0"/>
        <w:ind w:left="0"/>
        <w:jc w:val="both"/>
      </w:pPr>
      <w:r>
        <w:rPr>
          <w:rFonts w:ascii="Times New Roman"/>
          <w:b w:val="false"/>
          <w:i w:val="false"/>
          <w:color w:val="000000"/>
          <w:sz w:val="28"/>
        </w:rPr>
        <w:t>
      долгосрочным;</w:t>
      </w:r>
    </w:p>
    <w:bookmarkEnd w:id="275"/>
    <w:bookmarkStart w:name="z490" w:id="276"/>
    <w:p>
      <w:pPr>
        <w:spacing w:after="0"/>
        <w:ind w:left="0"/>
        <w:jc w:val="both"/>
      </w:pPr>
      <w:r>
        <w:rPr>
          <w:rFonts w:ascii="Times New Roman"/>
          <w:b w:val="false"/>
          <w:i w:val="false"/>
          <w:color w:val="000000"/>
          <w:sz w:val="28"/>
        </w:rPr>
        <w:t>
      3) займов, предоставленных клиентам:</w:t>
      </w:r>
    </w:p>
    <w:bookmarkEnd w:id="276"/>
    <w:bookmarkStart w:name="z491" w:id="277"/>
    <w:p>
      <w:pPr>
        <w:spacing w:after="0"/>
        <w:ind w:left="0"/>
        <w:jc w:val="both"/>
      </w:pPr>
      <w:r>
        <w:rPr>
          <w:rFonts w:ascii="Times New Roman"/>
          <w:b w:val="false"/>
          <w:i w:val="false"/>
          <w:color w:val="000000"/>
          <w:sz w:val="28"/>
        </w:rPr>
        <w:t>
      краткосрочным;</w:t>
      </w:r>
    </w:p>
    <w:bookmarkEnd w:id="277"/>
    <w:bookmarkStart w:name="z492" w:id="278"/>
    <w:p>
      <w:pPr>
        <w:spacing w:after="0"/>
        <w:ind w:left="0"/>
        <w:jc w:val="both"/>
      </w:pPr>
      <w:r>
        <w:rPr>
          <w:rFonts w:ascii="Times New Roman"/>
          <w:b w:val="false"/>
          <w:i w:val="false"/>
          <w:color w:val="000000"/>
          <w:sz w:val="28"/>
        </w:rPr>
        <w:t>
      долгосрочным;</w:t>
      </w:r>
    </w:p>
    <w:bookmarkEnd w:id="278"/>
    <w:bookmarkStart w:name="z493" w:id="279"/>
    <w:p>
      <w:pPr>
        <w:spacing w:after="0"/>
        <w:ind w:left="0"/>
        <w:jc w:val="both"/>
      </w:pPr>
      <w:r>
        <w:rPr>
          <w:rFonts w:ascii="Times New Roman"/>
          <w:b w:val="false"/>
          <w:i w:val="false"/>
          <w:color w:val="000000"/>
          <w:sz w:val="28"/>
        </w:rPr>
        <w:t>
      4) займов овердрафт:</w:t>
      </w:r>
    </w:p>
    <w:bookmarkEnd w:id="279"/>
    <w:bookmarkStart w:name="z494" w:id="280"/>
    <w:p>
      <w:pPr>
        <w:spacing w:after="0"/>
        <w:ind w:left="0"/>
        <w:jc w:val="both"/>
      </w:pPr>
      <w:r>
        <w:rPr>
          <w:rFonts w:ascii="Times New Roman"/>
          <w:b w:val="false"/>
          <w:i w:val="false"/>
          <w:color w:val="000000"/>
          <w:sz w:val="28"/>
        </w:rPr>
        <w:t>
      по корреспондентским счетам других банков;</w:t>
      </w:r>
    </w:p>
    <w:bookmarkEnd w:id="280"/>
    <w:bookmarkStart w:name="z495" w:id="281"/>
    <w:p>
      <w:pPr>
        <w:spacing w:after="0"/>
        <w:ind w:left="0"/>
        <w:jc w:val="both"/>
      </w:pPr>
      <w:r>
        <w:rPr>
          <w:rFonts w:ascii="Times New Roman"/>
          <w:b w:val="false"/>
          <w:i w:val="false"/>
          <w:color w:val="000000"/>
          <w:sz w:val="28"/>
        </w:rPr>
        <w:t>
      предоставленным организациям, осуществляющим отдельные виды банковских операций;</w:t>
      </w:r>
    </w:p>
    <w:bookmarkEnd w:id="281"/>
    <w:bookmarkStart w:name="z496" w:id="282"/>
    <w:p>
      <w:pPr>
        <w:spacing w:after="0"/>
        <w:ind w:left="0"/>
        <w:jc w:val="both"/>
      </w:pPr>
      <w:r>
        <w:rPr>
          <w:rFonts w:ascii="Times New Roman"/>
          <w:b w:val="false"/>
          <w:i w:val="false"/>
          <w:color w:val="000000"/>
          <w:sz w:val="28"/>
        </w:rPr>
        <w:t>
      предоставленным клиентам;</w:t>
      </w:r>
    </w:p>
    <w:bookmarkEnd w:id="282"/>
    <w:bookmarkStart w:name="z497" w:id="283"/>
    <w:p>
      <w:pPr>
        <w:spacing w:after="0"/>
        <w:ind w:left="0"/>
        <w:jc w:val="both"/>
      </w:pPr>
      <w:r>
        <w:rPr>
          <w:rFonts w:ascii="Times New Roman"/>
          <w:b w:val="false"/>
          <w:i w:val="false"/>
          <w:color w:val="000000"/>
          <w:sz w:val="28"/>
        </w:rPr>
        <w:t>
      5) финансового лизинга предоставленного:</w:t>
      </w:r>
    </w:p>
    <w:bookmarkEnd w:id="283"/>
    <w:bookmarkStart w:name="z498" w:id="284"/>
    <w:p>
      <w:pPr>
        <w:spacing w:after="0"/>
        <w:ind w:left="0"/>
        <w:jc w:val="both"/>
      </w:pPr>
      <w:r>
        <w:rPr>
          <w:rFonts w:ascii="Times New Roman"/>
          <w:b w:val="false"/>
          <w:i w:val="false"/>
          <w:color w:val="000000"/>
          <w:sz w:val="28"/>
        </w:rPr>
        <w:t>
      другим банкам;</w:t>
      </w:r>
    </w:p>
    <w:bookmarkEnd w:id="284"/>
    <w:bookmarkStart w:name="z499" w:id="285"/>
    <w:p>
      <w:pPr>
        <w:spacing w:after="0"/>
        <w:ind w:left="0"/>
        <w:jc w:val="both"/>
      </w:pPr>
      <w:r>
        <w:rPr>
          <w:rFonts w:ascii="Times New Roman"/>
          <w:b w:val="false"/>
          <w:i w:val="false"/>
          <w:color w:val="000000"/>
          <w:sz w:val="28"/>
        </w:rPr>
        <w:t>
      организациям, осуществляющим отдельные виды банковских операций;</w:t>
      </w:r>
    </w:p>
    <w:bookmarkEnd w:id="285"/>
    <w:bookmarkStart w:name="z500" w:id="286"/>
    <w:p>
      <w:pPr>
        <w:spacing w:after="0"/>
        <w:ind w:left="0"/>
        <w:jc w:val="both"/>
      </w:pPr>
      <w:r>
        <w:rPr>
          <w:rFonts w:ascii="Times New Roman"/>
          <w:b w:val="false"/>
          <w:i w:val="false"/>
          <w:color w:val="000000"/>
          <w:sz w:val="28"/>
        </w:rPr>
        <w:t>
      клиентам физическим лицам;</w:t>
      </w:r>
    </w:p>
    <w:bookmarkEnd w:id="286"/>
    <w:bookmarkStart w:name="z501" w:id="287"/>
    <w:p>
      <w:pPr>
        <w:spacing w:after="0"/>
        <w:ind w:left="0"/>
        <w:jc w:val="both"/>
      </w:pPr>
      <w:r>
        <w:rPr>
          <w:rFonts w:ascii="Times New Roman"/>
          <w:b w:val="false"/>
          <w:i w:val="false"/>
          <w:color w:val="000000"/>
          <w:sz w:val="28"/>
        </w:rPr>
        <w:t>
      6) факторинга, форфейтинга клиентам;</w:t>
      </w:r>
    </w:p>
    <w:bookmarkEnd w:id="287"/>
    <w:bookmarkStart w:name="z502" w:id="288"/>
    <w:p>
      <w:pPr>
        <w:spacing w:after="0"/>
        <w:ind w:left="0"/>
        <w:jc w:val="both"/>
      </w:pPr>
      <w:r>
        <w:rPr>
          <w:rFonts w:ascii="Times New Roman"/>
          <w:b w:val="false"/>
          <w:i w:val="false"/>
          <w:color w:val="000000"/>
          <w:sz w:val="28"/>
        </w:rPr>
        <w:t>
      7) учтенных векселей клиентов;</w:t>
      </w:r>
    </w:p>
    <w:bookmarkEnd w:id="288"/>
    <w:bookmarkStart w:name="z503" w:id="289"/>
    <w:p>
      <w:pPr>
        <w:spacing w:after="0"/>
        <w:ind w:left="0"/>
        <w:jc w:val="both"/>
      </w:pPr>
      <w:r>
        <w:rPr>
          <w:rFonts w:ascii="Times New Roman"/>
          <w:b w:val="false"/>
          <w:i w:val="false"/>
          <w:color w:val="000000"/>
          <w:sz w:val="28"/>
        </w:rPr>
        <w:t>
      8) прочих займов клиентам;</w:t>
      </w:r>
    </w:p>
    <w:bookmarkEnd w:id="289"/>
    <w:bookmarkStart w:name="z504" w:id="290"/>
    <w:p>
      <w:pPr>
        <w:spacing w:after="0"/>
        <w:ind w:left="0"/>
        <w:jc w:val="both"/>
      </w:pPr>
      <w:r>
        <w:rPr>
          <w:rFonts w:ascii="Times New Roman"/>
          <w:b w:val="false"/>
          <w:i w:val="false"/>
          <w:color w:val="000000"/>
          <w:sz w:val="28"/>
        </w:rPr>
        <w:t>
      9) операций "обратное РЕПО" с ценными бумагами;</w:t>
      </w:r>
    </w:p>
    <w:bookmarkEnd w:id="290"/>
    <w:bookmarkStart w:name="z505" w:id="291"/>
    <w:p>
      <w:pPr>
        <w:spacing w:after="0"/>
        <w:ind w:left="0"/>
        <w:jc w:val="both"/>
      </w:pPr>
      <w:r>
        <w:rPr>
          <w:rFonts w:ascii="Times New Roman"/>
          <w:b w:val="false"/>
          <w:i w:val="false"/>
          <w:color w:val="000000"/>
          <w:sz w:val="28"/>
        </w:rPr>
        <w:t>
      10) просроченной задолженности по кредитам (займам), предусмотренным подпунктами 1), 2), 3), 4), 5), 6), 7) и 8) настоящего пункта.</w:t>
      </w:r>
    </w:p>
    <w:bookmarkEnd w:id="291"/>
    <w:bookmarkStart w:name="z506" w:id="292"/>
    <w:p>
      <w:pPr>
        <w:spacing w:after="0"/>
        <w:ind w:left="0"/>
        <w:jc w:val="both"/>
      </w:pPr>
      <w:r>
        <w:rPr>
          <w:rFonts w:ascii="Times New Roman"/>
          <w:b w:val="false"/>
          <w:i w:val="false"/>
          <w:color w:val="000000"/>
          <w:sz w:val="28"/>
        </w:rPr>
        <w:t>
      2. Максимальный размер займов дочерней организации национального управляющего холдинга в сфере агропромышленного комплекса (ссудный портфель), формируется из:</w:t>
      </w:r>
    </w:p>
    <w:bookmarkEnd w:id="292"/>
    <w:bookmarkStart w:name="z507" w:id="293"/>
    <w:p>
      <w:pPr>
        <w:spacing w:after="0"/>
        <w:ind w:left="0"/>
        <w:jc w:val="both"/>
      </w:pPr>
      <w:r>
        <w:rPr>
          <w:rFonts w:ascii="Times New Roman"/>
          <w:b w:val="false"/>
          <w:i w:val="false"/>
          <w:color w:val="000000"/>
          <w:sz w:val="28"/>
        </w:rPr>
        <w:t>
      1) предоставленной финансовой аренды (за вычетом резервов на обесценение);</w:t>
      </w:r>
    </w:p>
    <w:bookmarkEnd w:id="293"/>
    <w:bookmarkStart w:name="z508" w:id="294"/>
    <w:p>
      <w:pPr>
        <w:spacing w:after="0"/>
        <w:ind w:left="0"/>
        <w:jc w:val="both"/>
      </w:pPr>
      <w:r>
        <w:rPr>
          <w:rFonts w:ascii="Times New Roman"/>
          <w:b w:val="false"/>
          <w:i w:val="false"/>
          <w:color w:val="000000"/>
          <w:sz w:val="28"/>
        </w:rPr>
        <w:t>
      2) предоставленных долгосрочных займов (за вычетом резервов на обесценение);</w:t>
      </w:r>
    </w:p>
    <w:bookmarkEnd w:id="294"/>
    <w:bookmarkStart w:name="z509" w:id="295"/>
    <w:p>
      <w:pPr>
        <w:spacing w:after="0"/>
        <w:ind w:left="0"/>
        <w:jc w:val="both"/>
      </w:pPr>
      <w:r>
        <w:rPr>
          <w:rFonts w:ascii="Times New Roman"/>
          <w:b w:val="false"/>
          <w:i w:val="false"/>
          <w:color w:val="000000"/>
          <w:sz w:val="28"/>
        </w:rPr>
        <w:t>
      3) предоставленных краткосрочных займов (за вычетом резервов на обесценение).</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8" w:id="296"/>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96"/>
    <w:bookmarkStart w:name="z849" w:id="2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дочерних организаций национального управляющего холдинга в сфере агропромышленного комплекса,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4158).</w:t>
      </w:r>
    </w:p>
    <w:bookmarkEnd w:id="297"/>
    <w:bookmarkStart w:name="z850" w:id="2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августа 2006 года № 153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4383).</w:t>
      </w:r>
    </w:p>
    <w:bookmarkEnd w:id="298"/>
    <w:bookmarkStart w:name="z851" w:id="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11 декабря 2006 года № 289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4519).</w:t>
      </w:r>
    </w:p>
    <w:bookmarkEnd w:id="299"/>
    <w:bookmarkStart w:name="z852" w:id="3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189 "О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(зарегистрированное в Реестре государственной регистрации нормативных правовых актов под № 4872).</w:t>
      </w:r>
    </w:p>
    <w:bookmarkEnd w:id="300"/>
    <w:bookmarkStart w:name="z853" w:id="3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декабря 2007 года № 280 "О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 организаций, осуществляющих отдельные виды банковских операций" (зарегистрированное в Реестре государственной регистрации нормативных правовых актов под № 5122).</w:t>
      </w:r>
    </w:p>
    <w:bookmarkEnd w:id="301"/>
    <w:bookmarkStart w:name="z854" w:id="3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апреля 2009 года № 92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48 "Об утверждении Инструкции о нормативных значениях, методике расчетов пруденциальных нормативов для ипотечных организаций,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 5695).</w:t>
      </w:r>
    </w:p>
    <w:bookmarkEnd w:id="302"/>
    <w:bookmarkStart w:name="z855" w:id="30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14</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регулирования и надзора финансового рынка и финансовых организаций, утвержденного постановлением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6554).</w:t>
      </w:r>
    </w:p>
    <w:bookmarkEnd w:id="303"/>
    <w:bookmarkStart w:name="z856" w:id="3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31 января 2011 года № 8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(зарегистрированное в Реестре государственной регистрации нормативных правовых актов под № 6795, опубликованное в 2011 году в Собрании актов центральных исполнительных и иных центральных государственных органов Республики Казахстан № 11).</w:t>
      </w:r>
    </w:p>
    <w:bookmarkEnd w:id="304"/>
    <w:bookmarkStart w:name="z857" w:id="3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1 апреля 2011 года № 32 "О внесении изменений и дополнений в постановления Правления Агентства Республики Казахстан по регулированию и надзору финансового рынка и финансовых организаций по вопросам расчетов пруденциальных нормативов для ипотечных организаций, дочерних организаций национального управляющего холдинга в сфере агропромышленного комплекса и ведения документации по кредитованию" (зарегистрированного в Реестре государственной регистрации нормативных правовых актов под № 6940, опубликованного 9 июля 2011 года в газете "Казахстанская правда" № 215-216 (26636-26637)).</w:t>
      </w:r>
    </w:p>
    <w:bookmarkEnd w:id="305"/>
    <w:bookmarkStart w:name="z858" w:id="3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306"/>
    <w:bookmarkStart w:name="z859" w:id="3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