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68b61" w14:textId="3868b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26 декабря 2016 года № 312. Зарегистрировано в Министерстве юстиции Республики Казахстан 9 февраля 2017 года № 14785.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312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p>
      <w:pPr>
        <w:spacing w:after="0"/>
        <w:ind w:left="0"/>
        <w:jc w:val="left"/>
      </w:pP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стабилизационным банком, заключения сделок, в отношении совершения которых установлены особые условия, проведения операции по передаче активов и обязательств неплатежеспособного банка стабилизационному банку, передачи стабилизационным банком активов и обязательств другому банку, определяемому уполномоченным органом,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- Закон о банках) и определяют порядок управления стабилизационным банком, заключения сделок, в отношении совершения которых установлены особые условия, условия и порядок проведения операции по передаче активов и обязательств неплатежеспособного банка (далее – банк) стабилизационному банку, передачи стабилизационным банком активов и обязательств другому банку (далее – банк-приобретатель), определяемому уполномоченным органом по регулированию, контролю и надзору финансового рынка и финансовых организаций (далее – уполномоченный орган).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Временная администрация по управлению банком (временный управляющий банком) обращается в уполномоченный орган для проведения операции по передаче активов и обязательств банка стабилизационному банку, в том числе в случае невозможности осуществления операции по одновременной передаче активов и обязательств банка в части или полном размере другому (другим) банку (банкам).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Временная администрация по управлению банком (временный управляющий банком) проводит оценку активов и разрабатывает план деятельности стабилизационного банка.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управления стабилизационным банком, заключения сделок, в отношении совершения которых установлены особые условия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Стабилизационный банк осуществляет свою деятельность в соответствии с планом деятельности стабилизационного банка, который содержит следующую информацию: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доля кредитного портфеля банка в совокупных займах банковской системы, долю депозитов, привлеченных банком в совокупных депозитах банков второго уровня;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и сведения об оценке всех активов и обязательств стабилизационного банка;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описание и размер высоколиквидных активов и обязательств до востребования;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порядок и условия управления активами и обязательствами стабилизационного банка, в том числе путем возврата (обмена) активов и (или) возврата обязательств, при снижении уровня активов;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условия и порядок реализации акций или продажи (передачи) активов (обязательств) банку-приобретателю;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смета расходов стабилизационного банка и финансовый прогноз деятельности стабилизационного банка, которые включают: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бухгалтерский баланс на дату создания стабилизационного банка, составленный на основе данных банка по состоянию на последнюю отчетную дату;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баланс на дату завершения деятельности стабилизационного банка, прогнозный отчет о прибылях и убытках, прогнозный отчет о движении денежных средств.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Задачами стабилизационного банка являются: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операции по передаче активов и обязательств стабилизационного банка другому банку-приобретателю;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реализация инвестору акций стабилизационного банка на условиях, гарантирующих увеличение собственного капитала стабилизационного банка и его функционирование в соответствии с требованиями банковского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Функциями стабилизационного банка являются: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управление активами и обязательствами стабилизационного банка, в том числе обеспечение наличия активов в размере достаточном для покрытия рисков по активам и исполнения обязательств, наличия обязательств на уровне, не превышающем активы стабилизационного банка; 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обслуживание и прием платежей по принятым активам;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исполнение обязательств с учетом требований, установленных пунктом 4 статьи 61-12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банках;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оценки состояния принятых активов и проведение мероприятий по улучшению качества активов.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Стабилизационный банк по согласованию с уполномоченным органом проводит операции с минимальным уровнем риска,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Операциями стабилизационного банка с минимальным уровнем риска признаются: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депозиты в Национальном Банке Республики Казахстан;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депозиты в банках второго уровня Республики Казахстан при соответствии одному из следующих условий: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имеют долгосрочный кредитный рейтинг не ниже "BB-" по международной шкале агентства Standard &amp; Poor's или рейтинговую оценку аналогичного уровня одного из других рейтинговых агентств или рейтинговую оценку не ниже "kzBB-" по национальной шкале агентства Standard &amp; Poor's;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банки являются дочерними банками-резидентами Республики Казахстан, родительский банк-нерезидент которых имеет долгосрочный кредитный рейтинг не ниже "АА-" по международной шкале агентства Standard &amp; Poor's или рейтинговую оценку аналогичного уровня одного из других рейтинговых агентств;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депозиты в банках-нерезидентах Республики Казахстан, которые имеют долгосрочный и (или) краткосрочный индивидуальный рейтинг не ниже "АА-" по международной шкале агентства Standard &amp; Poor's или рейтинговую оценку аналогичного уровня одного из других рейтинговых агентств (с учетом сумм основного долга и начисленного вознаграждения), за вычетом резервов на возможные потери;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сделки с государственными ценными бумагами Республики Казахстан, в том числе операции "РЕПО"; 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сделки с облигациями, выпущенными правительствами иностранных государств, имеющих долгосрочный долговой рейтинг не ниже "АА-" агентства Standard &amp; Poor's или рейтинг аналогичного уровня одного из других рейтинговых агентств.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Стабилизационный банк ежемесячно не позднее 5 (пятого) числа месяца, следующего за отчетным, представляет в уполномоченный орган информацию и сведения об исполнении плана деятельности стабилизационного банка.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Управление стабилизационным банком осуществляется председателем, назначаемым уполномоченным органом.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Председатель стабилизационного банка при осуществлении своих функций руководствуется Правилами, уставом, планом деятельности стабилизационного банка.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Председатель стабилизационного банка: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руководство текущей деятельностью стабилизационного банка;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осуществление деятельности стабилизационного банка в соответствии с планом деятельности стабилизационного банка и контролирует его выполнение;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действует без доверенности от имени стабилизационного банка в отношениях с третьими лицами;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доверенности на право представления стабилизационного банка в его отношениях с третьими лицами;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прием, перемещение и увольнение работников стабилизационного банка, применяет к ним меры поощрения и наложения дисциплинарных взысканий, устанавливает размеры должностных окладов работников стабилизационного банка; 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документы, регулирующие внутреннюю деятельность стабилизационного банка;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распределяет обязанности, а также сферу полномочий и ответственности между работниками стабилизационного банка;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рассматривает предложения потенциальных инвесторов и вносит предложение уполномоченному органу.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Председатель стабилизационного банка по согласованию с уполномоченным органом: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принимает решение о возврате банку активов и (или) обязательств стабилизационного банка, если обязательства не покрываются активами или размер обязательств подвергает стабилизационный банк процентному риску и риску ликвидности;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ухудшении качества активов стабилизационного банка принимает решение об обмене ранее переданного стабилизационному банку актива на другой актив банка;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решение о реструктуризации активов для обеспечения платежеспособности заемщиков;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 заключении сделок, в отношении совершения которых установлены особые условия;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вносит изменения и дополнения в устав стабилизационного банка.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Сделки стабилизационного банка, совершаемые в объеме, превышающем 10 (десять) и более процентов от общего размера активов стабилизационного банка, осуществляются по согласованию с уполномоченным органом. </w:t>
      </w:r>
    </w:p>
    <w:bookmarkEnd w:id="60"/>
    <w:bookmarkStart w:name="z66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и порядок осуществления операции по передаче активов и обязательств неплатежеспособного банка стабилизационному банку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Исключен постановлением Правления Национального Банка РК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Передача активов и обязательств банка стабилизационному банку осуществляется при условии наличия активов в размере достаточном для покрытия передаваемых обязательств.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определения стабилизационным банком объема принимаемых активов и обязательств между стабилизационным банком и банком подписывается договор передачи активов и обязательств в двух экземплярах на казахском и русском языках с приложением передаточного акта.</w:t>
      </w:r>
    </w:p>
    <w:bookmarkEnd w:id="64"/>
    <w:bookmarkStart w:name="z2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передаточного акта на дату осуществления операции по передаче активов и обязательств банка стабилизационному банку в нем указываются следующие сведения:</w:t>
      </w:r>
    </w:p>
    <w:bookmarkEnd w:id="65"/>
    <w:bookmarkStart w:name="z2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и перечень передаваемых активов банка с указанием наименования, инвентарного номера (при наличии), балансовой стоимости, номеров банковских счетов (при необходимости), на которых учтены активы банка, документов, подтверждающих право собственности банка (при необходимости);</w:t>
      </w:r>
    </w:p>
    <w:bookmarkEnd w:id="66"/>
    <w:bookmarkStart w:name="z20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и перечень передаваемых прав требований по банковским займам с указанием фамилии, имени, отчества (при его наличии) заемщика-физического лица, наименования заемщика-юридического лица, основного долга по займам, дат заключения и номеров договоров банковских займов, срока действия договоров банковских займов, ставок вознаграждения по банковским займам, начисленных и полученных банком сумм вознаграждения по банковским займам;</w:t>
      </w:r>
    </w:p>
    <w:bookmarkEnd w:id="67"/>
    <w:bookmarkStart w:name="z20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размер передаваемых обязательств, в том числе по депозитам с указанием фамилии, имени, отчества (при его наличии) депозиторов-физических лиц, наименования депозиторов-юридических лиц, номеров банковских счетов, на которых учтены суммы депозитов, суммы депозита, даты заключения и номера договора банковского счета и (или) банковского вклада, срока действия договора, ставки вознаграждения по вкладу;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Передача обязательств банка в стабилизационный банк осуществляется с соблюдением с очередности удовлетворения требований кредиторов,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статьей 74-2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в редакции постановления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условия передачи стабилизационным банком активов и обязательств банку-приобретателю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Стабилизационный банк не позднее 5 (пяти) календарных дней, со дня принятия активов и обязательств банка публикует объявление о поиске банка-приобретателя для осуществления передачи ему активов и обязательств стабилизационного банка, а также инвестора для реализации акций стабилизационного банка.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Объявление публикуется в периодических печатных изданиях, распространяемых на всей территории Республики Казахстан, на казахском и русском языках и содержит общую информацию о стабилизационном банке: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размер, перечень и виды активов стабилизационного банка;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размер, перечень и виды обязательств стабилизационного банка;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требования, предъявляемые к инвестору и (или) банку-приобретателю;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и формы представления заявок на участие банка-приобретателя и (или) инвесторов с предварительным указанием размера, видов и цен (диапазона цен) по приобретаемым активам и обязательствам стабилизационного банка.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течение 10 (десяти) календарных дней со дня окончания срока предоставления заявок на участие проводится предварительный отбор потенциальных банка-приобретателя и (или) инвесторов, с которых требуется принятие письменного обязательства по соблюдению конфиденциальности и сохранению коммерческой и банковской тайны.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течение 20 (двадцати) календарных дней со дня представления стабилизационным банком потенциальным банку-приобретателю и (или) инвесторам сведений об активах и обязательствах, потенциальные инвесторы и банк-приобретатель представляют предложения с указанием размера, видов и цены приобретаемых активов и обязательств стабилизационного банка. 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В течение 30 (тридцати) календарных дней со дня окончания срока представления предложений стабилизационный банк формирует сводную информацию. 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Банк-приобретатель соответствует следующим требованиям: 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является участником системы обязательного гарантирования депозитов;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обладает лицензией уполномоченного органа на прием депозитов, открытие и ведение банковских счетов физических лиц, прием депозитов, открытие и ведение банковских счетов юридических лиц, проведение банковских заемных операций и кассовых операций;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 имеет неисполненных административных взысканий за административные правонарушения, предусмотренные частями шестой, восьмой статьи 213, </w:t>
      </w:r>
      <w:r>
        <w:rPr>
          <w:rFonts w:ascii="Times New Roman"/>
          <w:b w:val="false"/>
          <w:i w:val="false"/>
          <w:color w:val="000000"/>
          <w:sz w:val="28"/>
        </w:rPr>
        <w:t>статьей 227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 от 5 июля 2014 года, мер надзорного реагирования (кроме рекомендательных мер надзорного реагирования) и санкций, примененных уполномоченным органом и (или) Национальным Банком Республики Казахстан, на дату подачи заявок;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выполняет пруденциальные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нормативы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течение последних 3 (трех) календарных месяцев;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имеет филиалы для обслуживания клиентов банка не менее, чем в 10 (десяти) областных центрах, столице, городе республиканского значения.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изменениями, внесенными постановлениями Правления Национального Банка РК от 29.10.2018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от 19.11.2019 </w:t>
      </w:r>
      <w:r>
        <w:rPr>
          <w:rFonts w:ascii="Times New Roman"/>
          <w:b w:val="false"/>
          <w:i w:val="false"/>
          <w:color w:val="000000"/>
          <w:sz w:val="28"/>
        </w:rPr>
        <w:t>№ 203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результатам рассмотрения сводной информации принимает решение о выборе инвестора или банка-приобретателя активов и обязательств стабилизационного банка.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Передача активов и обязательств стабилизационного банка банку-приобретателю, а также соответствующих документов оформляется актом приема-передачи.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содержит следующие сведения: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размер, перечень и виды передаваемых активов стабилизационного банка с указанием наименования, инвентарного номера, балансовой, оценочной стоимости, номера счетов, на которых учтены активы, документов, подтверждающих право собственности стабилизационного банка;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стоимость и перечень передаваемых прав требований по дебиторской задолженности с указанием фамилий, имен, отчеств (при их наличии), наименования дебиторов, номеров счетов, на которых учтены суммы дебиторской задолженности, суммы займа, дат заключения и номеров договоров банковского займа, сроков действия договоров банковского займа, ставок вознаграждения по банковскому займу, начисленных и полученных стабилизационным банком сумм вознаграждения по банковскому займу; 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передаваемых обязательств по депозитам физических и юридических лиц, перечень депозитов с указанием фамилий, имен, отчеств (при их наличии) депозиторов - физических лиц, наименований депозиторов – юридических лиц, номеров счетов, на которых учтены суммы депозитов, суммы депозита, дат заключения и номеров договоров банковского счета и (или) банковского вклада, срока действия договора, ставки вознаграждения по вкладу, начисленных и полученных депозиторами сумм вознаграждения по вкладу;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передаваемых баз данных (в том числе архивных хранилищ документов в бумажной форме), в которых содержится информация о клиентах, их операциях и операциях банка, первичные документы, история взаимоотношений с клиентами и иная информация, необходимая для надлежащего исполнения прав и обязательств по принимаемым активам и обязательствам.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передаче обязательств стабилизационного банка по депозитам физических и юридических лиц деньги клиентов зачисляются в банк-приобретатель на вновь открываемые им банковские счета.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Информация об осуществленной операции по передаче активов и обязательств и (или) продаже акций стабилизационного банка публикуется уполномоченным органом в периодических печатных изданиях, распространяемых на всей территории Республики Казахстан на казахском и русском языках, и на официальном интернет-ресурсе уполномоченного органа в течение 7 (семи) календарных дней с даты осуществления сделок.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2016 года № 312</w:t>
            </w:r>
          </w:p>
        </w:tc>
      </w:tr>
    </w:tbl>
    <w:bookmarkStart w:name="z100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5 августа 2009 года № 183 "Об утверждении Правил управления стабилизационным банком, заключения сделок, в отношении совершения которых установлены особые условия, и прекращения деятельности стабилизационного банка" (зарегистрированное в Реестре государственной регистрации нормативных правовых актов под № 5784, опубликованное 9 октября 2009 года в газете "Юридическая газета" № 154 (1751)).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деятельности банков второго уровня, в которые вносятся в изменения и дополнения, утвержденного постановлением Правления Агентства Республики Казахстан по регулированию и надзору финансового рынка и финансовых организаций от 31 января 2011 года № 8 "О внесении изменений и дополнений в некоторые нормативные правовые акты Республики Казахстан по вопросам регулирования деятельности банков второго уровня" (зарегистрированное в Реестре государственной регистрации нормативных правовых актов под № 6795, опубликованное 7 октября 2011 года в Собрании актов центральных исполнительных и иных центральных государственных органов Республики Казахстан, № 11)).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банковской деятельности, в которые вносятся изменения и дополнения, утвержденного постановлением Правления Национального Банка Республики Казахстан от 25 февраля 2013 года № 74 "О внесении изменений и дополнений в некоторые нормативные правовые акты по вопросам регулирования банковской деятельности" (зарегистрированное в Реестре государственной регистрации нормативных правовых актов под № 8436, опубликованное 12 июня 2013 года в газете "Юридическая газета" № 85 (2460)).</w:t>
      </w:r>
    </w:p>
    <w:bookmarkEnd w:id="9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