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7260" w14:textId="3fc7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иностранных дел Республики Казахстан от 8 мая 2015 года № 11-1-2/177 "Об утверждении стандартов государственных услуг, оказываемых органами дипломатической службы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иностранных дел Республики Казахстан от 9 декабря 2016 года № 11-1-2/584. Зарегистрирован в Министерстве юстиции Республики Казахстан 8 февраля 2017 года № 14783. Утратил силу приказом Министра иностранных дел Республики Казахстан от 5 ноября 2020 года № 11-1-4/319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иностранных дел РК от 05.11.2020 </w:t>
      </w:r>
      <w:r>
        <w:rPr>
          <w:rFonts w:ascii="Times New Roman"/>
          <w:b w:val="false"/>
          <w:i w:val="false"/>
          <w:color w:val="ff0000"/>
          <w:sz w:val="28"/>
        </w:rPr>
        <w:t>№ 11-1-4/319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иностранных дел Республики Казахстан от 8 мая 2015 года №11-1-2/177 "Об утверждении стандартов государственных услуг, оказываемых органами дипломатической службы Республики Казахстан" (зарегистрирован в Реестре государственной регистрации нормативных правовых актов № 11646, опубликован в информационно-правовой системе "Әділет" от 17 сентября 2015 года)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 приказа изложить в следующей редакции:</w:t>
      </w:r>
    </w:p>
    <w:bookmarkStart w:name="z6" w:id="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"Постановка на учет детей, являющихся гражданами Республики Казахстан, переданных на усыновление (удочерение) иностранцам"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 </w:t>
      </w:r>
    </w:p>
    <w:bookmarkEnd w:id="2"/>
    <w:bookmarkStart w:name="z7"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"Прием документов и препровождение их на изготовление паспортов гражданам Республики Казахстан, находящимся за границей, и внесение в их паспорта необходимых записей", утвержденном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"4. Срок оказания государственной услуги:</w:t>
      </w:r>
    </w:p>
    <w:bookmarkEnd w:id="4"/>
    <w:bookmarkStart w:name="z10" w:id="5"/>
    <w:p>
      <w:pPr>
        <w:spacing w:after="0"/>
        <w:ind w:left="0"/>
        <w:jc w:val="both"/>
      </w:pPr>
      <w:r>
        <w:rPr>
          <w:rFonts w:ascii="Times New Roman"/>
          <w:b w:val="false"/>
          <w:i w:val="false"/>
          <w:color w:val="000000"/>
          <w:sz w:val="28"/>
        </w:rPr>
        <w:t>
      1) со дня сдачи пакета документов услугодателю:</w:t>
      </w:r>
    </w:p>
    <w:bookmarkEnd w:id="5"/>
    <w:bookmarkStart w:name="z11" w:id="6"/>
    <w:p>
      <w:pPr>
        <w:spacing w:after="0"/>
        <w:ind w:left="0"/>
        <w:jc w:val="both"/>
      </w:pPr>
      <w:r>
        <w:rPr>
          <w:rFonts w:ascii="Times New Roman"/>
          <w:b w:val="false"/>
          <w:i w:val="false"/>
          <w:color w:val="000000"/>
          <w:sz w:val="28"/>
        </w:rPr>
        <w:t xml:space="preserve">
      оформление паспорта гражданина Республики Казахстан (далее – паспорт) – 120 (сто двадцать) календарных дней; </w:t>
      </w:r>
    </w:p>
    <w:bookmarkEnd w:id="6"/>
    <w:bookmarkStart w:name="z12" w:id="7"/>
    <w:p>
      <w:pPr>
        <w:spacing w:after="0"/>
        <w:ind w:left="0"/>
        <w:jc w:val="both"/>
      </w:pPr>
      <w:r>
        <w:rPr>
          <w:rFonts w:ascii="Times New Roman"/>
          <w:b w:val="false"/>
          <w:i w:val="false"/>
          <w:color w:val="000000"/>
          <w:sz w:val="28"/>
        </w:rPr>
        <w:t xml:space="preserve">
      внесение в паспорта родителей записи о детях в возрасте до 16 (шестнадцати) лет в случаях выезда совместно с родителями за границу с вклеиванием их фотографий (далее – внесение записи в паспорт) – 3 (три) рабочих дня; </w:t>
      </w:r>
    </w:p>
    <w:bookmarkEnd w:id="7"/>
    <w:bookmarkStart w:name="z13" w:id="8"/>
    <w:p>
      <w:pPr>
        <w:spacing w:after="0"/>
        <w:ind w:left="0"/>
        <w:jc w:val="both"/>
      </w:pPr>
      <w:r>
        <w:rPr>
          <w:rFonts w:ascii="Times New Roman"/>
          <w:b w:val="false"/>
          <w:i w:val="false"/>
          <w:color w:val="000000"/>
          <w:sz w:val="28"/>
        </w:rPr>
        <w:t>
      2) максимально допустимое время ожидания в очереди для сдачи пакета документов – 60 минут;</w:t>
      </w:r>
    </w:p>
    <w:bookmarkEnd w:id="8"/>
    <w:bookmarkStart w:name="z14" w:id="9"/>
    <w:p>
      <w:pPr>
        <w:spacing w:after="0"/>
        <w:ind w:left="0"/>
        <w:jc w:val="both"/>
      </w:pPr>
      <w:r>
        <w:rPr>
          <w:rFonts w:ascii="Times New Roman"/>
          <w:b w:val="false"/>
          <w:i w:val="false"/>
          <w:color w:val="000000"/>
          <w:sz w:val="28"/>
        </w:rPr>
        <w:t xml:space="preserve">
      3) максимально допустимое время обслуживания – 10 минут.";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 </w:t>
      </w:r>
    </w:p>
    <w:bookmarkEnd w:id="10"/>
    <w:bookmarkStart w:name="z17" w:id="11"/>
    <w:p>
      <w:pPr>
        <w:spacing w:after="0"/>
        <w:ind w:left="0"/>
        <w:jc w:val="both"/>
      </w:pPr>
      <w:r>
        <w:rPr>
          <w:rFonts w:ascii="Times New Roman"/>
          <w:b w:val="false"/>
          <w:i w:val="false"/>
          <w:color w:val="000000"/>
          <w:sz w:val="28"/>
        </w:rPr>
        <w:t xml:space="preserve">
      1) для оформления паспорта: </w:t>
      </w:r>
    </w:p>
    <w:bookmarkEnd w:id="11"/>
    <w:bookmarkStart w:name="z18" w:id="12"/>
    <w:p>
      <w:pPr>
        <w:spacing w:after="0"/>
        <w:ind w:left="0"/>
        <w:jc w:val="both"/>
      </w:pPr>
      <w:r>
        <w:rPr>
          <w:rFonts w:ascii="Times New Roman"/>
          <w:b w:val="false"/>
          <w:i w:val="false"/>
          <w:color w:val="000000"/>
          <w:sz w:val="28"/>
        </w:rPr>
        <w:t>
      заявление, составленное в произвольной форме;</w:t>
      </w:r>
    </w:p>
    <w:bookmarkEnd w:id="12"/>
    <w:bookmarkStart w:name="z19" w:id="13"/>
    <w:p>
      <w:pPr>
        <w:spacing w:after="0"/>
        <w:ind w:left="0"/>
        <w:jc w:val="both"/>
      </w:pPr>
      <w:r>
        <w:rPr>
          <w:rFonts w:ascii="Times New Roman"/>
          <w:b w:val="false"/>
          <w:i w:val="false"/>
          <w:color w:val="000000"/>
          <w:sz w:val="28"/>
        </w:rPr>
        <w:t>
      свидетельство о рождении (при получении паспорта ребенком, не достигшего 16-летнего возраста);</w:t>
      </w:r>
    </w:p>
    <w:bookmarkEnd w:id="13"/>
    <w:bookmarkStart w:name="z20" w:id="14"/>
    <w:p>
      <w:pPr>
        <w:spacing w:after="0"/>
        <w:ind w:left="0"/>
        <w:jc w:val="both"/>
      </w:pPr>
      <w:r>
        <w:rPr>
          <w:rFonts w:ascii="Times New Roman"/>
          <w:b w:val="false"/>
          <w:i w:val="false"/>
          <w:color w:val="000000"/>
          <w:sz w:val="28"/>
        </w:rPr>
        <w:t>
      паспорт гражданина Республики Казахстан (при обмене паспорта);</w:t>
      </w:r>
    </w:p>
    <w:bookmarkEnd w:id="14"/>
    <w:bookmarkStart w:name="z21" w:id="15"/>
    <w:p>
      <w:pPr>
        <w:spacing w:after="0"/>
        <w:ind w:left="0"/>
        <w:jc w:val="both"/>
      </w:pPr>
      <w:r>
        <w:rPr>
          <w:rFonts w:ascii="Times New Roman"/>
          <w:b w:val="false"/>
          <w:i w:val="false"/>
          <w:color w:val="000000"/>
          <w:sz w:val="28"/>
        </w:rPr>
        <w:t xml:space="preserve">
      четыре цветные фотографии размером 3,5х4,5 сантиметров (далее - см) (фотографии должны соответствовать возрасту услугополучателя на момент оформления документа и выполнены строго в анфас на светлом фоне с нейтральным выражением лица и закрытым ртом, в которых лицо занимает около 75 % общей площади фотографии. Фотографии выполняются методом фотопечати с одного негатива на плотной фотобумаге. Не допускается использование изображений, изготовленных методом компьютерного сканирования, моделирования или ксерокопирования); </w:t>
      </w:r>
    </w:p>
    <w:bookmarkEnd w:id="15"/>
    <w:bookmarkStart w:name="z22" w:id="16"/>
    <w:p>
      <w:pPr>
        <w:spacing w:after="0"/>
        <w:ind w:left="0"/>
        <w:jc w:val="both"/>
      </w:pPr>
      <w:r>
        <w:rPr>
          <w:rFonts w:ascii="Times New Roman"/>
          <w:b w:val="false"/>
          <w:i w:val="false"/>
          <w:color w:val="000000"/>
          <w:sz w:val="28"/>
        </w:rPr>
        <w:t>
      паспорт образца 1974 года (бывшего СССР) – при получении впервые паспорта гражданином Республики Казахстан (при подтверждении гражданства Республики Казахстан);</w:t>
      </w:r>
    </w:p>
    <w:bookmarkEnd w:id="16"/>
    <w:bookmarkStart w:name="z23" w:id="17"/>
    <w:p>
      <w:pPr>
        <w:spacing w:after="0"/>
        <w:ind w:left="0"/>
        <w:jc w:val="both"/>
      </w:pPr>
      <w:r>
        <w:rPr>
          <w:rFonts w:ascii="Times New Roman"/>
          <w:b w:val="false"/>
          <w:i w:val="false"/>
          <w:color w:val="000000"/>
          <w:sz w:val="28"/>
        </w:rPr>
        <w:t>
      общезаграничный паспорт (бывшего СССР) – при получении впервые паспорта гражданином Республики Казахстан (при подтверждении гражданства Республики Казахстан);</w:t>
      </w:r>
    </w:p>
    <w:bookmarkEnd w:id="17"/>
    <w:bookmarkStart w:name="z24" w:id="18"/>
    <w:p>
      <w:pPr>
        <w:spacing w:after="0"/>
        <w:ind w:left="0"/>
        <w:jc w:val="both"/>
      </w:pPr>
      <w:r>
        <w:rPr>
          <w:rFonts w:ascii="Times New Roman"/>
          <w:b w:val="false"/>
          <w:i w:val="false"/>
          <w:color w:val="000000"/>
          <w:sz w:val="28"/>
        </w:rPr>
        <w:t>
      документ, подтверждающий факт постоянного проживания, обучения, работы за рубежом, семейного положения (оригинал и копия);</w:t>
      </w:r>
    </w:p>
    <w:bookmarkEnd w:id="18"/>
    <w:bookmarkStart w:name="z25" w:id="19"/>
    <w:p>
      <w:pPr>
        <w:spacing w:after="0"/>
        <w:ind w:left="0"/>
        <w:jc w:val="both"/>
      </w:pPr>
      <w:r>
        <w:rPr>
          <w:rFonts w:ascii="Times New Roman"/>
          <w:b w:val="false"/>
          <w:i w:val="false"/>
          <w:color w:val="000000"/>
          <w:sz w:val="28"/>
        </w:rPr>
        <w:t>
      справка об отсутствии гражданства с компетентного органа страны пребывания, если возможность получения такой справки предусмотрено законодательством страны пребывания;</w:t>
      </w:r>
    </w:p>
    <w:bookmarkEnd w:id="19"/>
    <w:bookmarkStart w:name="z26" w:id="20"/>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20"/>
    <w:bookmarkStart w:name="z27" w:id="21"/>
    <w:p>
      <w:pPr>
        <w:spacing w:after="0"/>
        <w:ind w:left="0"/>
        <w:jc w:val="both"/>
      </w:pPr>
      <w:r>
        <w:rPr>
          <w:rFonts w:ascii="Times New Roman"/>
          <w:b w:val="false"/>
          <w:i w:val="false"/>
          <w:color w:val="000000"/>
          <w:sz w:val="28"/>
        </w:rPr>
        <w:t xml:space="preserve">
      2) для внесения записи в паспорт: </w:t>
      </w:r>
    </w:p>
    <w:bookmarkEnd w:id="21"/>
    <w:bookmarkStart w:name="z28" w:id="22"/>
    <w:p>
      <w:pPr>
        <w:spacing w:after="0"/>
        <w:ind w:left="0"/>
        <w:jc w:val="both"/>
      </w:pPr>
      <w:r>
        <w:rPr>
          <w:rFonts w:ascii="Times New Roman"/>
          <w:b w:val="false"/>
          <w:i w:val="false"/>
          <w:color w:val="000000"/>
          <w:sz w:val="28"/>
        </w:rPr>
        <w:t>
      заявление, составленное в произвольной форме;</w:t>
      </w:r>
    </w:p>
    <w:bookmarkEnd w:id="22"/>
    <w:bookmarkStart w:name="z29" w:id="23"/>
    <w:p>
      <w:pPr>
        <w:spacing w:after="0"/>
        <w:ind w:left="0"/>
        <w:jc w:val="both"/>
      </w:pPr>
      <w:r>
        <w:rPr>
          <w:rFonts w:ascii="Times New Roman"/>
          <w:b w:val="false"/>
          <w:i w:val="false"/>
          <w:color w:val="000000"/>
          <w:sz w:val="28"/>
        </w:rPr>
        <w:t>
      свидетельство о рождении ребенка;</w:t>
      </w:r>
    </w:p>
    <w:bookmarkEnd w:id="23"/>
    <w:bookmarkStart w:name="z30" w:id="24"/>
    <w:p>
      <w:pPr>
        <w:spacing w:after="0"/>
        <w:ind w:left="0"/>
        <w:jc w:val="both"/>
      </w:pPr>
      <w:r>
        <w:rPr>
          <w:rFonts w:ascii="Times New Roman"/>
          <w:b w:val="false"/>
          <w:i w:val="false"/>
          <w:color w:val="000000"/>
          <w:sz w:val="28"/>
        </w:rPr>
        <w:t>
      паспорт гражданина Республики Казахстан;</w:t>
      </w:r>
    </w:p>
    <w:bookmarkEnd w:id="24"/>
    <w:bookmarkStart w:name="z31" w:id="25"/>
    <w:p>
      <w:pPr>
        <w:spacing w:after="0"/>
        <w:ind w:left="0"/>
        <w:jc w:val="both"/>
      </w:pPr>
      <w:r>
        <w:rPr>
          <w:rFonts w:ascii="Times New Roman"/>
          <w:b w:val="false"/>
          <w:i w:val="false"/>
          <w:color w:val="000000"/>
          <w:sz w:val="28"/>
        </w:rPr>
        <w:t>
      две цветные фотографии размером 3,5х4,5 см;</w:t>
      </w:r>
    </w:p>
    <w:bookmarkEnd w:id="25"/>
    <w:bookmarkStart w:name="z32" w:id="26"/>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26"/>
    <w:bookmarkStart w:name="z33" w:id="27"/>
    <w:p>
      <w:pPr>
        <w:spacing w:after="0"/>
        <w:ind w:left="0"/>
        <w:jc w:val="both"/>
      </w:pPr>
      <w:r>
        <w:rPr>
          <w:rFonts w:ascii="Times New Roman"/>
          <w:b w:val="false"/>
          <w:i w:val="false"/>
          <w:color w:val="000000"/>
          <w:sz w:val="28"/>
        </w:rPr>
        <w:t xml:space="preserve">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принявшего лица и времени приема пакета документов."; </w:t>
      </w:r>
    </w:p>
    <w:bookmarkEnd w:id="27"/>
    <w:bookmarkStart w:name="z34" w:id="28"/>
    <w:p>
      <w:pPr>
        <w:spacing w:after="0"/>
        <w:ind w:left="0"/>
        <w:jc w:val="both"/>
      </w:pPr>
      <w:r>
        <w:rPr>
          <w:rFonts w:ascii="Times New Roman"/>
          <w:b w:val="false"/>
          <w:i w:val="false"/>
          <w:color w:val="000000"/>
          <w:sz w:val="28"/>
        </w:rPr>
        <w:t>
      дополнить пунктом 9-1 следующего содержания:</w:t>
      </w:r>
    </w:p>
    <w:bookmarkEnd w:id="28"/>
    <w:bookmarkStart w:name="z35" w:id="29"/>
    <w:p>
      <w:pPr>
        <w:spacing w:after="0"/>
        <w:ind w:left="0"/>
        <w:jc w:val="both"/>
      </w:pPr>
      <w:r>
        <w:rPr>
          <w:rFonts w:ascii="Times New Roman"/>
          <w:b w:val="false"/>
          <w:i w:val="false"/>
          <w:color w:val="000000"/>
          <w:sz w:val="28"/>
        </w:rPr>
        <w:t xml:space="preserve">
      "9-1. Услугодатель отказывает в оказании государственных услуг по следующим основаниям: </w:t>
      </w:r>
    </w:p>
    <w:bookmarkEnd w:id="29"/>
    <w:bookmarkStart w:name="z36" w:id="3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0"/>
    <w:bookmarkStart w:name="z37" w:id="31"/>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документах, удостоверяющих личность", "</w:t>
      </w:r>
      <w:r>
        <w:rPr>
          <w:rFonts w:ascii="Times New Roman"/>
          <w:b w:val="false"/>
          <w:i w:val="false"/>
          <w:color w:val="000000"/>
          <w:sz w:val="28"/>
        </w:rPr>
        <w:t>Правил</w:t>
      </w:r>
      <w:r>
        <w:rPr>
          <w:rFonts w:ascii="Times New Roman"/>
          <w:b w:val="false"/>
          <w:i w:val="false"/>
          <w:color w:val="000000"/>
          <w:sz w:val="28"/>
        </w:rPr>
        <w:t xml:space="preserve">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удостоверения беженца", утвержденными постановлением Правительства Республики Казахстан от 26 августа 2013 года № 852; </w:t>
      </w:r>
    </w:p>
    <w:bookmarkEnd w:id="31"/>
    <w:bookmarkStart w:name="z38" w:id="32"/>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w:t>
      </w:r>
    </w:p>
    <w:bookmarkEnd w:id="32"/>
    <w:bookmarkStart w:name="z39" w:id="33"/>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при этом услугодатель выдает расписку об отказе в приеме документов.";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41" w:id="34"/>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государственной услуги стандарта.</w:t>
      </w:r>
    </w:p>
    <w:bookmarkEnd w:id="34"/>
    <w:bookmarkStart w:name="z42" w:id="35"/>
    <w:p>
      <w:pPr>
        <w:spacing w:after="0"/>
        <w:ind w:left="0"/>
        <w:jc w:val="both"/>
      </w:pPr>
      <w:r>
        <w:rPr>
          <w:rFonts w:ascii="Times New Roman"/>
          <w:b w:val="false"/>
          <w:i w:val="false"/>
          <w:color w:val="000000"/>
          <w:sz w:val="28"/>
        </w:rPr>
        <w:t>
      Жалоба подается нарочно через канцелярию услугодателя, в письменной форме по почте либо посредством веб-портала "электронного правительства".</w:t>
      </w:r>
    </w:p>
    <w:bookmarkEnd w:id="35"/>
    <w:bookmarkStart w:name="z43" w:id="36"/>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36"/>
    <w:bookmarkStart w:name="z44" w:id="37"/>
    <w:p>
      <w:pPr>
        <w:spacing w:after="0"/>
        <w:ind w:left="0"/>
        <w:jc w:val="both"/>
      </w:pPr>
      <w:r>
        <w:rPr>
          <w:rFonts w:ascii="Times New Roman"/>
          <w:b w:val="false"/>
          <w:i w:val="false"/>
          <w:color w:val="000000"/>
          <w:sz w:val="28"/>
        </w:rPr>
        <w:t>
      В жалобе услугополучателя указывается его фамилия, имя отчество, почтовый адрес, исходящий номер и дата. Жалоба подписывается услугополучателем.</w:t>
      </w:r>
    </w:p>
    <w:bookmarkEnd w:id="37"/>
    <w:bookmarkStart w:name="z45" w:id="38"/>
    <w:p>
      <w:pPr>
        <w:spacing w:after="0"/>
        <w:ind w:left="0"/>
        <w:jc w:val="both"/>
      </w:pPr>
      <w:r>
        <w:rPr>
          <w:rFonts w:ascii="Times New Roman"/>
          <w:b w:val="false"/>
          <w:i w:val="false"/>
          <w:color w:val="000000"/>
          <w:sz w:val="28"/>
        </w:rPr>
        <w:t>
      Жалоба услугополучателя, поступившая в адрес услугодателя либо Министерства, подлежит рассмотрению в течение пяти рабочих дней со дня ее регистрации.</w:t>
      </w:r>
    </w:p>
    <w:bookmarkEnd w:id="38"/>
    <w:bookmarkStart w:name="z46" w:id="39"/>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9"/>
    <w:bookmarkStart w:name="z47" w:id="40"/>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49" w:id="41"/>
    <w:p>
      <w:pPr>
        <w:spacing w:after="0"/>
        <w:ind w:left="0"/>
        <w:jc w:val="both"/>
      </w:pPr>
      <w:r>
        <w:rPr>
          <w:rFonts w:ascii="Times New Roman"/>
          <w:b w:val="false"/>
          <w:i w:val="false"/>
          <w:color w:val="000000"/>
          <w:sz w:val="28"/>
        </w:rPr>
        <w:t xml:space="preserve">
      "14. Контактные телефоны справочных служб по вопросам оказания государственной услуги указаны на интернет ресурсе www.mfa.gov.kz., раздел "Государственные услуги", единого контакт-центра по вопросам оказания государственных услуг: 1414, 8 800 080 7777."; </w:t>
      </w:r>
    </w:p>
    <w:bookmarkEnd w:id="41"/>
    <w:bookmarkStart w:name="z50" w:id="4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загранучреждениями Республики Казахстан документов по выходу из гражданства Республики Казахстан", утвержденном указанным приказом: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2" w:id="43"/>
    <w:p>
      <w:pPr>
        <w:spacing w:after="0"/>
        <w:ind w:left="0"/>
        <w:jc w:val="both"/>
      </w:pPr>
      <w:r>
        <w:rPr>
          <w:rFonts w:ascii="Times New Roman"/>
          <w:b w:val="false"/>
          <w:i w:val="false"/>
          <w:color w:val="000000"/>
          <w:sz w:val="28"/>
        </w:rPr>
        <w:t xml:space="preserve">
      "4. Срок оказания государственной услуги услугодателем: </w:t>
      </w:r>
    </w:p>
    <w:bookmarkEnd w:id="43"/>
    <w:bookmarkStart w:name="z53" w:id="44"/>
    <w:p>
      <w:pPr>
        <w:spacing w:after="0"/>
        <w:ind w:left="0"/>
        <w:jc w:val="both"/>
      </w:pPr>
      <w:r>
        <w:rPr>
          <w:rFonts w:ascii="Times New Roman"/>
          <w:b w:val="false"/>
          <w:i w:val="false"/>
          <w:color w:val="000000"/>
          <w:sz w:val="28"/>
        </w:rPr>
        <w:t>
      1) со дня сдачи пакета документов услугодателю – 6 (шесть) месяцев;</w:t>
      </w:r>
    </w:p>
    <w:bookmarkEnd w:id="44"/>
    <w:bookmarkStart w:name="z54" w:id="45"/>
    <w:p>
      <w:pPr>
        <w:spacing w:after="0"/>
        <w:ind w:left="0"/>
        <w:jc w:val="both"/>
      </w:pPr>
      <w:r>
        <w:rPr>
          <w:rFonts w:ascii="Times New Roman"/>
          <w:b w:val="false"/>
          <w:i w:val="false"/>
          <w:color w:val="000000"/>
          <w:sz w:val="28"/>
        </w:rPr>
        <w:t>
      2) максимально допустимое время ожидания в очереди для сдачи пакета документов – 60 минут;</w:t>
      </w:r>
    </w:p>
    <w:bookmarkEnd w:id="45"/>
    <w:bookmarkStart w:name="z55" w:id="46"/>
    <w:p>
      <w:pPr>
        <w:spacing w:after="0"/>
        <w:ind w:left="0"/>
        <w:jc w:val="both"/>
      </w:pPr>
      <w:r>
        <w:rPr>
          <w:rFonts w:ascii="Times New Roman"/>
          <w:b w:val="false"/>
          <w:i w:val="false"/>
          <w:color w:val="000000"/>
          <w:sz w:val="28"/>
        </w:rPr>
        <w:t xml:space="preserve">
      3) максимально допустимое время обслуживания – 10 минут.";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7" w:id="47"/>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 </w:t>
      </w:r>
    </w:p>
    <w:bookmarkEnd w:id="47"/>
    <w:bookmarkStart w:name="z58" w:id="48"/>
    <w:p>
      <w:pPr>
        <w:spacing w:after="0"/>
        <w:ind w:left="0"/>
        <w:jc w:val="both"/>
      </w:pPr>
      <w:r>
        <w:rPr>
          <w:rFonts w:ascii="Times New Roman"/>
          <w:b w:val="false"/>
          <w:i w:val="false"/>
          <w:color w:val="000000"/>
          <w:sz w:val="28"/>
        </w:rPr>
        <w:t xml:space="preserve">
      1) анкета-заявление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48"/>
    <w:bookmarkStart w:name="z59" w:id="49"/>
    <w:p>
      <w:pPr>
        <w:spacing w:after="0"/>
        <w:ind w:left="0"/>
        <w:jc w:val="both"/>
      </w:pPr>
      <w:r>
        <w:rPr>
          <w:rFonts w:ascii="Times New Roman"/>
          <w:b w:val="false"/>
          <w:i w:val="false"/>
          <w:color w:val="000000"/>
          <w:sz w:val="28"/>
        </w:rPr>
        <w:t>
      2) автобиография в произвольной форме;</w:t>
      </w:r>
    </w:p>
    <w:bookmarkEnd w:id="49"/>
    <w:bookmarkStart w:name="z60" w:id="50"/>
    <w:p>
      <w:pPr>
        <w:spacing w:after="0"/>
        <w:ind w:left="0"/>
        <w:jc w:val="both"/>
      </w:pPr>
      <w:r>
        <w:rPr>
          <w:rFonts w:ascii="Times New Roman"/>
          <w:b w:val="false"/>
          <w:i w:val="false"/>
          <w:color w:val="000000"/>
          <w:sz w:val="28"/>
        </w:rPr>
        <w:t>
      3) три цветные фотографии размером 3,5х4,5 сантиметров;</w:t>
      </w:r>
    </w:p>
    <w:bookmarkEnd w:id="50"/>
    <w:bookmarkStart w:name="z61" w:id="51"/>
    <w:p>
      <w:pPr>
        <w:spacing w:after="0"/>
        <w:ind w:left="0"/>
        <w:jc w:val="both"/>
      </w:pPr>
      <w:r>
        <w:rPr>
          <w:rFonts w:ascii="Times New Roman"/>
          <w:b w:val="false"/>
          <w:i w:val="false"/>
          <w:color w:val="000000"/>
          <w:sz w:val="28"/>
        </w:rPr>
        <w:t>
      4) свидетельство о рождении детей (оригинал и копия);</w:t>
      </w:r>
    </w:p>
    <w:bookmarkEnd w:id="51"/>
    <w:bookmarkStart w:name="z62" w:id="52"/>
    <w:p>
      <w:pPr>
        <w:spacing w:after="0"/>
        <w:ind w:left="0"/>
        <w:jc w:val="both"/>
      </w:pPr>
      <w:r>
        <w:rPr>
          <w:rFonts w:ascii="Times New Roman"/>
          <w:b w:val="false"/>
          <w:i w:val="false"/>
          <w:color w:val="000000"/>
          <w:sz w:val="28"/>
        </w:rPr>
        <w:t>
      5) свидетельство о заключении брака (супружества) (оригинал и копия);</w:t>
      </w:r>
    </w:p>
    <w:bookmarkEnd w:id="52"/>
    <w:bookmarkStart w:name="z63" w:id="53"/>
    <w:p>
      <w:pPr>
        <w:spacing w:after="0"/>
        <w:ind w:left="0"/>
        <w:jc w:val="both"/>
      </w:pPr>
      <w:r>
        <w:rPr>
          <w:rFonts w:ascii="Times New Roman"/>
          <w:b w:val="false"/>
          <w:i w:val="false"/>
          <w:color w:val="000000"/>
          <w:sz w:val="28"/>
        </w:rPr>
        <w:t>
      6) оригинал документа, подтверждающего оплату консульского сбора.</w:t>
      </w:r>
    </w:p>
    <w:bookmarkEnd w:id="53"/>
    <w:bookmarkStart w:name="z64" w:id="54"/>
    <w:p>
      <w:pPr>
        <w:spacing w:after="0"/>
        <w:ind w:left="0"/>
        <w:jc w:val="both"/>
      </w:pPr>
      <w:r>
        <w:rPr>
          <w:rFonts w:ascii="Times New Roman"/>
          <w:b w:val="false"/>
          <w:i w:val="false"/>
          <w:color w:val="000000"/>
          <w:sz w:val="28"/>
        </w:rPr>
        <w:t>
      При наличии у услугополучателя в Республике Казахстан супруги или находящихся на его иждивении лиц, дополнительно представляет нотариально удостоверенное заявление этих лиц об отсутствии материальных и других претензий к услугополучателю.</w:t>
      </w:r>
    </w:p>
    <w:bookmarkEnd w:id="54"/>
    <w:bookmarkStart w:name="z65" w:id="55"/>
    <w:p>
      <w:pPr>
        <w:spacing w:after="0"/>
        <w:ind w:left="0"/>
        <w:jc w:val="both"/>
      </w:pPr>
      <w:r>
        <w:rPr>
          <w:rFonts w:ascii="Times New Roman"/>
          <w:b w:val="false"/>
          <w:i w:val="false"/>
          <w:color w:val="000000"/>
          <w:sz w:val="28"/>
        </w:rPr>
        <w:t>
      Ходатайство по вопросам изменения гражданства, удостоверенное услугодателем, в отношении лиц, не достигших 18 лет, а также признанных недееспособными, подается их законными представителями, вместе с копией свидетельства о рождении ребенка (усыновители, опекуны и попечители представляют копию решения местного исполнительного органа) либо с документом, удостоверяющим личность недееспособного лица.</w:t>
      </w:r>
    </w:p>
    <w:bookmarkEnd w:id="55"/>
    <w:bookmarkStart w:name="z66" w:id="56"/>
    <w:p>
      <w:pPr>
        <w:spacing w:after="0"/>
        <w:ind w:left="0"/>
        <w:jc w:val="both"/>
      </w:pPr>
      <w:r>
        <w:rPr>
          <w:rFonts w:ascii="Times New Roman"/>
          <w:b w:val="false"/>
          <w:i w:val="false"/>
          <w:color w:val="000000"/>
          <w:sz w:val="28"/>
        </w:rPr>
        <w:t>
      Несовершеннолетние в возрасте от 14 до 18 лет к заявлению родителей прилагают удостоверенное услугодателем свое письменное согласие.</w:t>
      </w:r>
    </w:p>
    <w:bookmarkEnd w:id="56"/>
    <w:bookmarkStart w:name="z67" w:id="57"/>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принявшего лица и времени приема пакета документов.</w:t>
      </w:r>
    </w:p>
    <w:bookmarkEnd w:id="57"/>
    <w:bookmarkStart w:name="z68" w:id="58"/>
    <w:p>
      <w:pPr>
        <w:spacing w:after="0"/>
        <w:ind w:left="0"/>
        <w:jc w:val="both"/>
      </w:pPr>
      <w:r>
        <w:rPr>
          <w:rFonts w:ascii="Times New Roman"/>
          <w:b w:val="false"/>
          <w:i w:val="false"/>
          <w:color w:val="000000"/>
          <w:sz w:val="28"/>
        </w:rPr>
        <w:t xml:space="preserve">
      В случае несоблюдения услугополучателями порядка представления документов, услугодатель приостанавливает оформление материалов до устранения недостатков с уведомлением услугополучателя."; </w:t>
      </w:r>
    </w:p>
    <w:bookmarkEnd w:id="58"/>
    <w:bookmarkStart w:name="z69" w:id="59"/>
    <w:p>
      <w:pPr>
        <w:spacing w:after="0"/>
        <w:ind w:left="0"/>
        <w:jc w:val="both"/>
      </w:pPr>
      <w:r>
        <w:rPr>
          <w:rFonts w:ascii="Times New Roman"/>
          <w:b w:val="false"/>
          <w:i w:val="false"/>
          <w:color w:val="000000"/>
          <w:sz w:val="28"/>
        </w:rPr>
        <w:t>
      дополнить пунктом 9-1 следующего содержания:</w:t>
      </w:r>
    </w:p>
    <w:bookmarkEnd w:id="59"/>
    <w:bookmarkStart w:name="z70" w:id="60"/>
    <w:p>
      <w:pPr>
        <w:spacing w:after="0"/>
        <w:ind w:left="0"/>
        <w:jc w:val="both"/>
      </w:pPr>
      <w:r>
        <w:rPr>
          <w:rFonts w:ascii="Times New Roman"/>
          <w:b w:val="false"/>
          <w:i w:val="false"/>
          <w:color w:val="000000"/>
          <w:sz w:val="28"/>
        </w:rPr>
        <w:t>
      "9-1. Услугодатель отказывает в оказании государственных услуг по следующим основаниям:</w:t>
      </w:r>
    </w:p>
    <w:bookmarkEnd w:id="60"/>
    <w:bookmarkStart w:name="z71" w:id="6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1"/>
    <w:bookmarkStart w:name="z72" w:id="62"/>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гражданстве Республики Казахстан", "</w:t>
      </w:r>
      <w:r>
        <w:rPr>
          <w:rFonts w:ascii="Times New Roman"/>
          <w:b w:val="false"/>
          <w:i w:val="false"/>
          <w:color w:val="000000"/>
          <w:sz w:val="28"/>
        </w:rPr>
        <w:t>Инструкции</w:t>
      </w:r>
      <w:r>
        <w:rPr>
          <w:rFonts w:ascii="Times New Roman"/>
          <w:b w:val="false"/>
          <w:i w:val="false"/>
          <w:color w:val="000000"/>
          <w:sz w:val="28"/>
        </w:rPr>
        <w:t xml:space="preserve"> по оформлению загранучреждениями Республики Казахстан документов по вопросам гражданства Республики Казахстан", утвержденной приказом Государственного секретаря - Министра иностранных дел Республики Казахстан от 19 января 2011 года № 08-1-1-1/13 (зарегистрирован в Реестре государственной регистрации нормативных правовых актов № 6783);</w:t>
      </w:r>
    </w:p>
    <w:bookmarkEnd w:id="62"/>
    <w:bookmarkStart w:name="z73" w:id="63"/>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w:t>
      </w:r>
    </w:p>
    <w:bookmarkEnd w:id="63"/>
    <w:bookmarkStart w:name="z74" w:id="64"/>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при этом услугодатель выдает расписку об отказе в приеме документов.";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76" w:id="65"/>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65"/>
    <w:bookmarkStart w:name="z77" w:id="66"/>
    <w:p>
      <w:pPr>
        <w:spacing w:after="0"/>
        <w:ind w:left="0"/>
        <w:jc w:val="both"/>
      </w:pPr>
      <w:r>
        <w:rPr>
          <w:rFonts w:ascii="Times New Roman"/>
          <w:b w:val="false"/>
          <w:i w:val="false"/>
          <w:color w:val="000000"/>
          <w:sz w:val="28"/>
        </w:rPr>
        <w:t>
      Жалоба подается нарочно через канцелярию услугодателя, в письменной форме по почте либо посредством веб-портала "электронного правительства".</w:t>
      </w:r>
    </w:p>
    <w:bookmarkEnd w:id="66"/>
    <w:bookmarkStart w:name="z78" w:id="6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67"/>
    <w:bookmarkStart w:name="z79" w:id="68"/>
    <w:p>
      <w:pPr>
        <w:spacing w:after="0"/>
        <w:ind w:left="0"/>
        <w:jc w:val="both"/>
      </w:pPr>
      <w:r>
        <w:rPr>
          <w:rFonts w:ascii="Times New Roman"/>
          <w:b w:val="false"/>
          <w:i w:val="false"/>
          <w:color w:val="000000"/>
          <w:sz w:val="28"/>
        </w:rPr>
        <w:t>
      В жалобе услугополучателя указывается его фамилия, имя отчество, почтовый адрес, исходящий номер и дата. Жалоба подписывается услугополучателем.</w:t>
      </w:r>
    </w:p>
    <w:bookmarkEnd w:id="68"/>
    <w:bookmarkStart w:name="z80" w:id="69"/>
    <w:p>
      <w:pPr>
        <w:spacing w:after="0"/>
        <w:ind w:left="0"/>
        <w:jc w:val="both"/>
      </w:pPr>
      <w:r>
        <w:rPr>
          <w:rFonts w:ascii="Times New Roman"/>
          <w:b w:val="false"/>
          <w:i w:val="false"/>
          <w:color w:val="000000"/>
          <w:sz w:val="28"/>
        </w:rPr>
        <w:t>
      Жалоба услугополучателя, поступившая в адрес услугодателя либо Министерства, подлежит рассмотрению в течение пяти рабочих дней со дня ее регистрации.</w:t>
      </w:r>
    </w:p>
    <w:bookmarkEnd w:id="69"/>
    <w:bookmarkStart w:name="z81" w:id="7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70"/>
    <w:bookmarkStart w:name="z82" w:id="71"/>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 </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84" w:id="72"/>
    <w:p>
      <w:pPr>
        <w:spacing w:after="0"/>
        <w:ind w:left="0"/>
        <w:jc w:val="both"/>
      </w:pPr>
      <w:r>
        <w:rPr>
          <w:rFonts w:ascii="Times New Roman"/>
          <w:b w:val="false"/>
          <w:i w:val="false"/>
          <w:color w:val="000000"/>
          <w:sz w:val="28"/>
        </w:rPr>
        <w:t xml:space="preserve">
      "14. Контактные телефоны справочных служб по вопросам оказания государственной услуги указаны на интернет ресурсе www.mfa.gov.kz., раздел "Государственные услуги", единого контакт-центра по вопросам оказания государственных услуг: 1414, 8 800 080 7777."; </w:t>
      </w:r>
    </w:p>
    <w:bookmarkEnd w:id="72"/>
    <w:bookmarkStart w:name="z85" w:id="7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"Учет граждан Республики Казахстан за границей", утвержденном указанным приказом:</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7" w:id="74"/>
    <w:p>
      <w:pPr>
        <w:spacing w:after="0"/>
        <w:ind w:left="0"/>
        <w:jc w:val="both"/>
      </w:pPr>
      <w:r>
        <w:rPr>
          <w:rFonts w:ascii="Times New Roman"/>
          <w:b w:val="false"/>
          <w:i w:val="false"/>
          <w:color w:val="000000"/>
          <w:sz w:val="28"/>
        </w:rPr>
        <w:t xml:space="preserve">
      "4. Срок оказания государственной услуги услугодателем: </w:t>
      </w:r>
    </w:p>
    <w:bookmarkEnd w:id="74"/>
    <w:bookmarkStart w:name="z88" w:id="75"/>
    <w:p>
      <w:pPr>
        <w:spacing w:after="0"/>
        <w:ind w:left="0"/>
        <w:jc w:val="both"/>
      </w:pPr>
      <w:r>
        <w:rPr>
          <w:rFonts w:ascii="Times New Roman"/>
          <w:b w:val="false"/>
          <w:i w:val="false"/>
          <w:color w:val="000000"/>
          <w:sz w:val="28"/>
        </w:rPr>
        <w:t xml:space="preserve">
      1) со дня сдачи пакета документов услугодателю – 3 (три) рабочих дня; </w:t>
      </w:r>
    </w:p>
    <w:bookmarkEnd w:id="75"/>
    <w:bookmarkStart w:name="z89" w:id="76"/>
    <w:p>
      <w:pPr>
        <w:spacing w:after="0"/>
        <w:ind w:left="0"/>
        <w:jc w:val="both"/>
      </w:pPr>
      <w:r>
        <w:rPr>
          <w:rFonts w:ascii="Times New Roman"/>
          <w:b w:val="false"/>
          <w:i w:val="false"/>
          <w:color w:val="000000"/>
          <w:sz w:val="28"/>
        </w:rPr>
        <w:t>
      2) максимально допустимое время ожидания в очереди для сдачи пакета документов – 60 минут;</w:t>
      </w:r>
    </w:p>
    <w:bookmarkEnd w:id="76"/>
    <w:bookmarkStart w:name="z90" w:id="77"/>
    <w:p>
      <w:pPr>
        <w:spacing w:after="0"/>
        <w:ind w:left="0"/>
        <w:jc w:val="both"/>
      </w:pPr>
      <w:r>
        <w:rPr>
          <w:rFonts w:ascii="Times New Roman"/>
          <w:b w:val="false"/>
          <w:i w:val="false"/>
          <w:color w:val="000000"/>
          <w:sz w:val="28"/>
        </w:rPr>
        <w:t xml:space="preserve">
      3) максимально допустимое время обслуживания – 10 минут.";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92" w:id="78"/>
    <w:p>
      <w:pPr>
        <w:spacing w:after="0"/>
        <w:ind w:left="0"/>
        <w:jc w:val="both"/>
      </w:pPr>
      <w:r>
        <w:rPr>
          <w:rFonts w:ascii="Times New Roman"/>
          <w:b w:val="false"/>
          <w:i w:val="false"/>
          <w:color w:val="000000"/>
          <w:sz w:val="28"/>
        </w:rPr>
        <w:t xml:space="preserve">
      "7. Государственная услуга оказывается физическим лицам (далее – услугополучатель) бесплатно."; </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4" w:id="79"/>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 </w:t>
      </w:r>
    </w:p>
    <w:bookmarkEnd w:id="79"/>
    <w:bookmarkStart w:name="z95" w:id="80"/>
    <w:p>
      <w:pPr>
        <w:spacing w:after="0"/>
        <w:ind w:left="0"/>
        <w:jc w:val="both"/>
      </w:pPr>
      <w:r>
        <w:rPr>
          <w:rFonts w:ascii="Times New Roman"/>
          <w:b w:val="false"/>
          <w:i w:val="false"/>
          <w:color w:val="000000"/>
          <w:sz w:val="28"/>
        </w:rPr>
        <w:t>
      1) заявление в произвольной форме;</w:t>
      </w:r>
    </w:p>
    <w:bookmarkEnd w:id="80"/>
    <w:bookmarkStart w:name="z96" w:id="81"/>
    <w:p>
      <w:pPr>
        <w:spacing w:after="0"/>
        <w:ind w:left="0"/>
        <w:jc w:val="both"/>
      </w:pPr>
      <w:r>
        <w:rPr>
          <w:rFonts w:ascii="Times New Roman"/>
          <w:b w:val="false"/>
          <w:i w:val="false"/>
          <w:color w:val="000000"/>
          <w:sz w:val="28"/>
        </w:rPr>
        <w:t>
      2) одна цветная фотография размером 3х4 сантиметров;</w:t>
      </w:r>
    </w:p>
    <w:bookmarkEnd w:id="81"/>
    <w:bookmarkStart w:name="z97" w:id="82"/>
    <w:p>
      <w:pPr>
        <w:spacing w:after="0"/>
        <w:ind w:left="0"/>
        <w:jc w:val="both"/>
      </w:pPr>
      <w:r>
        <w:rPr>
          <w:rFonts w:ascii="Times New Roman"/>
          <w:b w:val="false"/>
          <w:i w:val="false"/>
          <w:color w:val="000000"/>
          <w:sz w:val="28"/>
        </w:rPr>
        <w:t>
      3) документ, удостоверяющий личность (оригинал и копия);</w:t>
      </w:r>
    </w:p>
    <w:bookmarkEnd w:id="82"/>
    <w:bookmarkStart w:name="z98" w:id="83"/>
    <w:p>
      <w:pPr>
        <w:spacing w:after="0"/>
        <w:ind w:left="0"/>
        <w:jc w:val="both"/>
      </w:pPr>
      <w:r>
        <w:rPr>
          <w:rFonts w:ascii="Times New Roman"/>
          <w:b w:val="false"/>
          <w:i w:val="false"/>
          <w:color w:val="000000"/>
          <w:sz w:val="28"/>
        </w:rPr>
        <w:t xml:space="preserve">
      4) заполненная учетная карточка по форме согласно приложениям 1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bookmarkEnd w:id="83"/>
    <w:bookmarkStart w:name="z99" w:id="84"/>
    <w:p>
      <w:pPr>
        <w:spacing w:after="0"/>
        <w:ind w:left="0"/>
        <w:jc w:val="both"/>
      </w:pPr>
      <w:r>
        <w:rPr>
          <w:rFonts w:ascii="Times New Roman"/>
          <w:b w:val="false"/>
          <w:i w:val="false"/>
          <w:color w:val="000000"/>
          <w:sz w:val="28"/>
        </w:rPr>
        <w:t xml:space="preserve">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принявшего лица и времени приема пакета документов."; </w:t>
      </w:r>
    </w:p>
    <w:bookmarkEnd w:id="84"/>
    <w:bookmarkStart w:name="z100" w:id="85"/>
    <w:p>
      <w:pPr>
        <w:spacing w:after="0"/>
        <w:ind w:left="0"/>
        <w:jc w:val="both"/>
      </w:pPr>
      <w:r>
        <w:rPr>
          <w:rFonts w:ascii="Times New Roman"/>
          <w:b w:val="false"/>
          <w:i w:val="false"/>
          <w:color w:val="000000"/>
          <w:sz w:val="28"/>
        </w:rPr>
        <w:t>
      дополнить пунктом 9-1 следующего содержания:</w:t>
      </w:r>
    </w:p>
    <w:bookmarkEnd w:id="85"/>
    <w:bookmarkStart w:name="z101" w:id="86"/>
    <w:p>
      <w:pPr>
        <w:spacing w:after="0"/>
        <w:ind w:left="0"/>
        <w:jc w:val="both"/>
      </w:pPr>
      <w:r>
        <w:rPr>
          <w:rFonts w:ascii="Times New Roman"/>
          <w:b w:val="false"/>
          <w:i w:val="false"/>
          <w:color w:val="000000"/>
          <w:sz w:val="28"/>
        </w:rPr>
        <w:t xml:space="preserve">
      "9-1. Услугодатель отказывает в оказании государственных услуг по следующим основаниям: </w:t>
      </w:r>
    </w:p>
    <w:bookmarkEnd w:id="86"/>
    <w:bookmarkStart w:name="z102" w:id="8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7"/>
    <w:bookmarkStart w:name="z103" w:id="88"/>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гражданстве Республики Казахстан", "</w:t>
      </w:r>
      <w:r>
        <w:rPr>
          <w:rFonts w:ascii="Times New Roman"/>
          <w:b w:val="false"/>
          <w:i w:val="false"/>
          <w:color w:val="000000"/>
          <w:sz w:val="28"/>
        </w:rPr>
        <w:t>Правил</w:t>
      </w:r>
      <w:r>
        <w:rPr>
          <w:rFonts w:ascii="Times New Roman"/>
          <w:b w:val="false"/>
          <w:i w:val="false"/>
          <w:color w:val="000000"/>
          <w:sz w:val="28"/>
        </w:rPr>
        <w:t xml:space="preserve"> учета граждан Республики Казахстан, постоянно и временно проживающих за пределами Республики Казахстан", утвержденными приказом и.о. Министра иностранных дел Республики Казахстан от 14 июня 2016 года № 11-1-2/263 (зарегистрирован в Реестре государственной регистрации нормативных правовых актов № 14093).</w:t>
      </w:r>
    </w:p>
    <w:bookmarkEnd w:id="88"/>
    <w:bookmarkStart w:name="z104" w:id="89"/>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при этом услугодатель выдает расписку об отказе в приеме документов."; </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106" w:id="90"/>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90"/>
    <w:bookmarkStart w:name="z107" w:id="91"/>
    <w:p>
      <w:pPr>
        <w:spacing w:after="0"/>
        <w:ind w:left="0"/>
        <w:jc w:val="both"/>
      </w:pPr>
      <w:r>
        <w:rPr>
          <w:rFonts w:ascii="Times New Roman"/>
          <w:b w:val="false"/>
          <w:i w:val="false"/>
          <w:color w:val="000000"/>
          <w:sz w:val="28"/>
        </w:rPr>
        <w:t>
      Жалоба подается нарочно через канцелярию услугодателя, в письменной форме по почте либо посредством веб-портала "электронного правительства".</w:t>
      </w:r>
    </w:p>
    <w:bookmarkEnd w:id="91"/>
    <w:bookmarkStart w:name="z108" w:id="92"/>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92"/>
    <w:bookmarkStart w:name="z109" w:id="93"/>
    <w:p>
      <w:pPr>
        <w:spacing w:after="0"/>
        <w:ind w:left="0"/>
        <w:jc w:val="both"/>
      </w:pPr>
      <w:r>
        <w:rPr>
          <w:rFonts w:ascii="Times New Roman"/>
          <w:b w:val="false"/>
          <w:i w:val="false"/>
          <w:color w:val="000000"/>
          <w:sz w:val="28"/>
        </w:rPr>
        <w:t>
      В жалобе услугополучателя указывается его фамилия, имя отчество, почтовый адрес, исходящий номер и дата. Жалоба подписывается услугополучателем.</w:t>
      </w:r>
    </w:p>
    <w:bookmarkEnd w:id="93"/>
    <w:bookmarkStart w:name="z110" w:id="94"/>
    <w:p>
      <w:pPr>
        <w:spacing w:after="0"/>
        <w:ind w:left="0"/>
        <w:jc w:val="both"/>
      </w:pPr>
      <w:r>
        <w:rPr>
          <w:rFonts w:ascii="Times New Roman"/>
          <w:b w:val="false"/>
          <w:i w:val="false"/>
          <w:color w:val="000000"/>
          <w:sz w:val="28"/>
        </w:rPr>
        <w:t>
      Жалоба услугополучателя, поступившая в адрес услугодателя либо Министерства, подлежит рассмотрению в течение пяти рабочих дней со дня ее регистрации.</w:t>
      </w:r>
    </w:p>
    <w:bookmarkEnd w:id="94"/>
    <w:bookmarkStart w:name="z111" w:id="9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95"/>
    <w:bookmarkStart w:name="z112" w:id="96"/>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 </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114" w:id="97"/>
    <w:p>
      <w:pPr>
        <w:spacing w:after="0"/>
        <w:ind w:left="0"/>
        <w:jc w:val="both"/>
      </w:pPr>
      <w:r>
        <w:rPr>
          <w:rFonts w:ascii="Times New Roman"/>
          <w:b w:val="false"/>
          <w:i w:val="false"/>
          <w:color w:val="000000"/>
          <w:sz w:val="28"/>
        </w:rPr>
        <w:t xml:space="preserve">
      "14. Контактные телефоны справочных служб по вопросам оказания государственной услуги указаны на интернет ресурсе www.mfa.gov.kz., раздел "Государственные услуги", единого контакт-центра по вопросам оказания государственных услуг: 1414, 8 800 080 7777."; </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стандарту государственной услуги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16" w:id="9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актов гражданского состояния граждан Республики Казахстан за рубежом", утвержденном указанным приказом: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18" w:id="99"/>
    <w:p>
      <w:pPr>
        <w:spacing w:after="0"/>
        <w:ind w:left="0"/>
        <w:jc w:val="both"/>
      </w:pPr>
      <w:r>
        <w:rPr>
          <w:rFonts w:ascii="Times New Roman"/>
          <w:b w:val="false"/>
          <w:i w:val="false"/>
          <w:color w:val="000000"/>
          <w:sz w:val="28"/>
        </w:rPr>
        <w:t>
      "4. Срок оказания государственной услуги:</w:t>
      </w:r>
    </w:p>
    <w:bookmarkEnd w:id="99"/>
    <w:bookmarkStart w:name="z119" w:id="100"/>
    <w:p>
      <w:pPr>
        <w:spacing w:after="0"/>
        <w:ind w:left="0"/>
        <w:jc w:val="both"/>
      </w:pPr>
      <w:r>
        <w:rPr>
          <w:rFonts w:ascii="Times New Roman"/>
          <w:b w:val="false"/>
          <w:i w:val="false"/>
          <w:color w:val="000000"/>
          <w:sz w:val="28"/>
        </w:rPr>
        <w:t>
      1) со дня сдачи пакета документов услугодателю:</w:t>
      </w:r>
    </w:p>
    <w:bookmarkEnd w:id="100"/>
    <w:bookmarkStart w:name="z120" w:id="101"/>
    <w:p>
      <w:pPr>
        <w:spacing w:after="0"/>
        <w:ind w:left="0"/>
        <w:jc w:val="both"/>
      </w:pPr>
      <w:r>
        <w:rPr>
          <w:rFonts w:ascii="Times New Roman"/>
          <w:b w:val="false"/>
          <w:i w:val="false"/>
          <w:color w:val="000000"/>
          <w:sz w:val="28"/>
        </w:rPr>
        <w:t xml:space="preserve">
      регистрация рождения ребенка – 5 (пять) рабочих дней; </w:t>
      </w:r>
    </w:p>
    <w:bookmarkEnd w:id="101"/>
    <w:bookmarkStart w:name="z121" w:id="102"/>
    <w:p>
      <w:pPr>
        <w:spacing w:after="0"/>
        <w:ind w:left="0"/>
        <w:jc w:val="both"/>
      </w:pPr>
      <w:r>
        <w:rPr>
          <w:rFonts w:ascii="Times New Roman"/>
          <w:b w:val="false"/>
          <w:i w:val="false"/>
          <w:color w:val="000000"/>
          <w:sz w:val="28"/>
        </w:rPr>
        <w:t xml:space="preserve">
      регистрация установления отцовства, усыновления, перемены имени, отчества и фамилии – 30 (тридцать) календарных дней, а в случае необходимости проведения дополнительного изучения или проверки срок может быть продлен на 30 (тридцать) календарных дней; </w:t>
      </w:r>
    </w:p>
    <w:bookmarkEnd w:id="102"/>
    <w:bookmarkStart w:name="z122" w:id="103"/>
    <w:p>
      <w:pPr>
        <w:spacing w:after="0"/>
        <w:ind w:left="0"/>
        <w:jc w:val="both"/>
      </w:pPr>
      <w:r>
        <w:rPr>
          <w:rFonts w:ascii="Times New Roman"/>
          <w:b w:val="false"/>
          <w:i w:val="false"/>
          <w:color w:val="000000"/>
          <w:sz w:val="28"/>
        </w:rPr>
        <w:t xml:space="preserve">
      регистрация заключения и расторжения брака (супружества) – по истечению 30 (тридцати) календарных дней; </w:t>
      </w:r>
    </w:p>
    <w:bookmarkEnd w:id="103"/>
    <w:bookmarkStart w:name="z123" w:id="104"/>
    <w:p>
      <w:pPr>
        <w:spacing w:after="0"/>
        <w:ind w:left="0"/>
        <w:jc w:val="both"/>
      </w:pPr>
      <w:r>
        <w:rPr>
          <w:rFonts w:ascii="Times New Roman"/>
          <w:b w:val="false"/>
          <w:i w:val="false"/>
          <w:color w:val="000000"/>
          <w:sz w:val="28"/>
        </w:rPr>
        <w:t>
      регистрация смерти – 5 (пять) рабочих дней;</w:t>
      </w:r>
    </w:p>
    <w:bookmarkEnd w:id="104"/>
    <w:bookmarkStart w:name="z124" w:id="105"/>
    <w:p>
      <w:pPr>
        <w:spacing w:after="0"/>
        <w:ind w:left="0"/>
        <w:jc w:val="both"/>
      </w:pPr>
      <w:r>
        <w:rPr>
          <w:rFonts w:ascii="Times New Roman"/>
          <w:b w:val="false"/>
          <w:i w:val="false"/>
          <w:color w:val="000000"/>
          <w:sz w:val="28"/>
        </w:rPr>
        <w:t>
      2) максимально допустимое время ожидания в очереди для сдачи пакета документов – 60 минут;</w:t>
      </w:r>
    </w:p>
    <w:bookmarkEnd w:id="105"/>
    <w:bookmarkStart w:name="z125" w:id="106"/>
    <w:p>
      <w:pPr>
        <w:spacing w:after="0"/>
        <w:ind w:left="0"/>
        <w:jc w:val="both"/>
      </w:pPr>
      <w:r>
        <w:rPr>
          <w:rFonts w:ascii="Times New Roman"/>
          <w:b w:val="false"/>
          <w:i w:val="false"/>
          <w:color w:val="000000"/>
          <w:sz w:val="28"/>
        </w:rPr>
        <w:t xml:space="preserve">
      3) максимально допустимое время обслуживания – 10 минут."; </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127" w:id="10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w:t>
      </w:r>
    </w:p>
    <w:bookmarkEnd w:id="107"/>
    <w:bookmarkStart w:name="z128" w:id="108"/>
    <w:p>
      <w:pPr>
        <w:spacing w:after="0"/>
        <w:ind w:left="0"/>
        <w:jc w:val="both"/>
      </w:pPr>
      <w:r>
        <w:rPr>
          <w:rFonts w:ascii="Times New Roman"/>
          <w:b w:val="false"/>
          <w:i w:val="false"/>
          <w:color w:val="000000"/>
          <w:sz w:val="28"/>
        </w:rPr>
        <w:t xml:space="preserve">
      1) для регистрации рождения ребенка в течение двух месяцев, а в случае рождения мертвого ребенка, – не позднее пяти суток с момента родов: </w:t>
      </w:r>
    </w:p>
    <w:bookmarkEnd w:id="108"/>
    <w:bookmarkStart w:name="z129" w:id="109"/>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09"/>
    <w:bookmarkStart w:name="z130" w:id="110"/>
    <w:p>
      <w:pPr>
        <w:spacing w:after="0"/>
        <w:ind w:left="0"/>
        <w:jc w:val="both"/>
      </w:pPr>
      <w:r>
        <w:rPr>
          <w:rFonts w:ascii="Times New Roman"/>
          <w:b w:val="false"/>
          <w:i w:val="false"/>
          <w:color w:val="000000"/>
          <w:sz w:val="28"/>
        </w:rPr>
        <w:t>
      документы, удостоверяющие личность родителей (оригинал и копии);</w:t>
      </w:r>
    </w:p>
    <w:bookmarkEnd w:id="110"/>
    <w:bookmarkStart w:name="z131" w:id="111"/>
    <w:p>
      <w:pPr>
        <w:spacing w:after="0"/>
        <w:ind w:left="0"/>
        <w:jc w:val="both"/>
      </w:pPr>
      <w:r>
        <w:rPr>
          <w:rFonts w:ascii="Times New Roman"/>
          <w:b w:val="false"/>
          <w:i w:val="false"/>
          <w:color w:val="000000"/>
          <w:sz w:val="28"/>
        </w:rPr>
        <w:t>
      свидетельство о заключении брака (супружества) родителей (оригинал и копия);</w:t>
      </w:r>
    </w:p>
    <w:bookmarkEnd w:id="111"/>
    <w:bookmarkStart w:name="z132" w:id="112"/>
    <w:p>
      <w:pPr>
        <w:spacing w:after="0"/>
        <w:ind w:left="0"/>
        <w:jc w:val="both"/>
      </w:pPr>
      <w:r>
        <w:rPr>
          <w:rFonts w:ascii="Times New Roman"/>
          <w:b w:val="false"/>
          <w:i w:val="false"/>
          <w:color w:val="000000"/>
          <w:sz w:val="28"/>
        </w:rPr>
        <w:t>
      медицинское свидетельство о рождении или копия решения суда об установлении факта рождения;</w:t>
      </w:r>
    </w:p>
    <w:bookmarkEnd w:id="112"/>
    <w:bookmarkStart w:name="z133" w:id="113"/>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113"/>
    <w:bookmarkStart w:name="z134" w:id="114"/>
    <w:p>
      <w:pPr>
        <w:spacing w:after="0"/>
        <w:ind w:left="0"/>
        <w:jc w:val="both"/>
      </w:pPr>
      <w:r>
        <w:rPr>
          <w:rFonts w:ascii="Times New Roman"/>
          <w:b w:val="false"/>
          <w:i w:val="false"/>
          <w:color w:val="000000"/>
          <w:sz w:val="28"/>
        </w:rPr>
        <w:t>
      При нарушении срока регистрации рождения ребенка дополнительно представляются:</w:t>
      </w:r>
    </w:p>
    <w:bookmarkEnd w:id="114"/>
    <w:bookmarkStart w:name="z135" w:id="115"/>
    <w:p>
      <w:pPr>
        <w:spacing w:after="0"/>
        <w:ind w:left="0"/>
        <w:jc w:val="both"/>
      </w:pPr>
      <w:r>
        <w:rPr>
          <w:rFonts w:ascii="Times New Roman"/>
          <w:b w:val="false"/>
          <w:i w:val="false"/>
          <w:color w:val="000000"/>
          <w:sz w:val="28"/>
        </w:rPr>
        <w:t>
      письменная объяснительная родителей, составленная в произвольной форме;</w:t>
      </w:r>
    </w:p>
    <w:bookmarkEnd w:id="115"/>
    <w:bookmarkStart w:name="z136" w:id="116"/>
    <w:p>
      <w:pPr>
        <w:spacing w:after="0"/>
        <w:ind w:left="0"/>
        <w:jc w:val="both"/>
      </w:pPr>
      <w:r>
        <w:rPr>
          <w:rFonts w:ascii="Times New Roman"/>
          <w:b w:val="false"/>
          <w:i w:val="false"/>
          <w:color w:val="000000"/>
          <w:sz w:val="28"/>
        </w:rPr>
        <w:t>
      медицинское свидетельство о рождении;</w:t>
      </w:r>
    </w:p>
    <w:bookmarkEnd w:id="116"/>
    <w:bookmarkStart w:name="z137" w:id="117"/>
    <w:p>
      <w:pPr>
        <w:spacing w:after="0"/>
        <w:ind w:left="0"/>
        <w:jc w:val="both"/>
      </w:pPr>
      <w:r>
        <w:rPr>
          <w:rFonts w:ascii="Times New Roman"/>
          <w:b w:val="false"/>
          <w:i w:val="false"/>
          <w:color w:val="000000"/>
          <w:sz w:val="28"/>
        </w:rPr>
        <w:t xml:space="preserve">
      извещение об отсутствии актовой записи о рождении регистрирующего органа соответствующей административно-территориальной единицы; </w:t>
      </w:r>
    </w:p>
    <w:bookmarkEnd w:id="117"/>
    <w:bookmarkStart w:name="z138" w:id="118"/>
    <w:p>
      <w:pPr>
        <w:spacing w:after="0"/>
        <w:ind w:left="0"/>
        <w:jc w:val="both"/>
      </w:pPr>
      <w:r>
        <w:rPr>
          <w:rFonts w:ascii="Times New Roman"/>
          <w:b w:val="false"/>
          <w:i w:val="false"/>
          <w:color w:val="000000"/>
          <w:sz w:val="28"/>
        </w:rPr>
        <w:t>
      справка о состоянии здоровья ребенка по месту его проживания.</w:t>
      </w:r>
    </w:p>
    <w:bookmarkEnd w:id="118"/>
    <w:bookmarkStart w:name="z139" w:id="119"/>
    <w:p>
      <w:pPr>
        <w:spacing w:after="0"/>
        <w:ind w:left="0"/>
        <w:jc w:val="both"/>
      </w:pPr>
      <w:r>
        <w:rPr>
          <w:rFonts w:ascii="Times New Roman"/>
          <w:b w:val="false"/>
          <w:i w:val="false"/>
          <w:color w:val="000000"/>
          <w:sz w:val="28"/>
        </w:rPr>
        <w:t xml:space="preserve">
      2) для регистрации установления отцовства по совместному заявлению родителей: </w:t>
      </w:r>
    </w:p>
    <w:bookmarkEnd w:id="119"/>
    <w:bookmarkStart w:name="z140" w:id="120"/>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w:t>
      </w:r>
    </w:p>
    <w:bookmarkEnd w:id="120"/>
    <w:bookmarkStart w:name="z141" w:id="121"/>
    <w:p>
      <w:pPr>
        <w:spacing w:after="0"/>
        <w:ind w:left="0"/>
        <w:jc w:val="both"/>
      </w:pPr>
      <w:r>
        <w:rPr>
          <w:rFonts w:ascii="Times New Roman"/>
          <w:b w:val="false"/>
          <w:i w:val="false"/>
          <w:color w:val="000000"/>
          <w:sz w:val="28"/>
        </w:rPr>
        <w:t>
      свидетельство о рождении ребенка (оригинал и копия);</w:t>
      </w:r>
    </w:p>
    <w:bookmarkEnd w:id="121"/>
    <w:bookmarkStart w:name="z142" w:id="122"/>
    <w:p>
      <w:pPr>
        <w:spacing w:after="0"/>
        <w:ind w:left="0"/>
        <w:jc w:val="both"/>
      </w:pPr>
      <w:r>
        <w:rPr>
          <w:rFonts w:ascii="Times New Roman"/>
          <w:b w:val="false"/>
          <w:i w:val="false"/>
          <w:color w:val="000000"/>
          <w:sz w:val="28"/>
        </w:rPr>
        <w:t>
      документы, удостоверяющие личности родителей (оригинал и копия);</w:t>
      </w:r>
    </w:p>
    <w:bookmarkEnd w:id="122"/>
    <w:bookmarkStart w:name="z143" w:id="123"/>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123"/>
    <w:bookmarkStart w:name="z144" w:id="124"/>
    <w:p>
      <w:pPr>
        <w:spacing w:after="0"/>
        <w:ind w:left="0"/>
        <w:jc w:val="both"/>
      </w:pPr>
      <w:r>
        <w:rPr>
          <w:rFonts w:ascii="Times New Roman"/>
          <w:b w:val="false"/>
          <w:i w:val="false"/>
          <w:color w:val="000000"/>
          <w:sz w:val="28"/>
        </w:rPr>
        <w:t xml:space="preserve">
      3) при регистрации установления отцовства на основании решения суда: </w:t>
      </w:r>
    </w:p>
    <w:bookmarkEnd w:id="124"/>
    <w:bookmarkStart w:name="z145" w:id="125"/>
    <w:p>
      <w:pPr>
        <w:spacing w:after="0"/>
        <w:ind w:left="0"/>
        <w:jc w:val="both"/>
      </w:pPr>
      <w:r>
        <w:rPr>
          <w:rFonts w:ascii="Times New Roman"/>
          <w:b w:val="false"/>
          <w:i w:val="false"/>
          <w:color w:val="000000"/>
          <w:sz w:val="28"/>
        </w:rPr>
        <w:t xml:space="preserve">
      заявление, составленное в произвольной форме; </w:t>
      </w:r>
    </w:p>
    <w:bookmarkEnd w:id="125"/>
    <w:bookmarkStart w:name="z146" w:id="126"/>
    <w:p>
      <w:pPr>
        <w:spacing w:after="0"/>
        <w:ind w:left="0"/>
        <w:jc w:val="both"/>
      </w:pPr>
      <w:r>
        <w:rPr>
          <w:rFonts w:ascii="Times New Roman"/>
          <w:b w:val="false"/>
          <w:i w:val="false"/>
          <w:color w:val="000000"/>
          <w:sz w:val="28"/>
        </w:rPr>
        <w:t>
      документ, удостоверяющий личность услугополучателя или его представителя;</w:t>
      </w:r>
    </w:p>
    <w:bookmarkEnd w:id="126"/>
    <w:bookmarkStart w:name="z147" w:id="127"/>
    <w:p>
      <w:pPr>
        <w:spacing w:after="0"/>
        <w:ind w:left="0"/>
        <w:jc w:val="both"/>
      </w:pPr>
      <w:r>
        <w:rPr>
          <w:rFonts w:ascii="Times New Roman"/>
          <w:b w:val="false"/>
          <w:i w:val="false"/>
          <w:color w:val="000000"/>
          <w:sz w:val="28"/>
        </w:rPr>
        <w:t>
      заверенная уполномоченным органом копия решения суда об установлении отцовства;</w:t>
      </w:r>
    </w:p>
    <w:bookmarkEnd w:id="127"/>
    <w:bookmarkStart w:name="z148" w:id="128"/>
    <w:p>
      <w:pPr>
        <w:spacing w:after="0"/>
        <w:ind w:left="0"/>
        <w:jc w:val="both"/>
      </w:pPr>
      <w:r>
        <w:rPr>
          <w:rFonts w:ascii="Times New Roman"/>
          <w:b w:val="false"/>
          <w:i w:val="false"/>
          <w:color w:val="000000"/>
          <w:sz w:val="28"/>
        </w:rPr>
        <w:t>
      свидетельство о рождении ребенка (оригинал и копия);</w:t>
      </w:r>
    </w:p>
    <w:bookmarkEnd w:id="128"/>
    <w:bookmarkStart w:name="z149" w:id="129"/>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129"/>
    <w:bookmarkStart w:name="z150" w:id="130"/>
    <w:p>
      <w:pPr>
        <w:spacing w:after="0"/>
        <w:ind w:left="0"/>
        <w:jc w:val="both"/>
      </w:pPr>
      <w:r>
        <w:rPr>
          <w:rFonts w:ascii="Times New Roman"/>
          <w:b w:val="false"/>
          <w:i w:val="false"/>
          <w:color w:val="000000"/>
          <w:sz w:val="28"/>
        </w:rPr>
        <w:t xml:space="preserve">
      4) для регистрации усыновления: </w:t>
      </w:r>
    </w:p>
    <w:bookmarkEnd w:id="130"/>
    <w:bookmarkStart w:name="z151" w:id="131"/>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w:t>
      </w:r>
    </w:p>
    <w:bookmarkEnd w:id="131"/>
    <w:bookmarkStart w:name="z152" w:id="132"/>
    <w:p>
      <w:pPr>
        <w:spacing w:after="0"/>
        <w:ind w:left="0"/>
        <w:jc w:val="both"/>
      </w:pPr>
      <w:r>
        <w:rPr>
          <w:rFonts w:ascii="Times New Roman"/>
          <w:b w:val="false"/>
          <w:i w:val="false"/>
          <w:color w:val="000000"/>
          <w:sz w:val="28"/>
        </w:rPr>
        <w:t>
      документы, удостоверяющие личности усыновителей (оригинал и копия);</w:t>
      </w:r>
    </w:p>
    <w:bookmarkEnd w:id="132"/>
    <w:bookmarkStart w:name="z153" w:id="133"/>
    <w:p>
      <w:pPr>
        <w:spacing w:after="0"/>
        <w:ind w:left="0"/>
        <w:jc w:val="both"/>
      </w:pPr>
      <w:r>
        <w:rPr>
          <w:rFonts w:ascii="Times New Roman"/>
          <w:b w:val="false"/>
          <w:i w:val="false"/>
          <w:color w:val="000000"/>
          <w:sz w:val="28"/>
        </w:rPr>
        <w:t>
      заверенная уполномоченным органом копия решения суда об усыновлении;</w:t>
      </w:r>
    </w:p>
    <w:bookmarkEnd w:id="133"/>
    <w:bookmarkStart w:name="z154" w:id="134"/>
    <w:p>
      <w:pPr>
        <w:spacing w:after="0"/>
        <w:ind w:left="0"/>
        <w:jc w:val="both"/>
      </w:pPr>
      <w:r>
        <w:rPr>
          <w:rFonts w:ascii="Times New Roman"/>
          <w:b w:val="false"/>
          <w:i w:val="false"/>
          <w:color w:val="000000"/>
          <w:sz w:val="28"/>
        </w:rPr>
        <w:t>
      свидетельство о рождении ребенка (оригинал и копия);</w:t>
      </w:r>
    </w:p>
    <w:bookmarkEnd w:id="134"/>
    <w:bookmarkStart w:name="z155" w:id="135"/>
    <w:p>
      <w:pPr>
        <w:spacing w:after="0"/>
        <w:ind w:left="0"/>
        <w:jc w:val="both"/>
      </w:pPr>
      <w:r>
        <w:rPr>
          <w:rFonts w:ascii="Times New Roman"/>
          <w:b w:val="false"/>
          <w:i w:val="false"/>
          <w:color w:val="000000"/>
          <w:sz w:val="28"/>
        </w:rPr>
        <w:t xml:space="preserve">
      свидетельство о заключении брака (супружества) усыновителей (оригинал и копия) (при наличии). </w:t>
      </w:r>
    </w:p>
    <w:bookmarkEnd w:id="135"/>
    <w:bookmarkStart w:name="z156" w:id="136"/>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136"/>
    <w:bookmarkStart w:name="z157" w:id="137"/>
    <w:p>
      <w:pPr>
        <w:spacing w:after="0"/>
        <w:ind w:left="0"/>
        <w:jc w:val="both"/>
      </w:pPr>
      <w:r>
        <w:rPr>
          <w:rFonts w:ascii="Times New Roman"/>
          <w:b w:val="false"/>
          <w:i w:val="false"/>
          <w:color w:val="000000"/>
          <w:sz w:val="28"/>
        </w:rPr>
        <w:t xml:space="preserve">
      5) для регистрации заключения брака (супружества): </w:t>
      </w:r>
    </w:p>
    <w:bookmarkEnd w:id="137"/>
    <w:bookmarkStart w:name="z158" w:id="138"/>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 </w:t>
      </w:r>
    </w:p>
    <w:bookmarkEnd w:id="138"/>
    <w:bookmarkStart w:name="z159" w:id="139"/>
    <w:p>
      <w:pPr>
        <w:spacing w:after="0"/>
        <w:ind w:left="0"/>
        <w:jc w:val="both"/>
      </w:pPr>
      <w:r>
        <w:rPr>
          <w:rFonts w:ascii="Times New Roman"/>
          <w:b w:val="false"/>
          <w:i w:val="false"/>
          <w:color w:val="000000"/>
          <w:sz w:val="28"/>
        </w:rPr>
        <w:t>
      документы, удостоверяющие личности вступающих в брак (супружество) (оригинал и копия);</w:t>
      </w:r>
    </w:p>
    <w:bookmarkEnd w:id="139"/>
    <w:bookmarkStart w:name="z160" w:id="140"/>
    <w:p>
      <w:pPr>
        <w:spacing w:after="0"/>
        <w:ind w:left="0"/>
        <w:jc w:val="both"/>
      </w:pPr>
      <w:r>
        <w:rPr>
          <w:rFonts w:ascii="Times New Roman"/>
          <w:b w:val="false"/>
          <w:i w:val="false"/>
          <w:color w:val="000000"/>
          <w:sz w:val="28"/>
        </w:rPr>
        <w:t>
      справки о брачной правоспособности вступающих в брак (супружество), выданные уполномоченными органами;</w:t>
      </w:r>
    </w:p>
    <w:bookmarkEnd w:id="140"/>
    <w:bookmarkStart w:name="z161" w:id="141"/>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141"/>
    <w:bookmarkStart w:name="z162" w:id="142"/>
    <w:p>
      <w:pPr>
        <w:spacing w:after="0"/>
        <w:ind w:left="0"/>
        <w:jc w:val="both"/>
      </w:pP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регистрация заключения брака (супружества) по желанию вступающих в брак (супружество) производится в день подачи заявления.</w:t>
      </w:r>
    </w:p>
    <w:bookmarkEnd w:id="142"/>
    <w:bookmarkStart w:name="z163" w:id="143"/>
    <w:p>
      <w:pPr>
        <w:spacing w:after="0"/>
        <w:ind w:left="0"/>
        <w:jc w:val="both"/>
      </w:pPr>
      <w:r>
        <w:rPr>
          <w:rFonts w:ascii="Times New Roman"/>
          <w:b w:val="false"/>
          <w:i w:val="false"/>
          <w:color w:val="000000"/>
          <w:sz w:val="28"/>
        </w:rPr>
        <w:t>
      При необходимости сокращения или продления срока, установленного законодательством, дополнительно представляется подтверждающий документ.</w:t>
      </w:r>
    </w:p>
    <w:bookmarkEnd w:id="143"/>
    <w:bookmarkStart w:name="z164" w:id="144"/>
    <w:p>
      <w:pPr>
        <w:spacing w:after="0"/>
        <w:ind w:left="0"/>
        <w:jc w:val="both"/>
      </w:pPr>
      <w:r>
        <w:rPr>
          <w:rFonts w:ascii="Times New Roman"/>
          <w:b w:val="false"/>
          <w:i w:val="false"/>
          <w:color w:val="000000"/>
          <w:sz w:val="28"/>
        </w:rPr>
        <w:t>
      Если в брак (супружество) вступают лица, не достигшие брачного возраста, дополнительно представляется согласие законных представителей лиц, вступающих в брак (супружество);</w:t>
      </w:r>
    </w:p>
    <w:bookmarkEnd w:id="144"/>
    <w:bookmarkStart w:name="z165" w:id="145"/>
    <w:p>
      <w:pPr>
        <w:spacing w:after="0"/>
        <w:ind w:left="0"/>
        <w:jc w:val="both"/>
      </w:pPr>
      <w:r>
        <w:rPr>
          <w:rFonts w:ascii="Times New Roman"/>
          <w:b w:val="false"/>
          <w:i w:val="false"/>
          <w:color w:val="000000"/>
          <w:sz w:val="28"/>
        </w:rPr>
        <w:t xml:space="preserve">
      6) для регистрации расторжения брака (супружества) по взаимному согласию супругов, не имеющих несовершеннолетних детей: </w:t>
      </w:r>
    </w:p>
    <w:bookmarkEnd w:id="145"/>
    <w:bookmarkStart w:name="z166" w:id="146"/>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государственной услуги; </w:t>
      </w:r>
    </w:p>
    <w:bookmarkEnd w:id="146"/>
    <w:bookmarkStart w:name="z167" w:id="147"/>
    <w:p>
      <w:pPr>
        <w:spacing w:after="0"/>
        <w:ind w:left="0"/>
        <w:jc w:val="both"/>
      </w:pPr>
      <w:r>
        <w:rPr>
          <w:rFonts w:ascii="Times New Roman"/>
          <w:b w:val="false"/>
          <w:i w:val="false"/>
          <w:color w:val="000000"/>
          <w:sz w:val="28"/>
        </w:rPr>
        <w:t>
      документы, удостоверяющие личности услугополучателей (оригинал и копия);</w:t>
      </w:r>
    </w:p>
    <w:bookmarkEnd w:id="147"/>
    <w:bookmarkStart w:name="z168" w:id="148"/>
    <w:p>
      <w:pPr>
        <w:spacing w:after="0"/>
        <w:ind w:left="0"/>
        <w:jc w:val="both"/>
      </w:pPr>
      <w:r>
        <w:rPr>
          <w:rFonts w:ascii="Times New Roman"/>
          <w:b w:val="false"/>
          <w:i w:val="false"/>
          <w:color w:val="000000"/>
          <w:sz w:val="28"/>
        </w:rPr>
        <w:t>
      свидетельство о заключении брака (супружества) (оригинал и копия);</w:t>
      </w:r>
    </w:p>
    <w:bookmarkEnd w:id="148"/>
    <w:bookmarkStart w:name="z169" w:id="149"/>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149"/>
    <w:bookmarkStart w:name="z170" w:id="150"/>
    <w:p>
      <w:pPr>
        <w:spacing w:after="0"/>
        <w:ind w:left="0"/>
        <w:jc w:val="both"/>
      </w:pPr>
      <w:r>
        <w:rPr>
          <w:rFonts w:ascii="Times New Roman"/>
          <w:b w:val="false"/>
          <w:i w:val="false"/>
          <w:color w:val="000000"/>
          <w:sz w:val="28"/>
        </w:rPr>
        <w:t xml:space="preserve">
      7) для регистрации расторжения брака (супружества) на основании решения суда: </w:t>
      </w:r>
    </w:p>
    <w:bookmarkEnd w:id="150"/>
    <w:bookmarkStart w:name="z171" w:id="151"/>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 государственной услуги; </w:t>
      </w:r>
    </w:p>
    <w:bookmarkEnd w:id="151"/>
    <w:bookmarkStart w:name="z172" w:id="152"/>
    <w:p>
      <w:pPr>
        <w:spacing w:after="0"/>
        <w:ind w:left="0"/>
        <w:jc w:val="both"/>
      </w:pPr>
      <w:r>
        <w:rPr>
          <w:rFonts w:ascii="Times New Roman"/>
          <w:b w:val="false"/>
          <w:i w:val="false"/>
          <w:color w:val="000000"/>
          <w:sz w:val="28"/>
        </w:rPr>
        <w:t>
      документы, удостоверяющие личности услугополучателей (оригинал и копия);</w:t>
      </w:r>
    </w:p>
    <w:bookmarkEnd w:id="152"/>
    <w:bookmarkStart w:name="z173" w:id="153"/>
    <w:p>
      <w:pPr>
        <w:spacing w:after="0"/>
        <w:ind w:left="0"/>
        <w:jc w:val="both"/>
      </w:pPr>
      <w:r>
        <w:rPr>
          <w:rFonts w:ascii="Times New Roman"/>
          <w:b w:val="false"/>
          <w:i w:val="false"/>
          <w:color w:val="000000"/>
          <w:sz w:val="28"/>
        </w:rPr>
        <w:t>
      заверенная уполномоченным органом копия решения суда о расторжении брака (супружества);</w:t>
      </w:r>
    </w:p>
    <w:bookmarkEnd w:id="153"/>
    <w:bookmarkStart w:name="z174" w:id="154"/>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154"/>
    <w:bookmarkStart w:name="z175" w:id="155"/>
    <w:p>
      <w:pPr>
        <w:spacing w:after="0"/>
        <w:ind w:left="0"/>
        <w:jc w:val="both"/>
      </w:pPr>
      <w:r>
        <w:rPr>
          <w:rFonts w:ascii="Times New Roman"/>
          <w:b w:val="false"/>
          <w:i w:val="false"/>
          <w:color w:val="000000"/>
          <w:sz w:val="28"/>
        </w:rPr>
        <w:t xml:space="preserve">
      8) для регистрации расторжения брака (супружества) на основании решения суда с лицами, признанными безвестно отсутствующими или недееспособными либо с лицами, осужденными за совершение преступления к лишению свободы на срок не менее трех лет: </w:t>
      </w:r>
    </w:p>
    <w:bookmarkEnd w:id="155"/>
    <w:bookmarkStart w:name="z176" w:id="156"/>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 государственной услуги; </w:t>
      </w:r>
    </w:p>
    <w:bookmarkEnd w:id="156"/>
    <w:bookmarkStart w:name="z177" w:id="157"/>
    <w:p>
      <w:pPr>
        <w:spacing w:after="0"/>
        <w:ind w:left="0"/>
        <w:jc w:val="both"/>
      </w:pPr>
      <w:r>
        <w:rPr>
          <w:rFonts w:ascii="Times New Roman"/>
          <w:b w:val="false"/>
          <w:i w:val="false"/>
          <w:color w:val="000000"/>
          <w:sz w:val="28"/>
        </w:rPr>
        <w:t>
      документ, удостоверяющий личность услугополучателя (оригинал и копия);</w:t>
      </w:r>
    </w:p>
    <w:bookmarkEnd w:id="157"/>
    <w:bookmarkStart w:name="z178" w:id="158"/>
    <w:p>
      <w:pPr>
        <w:spacing w:after="0"/>
        <w:ind w:left="0"/>
        <w:jc w:val="both"/>
      </w:pPr>
      <w:r>
        <w:rPr>
          <w:rFonts w:ascii="Times New Roman"/>
          <w:b w:val="false"/>
          <w:i w:val="false"/>
          <w:color w:val="000000"/>
          <w:sz w:val="28"/>
        </w:rPr>
        <w:t>
      заверенная уполномоченным органом копия решения суда или приговора суда;</w:t>
      </w:r>
    </w:p>
    <w:bookmarkEnd w:id="158"/>
    <w:bookmarkStart w:name="z179" w:id="159"/>
    <w:p>
      <w:pPr>
        <w:spacing w:after="0"/>
        <w:ind w:left="0"/>
        <w:jc w:val="both"/>
      </w:pPr>
      <w:r>
        <w:rPr>
          <w:rFonts w:ascii="Times New Roman"/>
          <w:b w:val="false"/>
          <w:i w:val="false"/>
          <w:color w:val="000000"/>
          <w:sz w:val="28"/>
        </w:rPr>
        <w:t>
      свидетельство о заключении брака (супружества) (оригинал и копия);</w:t>
      </w:r>
    </w:p>
    <w:bookmarkEnd w:id="159"/>
    <w:bookmarkStart w:name="z180" w:id="160"/>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160"/>
    <w:bookmarkStart w:name="z181" w:id="161"/>
    <w:p>
      <w:pPr>
        <w:spacing w:after="0"/>
        <w:ind w:left="0"/>
        <w:jc w:val="both"/>
      </w:pPr>
      <w:r>
        <w:rPr>
          <w:rFonts w:ascii="Times New Roman"/>
          <w:b w:val="false"/>
          <w:i w:val="false"/>
          <w:color w:val="000000"/>
          <w:sz w:val="28"/>
        </w:rPr>
        <w:t xml:space="preserve">
      9) для регистрации перемены имени, отчества и фамилии: </w:t>
      </w:r>
    </w:p>
    <w:bookmarkEnd w:id="161"/>
    <w:bookmarkStart w:name="z182" w:id="162"/>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стандарту государственной услуги;</w:t>
      </w:r>
    </w:p>
    <w:bookmarkEnd w:id="162"/>
    <w:bookmarkStart w:name="z183" w:id="163"/>
    <w:p>
      <w:pPr>
        <w:spacing w:after="0"/>
        <w:ind w:left="0"/>
        <w:jc w:val="both"/>
      </w:pPr>
      <w:r>
        <w:rPr>
          <w:rFonts w:ascii="Times New Roman"/>
          <w:b w:val="false"/>
          <w:i w:val="false"/>
          <w:color w:val="000000"/>
          <w:sz w:val="28"/>
        </w:rPr>
        <w:t>
      свидетельство о рождении услугополучателя (оригинал и копия);</w:t>
      </w:r>
    </w:p>
    <w:bookmarkEnd w:id="163"/>
    <w:bookmarkStart w:name="z184" w:id="164"/>
    <w:p>
      <w:pPr>
        <w:spacing w:after="0"/>
        <w:ind w:left="0"/>
        <w:jc w:val="both"/>
      </w:pPr>
      <w:r>
        <w:rPr>
          <w:rFonts w:ascii="Times New Roman"/>
          <w:b w:val="false"/>
          <w:i w:val="false"/>
          <w:color w:val="000000"/>
          <w:sz w:val="28"/>
        </w:rPr>
        <w:t>
      свидетельство о заключении брака (супружества), если услугополучатель состоит в браке (супружестве) (оригинал и копия);</w:t>
      </w:r>
    </w:p>
    <w:bookmarkEnd w:id="164"/>
    <w:bookmarkStart w:name="z185" w:id="165"/>
    <w:p>
      <w:pPr>
        <w:spacing w:after="0"/>
        <w:ind w:left="0"/>
        <w:jc w:val="both"/>
      </w:pPr>
      <w:r>
        <w:rPr>
          <w:rFonts w:ascii="Times New Roman"/>
          <w:b w:val="false"/>
          <w:i w:val="false"/>
          <w:color w:val="000000"/>
          <w:sz w:val="28"/>
        </w:rPr>
        <w:t>
      свидетельства о рождении несовершеннолетних детей, если у услугополучателя имеются несовершеннолетние дети (оригинал и копия);</w:t>
      </w:r>
    </w:p>
    <w:bookmarkEnd w:id="165"/>
    <w:bookmarkStart w:name="z186" w:id="166"/>
    <w:p>
      <w:pPr>
        <w:spacing w:after="0"/>
        <w:ind w:left="0"/>
        <w:jc w:val="both"/>
      </w:pPr>
      <w:r>
        <w:rPr>
          <w:rFonts w:ascii="Times New Roman"/>
          <w:b w:val="false"/>
          <w:i w:val="false"/>
          <w:color w:val="000000"/>
          <w:sz w:val="28"/>
        </w:rPr>
        <w:t>
      свидетельство об усыновлении либо свидетельства об установлении отцовства, если таковые были зарегистрированы отделами записи актов гражданского состояния (оригинал и копия);</w:t>
      </w:r>
    </w:p>
    <w:bookmarkEnd w:id="166"/>
    <w:bookmarkStart w:name="z187" w:id="167"/>
    <w:p>
      <w:pPr>
        <w:spacing w:after="0"/>
        <w:ind w:left="0"/>
        <w:jc w:val="both"/>
      </w:pPr>
      <w:r>
        <w:rPr>
          <w:rFonts w:ascii="Times New Roman"/>
          <w:b w:val="false"/>
          <w:i w:val="false"/>
          <w:color w:val="000000"/>
          <w:sz w:val="28"/>
        </w:rPr>
        <w:t>
      свидетельство о расторжении брака (супружества), если услугополучатель ходатайствует о присвоении ему добрачной фамилии в связи с расторжением брака (супружества) (оригинал и копия);</w:t>
      </w:r>
    </w:p>
    <w:bookmarkEnd w:id="167"/>
    <w:bookmarkStart w:name="z188" w:id="168"/>
    <w:p>
      <w:pPr>
        <w:spacing w:after="0"/>
        <w:ind w:left="0"/>
        <w:jc w:val="both"/>
      </w:pPr>
      <w:r>
        <w:rPr>
          <w:rFonts w:ascii="Times New Roman"/>
          <w:b w:val="false"/>
          <w:i w:val="false"/>
          <w:color w:val="000000"/>
          <w:sz w:val="28"/>
        </w:rPr>
        <w:t>
      две цветные фотографии размером 3х4 сантиметров;</w:t>
      </w:r>
    </w:p>
    <w:bookmarkEnd w:id="168"/>
    <w:bookmarkStart w:name="z189" w:id="169"/>
    <w:p>
      <w:pPr>
        <w:spacing w:after="0"/>
        <w:ind w:left="0"/>
        <w:jc w:val="both"/>
      </w:pPr>
      <w:r>
        <w:rPr>
          <w:rFonts w:ascii="Times New Roman"/>
          <w:b w:val="false"/>
          <w:i w:val="false"/>
          <w:color w:val="000000"/>
          <w:sz w:val="28"/>
        </w:rPr>
        <w:t>
      подробная автобиография услугополучателя, написанная им собственноручно с объяснением причин перемены имени, отчества и фамилии;</w:t>
      </w:r>
    </w:p>
    <w:bookmarkEnd w:id="169"/>
    <w:bookmarkStart w:name="z190" w:id="170"/>
    <w:p>
      <w:pPr>
        <w:spacing w:after="0"/>
        <w:ind w:left="0"/>
        <w:jc w:val="both"/>
      </w:pPr>
      <w:r>
        <w:rPr>
          <w:rFonts w:ascii="Times New Roman"/>
          <w:b w:val="false"/>
          <w:i w:val="false"/>
          <w:color w:val="000000"/>
          <w:sz w:val="28"/>
        </w:rPr>
        <w:t>
      копии удостоверения личности либо паспорта гражданина Республики Казахстан (военнослужащим – документ, удостоверяющий личность, а лицам, достигшим шестнадцатилетнего возраста и не получившим паспорта, – свидетельство о рождении);</w:t>
      </w:r>
    </w:p>
    <w:bookmarkEnd w:id="170"/>
    <w:bookmarkStart w:name="z191" w:id="171"/>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171"/>
    <w:bookmarkStart w:name="z192" w:id="172"/>
    <w:p>
      <w:pPr>
        <w:spacing w:after="0"/>
        <w:ind w:left="0"/>
        <w:jc w:val="both"/>
      </w:pPr>
      <w:r>
        <w:rPr>
          <w:rFonts w:ascii="Times New Roman"/>
          <w:b w:val="false"/>
          <w:i w:val="false"/>
          <w:color w:val="000000"/>
          <w:sz w:val="28"/>
        </w:rPr>
        <w:t xml:space="preserve">
      10) для регистрации смерти: </w:t>
      </w:r>
    </w:p>
    <w:bookmarkEnd w:id="172"/>
    <w:bookmarkStart w:name="z193" w:id="173"/>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стандарту государственной услуги; </w:t>
      </w:r>
    </w:p>
    <w:bookmarkEnd w:id="173"/>
    <w:bookmarkStart w:name="z194" w:id="174"/>
    <w:p>
      <w:pPr>
        <w:spacing w:after="0"/>
        <w:ind w:left="0"/>
        <w:jc w:val="both"/>
      </w:pPr>
      <w:r>
        <w:rPr>
          <w:rFonts w:ascii="Times New Roman"/>
          <w:b w:val="false"/>
          <w:i w:val="false"/>
          <w:color w:val="000000"/>
          <w:sz w:val="28"/>
        </w:rPr>
        <w:t>
      документ, подтверждающий факт смерти (оригинал);</w:t>
      </w:r>
    </w:p>
    <w:bookmarkEnd w:id="174"/>
    <w:bookmarkStart w:name="z195" w:id="175"/>
    <w:p>
      <w:pPr>
        <w:spacing w:after="0"/>
        <w:ind w:left="0"/>
        <w:jc w:val="both"/>
      </w:pPr>
      <w:r>
        <w:rPr>
          <w:rFonts w:ascii="Times New Roman"/>
          <w:b w:val="false"/>
          <w:i w:val="false"/>
          <w:color w:val="000000"/>
          <w:sz w:val="28"/>
        </w:rPr>
        <w:t>
      документ, подтверждающий личность услугополучателя (оригинал и копия).</w:t>
      </w:r>
    </w:p>
    <w:bookmarkEnd w:id="175"/>
    <w:bookmarkStart w:name="z196" w:id="176"/>
    <w:p>
      <w:pPr>
        <w:spacing w:after="0"/>
        <w:ind w:left="0"/>
        <w:jc w:val="both"/>
      </w:pPr>
      <w:r>
        <w:rPr>
          <w:rFonts w:ascii="Times New Roman"/>
          <w:b w:val="false"/>
          <w:i w:val="false"/>
          <w:color w:val="000000"/>
          <w:sz w:val="28"/>
        </w:rPr>
        <w:t xml:space="preserve">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принявшего лица и времени приема пакета документов."; </w:t>
      </w:r>
    </w:p>
    <w:bookmarkEnd w:id="176"/>
    <w:bookmarkStart w:name="z197" w:id="177"/>
    <w:p>
      <w:pPr>
        <w:spacing w:after="0"/>
        <w:ind w:left="0"/>
        <w:jc w:val="both"/>
      </w:pPr>
      <w:r>
        <w:rPr>
          <w:rFonts w:ascii="Times New Roman"/>
          <w:b w:val="false"/>
          <w:i w:val="false"/>
          <w:color w:val="000000"/>
          <w:sz w:val="28"/>
        </w:rPr>
        <w:t>
      дополнить пунктом 9-1 следующего содержания:</w:t>
      </w:r>
    </w:p>
    <w:bookmarkEnd w:id="177"/>
    <w:bookmarkStart w:name="z198" w:id="178"/>
    <w:p>
      <w:pPr>
        <w:spacing w:after="0"/>
        <w:ind w:left="0"/>
        <w:jc w:val="both"/>
      </w:pPr>
      <w:r>
        <w:rPr>
          <w:rFonts w:ascii="Times New Roman"/>
          <w:b w:val="false"/>
          <w:i w:val="false"/>
          <w:color w:val="000000"/>
          <w:sz w:val="28"/>
        </w:rPr>
        <w:t xml:space="preserve">
      "9-1. Услугодатель отказывает в оказании государственных услуг по следующим основаниям: </w:t>
      </w:r>
    </w:p>
    <w:bookmarkEnd w:id="178"/>
    <w:bookmarkStart w:name="z199" w:id="179"/>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79"/>
    <w:bookmarkStart w:name="z200" w:id="180"/>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xml:space="preserve">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bookmarkEnd w:id="180"/>
    <w:bookmarkStart w:name="z201" w:id="181"/>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w:t>
      </w:r>
    </w:p>
    <w:bookmarkEnd w:id="181"/>
    <w:bookmarkStart w:name="z202" w:id="182"/>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при этом услугодатель выдает расписку об отказе в приеме документов.";</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204" w:id="183"/>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183"/>
    <w:bookmarkStart w:name="z205" w:id="184"/>
    <w:p>
      <w:pPr>
        <w:spacing w:after="0"/>
        <w:ind w:left="0"/>
        <w:jc w:val="both"/>
      </w:pPr>
      <w:r>
        <w:rPr>
          <w:rFonts w:ascii="Times New Roman"/>
          <w:b w:val="false"/>
          <w:i w:val="false"/>
          <w:color w:val="000000"/>
          <w:sz w:val="28"/>
        </w:rPr>
        <w:t>
      Жалоба подается нарочно через канцелярию услугодателя, в письменной форме по почте либо посредством веб-портала "электронного правительства".</w:t>
      </w:r>
    </w:p>
    <w:bookmarkEnd w:id="184"/>
    <w:bookmarkStart w:name="z206" w:id="185"/>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185"/>
    <w:bookmarkStart w:name="z207" w:id="186"/>
    <w:p>
      <w:pPr>
        <w:spacing w:after="0"/>
        <w:ind w:left="0"/>
        <w:jc w:val="both"/>
      </w:pPr>
      <w:r>
        <w:rPr>
          <w:rFonts w:ascii="Times New Roman"/>
          <w:b w:val="false"/>
          <w:i w:val="false"/>
          <w:color w:val="000000"/>
          <w:sz w:val="28"/>
        </w:rPr>
        <w:t>
      В жалобе услугополучателя указывается его фамилия, имя отчество, почтовый адрес, исходящий номер и дата. Жалоба подписывается услугополучателем.</w:t>
      </w:r>
    </w:p>
    <w:bookmarkEnd w:id="186"/>
    <w:bookmarkStart w:name="z208" w:id="187"/>
    <w:p>
      <w:pPr>
        <w:spacing w:after="0"/>
        <w:ind w:left="0"/>
        <w:jc w:val="both"/>
      </w:pPr>
      <w:r>
        <w:rPr>
          <w:rFonts w:ascii="Times New Roman"/>
          <w:b w:val="false"/>
          <w:i w:val="false"/>
          <w:color w:val="000000"/>
          <w:sz w:val="28"/>
        </w:rPr>
        <w:t>
      Жалоба услугополучателя, поступившая в адрес услугодателя либо Министерства, подлежит рассмотрению в течение пяти рабочих дней со дня ее регистрации.</w:t>
      </w:r>
    </w:p>
    <w:bookmarkEnd w:id="187"/>
    <w:bookmarkStart w:name="z209" w:id="18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88"/>
    <w:bookmarkStart w:name="z210" w:id="189"/>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 </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212" w:id="190"/>
    <w:p>
      <w:pPr>
        <w:spacing w:after="0"/>
        <w:ind w:left="0"/>
        <w:jc w:val="both"/>
      </w:pPr>
      <w:r>
        <w:rPr>
          <w:rFonts w:ascii="Times New Roman"/>
          <w:b w:val="false"/>
          <w:i w:val="false"/>
          <w:color w:val="000000"/>
          <w:sz w:val="28"/>
        </w:rPr>
        <w:t xml:space="preserve">
      "14. Контактные телефоны справочных служб по вопросам оказания государственной услуги указаны на интернет ресурсе www.mfa.gov.kz., раздел "Государственные услуги", единого контакт-центра по вопросам оказания государственных услуг: 1414, 8 800 080 7777.". </w:t>
      </w:r>
    </w:p>
    <w:bookmarkEnd w:id="190"/>
    <w:bookmarkStart w:name="z213" w:id="19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продление виз на въезд в Республику Казахстан и транзитный проезд через территорию Республики Казахстан", утвержденном указанным приказом:</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15" w:id="192"/>
    <w:p>
      <w:pPr>
        <w:spacing w:after="0"/>
        <w:ind w:left="0"/>
        <w:jc w:val="both"/>
      </w:pPr>
      <w:r>
        <w:rPr>
          <w:rFonts w:ascii="Times New Roman"/>
          <w:b w:val="false"/>
          <w:i w:val="false"/>
          <w:color w:val="000000"/>
          <w:sz w:val="28"/>
        </w:rPr>
        <w:t xml:space="preserve">
      "4. Срок оказания государственной услуги: </w:t>
      </w:r>
    </w:p>
    <w:bookmarkEnd w:id="192"/>
    <w:bookmarkStart w:name="z216" w:id="193"/>
    <w:p>
      <w:pPr>
        <w:spacing w:after="0"/>
        <w:ind w:left="0"/>
        <w:jc w:val="both"/>
      </w:pPr>
      <w:r>
        <w:rPr>
          <w:rFonts w:ascii="Times New Roman"/>
          <w:b w:val="false"/>
          <w:i w:val="false"/>
          <w:color w:val="000000"/>
          <w:sz w:val="28"/>
        </w:rPr>
        <w:t>
      1) со дня сдачи пакета документов услугодателю – 5 (пять) рабочих дней, а в случае необходимости проведения дополнительного изучения или проверки срок может быть продлен не более чем на 30 (тридцать) календарных дней;</w:t>
      </w:r>
    </w:p>
    <w:bookmarkEnd w:id="193"/>
    <w:bookmarkStart w:name="z217" w:id="194"/>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60 минут;</w:t>
      </w:r>
    </w:p>
    <w:bookmarkEnd w:id="194"/>
    <w:bookmarkStart w:name="z218" w:id="195"/>
    <w:p>
      <w:pPr>
        <w:spacing w:after="0"/>
        <w:ind w:left="0"/>
        <w:jc w:val="both"/>
      </w:pPr>
      <w:r>
        <w:rPr>
          <w:rFonts w:ascii="Times New Roman"/>
          <w:b w:val="false"/>
          <w:i w:val="false"/>
          <w:color w:val="000000"/>
          <w:sz w:val="28"/>
        </w:rPr>
        <w:t xml:space="preserve">
      3) максимально допустимое время обслуживания – 10 минут."; </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20" w:id="196"/>
    <w:p>
      <w:pPr>
        <w:spacing w:after="0"/>
        <w:ind w:left="0"/>
        <w:jc w:val="both"/>
      </w:pPr>
      <w:r>
        <w:rPr>
          <w:rFonts w:ascii="Times New Roman"/>
          <w:b w:val="false"/>
          <w:i w:val="false"/>
          <w:color w:val="000000"/>
          <w:sz w:val="28"/>
        </w:rPr>
        <w:t xml:space="preserve">
      "7. Государственная услуга оказывается услугополучателям на платной основе по ставкам консульского сбора,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 10 декабря 2008 года,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p>
    <w:bookmarkEnd w:id="196"/>
    <w:bookmarkStart w:name="z221" w:id="197"/>
    <w:p>
      <w:pPr>
        <w:spacing w:after="0"/>
        <w:ind w:left="0"/>
        <w:jc w:val="both"/>
      </w:pPr>
      <w:r>
        <w:rPr>
          <w:rFonts w:ascii="Times New Roman"/>
          <w:b w:val="false"/>
          <w:i w:val="false"/>
          <w:color w:val="000000"/>
          <w:sz w:val="28"/>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bookmarkEnd w:id="197"/>
    <w:bookmarkStart w:name="z222" w:id="198"/>
    <w:p>
      <w:pPr>
        <w:spacing w:after="0"/>
        <w:ind w:left="0"/>
        <w:jc w:val="both"/>
      </w:pPr>
      <w:r>
        <w:rPr>
          <w:rFonts w:ascii="Times New Roman"/>
          <w:b w:val="false"/>
          <w:i w:val="false"/>
          <w:color w:val="000000"/>
          <w:sz w:val="28"/>
        </w:rPr>
        <w:t xml:space="preserve">
      Государственная услуга оказывается бесплатно: </w:t>
      </w:r>
    </w:p>
    <w:bookmarkEnd w:id="198"/>
    <w:bookmarkStart w:name="z223" w:id="199"/>
    <w:p>
      <w:pPr>
        <w:spacing w:after="0"/>
        <w:ind w:left="0"/>
        <w:jc w:val="both"/>
      </w:pPr>
      <w:r>
        <w:rPr>
          <w:rFonts w:ascii="Times New Roman"/>
          <w:b w:val="false"/>
          <w:i w:val="false"/>
          <w:color w:val="000000"/>
          <w:sz w:val="28"/>
        </w:rPr>
        <w:t>
      1) членам иностранных официальных делегаций и сопровождающим их лицам, направляющимся в Республику Казахстан;</w:t>
      </w:r>
    </w:p>
    <w:bookmarkEnd w:id="199"/>
    <w:bookmarkStart w:name="z224" w:id="200"/>
    <w:p>
      <w:pPr>
        <w:spacing w:after="0"/>
        <w:ind w:left="0"/>
        <w:jc w:val="both"/>
      </w:pPr>
      <w:r>
        <w:rPr>
          <w:rFonts w:ascii="Times New Roman"/>
          <w:b w:val="false"/>
          <w:i w:val="false"/>
          <w:color w:val="000000"/>
          <w:sz w:val="28"/>
        </w:rPr>
        <w:t>
      2) 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w:t>
      </w:r>
    </w:p>
    <w:bookmarkEnd w:id="200"/>
    <w:bookmarkStart w:name="z225" w:id="201"/>
    <w:p>
      <w:pPr>
        <w:spacing w:after="0"/>
        <w:ind w:left="0"/>
        <w:jc w:val="both"/>
      </w:pPr>
      <w:r>
        <w:rPr>
          <w:rFonts w:ascii="Times New Roman"/>
          <w:b w:val="false"/>
          <w:i w:val="false"/>
          <w:color w:val="000000"/>
          <w:sz w:val="28"/>
        </w:rPr>
        <w:t>
      3)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Управления делами Президента Республики Казахстан, Канцелярии Премьер-Министра Республики Казахстан;</w:t>
      </w:r>
    </w:p>
    <w:bookmarkEnd w:id="201"/>
    <w:bookmarkStart w:name="z226" w:id="202"/>
    <w:p>
      <w:pPr>
        <w:spacing w:after="0"/>
        <w:ind w:left="0"/>
        <w:jc w:val="both"/>
      </w:pPr>
      <w:r>
        <w:rPr>
          <w:rFonts w:ascii="Times New Roman"/>
          <w:b w:val="false"/>
          <w:i w:val="false"/>
          <w:color w:val="000000"/>
          <w:sz w:val="28"/>
        </w:rPr>
        <w:t>
      4)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bookmarkEnd w:id="202"/>
    <w:bookmarkStart w:name="z227" w:id="203"/>
    <w:p>
      <w:pPr>
        <w:spacing w:after="0"/>
        <w:ind w:left="0"/>
        <w:jc w:val="both"/>
      </w:pPr>
      <w:r>
        <w:rPr>
          <w:rFonts w:ascii="Times New Roman"/>
          <w:b w:val="false"/>
          <w:i w:val="false"/>
          <w:color w:val="000000"/>
          <w:sz w:val="28"/>
        </w:rPr>
        <w:t>
      5) сотрудникам международных организаций, направляющимся в Республику Казахстан по служебным делам;</w:t>
      </w:r>
    </w:p>
    <w:bookmarkEnd w:id="203"/>
    <w:bookmarkStart w:name="z228" w:id="204"/>
    <w:p>
      <w:pPr>
        <w:spacing w:after="0"/>
        <w:ind w:left="0"/>
        <w:jc w:val="both"/>
      </w:pPr>
      <w:r>
        <w:rPr>
          <w:rFonts w:ascii="Times New Roman"/>
          <w:b w:val="false"/>
          <w:i w:val="false"/>
          <w:color w:val="000000"/>
          <w:sz w:val="28"/>
        </w:rPr>
        <w:t>
      6) иностранцам,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w:t>
      </w:r>
    </w:p>
    <w:bookmarkEnd w:id="204"/>
    <w:bookmarkStart w:name="z229" w:id="205"/>
    <w:p>
      <w:pPr>
        <w:spacing w:after="0"/>
        <w:ind w:left="0"/>
        <w:jc w:val="both"/>
      </w:pPr>
      <w:r>
        <w:rPr>
          <w:rFonts w:ascii="Times New Roman"/>
          <w:b w:val="false"/>
          <w:i w:val="false"/>
          <w:color w:val="000000"/>
          <w:sz w:val="28"/>
        </w:rPr>
        <w:t>
      7) иностранцам – владельцам дипломатических и служебных паспортов, направляющимся в Республику Казахстан по служебным делам;</w:t>
      </w:r>
    </w:p>
    <w:bookmarkEnd w:id="205"/>
    <w:bookmarkStart w:name="z230" w:id="206"/>
    <w:p>
      <w:pPr>
        <w:spacing w:after="0"/>
        <w:ind w:left="0"/>
        <w:jc w:val="both"/>
      </w:pPr>
      <w:r>
        <w:rPr>
          <w:rFonts w:ascii="Times New Roman"/>
          <w:b w:val="false"/>
          <w:i w:val="false"/>
          <w:color w:val="000000"/>
          <w:sz w:val="28"/>
        </w:rPr>
        <w:t>
      8) детям до 16 лет на основе принципа взаимности;</w:t>
      </w:r>
    </w:p>
    <w:bookmarkEnd w:id="206"/>
    <w:bookmarkStart w:name="z231" w:id="207"/>
    <w:p>
      <w:pPr>
        <w:spacing w:after="0"/>
        <w:ind w:left="0"/>
        <w:jc w:val="both"/>
      </w:pPr>
      <w:r>
        <w:rPr>
          <w:rFonts w:ascii="Times New Roman"/>
          <w:b w:val="false"/>
          <w:i w:val="false"/>
          <w:color w:val="000000"/>
          <w:sz w:val="28"/>
        </w:rPr>
        <w:t>
      9) лицам казахской национальности, не являющимся гражданами Республики Казахстан;</w:t>
      </w:r>
    </w:p>
    <w:bookmarkEnd w:id="207"/>
    <w:bookmarkStart w:name="z232" w:id="208"/>
    <w:p>
      <w:pPr>
        <w:spacing w:after="0"/>
        <w:ind w:left="0"/>
        <w:jc w:val="both"/>
      </w:pPr>
      <w:r>
        <w:rPr>
          <w:rFonts w:ascii="Times New Roman"/>
          <w:b w:val="false"/>
          <w:i w:val="false"/>
          <w:color w:val="000000"/>
          <w:sz w:val="28"/>
        </w:rPr>
        <w:t>
      10) бывшим гражданам Республики Казахстан, постоянно проживающим за границей и направляющимся в Республику Казахстан на похороны близких родственников;</w:t>
      </w:r>
    </w:p>
    <w:bookmarkEnd w:id="208"/>
    <w:bookmarkStart w:name="z233" w:id="209"/>
    <w:p>
      <w:pPr>
        <w:spacing w:after="0"/>
        <w:ind w:left="0"/>
        <w:jc w:val="both"/>
      </w:pPr>
      <w:r>
        <w:rPr>
          <w:rFonts w:ascii="Times New Roman"/>
          <w:b w:val="false"/>
          <w:i w:val="false"/>
          <w:color w:val="000000"/>
          <w:sz w:val="28"/>
        </w:rPr>
        <w:t>
      11) за выдачу инвесторских, служебных, дипломатических виз;</w:t>
      </w:r>
    </w:p>
    <w:bookmarkEnd w:id="209"/>
    <w:bookmarkStart w:name="z234" w:id="210"/>
    <w:p>
      <w:pPr>
        <w:spacing w:after="0"/>
        <w:ind w:left="0"/>
        <w:jc w:val="both"/>
      </w:pPr>
      <w:r>
        <w:rPr>
          <w:rFonts w:ascii="Times New Roman"/>
          <w:b w:val="false"/>
          <w:i w:val="false"/>
          <w:color w:val="000000"/>
          <w:sz w:val="28"/>
        </w:rPr>
        <w:t xml:space="preserve">
      12) за выдачу повторных виз взамен первичных виз, содержащих ошибки, допущенные должностными сотрудниками услугодателя."; </w:t>
      </w:r>
    </w:p>
    <w:bookmarkEnd w:id="210"/>
    <w:bookmarkStart w:name="z235" w:id="211"/>
    <w:p>
      <w:pPr>
        <w:spacing w:after="0"/>
        <w:ind w:left="0"/>
        <w:jc w:val="both"/>
      </w:pPr>
      <w:r>
        <w:rPr>
          <w:rFonts w:ascii="Times New Roman"/>
          <w:b w:val="false"/>
          <w:i w:val="false"/>
          <w:color w:val="000000"/>
          <w:sz w:val="28"/>
        </w:rPr>
        <w:t>
      дополнить пунктом 9-1 следующего содержания:</w:t>
      </w:r>
    </w:p>
    <w:bookmarkEnd w:id="211"/>
    <w:bookmarkStart w:name="z236" w:id="212"/>
    <w:p>
      <w:pPr>
        <w:spacing w:after="0"/>
        <w:ind w:left="0"/>
        <w:jc w:val="both"/>
      </w:pPr>
      <w:r>
        <w:rPr>
          <w:rFonts w:ascii="Times New Roman"/>
          <w:b w:val="false"/>
          <w:i w:val="false"/>
          <w:color w:val="000000"/>
          <w:sz w:val="28"/>
        </w:rPr>
        <w:t xml:space="preserve">
      "9-1. Услугодатель отказывает в оказании государственных услуг по следующим основаниям: </w:t>
      </w:r>
    </w:p>
    <w:bookmarkEnd w:id="212"/>
    <w:bookmarkStart w:name="z237" w:id="21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13"/>
    <w:bookmarkStart w:name="z238" w:id="214"/>
    <w:p>
      <w:pPr>
        <w:spacing w:after="0"/>
        <w:ind w:left="0"/>
        <w:jc w:val="both"/>
      </w:pPr>
      <w:r>
        <w:rPr>
          <w:rFonts w:ascii="Times New Roman"/>
          <w:b w:val="false"/>
          <w:i w:val="false"/>
          <w:color w:val="000000"/>
          <w:sz w:val="28"/>
        </w:rPr>
        <w:t>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8"/>
        </w:rPr>
        <w:t>Правил</w:t>
      </w:r>
      <w:r>
        <w:rPr>
          <w:rFonts w:ascii="Times New Roman"/>
          <w:b w:val="false"/>
          <w:i w:val="false"/>
          <w:color w:val="000000"/>
          <w:sz w:val="28"/>
        </w:rPr>
        <w:t xml:space="preserve">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утвержденными совместным приказом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№14531); </w:t>
      </w:r>
    </w:p>
    <w:bookmarkEnd w:id="214"/>
    <w:bookmarkStart w:name="z239" w:id="215"/>
    <w:p>
      <w:pPr>
        <w:spacing w:after="0"/>
        <w:ind w:left="0"/>
        <w:jc w:val="both"/>
      </w:pPr>
      <w:r>
        <w:rPr>
          <w:rFonts w:ascii="Times New Roman"/>
          <w:b w:val="false"/>
          <w:i w:val="false"/>
          <w:color w:val="000000"/>
          <w:sz w:val="28"/>
        </w:rPr>
        <w:t xml:space="preserve">
      3) отрицательный ответ уполномоченных государственных органов на запрос о согласовании, который требуется для оказания государственной услуги. </w:t>
      </w:r>
    </w:p>
    <w:bookmarkEnd w:id="215"/>
    <w:bookmarkStart w:name="z240" w:id="216"/>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при этом услугодатель выдает расписку об отказе в приеме документов."; </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242" w:id="217"/>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217"/>
    <w:bookmarkStart w:name="z243" w:id="218"/>
    <w:p>
      <w:pPr>
        <w:spacing w:after="0"/>
        <w:ind w:left="0"/>
        <w:jc w:val="both"/>
      </w:pPr>
      <w:r>
        <w:rPr>
          <w:rFonts w:ascii="Times New Roman"/>
          <w:b w:val="false"/>
          <w:i w:val="false"/>
          <w:color w:val="000000"/>
          <w:sz w:val="28"/>
        </w:rPr>
        <w:t>
      Жалоба подается нарочно через канцелярию услугодателя, в письменной форме по почте либо посредством веб-портала "электронного правительства".</w:t>
      </w:r>
    </w:p>
    <w:bookmarkEnd w:id="218"/>
    <w:bookmarkStart w:name="z244" w:id="219"/>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219"/>
    <w:bookmarkStart w:name="z245" w:id="220"/>
    <w:p>
      <w:pPr>
        <w:spacing w:after="0"/>
        <w:ind w:left="0"/>
        <w:jc w:val="both"/>
      </w:pPr>
      <w:r>
        <w:rPr>
          <w:rFonts w:ascii="Times New Roman"/>
          <w:b w:val="false"/>
          <w:i w:val="false"/>
          <w:color w:val="000000"/>
          <w:sz w:val="28"/>
        </w:rPr>
        <w:t>
      В жалобе услугополучателя указывается его фамилия, имя отчество, почтовый адрес, исходящий номер и дата. Жалоба подписывается услугополучателем.</w:t>
      </w:r>
    </w:p>
    <w:bookmarkEnd w:id="220"/>
    <w:bookmarkStart w:name="z246" w:id="221"/>
    <w:p>
      <w:pPr>
        <w:spacing w:after="0"/>
        <w:ind w:left="0"/>
        <w:jc w:val="both"/>
      </w:pPr>
      <w:r>
        <w:rPr>
          <w:rFonts w:ascii="Times New Roman"/>
          <w:b w:val="false"/>
          <w:i w:val="false"/>
          <w:color w:val="000000"/>
          <w:sz w:val="28"/>
        </w:rPr>
        <w:t>
      Жалоба услугополучателя, поступившая в адрес услугодателя либо Министерства, подлежит рассмотрению в течение пяти рабочих дней со дня ее регистрации.</w:t>
      </w:r>
    </w:p>
    <w:bookmarkEnd w:id="221"/>
    <w:bookmarkStart w:name="z247" w:id="22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w:t>
      </w:r>
      <w:r>
        <w:rPr>
          <w:rFonts w:ascii="Times New Roman"/>
          <w:b w:val="false"/>
          <w:i w:val="false"/>
          <w:color w:val="000000"/>
          <w:sz w:val="28"/>
        </w:rPr>
        <w:t xml:space="preserve"> по оценке и контролю за качеством оказания государственных услуг.</w:t>
      </w:r>
    </w:p>
    <w:bookmarkEnd w:id="222"/>
    <w:bookmarkStart w:name="z249" w:id="223"/>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 </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251" w:id="224"/>
    <w:p>
      <w:pPr>
        <w:spacing w:after="0"/>
        <w:ind w:left="0"/>
        <w:jc w:val="both"/>
      </w:pPr>
      <w:r>
        <w:rPr>
          <w:rFonts w:ascii="Times New Roman"/>
          <w:b w:val="false"/>
          <w:i w:val="false"/>
          <w:color w:val="000000"/>
          <w:sz w:val="28"/>
        </w:rPr>
        <w:t xml:space="preserve">
      "14. Контактные телефоны справочных служб по вопросам оказания государственной услуги указаны на интернет ресурсе www.mfa.gov.kz., раздел "Государственные услуги", единого контакт-центра по вопросам оказания государственных услуг: 1414, 8 800 080 7777."; </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указанному стандарту государственной услуги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253" w:id="22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"Постановка на учет детей, являющихся гражданами Республики Казахстан, переданных на усыновление (удочерение) иностранцам", утвержденном указанным приказом:</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55" w:id="226"/>
    <w:p>
      <w:pPr>
        <w:spacing w:after="0"/>
        <w:ind w:left="0"/>
        <w:jc w:val="both"/>
      </w:pPr>
      <w:r>
        <w:rPr>
          <w:rFonts w:ascii="Times New Roman"/>
          <w:b w:val="false"/>
          <w:i w:val="false"/>
          <w:color w:val="000000"/>
          <w:sz w:val="28"/>
        </w:rPr>
        <w:t xml:space="preserve">
      "7. Государственная услуга оказывается физическим лицам (далее – услугополучатель) бесплатно."; </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57" w:id="227"/>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 </w:t>
      </w:r>
    </w:p>
    <w:bookmarkEnd w:id="227"/>
    <w:bookmarkStart w:name="z258" w:id="228"/>
    <w:p>
      <w:pPr>
        <w:spacing w:after="0"/>
        <w:ind w:left="0"/>
        <w:jc w:val="both"/>
      </w:pPr>
      <w:r>
        <w:rPr>
          <w:rFonts w:ascii="Times New Roman"/>
          <w:b w:val="false"/>
          <w:i w:val="false"/>
          <w:color w:val="000000"/>
          <w:sz w:val="28"/>
        </w:rPr>
        <w:t>
      1) заявление о постановке на консульский учет по форме согласно приложению к настоящему стандарту государственной услуги – в двух экземплярах;</w:t>
      </w:r>
    </w:p>
    <w:bookmarkEnd w:id="228"/>
    <w:bookmarkStart w:name="z259" w:id="229"/>
    <w:p>
      <w:pPr>
        <w:spacing w:after="0"/>
        <w:ind w:left="0"/>
        <w:jc w:val="both"/>
      </w:pPr>
      <w:r>
        <w:rPr>
          <w:rFonts w:ascii="Times New Roman"/>
          <w:b w:val="false"/>
          <w:i w:val="false"/>
          <w:color w:val="000000"/>
          <w:sz w:val="28"/>
        </w:rPr>
        <w:t>
      2) оригинал паспорта гражданина Республики Казахстан, выданного ребенку – гражданину Республики Казахстан, переданному на усыновление (удочерение) иностранцам с разрешительной записью органов внутренних дел о выезде за границу на постоянное жительство;</w:t>
      </w:r>
    </w:p>
    <w:bookmarkEnd w:id="229"/>
    <w:bookmarkStart w:name="z260" w:id="230"/>
    <w:p>
      <w:pPr>
        <w:spacing w:after="0"/>
        <w:ind w:left="0"/>
        <w:jc w:val="both"/>
      </w:pPr>
      <w:r>
        <w:rPr>
          <w:rFonts w:ascii="Times New Roman"/>
          <w:b w:val="false"/>
          <w:i w:val="false"/>
          <w:color w:val="000000"/>
          <w:sz w:val="28"/>
        </w:rPr>
        <w:t>
      3) нотариально заверенная копия документов, удостоверяющих личность усыновителей – в двух экземплярах;</w:t>
      </w:r>
    </w:p>
    <w:bookmarkEnd w:id="230"/>
    <w:bookmarkStart w:name="z261" w:id="231"/>
    <w:p>
      <w:pPr>
        <w:spacing w:after="0"/>
        <w:ind w:left="0"/>
        <w:jc w:val="both"/>
      </w:pPr>
      <w:r>
        <w:rPr>
          <w:rFonts w:ascii="Times New Roman"/>
          <w:b w:val="false"/>
          <w:i w:val="false"/>
          <w:color w:val="000000"/>
          <w:sz w:val="28"/>
        </w:rPr>
        <w:t>
      4) две цветные фотографии ребенка размером 3,5х4,5 сантиметров;</w:t>
      </w:r>
    </w:p>
    <w:bookmarkEnd w:id="231"/>
    <w:bookmarkStart w:name="z262" w:id="232"/>
    <w:p>
      <w:pPr>
        <w:spacing w:after="0"/>
        <w:ind w:left="0"/>
        <w:jc w:val="both"/>
      </w:pPr>
      <w:r>
        <w:rPr>
          <w:rFonts w:ascii="Times New Roman"/>
          <w:b w:val="false"/>
          <w:i w:val="false"/>
          <w:color w:val="000000"/>
          <w:sz w:val="28"/>
        </w:rPr>
        <w:t>
      5) нотариально заверенная копия свидетельства о рождении ребенка – в двух экземплярах;</w:t>
      </w:r>
    </w:p>
    <w:bookmarkEnd w:id="232"/>
    <w:bookmarkStart w:name="z263" w:id="233"/>
    <w:p>
      <w:pPr>
        <w:spacing w:after="0"/>
        <w:ind w:left="0"/>
        <w:jc w:val="both"/>
      </w:pPr>
      <w:r>
        <w:rPr>
          <w:rFonts w:ascii="Times New Roman"/>
          <w:b w:val="false"/>
          <w:i w:val="false"/>
          <w:color w:val="000000"/>
          <w:sz w:val="28"/>
        </w:rPr>
        <w:t>
      6) нотариально заверенная копия свидетельства об усыновлении – в двух экземплярах.</w:t>
      </w:r>
    </w:p>
    <w:bookmarkEnd w:id="233"/>
    <w:bookmarkStart w:name="z264" w:id="234"/>
    <w:p>
      <w:pPr>
        <w:spacing w:after="0"/>
        <w:ind w:left="0"/>
        <w:jc w:val="both"/>
      </w:pPr>
      <w:r>
        <w:rPr>
          <w:rFonts w:ascii="Times New Roman"/>
          <w:b w:val="false"/>
          <w:i w:val="false"/>
          <w:color w:val="000000"/>
          <w:sz w:val="28"/>
        </w:rPr>
        <w:t xml:space="preserve">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принявшего лица и времени приема пакета документов."; </w:t>
      </w:r>
    </w:p>
    <w:bookmarkEnd w:id="234"/>
    <w:bookmarkStart w:name="z265" w:id="235"/>
    <w:p>
      <w:pPr>
        <w:spacing w:after="0"/>
        <w:ind w:left="0"/>
        <w:jc w:val="both"/>
      </w:pPr>
      <w:r>
        <w:rPr>
          <w:rFonts w:ascii="Times New Roman"/>
          <w:b w:val="false"/>
          <w:i w:val="false"/>
          <w:color w:val="000000"/>
          <w:sz w:val="28"/>
        </w:rPr>
        <w:t>
      дополнить пунктом 9-1 следующего содержания:</w:t>
      </w:r>
    </w:p>
    <w:bookmarkEnd w:id="235"/>
    <w:bookmarkStart w:name="z266" w:id="236"/>
    <w:p>
      <w:pPr>
        <w:spacing w:after="0"/>
        <w:ind w:left="0"/>
        <w:jc w:val="both"/>
      </w:pPr>
      <w:r>
        <w:rPr>
          <w:rFonts w:ascii="Times New Roman"/>
          <w:b w:val="false"/>
          <w:i w:val="false"/>
          <w:color w:val="000000"/>
          <w:sz w:val="28"/>
        </w:rPr>
        <w:t xml:space="preserve">
      "9-1. Услугодатель отказывает в оказании государственных услуг по следующим основаниям: </w:t>
      </w:r>
    </w:p>
    <w:bookmarkEnd w:id="236"/>
    <w:bookmarkStart w:name="z267" w:id="23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37"/>
    <w:bookmarkStart w:name="z268" w:id="238"/>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w:t>
      </w:r>
      <w:r>
        <w:rPr>
          <w:rFonts w:ascii="Times New Roman"/>
          <w:b w:val="false"/>
          <w:i w:val="false"/>
          <w:color w:val="000000"/>
          <w:sz w:val="28"/>
        </w:rPr>
        <w:t>"Консульского устава Республики Казахстан"</w:t>
      </w:r>
      <w:r>
        <w:rPr>
          <w:rFonts w:ascii="Times New Roman"/>
          <w:b w:val="false"/>
          <w:i w:val="false"/>
          <w:color w:val="000000"/>
          <w:sz w:val="28"/>
        </w:rPr>
        <w:t>, утвержденного Указом Президента Республики Казахстан от 25 апреля 2016 года № 240, "</w:t>
      </w:r>
      <w:r>
        <w:rPr>
          <w:rFonts w:ascii="Times New Roman"/>
          <w:b w:val="false"/>
          <w:i w:val="false"/>
          <w:color w:val="000000"/>
          <w:sz w:val="28"/>
        </w:rPr>
        <w:t>Правил</w:t>
      </w:r>
      <w:r>
        <w:rPr>
          <w:rFonts w:ascii="Times New Roman"/>
          <w:b w:val="false"/>
          <w:i w:val="false"/>
          <w:color w:val="000000"/>
          <w:sz w:val="28"/>
        </w:rPr>
        <w:t xml:space="preserve"> постановки на учет в Министерстве иностранных дел Республики Казахстан и осуществления загранучреждениями Республики Казахстан контроля за детьми, являющимися гражданами Республики Казахстан, переданными на усыновление иностранцам", утвержденных Приказом и.о. Министра иностранных дел Республики Казахстан от 3 апреля 2015 года № 11-1-2/130 (зарегистрирован в Реестре государственной регистрации нормативных правовых актов № 11240), "</w:t>
      </w:r>
      <w:r>
        <w:rPr>
          <w:rFonts w:ascii="Times New Roman"/>
          <w:b w:val="false"/>
          <w:i w:val="false"/>
          <w:color w:val="000000"/>
          <w:sz w:val="28"/>
        </w:rPr>
        <w:t>Правил</w:t>
      </w:r>
      <w:r>
        <w:rPr>
          <w:rFonts w:ascii="Times New Roman"/>
          <w:b w:val="false"/>
          <w:i w:val="false"/>
          <w:color w:val="000000"/>
          <w:sz w:val="28"/>
        </w:rPr>
        <w:t xml:space="preserve"> передачи детей, являющихся гражданами Республики Казахстан, на усыновление", утвержденные Постановлением Правительства Республики Казахстан от 30 марта 2012 года № 380. </w:t>
      </w:r>
    </w:p>
    <w:bookmarkEnd w:id="238"/>
    <w:bookmarkStart w:name="z269" w:id="239"/>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при этом услугодатель выдает расписку об отказе в приеме документов."; </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271" w:id="240"/>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240"/>
    <w:bookmarkStart w:name="z272" w:id="241"/>
    <w:p>
      <w:pPr>
        <w:spacing w:after="0"/>
        <w:ind w:left="0"/>
        <w:jc w:val="both"/>
      </w:pPr>
      <w:r>
        <w:rPr>
          <w:rFonts w:ascii="Times New Roman"/>
          <w:b w:val="false"/>
          <w:i w:val="false"/>
          <w:color w:val="000000"/>
          <w:sz w:val="28"/>
        </w:rPr>
        <w:t>
      Жалоба подается нарочно через канцелярию услугодателя, в письменной форме по почте либо посредством веб-портала "электронного правительства".</w:t>
      </w:r>
    </w:p>
    <w:bookmarkEnd w:id="241"/>
    <w:bookmarkStart w:name="z273" w:id="242"/>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242"/>
    <w:bookmarkStart w:name="z274" w:id="243"/>
    <w:p>
      <w:pPr>
        <w:spacing w:after="0"/>
        <w:ind w:left="0"/>
        <w:jc w:val="both"/>
      </w:pPr>
      <w:r>
        <w:rPr>
          <w:rFonts w:ascii="Times New Roman"/>
          <w:b w:val="false"/>
          <w:i w:val="false"/>
          <w:color w:val="000000"/>
          <w:sz w:val="28"/>
        </w:rPr>
        <w:t>
      В жалобе услугополучателя указывается его фамилия, имя отчество, почтовый адрес, исходящий номер и дата. Жалоба подписывается услугополучателем.</w:t>
      </w:r>
    </w:p>
    <w:bookmarkEnd w:id="243"/>
    <w:bookmarkStart w:name="z275" w:id="244"/>
    <w:p>
      <w:pPr>
        <w:spacing w:after="0"/>
        <w:ind w:left="0"/>
        <w:jc w:val="both"/>
      </w:pPr>
      <w:r>
        <w:rPr>
          <w:rFonts w:ascii="Times New Roman"/>
          <w:b w:val="false"/>
          <w:i w:val="false"/>
          <w:color w:val="000000"/>
          <w:sz w:val="28"/>
        </w:rPr>
        <w:t>
      Жалоба услугополучателя, поступившая в адрес услугодателя либо Министерства, подлежит рассмотрению в течение пяти рабочих дней со дня ее регистрации.</w:t>
      </w:r>
    </w:p>
    <w:bookmarkEnd w:id="244"/>
    <w:bookmarkStart w:name="z276" w:id="24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45"/>
    <w:bookmarkStart w:name="z277" w:id="246"/>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 </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279" w:id="247"/>
    <w:p>
      <w:pPr>
        <w:spacing w:after="0"/>
        <w:ind w:left="0"/>
        <w:jc w:val="both"/>
      </w:pPr>
      <w:r>
        <w:rPr>
          <w:rFonts w:ascii="Times New Roman"/>
          <w:b w:val="false"/>
          <w:i w:val="false"/>
          <w:color w:val="000000"/>
          <w:sz w:val="28"/>
        </w:rPr>
        <w:t xml:space="preserve">
      "14. Контактные телефоны справочных служб по вопросам оказания государственной услуги указаны на интернет ресурсе www.mfa.gov.kz., раздел "Государственные услуги", единого контакт-центра по вопросам оказания государственных услуг: 1414, 8 800 080 7777."; </w:t>
      </w:r>
    </w:p>
    <w:bookmarkEnd w:id="247"/>
    <w:bookmarkStart w:name="z280" w:id="24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служебных паспортов Республики Казахстан", утвержденном указанным приказом:</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82" w:id="249"/>
    <w:p>
      <w:pPr>
        <w:spacing w:after="0"/>
        <w:ind w:left="0"/>
        <w:jc w:val="both"/>
      </w:pPr>
      <w:r>
        <w:rPr>
          <w:rFonts w:ascii="Times New Roman"/>
          <w:b w:val="false"/>
          <w:i w:val="false"/>
          <w:color w:val="000000"/>
          <w:sz w:val="28"/>
        </w:rPr>
        <w:t xml:space="preserve">
      "7. Государственная услуга оказывается юридическим лицам (далее - услугополучатель) бесплатно."; </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84" w:id="250"/>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 </w:t>
      </w:r>
    </w:p>
    <w:bookmarkEnd w:id="250"/>
    <w:bookmarkStart w:name="z285" w:id="251"/>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представителя услугополучателя к услугодателю:</w:t>
      </w:r>
    </w:p>
    <w:bookmarkEnd w:id="251"/>
    <w:bookmarkStart w:name="z286" w:id="252"/>
    <w:p>
      <w:pPr>
        <w:spacing w:after="0"/>
        <w:ind w:left="0"/>
        <w:jc w:val="both"/>
      </w:pPr>
      <w:r>
        <w:rPr>
          <w:rFonts w:ascii="Times New Roman"/>
          <w:b w:val="false"/>
          <w:i w:val="false"/>
          <w:color w:val="000000"/>
          <w:sz w:val="28"/>
        </w:rPr>
        <w:t xml:space="preserve">
      1) письмо-заявка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52"/>
    <w:bookmarkStart w:name="z287" w:id="253"/>
    <w:p>
      <w:pPr>
        <w:spacing w:after="0"/>
        <w:ind w:left="0"/>
        <w:jc w:val="both"/>
      </w:pPr>
      <w:r>
        <w:rPr>
          <w:rFonts w:ascii="Times New Roman"/>
          <w:b w:val="false"/>
          <w:i w:val="false"/>
          <w:color w:val="000000"/>
          <w:sz w:val="28"/>
        </w:rPr>
        <w:t>
      2) копия приказа о командировании, заверенная службой управления персоналом (кадровая служба) командирующего органа;</w:t>
      </w:r>
    </w:p>
    <w:bookmarkEnd w:id="253"/>
    <w:bookmarkStart w:name="z288" w:id="254"/>
    <w:p>
      <w:pPr>
        <w:spacing w:after="0"/>
        <w:ind w:left="0"/>
        <w:jc w:val="both"/>
      </w:pPr>
      <w:r>
        <w:rPr>
          <w:rFonts w:ascii="Times New Roman"/>
          <w:b w:val="false"/>
          <w:i w:val="false"/>
          <w:color w:val="000000"/>
          <w:sz w:val="28"/>
        </w:rPr>
        <w:t xml:space="preserve">
      3)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w:t>
      </w:r>
    </w:p>
    <w:bookmarkEnd w:id="254"/>
    <w:bookmarkStart w:name="z289" w:id="255"/>
    <w:p>
      <w:pPr>
        <w:spacing w:after="0"/>
        <w:ind w:left="0"/>
        <w:jc w:val="both"/>
      </w:pPr>
      <w:r>
        <w:rPr>
          <w:rFonts w:ascii="Times New Roman"/>
          <w:b w:val="false"/>
          <w:i w:val="false"/>
          <w:color w:val="000000"/>
          <w:sz w:val="28"/>
        </w:rPr>
        <w:t>
      4) две цветные фотографии размером 3,5х4,5 сантиметров (фотографии должны соответствовать возрасту лица, намеревающегося оформить служебный паспорт, на момент его оформления и выполнена строго в анфас на светлом фоне с нейтральным выражением лица и закрытым ртом, в которых лицо занимает около 75 % общей площади фотографии. Фотографии выполняются методом фотопечати с одного негатива на плотной фотобумаге. Не допускается использование изображений, изготовленных методом компьютерного сканирования, моделирования или ксерокопирования);</w:t>
      </w:r>
    </w:p>
    <w:bookmarkEnd w:id="255"/>
    <w:bookmarkStart w:name="z290" w:id="256"/>
    <w:p>
      <w:pPr>
        <w:spacing w:after="0"/>
        <w:ind w:left="0"/>
        <w:jc w:val="both"/>
      </w:pPr>
      <w:r>
        <w:rPr>
          <w:rFonts w:ascii="Times New Roman"/>
          <w:b w:val="false"/>
          <w:i w:val="false"/>
          <w:color w:val="000000"/>
          <w:sz w:val="28"/>
        </w:rPr>
        <w:t>
      5) копия удостоверения личности и паспорта гражданина Республики Казахстан.</w:t>
      </w:r>
    </w:p>
    <w:bookmarkEnd w:id="256"/>
    <w:bookmarkStart w:name="z291" w:id="257"/>
    <w:p>
      <w:pPr>
        <w:spacing w:after="0"/>
        <w:ind w:left="0"/>
        <w:jc w:val="both"/>
      </w:pPr>
      <w:r>
        <w:rPr>
          <w:rFonts w:ascii="Times New Roman"/>
          <w:b w:val="false"/>
          <w:i w:val="false"/>
          <w:color w:val="000000"/>
          <w:sz w:val="28"/>
        </w:rPr>
        <w:t xml:space="preserve">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принявшего лица и времени приема пакета документов."; </w:t>
      </w:r>
    </w:p>
    <w:bookmarkEnd w:id="257"/>
    <w:bookmarkStart w:name="z292" w:id="258"/>
    <w:p>
      <w:pPr>
        <w:spacing w:after="0"/>
        <w:ind w:left="0"/>
        <w:jc w:val="both"/>
      </w:pPr>
      <w:r>
        <w:rPr>
          <w:rFonts w:ascii="Times New Roman"/>
          <w:b w:val="false"/>
          <w:i w:val="false"/>
          <w:color w:val="000000"/>
          <w:sz w:val="28"/>
        </w:rPr>
        <w:t>
      дополнить пунктом 9-1 следующего содержания:</w:t>
      </w:r>
    </w:p>
    <w:bookmarkEnd w:id="258"/>
    <w:bookmarkStart w:name="z293" w:id="259"/>
    <w:p>
      <w:pPr>
        <w:spacing w:after="0"/>
        <w:ind w:left="0"/>
        <w:jc w:val="both"/>
      </w:pPr>
      <w:r>
        <w:rPr>
          <w:rFonts w:ascii="Times New Roman"/>
          <w:b w:val="false"/>
          <w:i w:val="false"/>
          <w:color w:val="000000"/>
          <w:sz w:val="28"/>
        </w:rPr>
        <w:t xml:space="preserve">
      "9-1. Услугодатель отказывает в оказании государственных услуг по следующим основаниям: </w:t>
      </w:r>
    </w:p>
    <w:bookmarkEnd w:id="259"/>
    <w:bookmarkStart w:name="z294" w:id="26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60"/>
    <w:bookmarkStart w:name="z295" w:id="261"/>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документах, удостоверяющих личность", "</w:t>
      </w:r>
      <w:r>
        <w:rPr>
          <w:rFonts w:ascii="Times New Roman"/>
          <w:b w:val="false"/>
          <w:i w:val="false"/>
          <w:color w:val="000000"/>
          <w:sz w:val="28"/>
        </w:rPr>
        <w:t>Правил</w:t>
      </w:r>
      <w:r>
        <w:rPr>
          <w:rFonts w:ascii="Times New Roman"/>
          <w:b w:val="false"/>
          <w:i w:val="false"/>
          <w:color w:val="000000"/>
          <w:sz w:val="28"/>
        </w:rPr>
        <w:t xml:space="preserve">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 утвержденными Указом Президента Республики Казахстан от 13 января 2014 года № 722.</w:t>
      </w:r>
    </w:p>
    <w:bookmarkEnd w:id="261"/>
    <w:bookmarkStart w:name="z296" w:id="262"/>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при этом услугодатель выдает расписку об отказе в приеме документов."; </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298" w:id="263"/>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263"/>
    <w:bookmarkStart w:name="z299" w:id="264"/>
    <w:p>
      <w:pPr>
        <w:spacing w:after="0"/>
        <w:ind w:left="0"/>
        <w:jc w:val="both"/>
      </w:pPr>
      <w:r>
        <w:rPr>
          <w:rFonts w:ascii="Times New Roman"/>
          <w:b w:val="false"/>
          <w:i w:val="false"/>
          <w:color w:val="000000"/>
          <w:sz w:val="28"/>
        </w:rPr>
        <w:t>
      Жалоба подается нарочно через канцелярию услугодателя, в письменной форме по почте либо посредством веб-портала "электронного правительства".</w:t>
      </w:r>
    </w:p>
    <w:bookmarkEnd w:id="264"/>
    <w:bookmarkStart w:name="z300" w:id="265"/>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265"/>
    <w:bookmarkStart w:name="z301" w:id="266"/>
    <w:p>
      <w:pPr>
        <w:spacing w:after="0"/>
        <w:ind w:left="0"/>
        <w:jc w:val="both"/>
      </w:pPr>
      <w:r>
        <w:rPr>
          <w:rFonts w:ascii="Times New Roman"/>
          <w:b w:val="false"/>
          <w:i w:val="false"/>
          <w:color w:val="000000"/>
          <w:sz w:val="28"/>
        </w:rPr>
        <w:t>
      В жалобе услугополучателя указывается его фамилия, имя отчество, почтовый адрес, исходящий номер и дата. Жалоба подписывается услугополучателем.</w:t>
      </w:r>
    </w:p>
    <w:bookmarkEnd w:id="266"/>
    <w:bookmarkStart w:name="z302" w:id="267"/>
    <w:p>
      <w:pPr>
        <w:spacing w:after="0"/>
        <w:ind w:left="0"/>
        <w:jc w:val="both"/>
      </w:pPr>
      <w:r>
        <w:rPr>
          <w:rFonts w:ascii="Times New Roman"/>
          <w:b w:val="false"/>
          <w:i w:val="false"/>
          <w:color w:val="000000"/>
          <w:sz w:val="28"/>
        </w:rPr>
        <w:t>
      Жалоба услугополучателя, поступившая в адрес услугодателя либо Министерства, подлежит рассмотрению в течение пяти рабочих дней со дня ее регистрации.</w:t>
      </w:r>
    </w:p>
    <w:bookmarkEnd w:id="267"/>
    <w:bookmarkStart w:name="z303" w:id="26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68"/>
    <w:bookmarkStart w:name="z304" w:id="269"/>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 </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306" w:id="270"/>
    <w:p>
      <w:pPr>
        <w:spacing w:after="0"/>
        <w:ind w:left="0"/>
        <w:jc w:val="both"/>
      </w:pPr>
      <w:r>
        <w:rPr>
          <w:rFonts w:ascii="Times New Roman"/>
          <w:b w:val="false"/>
          <w:i w:val="false"/>
          <w:color w:val="000000"/>
          <w:sz w:val="28"/>
        </w:rPr>
        <w:t xml:space="preserve">
      "14. Контактные телефоны справочных служб по вопросам оказания государственной услуги указаны на интернет ресурсе www.mfa.gov.kz., раздел "Государственные услуги", единого контакт-центра по вопросам оказания государственных услуг: 1414, 8 800 080 7777."; </w:t>
      </w:r>
    </w:p>
    <w:bookmarkEnd w:id="270"/>
    <w:bookmarkStart w:name="z307" w:id="27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"Консульская легализация", утвержденном указанным приказом: </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09" w:id="272"/>
    <w:p>
      <w:pPr>
        <w:spacing w:after="0"/>
        <w:ind w:left="0"/>
        <w:jc w:val="both"/>
      </w:pPr>
      <w:r>
        <w:rPr>
          <w:rFonts w:ascii="Times New Roman"/>
          <w:b w:val="false"/>
          <w:i w:val="false"/>
          <w:color w:val="000000"/>
          <w:sz w:val="28"/>
        </w:rPr>
        <w:t xml:space="preserve">
      "4. Срок оказания государственной услуги услугодателем: </w:t>
      </w:r>
    </w:p>
    <w:bookmarkEnd w:id="272"/>
    <w:bookmarkStart w:name="z310" w:id="273"/>
    <w:p>
      <w:pPr>
        <w:spacing w:after="0"/>
        <w:ind w:left="0"/>
        <w:jc w:val="both"/>
      </w:pPr>
      <w:r>
        <w:rPr>
          <w:rFonts w:ascii="Times New Roman"/>
          <w:b w:val="false"/>
          <w:i w:val="false"/>
          <w:color w:val="000000"/>
          <w:sz w:val="28"/>
        </w:rPr>
        <w:t>
      1) со дня сдачи физическим или юридическим лицом (далее –услугополучатель) пакета документов услугодателю – 3 (три) рабочих дня, а в случае необходимости проведения дополнительного изучения или проверки, срок может быть продлен не более чем на 30 (тридцать) календарных дней, при этом о продлении сроков услугополучатель уведомляется в письменной форме;</w:t>
      </w:r>
    </w:p>
    <w:bookmarkEnd w:id="273"/>
    <w:bookmarkStart w:name="z311" w:id="274"/>
    <w:p>
      <w:pPr>
        <w:spacing w:after="0"/>
        <w:ind w:left="0"/>
        <w:jc w:val="both"/>
      </w:pPr>
      <w:r>
        <w:rPr>
          <w:rFonts w:ascii="Times New Roman"/>
          <w:b w:val="false"/>
          <w:i w:val="false"/>
          <w:color w:val="000000"/>
          <w:sz w:val="28"/>
        </w:rPr>
        <w:t xml:space="preserve">
      2) максимально допустимое время ожидания в очереди для сдачи пакета документов – 60 минут; </w:t>
      </w:r>
    </w:p>
    <w:bookmarkEnd w:id="274"/>
    <w:bookmarkStart w:name="z312" w:id="275"/>
    <w:p>
      <w:pPr>
        <w:spacing w:after="0"/>
        <w:ind w:left="0"/>
        <w:jc w:val="both"/>
      </w:pPr>
      <w:r>
        <w:rPr>
          <w:rFonts w:ascii="Times New Roman"/>
          <w:b w:val="false"/>
          <w:i w:val="false"/>
          <w:color w:val="000000"/>
          <w:sz w:val="28"/>
        </w:rPr>
        <w:t xml:space="preserve">
      3) максимально допустимое время обслуживания – 10 минут."; </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14" w:id="276"/>
    <w:p>
      <w:pPr>
        <w:spacing w:after="0"/>
        <w:ind w:left="0"/>
        <w:jc w:val="both"/>
      </w:pPr>
      <w:r>
        <w:rPr>
          <w:rFonts w:ascii="Times New Roman"/>
          <w:b w:val="false"/>
          <w:i w:val="false"/>
          <w:color w:val="000000"/>
          <w:sz w:val="28"/>
        </w:rPr>
        <w:t xml:space="preserve">
      "7. Государственная услуга оказывается услугополучателям на платной основе по ставкам консульского сбора,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p>
    <w:bookmarkEnd w:id="276"/>
    <w:bookmarkStart w:name="z315" w:id="277"/>
    <w:p>
      <w:pPr>
        <w:spacing w:after="0"/>
        <w:ind w:left="0"/>
        <w:jc w:val="both"/>
      </w:pPr>
      <w:r>
        <w:rPr>
          <w:rFonts w:ascii="Times New Roman"/>
          <w:b w:val="false"/>
          <w:i w:val="false"/>
          <w:color w:val="000000"/>
          <w:sz w:val="28"/>
        </w:rPr>
        <w:t>
      1) на территории Республики Казахстан – 50 процентов от месячного расчетного показателя, установленного на день оплаты консульского сбора;</w:t>
      </w:r>
    </w:p>
    <w:bookmarkEnd w:id="277"/>
    <w:bookmarkStart w:name="z316" w:id="278"/>
    <w:p>
      <w:pPr>
        <w:spacing w:after="0"/>
        <w:ind w:left="0"/>
        <w:jc w:val="both"/>
      </w:pPr>
      <w:r>
        <w:rPr>
          <w:rFonts w:ascii="Times New Roman"/>
          <w:b w:val="false"/>
          <w:i w:val="false"/>
          <w:color w:val="000000"/>
          <w:sz w:val="28"/>
        </w:rPr>
        <w:t xml:space="preserve">
      2) за рубежом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78"/>
    <w:bookmarkStart w:name="z317" w:id="279"/>
    <w:p>
      <w:pPr>
        <w:spacing w:after="0"/>
        <w:ind w:left="0"/>
        <w:jc w:val="both"/>
      </w:pPr>
      <w:r>
        <w:rPr>
          <w:rFonts w:ascii="Times New Roman"/>
          <w:b w:val="false"/>
          <w:i w:val="false"/>
          <w:color w:val="000000"/>
          <w:sz w:val="28"/>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bookmarkEnd w:id="279"/>
    <w:bookmarkStart w:name="z318" w:id="280"/>
    <w:p>
      <w:pPr>
        <w:spacing w:after="0"/>
        <w:ind w:left="0"/>
        <w:jc w:val="both"/>
      </w:pPr>
      <w:r>
        <w:rPr>
          <w:rFonts w:ascii="Times New Roman"/>
          <w:b w:val="false"/>
          <w:i w:val="false"/>
          <w:color w:val="000000"/>
          <w:sz w:val="28"/>
        </w:rPr>
        <w:t xml:space="preserve">
      Государственная услуга оказывается бесплатно по ходатайствам иностранных дипломатических представительств и консульских учреждений, а также международных организаций на основе принципа взаимности."; </w:t>
      </w:r>
    </w:p>
    <w:bookmarkEnd w:id="280"/>
    <w:bookmarkStart w:name="z319" w:id="281"/>
    <w:p>
      <w:pPr>
        <w:spacing w:after="0"/>
        <w:ind w:left="0"/>
        <w:jc w:val="both"/>
      </w:pPr>
      <w:r>
        <w:rPr>
          <w:rFonts w:ascii="Times New Roman"/>
          <w:b w:val="false"/>
          <w:i w:val="false"/>
          <w:color w:val="000000"/>
          <w:sz w:val="28"/>
        </w:rPr>
        <w:t>
      дополнить пунктом 9-1 следующего содержания:</w:t>
      </w:r>
    </w:p>
    <w:bookmarkEnd w:id="281"/>
    <w:bookmarkStart w:name="z320" w:id="282"/>
    <w:p>
      <w:pPr>
        <w:spacing w:after="0"/>
        <w:ind w:left="0"/>
        <w:jc w:val="both"/>
      </w:pPr>
      <w:r>
        <w:rPr>
          <w:rFonts w:ascii="Times New Roman"/>
          <w:b w:val="false"/>
          <w:i w:val="false"/>
          <w:color w:val="000000"/>
          <w:sz w:val="28"/>
        </w:rPr>
        <w:t>
      "9-1. Услугодатель отказывает в оказании государственных услуг по следующим основаниям:</w:t>
      </w:r>
    </w:p>
    <w:bookmarkEnd w:id="282"/>
    <w:bookmarkStart w:name="z321" w:id="28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83"/>
    <w:bookmarkStart w:name="z322" w:id="284"/>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8"/>
        </w:rPr>
        <w:t>"Консульского устава Республики Казахстан"</w:t>
      </w:r>
      <w:r>
        <w:rPr>
          <w:rFonts w:ascii="Times New Roman"/>
          <w:b w:val="false"/>
          <w:i w:val="false"/>
          <w:color w:val="000000"/>
          <w:sz w:val="28"/>
        </w:rPr>
        <w:t>, утвержденного Указом Президента Республики Казахстан от 25 апреля 2016 года № 240.</w:t>
      </w:r>
    </w:p>
    <w:bookmarkEnd w:id="284"/>
    <w:bookmarkStart w:name="z323" w:id="285"/>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при этом услугодатель выдает расписку об отказе в приеме документов."; </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325" w:id="286"/>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286"/>
    <w:bookmarkStart w:name="z326" w:id="287"/>
    <w:p>
      <w:pPr>
        <w:spacing w:after="0"/>
        <w:ind w:left="0"/>
        <w:jc w:val="both"/>
      </w:pPr>
      <w:r>
        <w:rPr>
          <w:rFonts w:ascii="Times New Roman"/>
          <w:b w:val="false"/>
          <w:i w:val="false"/>
          <w:color w:val="000000"/>
          <w:sz w:val="28"/>
        </w:rPr>
        <w:t>
      Жалоба подается нарочно через канцелярию услугодателя, в письменной форме по почте либо посредством веб-портала "электронного правительства".</w:t>
      </w:r>
    </w:p>
    <w:bookmarkEnd w:id="287"/>
    <w:bookmarkStart w:name="z327" w:id="288"/>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288"/>
    <w:bookmarkStart w:name="z328" w:id="289"/>
    <w:p>
      <w:pPr>
        <w:spacing w:after="0"/>
        <w:ind w:left="0"/>
        <w:jc w:val="both"/>
      </w:pPr>
      <w:r>
        <w:rPr>
          <w:rFonts w:ascii="Times New Roman"/>
          <w:b w:val="false"/>
          <w:i w:val="false"/>
          <w:color w:val="000000"/>
          <w:sz w:val="28"/>
        </w:rPr>
        <w:t>
      В жалобе:</w:t>
      </w:r>
    </w:p>
    <w:bookmarkEnd w:id="289"/>
    <w:bookmarkStart w:name="z329" w:id="290"/>
    <w:p>
      <w:pPr>
        <w:spacing w:after="0"/>
        <w:ind w:left="0"/>
        <w:jc w:val="both"/>
      </w:pPr>
      <w:r>
        <w:rPr>
          <w:rFonts w:ascii="Times New Roman"/>
          <w:b w:val="false"/>
          <w:i w:val="false"/>
          <w:color w:val="000000"/>
          <w:sz w:val="28"/>
        </w:rPr>
        <w:t>
      1) физического лица – указываются его фамилия, имя, отчество, почтовый адрес;</w:t>
      </w:r>
    </w:p>
    <w:bookmarkEnd w:id="290"/>
    <w:bookmarkStart w:name="z330" w:id="291"/>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291"/>
    <w:bookmarkStart w:name="z331" w:id="292"/>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bookmarkEnd w:id="292"/>
    <w:bookmarkStart w:name="z332" w:id="29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93"/>
    <w:bookmarkStart w:name="z333" w:id="294"/>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 </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335" w:id="295"/>
    <w:p>
      <w:pPr>
        <w:spacing w:after="0"/>
        <w:ind w:left="0"/>
        <w:jc w:val="both"/>
      </w:pPr>
      <w:r>
        <w:rPr>
          <w:rFonts w:ascii="Times New Roman"/>
          <w:b w:val="false"/>
          <w:i w:val="false"/>
          <w:color w:val="000000"/>
          <w:sz w:val="28"/>
        </w:rPr>
        <w:t xml:space="preserve">
      "14. Контактные телефоны справочных служб по вопросам оказания государственной услуги указаны на интернет ресурсе www.mfa.gov.kz., раздел "Государственные услуги", единого контакт-центра по вопросам оказания государственных услуг: 1414, 8 800 080 7777."; </w:t>
      </w:r>
    </w:p>
    <w:bookmarkEnd w:id="295"/>
    <w:bookmarkStart w:name="z336" w:id="29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временного свидетельства на право плавания под Государственным флагом Республики Казахстан, в случае приобретения судна за границей", утвержденном указанным приказом:</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38" w:id="297"/>
    <w:p>
      <w:pPr>
        <w:spacing w:after="0"/>
        <w:ind w:left="0"/>
        <w:jc w:val="both"/>
      </w:pPr>
      <w:r>
        <w:rPr>
          <w:rFonts w:ascii="Times New Roman"/>
          <w:b w:val="false"/>
          <w:i w:val="false"/>
          <w:color w:val="000000"/>
          <w:sz w:val="28"/>
        </w:rPr>
        <w:t xml:space="preserve">
      "4. Срок оказания государственной услуги услугодателем: </w:t>
      </w:r>
    </w:p>
    <w:bookmarkEnd w:id="297"/>
    <w:bookmarkStart w:name="z339" w:id="298"/>
    <w:p>
      <w:pPr>
        <w:spacing w:after="0"/>
        <w:ind w:left="0"/>
        <w:jc w:val="both"/>
      </w:pPr>
      <w:r>
        <w:rPr>
          <w:rFonts w:ascii="Times New Roman"/>
          <w:b w:val="false"/>
          <w:i w:val="false"/>
          <w:color w:val="000000"/>
          <w:sz w:val="28"/>
        </w:rPr>
        <w:t xml:space="preserve">
      1) со дня сдачи пакета документов услугодателю – 5 (пять) рабочих дней; </w:t>
      </w:r>
    </w:p>
    <w:bookmarkEnd w:id="298"/>
    <w:bookmarkStart w:name="z340" w:id="299"/>
    <w:p>
      <w:pPr>
        <w:spacing w:after="0"/>
        <w:ind w:left="0"/>
        <w:jc w:val="both"/>
      </w:pPr>
      <w:r>
        <w:rPr>
          <w:rFonts w:ascii="Times New Roman"/>
          <w:b w:val="false"/>
          <w:i w:val="false"/>
          <w:color w:val="000000"/>
          <w:sz w:val="28"/>
        </w:rPr>
        <w:t>
      Услугодатель в течение двух рабочих дней с момента получения документов физического или юридического лица (далее – услугополучатель) обязан проверить полноту представленных документов.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w:t>
      </w:r>
    </w:p>
    <w:bookmarkEnd w:id="299"/>
    <w:bookmarkStart w:name="z341" w:id="300"/>
    <w:p>
      <w:pPr>
        <w:spacing w:after="0"/>
        <w:ind w:left="0"/>
        <w:jc w:val="both"/>
      </w:pPr>
      <w:r>
        <w:rPr>
          <w:rFonts w:ascii="Times New Roman"/>
          <w:b w:val="false"/>
          <w:i w:val="false"/>
          <w:color w:val="000000"/>
          <w:sz w:val="28"/>
        </w:rPr>
        <w:t>
      2) максимально допустимое время ожидания в очереди для сдачи пакета документов – 60 минут;</w:t>
      </w:r>
    </w:p>
    <w:bookmarkEnd w:id="300"/>
    <w:bookmarkStart w:name="z342" w:id="301"/>
    <w:p>
      <w:pPr>
        <w:spacing w:after="0"/>
        <w:ind w:left="0"/>
        <w:jc w:val="both"/>
      </w:pPr>
      <w:r>
        <w:rPr>
          <w:rFonts w:ascii="Times New Roman"/>
          <w:b w:val="false"/>
          <w:i w:val="false"/>
          <w:color w:val="000000"/>
          <w:sz w:val="28"/>
        </w:rPr>
        <w:t xml:space="preserve">
      3) максимально допустимое время обслуживания – 10 минут."; </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44" w:id="302"/>
    <w:p>
      <w:pPr>
        <w:spacing w:after="0"/>
        <w:ind w:left="0"/>
        <w:jc w:val="both"/>
      </w:pPr>
      <w:r>
        <w:rPr>
          <w:rFonts w:ascii="Times New Roman"/>
          <w:b w:val="false"/>
          <w:i w:val="false"/>
          <w:color w:val="000000"/>
          <w:sz w:val="28"/>
        </w:rPr>
        <w:t xml:space="preserve">
      "7. Государственная услуга оказывается услугополучателям на платной основе по ставкам консульского сбора,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согласно приложению к настоящему стандарту государственной услуги. </w:t>
      </w:r>
    </w:p>
    <w:bookmarkEnd w:id="302"/>
    <w:bookmarkStart w:name="z345" w:id="303"/>
    <w:p>
      <w:pPr>
        <w:spacing w:after="0"/>
        <w:ind w:left="0"/>
        <w:jc w:val="both"/>
      </w:pPr>
      <w:r>
        <w:rPr>
          <w:rFonts w:ascii="Times New Roman"/>
          <w:b w:val="false"/>
          <w:i w:val="false"/>
          <w:color w:val="000000"/>
          <w:sz w:val="28"/>
        </w:rPr>
        <w:t xml:space="preserve">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47" w:id="304"/>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 </w:t>
      </w:r>
    </w:p>
    <w:bookmarkEnd w:id="304"/>
    <w:bookmarkStart w:name="z348" w:id="305"/>
    <w:p>
      <w:pPr>
        <w:spacing w:after="0"/>
        <w:ind w:left="0"/>
        <w:jc w:val="both"/>
      </w:pPr>
      <w:r>
        <w:rPr>
          <w:rFonts w:ascii="Times New Roman"/>
          <w:b w:val="false"/>
          <w:i w:val="false"/>
          <w:color w:val="000000"/>
          <w:sz w:val="28"/>
        </w:rPr>
        <w:t xml:space="preserve">
      1) для физических лиц: </w:t>
      </w:r>
    </w:p>
    <w:bookmarkEnd w:id="305"/>
    <w:bookmarkStart w:name="z349" w:id="306"/>
    <w:p>
      <w:pPr>
        <w:spacing w:after="0"/>
        <w:ind w:left="0"/>
        <w:jc w:val="both"/>
      </w:pPr>
      <w:r>
        <w:rPr>
          <w:rFonts w:ascii="Times New Roman"/>
          <w:b w:val="false"/>
          <w:i w:val="false"/>
          <w:color w:val="000000"/>
          <w:sz w:val="28"/>
        </w:rPr>
        <w:t>
      заявление в произвольной форме;</w:t>
      </w:r>
    </w:p>
    <w:bookmarkEnd w:id="306"/>
    <w:bookmarkStart w:name="z350" w:id="307"/>
    <w:p>
      <w:pPr>
        <w:spacing w:after="0"/>
        <w:ind w:left="0"/>
        <w:jc w:val="both"/>
      </w:pPr>
      <w:r>
        <w:rPr>
          <w:rFonts w:ascii="Times New Roman"/>
          <w:b w:val="false"/>
          <w:i w:val="false"/>
          <w:color w:val="000000"/>
          <w:sz w:val="28"/>
        </w:rPr>
        <w:t>
      документ, удостоверяющий личность услугополучателя (для идентификации личности);</w:t>
      </w:r>
    </w:p>
    <w:bookmarkEnd w:id="307"/>
    <w:bookmarkStart w:name="z351" w:id="308"/>
    <w:p>
      <w:pPr>
        <w:spacing w:after="0"/>
        <w:ind w:left="0"/>
        <w:jc w:val="both"/>
      </w:pPr>
      <w:r>
        <w:rPr>
          <w:rFonts w:ascii="Times New Roman"/>
          <w:b w:val="false"/>
          <w:i w:val="false"/>
          <w:color w:val="000000"/>
          <w:sz w:val="28"/>
        </w:rPr>
        <w:t>
      документ, подтверждающий право собственности на судно;</w:t>
      </w:r>
    </w:p>
    <w:bookmarkEnd w:id="308"/>
    <w:bookmarkStart w:name="z352" w:id="309"/>
    <w:p>
      <w:pPr>
        <w:spacing w:after="0"/>
        <w:ind w:left="0"/>
        <w:jc w:val="both"/>
      </w:pPr>
      <w:r>
        <w:rPr>
          <w:rFonts w:ascii="Times New Roman"/>
          <w:b w:val="false"/>
          <w:i w:val="false"/>
          <w:color w:val="000000"/>
          <w:sz w:val="28"/>
        </w:rPr>
        <w:t>
      документ, выданный властями государства предыдущей регистрации судна (если таковая имела место до даты подачи заявления), удостоверяющий, что судно исключено из реестра судов этого государства и не обременено ипотекой;</w:t>
      </w:r>
    </w:p>
    <w:bookmarkEnd w:id="309"/>
    <w:bookmarkStart w:name="z353" w:id="310"/>
    <w:p>
      <w:pPr>
        <w:spacing w:after="0"/>
        <w:ind w:left="0"/>
        <w:jc w:val="both"/>
      </w:pPr>
      <w:r>
        <w:rPr>
          <w:rFonts w:ascii="Times New Roman"/>
          <w:b w:val="false"/>
          <w:i w:val="false"/>
          <w:color w:val="000000"/>
          <w:sz w:val="28"/>
        </w:rPr>
        <w:t>
      мерительное свидетельство;</w:t>
      </w:r>
    </w:p>
    <w:bookmarkEnd w:id="310"/>
    <w:bookmarkStart w:name="z354" w:id="311"/>
    <w:p>
      <w:pPr>
        <w:spacing w:after="0"/>
        <w:ind w:left="0"/>
        <w:jc w:val="both"/>
      </w:pPr>
      <w:r>
        <w:rPr>
          <w:rFonts w:ascii="Times New Roman"/>
          <w:b w:val="false"/>
          <w:i w:val="false"/>
          <w:color w:val="000000"/>
          <w:sz w:val="28"/>
        </w:rPr>
        <w:t>
      классификационное свидетельство;</w:t>
      </w:r>
    </w:p>
    <w:bookmarkEnd w:id="311"/>
    <w:bookmarkStart w:name="z355" w:id="312"/>
    <w:p>
      <w:pPr>
        <w:spacing w:after="0"/>
        <w:ind w:left="0"/>
        <w:jc w:val="both"/>
      </w:pPr>
      <w:r>
        <w:rPr>
          <w:rFonts w:ascii="Times New Roman"/>
          <w:b w:val="false"/>
          <w:i w:val="false"/>
          <w:color w:val="000000"/>
          <w:sz w:val="28"/>
        </w:rPr>
        <w:t>
      пассажирское свидетельство (для пассажирских судов);</w:t>
      </w:r>
    </w:p>
    <w:bookmarkEnd w:id="312"/>
    <w:bookmarkStart w:name="z356" w:id="313"/>
    <w:p>
      <w:pPr>
        <w:spacing w:after="0"/>
        <w:ind w:left="0"/>
        <w:jc w:val="both"/>
      </w:pPr>
      <w:r>
        <w:rPr>
          <w:rFonts w:ascii="Times New Roman"/>
          <w:b w:val="false"/>
          <w:i w:val="false"/>
          <w:color w:val="000000"/>
          <w:sz w:val="28"/>
        </w:rPr>
        <w:t>
      оригинал документа, подтверждающий оплату консульского сбора.</w:t>
      </w:r>
    </w:p>
    <w:bookmarkEnd w:id="313"/>
    <w:bookmarkStart w:name="z357" w:id="314"/>
    <w:p>
      <w:pPr>
        <w:spacing w:after="0"/>
        <w:ind w:left="0"/>
        <w:jc w:val="both"/>
      </w:pPr>
      <w:r>
        <w:rPr>
          <w:rFonts w:ascii="Times New Roman"/>
          <w:b w:val="false"/>
          <w:i w:val="false"/>
          <w:color w:val="000000"/>
          <w:sz w:val="28"/>
        </w:rPr>
        <w:t>
      2) для юридических лиц:</w:t>
      </w:r>
    </w:p>
    <w:bookmarkEnd w:id="314"/>
    <w:bookmarkStart w:name="z358" w:id="315"/>
    <w:p>
      <w:pPr>
        <w:spacing w:after="0"/>
        <w:ind w:left="0"/>
        <w:jc w:val="both"/>
      </w:pPr>
      <w:r>
        <w:rPr>
          <w:rFonts w:ascii="Times New Roman"/>
          <w:b w:val="false"/>
          <w:i w:val="false"/>
          <w:color w:val="000000"/>
          <w:sz w:val="28"/>
        </w:rPr>
        <w:t>
      заявление в произвольной форме (подается представителем услугополучателя);</w:t>
      </w:r>
    </w:p>
    <w:bookmarkEnd w:id="315"/>
    <w:bookmarkStart w:name="z359" w:id="316"/>
    <w:p>
      <w:pPr>
        <w:spacing w:after="0"/>
        <w:ind w:left="0"/>
        <w:jc w:val="both"/>
      </w:pPr>
      <w:r>
        <w:rPr>
          <w:rFonts w:ascii="Times New Roman"/>
          <w:b w:val="false"/>
          <w:i w:val="false"/>
          <w:color w:val="000000"/>
          <w:sz w:val="28"/>
        </w:rPr>
        <w:t>
      заверенные в установленном порядке копии учредительных документов услугополучателя (оригинал предъявляется для сверки);</w:t>
      </w:r>
    </w:p>
    <w:bookmarkEnd w:id="316"/>
    <w:bookmarkStart w:name="z360" w:id="317"/>
    <w:p>
      <w:pPr>
        <w:spacing w:after="0"/>
        <w:ind w:left="0"/>
        <w:jc w:val="both"/>
      </w:pPr>
      <w:r>
        <w:rPr>
          <w:rFonts w:ascii="Times New Roman"/>
          <w:b w:val="false"/>
          <w:i w:val="false"/>
          <w:color w:val="000000"/>
          <w:sz w:val="28"/>
        </w:rPr>
        <w:t>
      документ, подтверждающий право собственности на судно;</w:t>
      </w:r>
    </w:p>
    <w:bookmarkEnd w:id="317"/>
    <w:bookmarkStart w:name="z361" w:id="318"/>
    <w:p>
      <w:pPr>
        <w:spacing w:after="0"/>
        <w:ind w:left="0"/>
        <w:jc w:val="both"/>
      </w:pPr>
      <w:r>
        <w:rPr>
          <w:rFonts w:ascii="Times New Roman"/>
          <w:b w:val="false"/>
          <w:i w:val="false"/>
          <w:color w:val="000000"/>
          <w:sz w:val="28"/>
        </w:rPr>
        <w:t>
      документ, выданный властями государства предыдущей регистрации судна (если таковая имела место до даты подачи заявления), удостоверяющий, что судно исключено из реестра судов этого государства и не обременено ипотекой;</w:t>
      </w:r>
    </w:p>
    <w:bookmarkEnd w:id="318"/>
    <w:bookmarkStart w:name="z362" w:id="319"/>
    <w:p>
      <w:pPr>
        <w:spacing w:after="0"/>
        <w:ind w:left="0"/>
        <w:jc w:val="both"/>
      </w:pPr>
      <w:r>
        <w:rPr>
          <w:rFonts w:ascii="Times New Roman"/>
          <w:b w:val="false"/>
          <w:i w:val="false"/>
          <w:color w:val="000000"/>
          <w:sz w:val="28"/>
        </w:rPr>
        <w:t>
      мерительное свидетельство;</w:t>
      </w:r>
    </w:p>
    <w:bookmarkEnd w:id="319"/>
    <w:bookmarkStart w:name="z363" w:id="320"/>
    <w:p>
      <w:pPr>
        <w:spacing w:after="0"/>
        <w:ind w:left="0"/>
        <w:jc w:val="both"/>
      </w:pPr>
      <w:r>
        <w:rPr>
          <w:rFonts w:ascii="Times New Roman"/>
          <w:b w:val="false"/>
          <w:i w:val="false"/>
          <w:color w:val="000000"/>
          <w:sz w:val="28"/>
        </w:rPr>
        <w:t>
      классификационное свидетельство;</w:t>
      </w:r>
    </w:p>
    <w:bookmarkEnd w:id="320"/>
    <w:bookmarkStart w:name="z364" w:id="321"/>
    <w:p>
      <w:pPr>
        <w:spacing w:after="0"/>
        <w:ind w:left="0"/>
        <w:jc w:val="both"/>
      </w:pPr>
      <w:r>
        <w:rPr>
          <w:rFonts w:ascii="Times New Roman"/>
          <w:b w:val="false"/>
          <w:i w:val="false"/>
          <w:color w:val="000000"/>
          <w:sz w:val="28"/>
        </w:rPr>
        <w:t>
      пассажирское свидетельство (для пассажирских судов);</w:t>
      </w:r>
    </w:p>
    <w:bookmarkEnd w:id="321"/>
    <w:bookmarkStart w:name="z365" w:id="322"/>
    <w:p>
      <w:pPr>
        <w:spacing w:after="0"/>
        <w:ind w:left="0"/>
        <w:jc w:val="both"/>
      </w:pPr>
      <w:r>
        <w:rPr>
          <w:rFonts w:ascii="Times New Roman"/>
          <w:b w:val="false"/>
          <w:i w:val="false"/>
          <w:color w:val="000000"/>
          <w:sz w:val="28"/>
        </w:rPr>
        <w:t>
      оригинал документа, подтверждающий оплату консульского сбора.</w:t>
      </w:r>
    </w:p>
    <w:bookmarkEnd w:id="322"/>
    <w:bookmarkStart w:name="z366" w:id="323"/>
    <w:p>
      <w:pPr>
        <w:spacing w:after="0"/>
        <w:ind w:left="0"/>
        <w:jc w:val="both"/>
      </w:pPr>
      <w:r>
        <w:rPr>
          <w:rFonts w:ascii="Times New Roman"/>
          <w:b w:val="false"/>
          <w:i w:val="false"/>
          <w:color w:val="000000"/>
          <w:sz w:val="28"/>
        </w:rPr>
        <w:t xml:space="preserve">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принявшего лица и времени приема пакета документов."; </w:t>
      </w:r>
    </w:p>
    <w:bookmarkEnd w:id="323"/>
    <w:bookmarkStart w:name="z367" w:id="324"/>
    <w:p>
      <w:pPr>
        <w:spacing w:after="0"/>
        <w:ind w:left="0"/>
        <w:jc w:val="both"/>
      </w:pPr>
      <w:r>
        <w:rPr>
          <w:rFonts w:ascii="Times New Roman"/>
          <w:b w:val="false"/>
          <w:i w:val="false"/>
          <w:color w:val="000000"/>
          <w:sz w:val="28"/>
        </w:rPr>
        <w:t>
      дополнить пунктом 9-1 следующего содержания:</w:t>
      </w:r>
    </w:p>
    <w:bookmarkEnd w:id="324"/>
    <w:bookmarkStart w:name="z368" w:id="325"/>
    <w:p>
      <w:pPr>
        <w:spacing w:after="0"/>
        <w:ind w:left="0"/>
        <w:jc w:val="both"/>
      </w:pPr>
      <w:r>
        <w:rPr>
          <w:rFonts w:ascii="Times New Roman"/>
          <w:b w:val="false"/>
          <w:i w:val="false"/>
          <w:color w:val="000000"/>
          <w:sz w:val="28"/>
        </w:rPr>
        <w:t xml:space="preserve">
      "9-1. Услугодатель отказывает в оказании государственных услуг по следующим основаниям: </w:t>
      </w:r>
    </w:p>
    <w:bookmarkEnd w:id="325"/>
    <w:bookmarkStart w:name="z369" w:id="32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26"/>
    <w:bookmarkStart w:name="z370" w:id="327"/>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торговом мореплавании", "</w:t>
      </w:r>
      <w:r>
        <w:rPr>
          <w:rFonts w:ascii="Times New Roman"/>
          <w:b w:val="false"/>
          <w:i w:val="false"/>
          <w:color w:val="000000"/>
          <w:sz w:val="28"/>
        </w:rPr>
        <w:t>Правил</w:t>
      </w:r>
      <w:r>
        <w:rPr>
          <w:rFonts w:ascii="Times New Roman"/>
          <w:b w:val="false"/>
          <w:i w:val="false"/>
          <w:color w:val="000000"/>
          <w:sz w:val="28"/>
        </w:rPr>
        <w:t xml:space="preserve"> государственной регистрации судов и прав на них", утвержденные приказом и.о.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 </w:t>
      </w:r>
    </w:p>
    <w:bookmarkEnd w:id="327"/>
    <w:bookmarkStart w:name="z371" w:id="328"/>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при этом услугодатель выдает расписку об отказе в приеме документов."; </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373" w:id="329"/>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329"/>
    <w:bookmarkStart w:name="z374" w:id="330"/>
    <w:p>
      <w:pPr>
        <w:spacing w:after="0"/>
        <w:ind w:left="0"/>
        <w:jc w:val="both"/>
      </w:pPr>
      <w:r>
        <w:rPr>
          <w:rFonts w:ascii="Times New Roman"/>
          <w:b w:val="false"/>
          <w:i w:val="false"/>
          <w:color w:val="000000"/>
          <w:sz w:val="28"/>
        </w:rPr>
        <w:t>
      Жалоба подается нарочно через канцелярию услугодателя, в письменной форме по почте либо посредством веб-портала "электронного правительства".</w:t>
      </w:r>
    </w:p>
    <w:bookmarkEnd w:id="330"/>
    <w:bookmarkStart w:name="z375" w:id="331"/>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331"/>
    <w:bookmarkStart w:name="z376" w:id="332"/>
    <w:p>
      <w:pPr>
        <w:spacing w:after="0"/>
        <w:ind w:left="0"/>
        <w:jc w:val="both"/>
      </w:pPr>
      <w:r>
        <w:rPr>
          <w:rFonts w:ascii="Times New Roman"/>
          <w:b w:val="false"/>
          <w:i w:val="false"/>
          <w:color w:val="000000"/>
          <w:sz w:val="28"/>
        </w:rPr>
        <w:t>
      В жалобе:</w:t>
      </w:r>
    </w:p>
    <w:bookmarkEnd w:id="332"/>
    <w:bookmarkStart w:name="z377" w:id="333"/>
    <w:p>
      <w:pPr>
        <w:spacing w:after="0"/>
        <w:ind w:left="0"/>
        <w:jc w:val="both"/>
      </w:pPr>
      <w:r>
        <w:rPr>
          <w:rFonts w:ascii="Times New Roman"/>
          <w:b w:val="false"/>
          <w:i w:val="false"/>
          <w:color w:val="000000"/>
          <w:sz w:val="28"/>
        </w:rPr>
        <w:t>
      1) физического лица – указываются его фамилия, имя, отчество, почтовый адрес;</w:t>
      </w:r>
    </w:p>
    <w:bookmarkEnd w:id="333"/>
    <w:bookmarkStart w:name="z378" w:id="334"/>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334"/>
    <w:bookmarkStart w:name="z379" w:id="335"/>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bookmarkEnd w:id="335"/>
    <w:bookmarkStart w:name="z380" w:id="33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36"/>
    <w:bookmarkStart w:name="z381" w:id="337"/>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 </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383" w:id="338"/>
    <w:p>
      <w:pPr>
        <w:spacing w:after="0"/>
        <w:ind w:left="0"/>
        <w:jc w:val="both"/>
      </w:pPr>
      <w:r>
        <w:rPr>
          <w:rFonts w:ascii="Times New Roman"/>
          <w:b w:val="false"/>
          <w:i w:val="false"/>
          <w:color w:val="000000"/>
          <w:sz w:val="28"/>
        </w:rPr>
        <w:t xml:space="preserve">
      "14. Контактные телефоны справочных служб по вопросам оказания государственной услуги указаны на интернет ресурсе www.mfa.gov.kz., раздел "Государственные услуги", единого контакт-центра по вопросам оказания государственных услуг: 1414, 8 800 080 7777."; </w:t>
      </w:r>
    </w:p>
    <w:bookmarkEnd w:id="338"/>
    <w:bookmarkStart w:name="z384" w:id="33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"Составление или заверение любой декларации или другого документа, предусмотренных законодательством Республики Казахстан или международными договорами, участником которых является Республика Казахстан, в отношении судов Республики Казахстан", утвержденном указанным приказом:</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86" w:id="340"/>
    <w:p>
      <w:pPr>
        <w:spacing w:after="0"/>
        <w:ind w:left="0"/>
        <w:jc w:val="both"/>
      </w:pPr>
      <w:r>
        <w:rPr>
          <w:rFonts w:ascii="Times New Roman"/>
          <w:b w:val="false"/>
          <w:i w:val="false"/>
          <w:color w:val="000000"/>
          <w:sz w:val="28"/>
        </w:rPr>
        <w:t xml:space="preserve">
      "4. Срок оказания государственной услуги услугодателем: </w:t>
      </w:r>
    </w:p>
    <w:bookmarkEnd w:id="340"/>
    <w:bookmarkStart w:name="z387" w:id="341"/>
    <w:p>
      <w:pPr>
        <w:spacing w:after="0"/>
        <w:ind w:left="0"/>
        <w:jc w:val="both"/>
      </w:pPr>
      <w:r>
        <w:rPr>
          <w:rFonts w:ascii="Times New Roman"/>
          <w:b w:val="false"/>
          <w:i w:val="false"/>
          <w:color w:val="000000"/>
          <w:sz w:val="28"/>
        </w:rPr>
        <w:t xml:space="preserve">
      1) со дня сдачи пакета документов услугодателю – 5 (пять) рабочих дней; </w:t>
      </w:r>
    </w:p>
    <w:bookmarkEnd w:id="341"/>
    <w:bookmarkStart w:name="z388" w:id="342"/>
    <w:p>
      <w:pPr>
        <w:spacing w:after="0"/>
        <w:ind w:left="0"/>
        <w:jc w:val="both"/>
      </w:pPr>
      <w:r>
        <w:rPr>
          <w:rFonts w:ascii="Times New Roman"/>
          <w:b w:val="false"/>
          <w:i w:val="false"/>
          <w:color w:val="000000"/>
          <w:sz w:val="28"/>
        </w:rPr>
        <w:t>
      2) максимально допустимое время ожидания в очереди для сдачи пакета документов – 60 минут;</w:t>
      </w:r>
    </w:p>
    <w:bookmarkEnd w:id="342"/>
    <w:bookmarkStart w:name="z389" w:id="343"/>
    <w:p>
      <w:pPr>
        <w:spacing w:after="0"/>
        <w:ind w:left="0"/>
        <w:jc w:val="both"/>
      </w:pPr>
      <w:r>
        <w:rPr>
          <w:rFonts w:ascii="Times New Roman"/>
          <w:b w:val="false"/>
          <w:i w:val="false"/>
          <w:color w:val="000000"/>
          <w:sz w:val="28"/>
        </w:rPr>
        <w:t xml:space="preserve">
      3) максимально допустимое время обслуживания – 10 минут."; </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91" w:id="344"/>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 </w:t>
      </w:r>
    </w:p>
    <w:bookmarkEnd w:id="344"/>
    <w:bookmarkStart w:name="z392" w:id="345"/>
    <w:p>
      <w:pPr>
        <w:spacing w:after="0"/>
        <w:ind w:left="0"/>
        <w:jc w:val="both"/>
      </w:pPr>
      <w:r>
        <w:rPr>
          <w:rFonts w:ascii="Times New Roman"/>
          <w:b w:val="false"/>
          <w:i w:val="false"/>
          <w:color w:val="000000"/>
          <w:sz w:val="28"/>
        </w:rPr>
        <w:t>
      1) для физических лиц:</w:t>
      </w:r>
    </w:p>
    <w:bookmarkEnd w:id="345"/>
    <w:bookmarkStart w:name="z393" w:id="346"/>
    <w:p>
      <w:pPr>
        <w:spacing w:after="0"/>
        <w:ind w:left="0"/>
        <w:jc w:val="both"/>
      </w:pPr>
      <w:r>
        <w:rPr>
          <w:rFonts w:ascii="Times New Roman"/>
          <w:b w:val="false"/>
          <w:i w:val="false"/>
          <w:color w:val="000000"/>
          <w:sz w:val="28"/>
        </w:rPr>
        <w:t>
      заявление в произвольной форме;</w:t>
      </w:r>
    </w:p>
    <w:bookmarkEnd w:id="346"/>
    <w:bookmarkStart w:name="z394" w:id="347"/>
    <w:p>
      <w:pPr>
        <w:spacing w:after="0"/>
        <w:ind w:left="0"/>
        <w:jc w:val="both"/>
      </w:pPr>
      <w:r>
        <w:rPr>
          <w:rFonts w:ascii="Times New Roman"/>
          <w:b w:val="false"/>
          <w:i w:val="false"/>
          <w:color w:val="000000"/>
          <w:sz w:val="28"/>
        </w:rPr>
        <w:t>
      документ, удостоверяющий личность услугополучателя (оригинал и копия);</w:t>
      </w:r>
    </w:p>
    <w:bookmarkEnd w:id="347"/>
    <w:bookmarkStart w:name="z395" w:id="348"/>
    <w:p>
      <w:pPr>
        <w:spacing w:after="0"/>
        <w:ind w:left="0"/>
        <w:jc w:val="both"/>
      </w:pPr>
      <w:r>
        <w:rPr>
          <w:rFonts w:ascii="Times New Roman"/>
          <w:b w:val="false"/>
          <w:i w:val="false"/>
          <w:color w:val="000000"/>
          <w:sz w:val="28"/>
        </w:rPr>
        <w:t>
      документ, подтверждающий право собственности на судно;</w:t>
      </w:r>
    </w:p>
    <w:bookmarkEnd w:id="348"/>
    <w:bookmarkStart w:name="z396" w:id="349"/>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349"/>
    <w:bookmarkStart w:name="z397" w:id="350"/>
    <w:p>
      <w:pPr>
        <w:spacing w:after="0"/>
        <w:ind w:left="0"/>
        <w:jc w:val="both"/>
      </w:pPr>
      <w:r>
        <w:rPr>
          <w:rFonts w:ascii="Times New Roman"/>
          <w:b w:val="false"/>
          <w:i w:val="false"/>
          <w:color w:val="000000"/>
          <w:sz w:val="28"/>
        </w:rPr>
        <w:t>
      2) для юридических лиц:</w:t>
      </w:r>
    </w:p>
    <w:bookmarkEnd w:id="350"/>
    <w:bookmarkStart w:name="z398" w:id="351"/>
    <w:p>
      <w:pPr>
        <w:spacing w:after="0"/>
        <w:ind w:left="0"/>
        <w:jc w:val="both"/>
      </w:pPr>
      <w:r>
        <w:rPr>
          <w:rFonts w:ascii="Times New Roman"/>
          <w:b w:val="false"/>
          <w:i w:val="false"/>
          <w:color w:val="000000"/>
          <w:sz w:val="28"/>
        </w:rPr>
        <w:t>
      заявление в произвольной форме (подается доверенным лицом получателя государственной услуги);</w:t>
      </w:r>
    </w:p>
    <w:bookmarkEnd w:id="351"/>
    <w:bookmarkStart w:name="z399" w:id="352"/>
    <w:p>
      <w:pPr>
        <w:spacing w:after="0"/>
        <w:ind w:left="0"/>
        <w:jc w:val="both"/>
      </w:pPr>
      <w:r>
        <w:rPr>
          <w:rFonts w:ascii="Times New Roman"/>
          <w:b w:val="false"/>
          <w:i w:val="false"/>
          <w:color w:val="000000"/>
          <w:sz w:val="28"/>
        </w:rPr>
        <w:t>
      документ, подтверждающий право собственности на судно;</w:t>
      </w:r>
    </w:p>
    <w:bookmarkEnd w:id="352"/>
    <w:bookmarkStart w:name="z400" w:id="353"/>
    <w:p>
      <w:pPr>
        <w:spacing w:after="0"/>
        <w:ind w:left="0"/>
        <w:jc w:val="both"/>
      </w:pPr>
      <w:r>
        <w:rPr>
          <w:rFonts w:ascii="Times New Roman"/>
          <w:b w:val="false"/>
          <w:i w:val="false"/>
          <w:color w:val="000000"/>
          <w:sz w:val="28"/>
        </w:rPr>
        <w:t>
      оригинал документа, подтверждающего оплату консульского сбора.</w:t>
      </w:r>
    </w:p>
    <w:bookmarkEnd w:id="353"/>
    <w:bookmarkStart w:name="z401" w:id="354"/>
    <w:p>
      <w:pPr>
        <w:spacing w:after="0"/>
        <w:ind w:left="0"/>
        <w:jc w:val="both"/>
      </w:pPr>
      <w:r>
        <w:rPr>
          <w:rFonts w:ascii="Times New Roman"/>
          <w:b w:val="false"/>
          <w:i w:val="false"/>
          <w:color w:val="000000"/>
          <w:sz w:val="28"/>
        </w:rPr>
        <w:t xml:space="preserve">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принявшего лица и времени приема пакета документов."; </w:t>
      </w:r>
    </w:p>
    <w:bookmarkEnd w:id="354"/>
    <w:bookmarkStart w:name="z402" w:id="355"/>
    <w:p>
      <w:pPr>
        <w:spacing w:after="0"/>
        <w:ind w:left="0"/>
        <w:jc w:val="both"/>
      </w:pPr>
      <w:r>
        <w:rPr>
          <w:rFonts w:ascii="Times New Roman"/>
          <w:b w:val="false"/>
          <w:i w:val="false"/>
          <w:color w:val="000000"/>
          <w:sz w:val="28"/>
        </w:rPr>
        <w:t>
      дополнить пунктом 9-1 следующего содержания:</w:t>
      </w:r>
    </w:p>
    <w:bookmarkEnd w:id="355"/>
    <w:bookmarkStart w:name="z403" w:id="356"/>
    <w:p>
      <w:pPr>
        <w:spacing w:after="0"/>
        <w:ind w:left="0"/>
        <w:jc w:val="both"/>
      </w:pPr>
      <w:r>
        <w:rPr>
          <w:rFonts w:ascii="Times New Roman"/>
          <w:b w:val="false"/>
          <w:i w:val="false"/>
          <w:color w:val="000000"/>
          <w:sz w:val="28"/>
        </w:rPr>
        <w:t xml:space="preserve">
      "9-1. Услугодатель отказывает в оказании государственных услуг по следующим основаниям: </w:t>
      </w:r>
    </w:p>
    <w:bookmarkEnd w:id="356"/>
    <w:bookmarkStart w:name="z404" w:id="35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57"/>
    <w:bookmarkStart w:name="z405" w:id="358"/>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торговом мореплавании".</w:t>
      </w:r>
    </w:p>
    <w:bookmarkEnd w:id="358"/>
    <w:bookmarkStart w:name="z406" w:id="359"/>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при этом услугодатель выдает расписку об отказе в приеме документов."; </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408" w:id="360"/>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360"/>
    <w:bookmarkStart w:name="z409" w:id="361"/>
    <w:p>
      <w:pPr>
        <w:spacing w:after="0"/>
        <w:ind w:left="0"/>
        <w:jc w:val="both"/>
      </w:pPr>
      <w:r>
        <w:rPr>
          <w:rFonts w:ascii="Times New Roman"/>
          <w:b w:val="false"/>
          <w:i w:val="false"/>
          <w:color w:val="000000"/>
          <w:sz w:val="28"/>
        </w:rPr>
        <w:t>
      Жалоба подается нарочно через канцелярию услугодателя, в письменной форме по почте либо посредством веб-портала "электронного правительства".</w:t>
      </w:r>
    </w:p>
    <w:bookmarkEnd w:id="361"/>
    <w:bookmarkStart w:name="z410" w:id="362"/>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362"/>
    <w:bookmarkStart w:name="z411" w:id="363"/>
    <w:p>
      <w:pPr>
        <w:spacing w:after="0"/>
        <w:ind w:left="0"/>
        <w:jc w:val="both"/>
      </w:pPr>
      <w:r>
        <w:rPr>
          <w:rFonts w:ascii="Times New Roman"/>
          <w:b w:val="false"/>
          <w:i w:val="false"/>
          <w:color w:val="000000"/>
          <w:sz w:val="28"/>
        </w:rPr>
        <w:t>
      В жалобе:</w:t>
      </w:r>
    </w:p>
    <w:bookmarkEnd w:id="363"/>
    <w:bookmarkStart w:name="z412" w:id="364"/>
    <w:p>
      <w:pPr>
        <w:spacing w:after="0"/>
        <w:ind w:left="0"/>
        <w:jc w:val="both"/>
      </w:pPr>
      <w:r>
        <w:rPr>
          <w:rFonts w:ascii="Times New Roman"/>
          <w:b w:val="false"/>
          <w:i w:val="false"/>
          <w:color w:val="000000"/>
          <w:sz w:val="28"/>
        </w:rPr>
        <w:t>
      1) физического лица – указываются его фамилия, имя, отчество, почтовый адрес;</w:t>
      </w:r>
    </w:p>
    <w:bookmarkEnd w:id="364"/>
    <w:bookmarkStart w:name="z413" w:id="365"/>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365"/>
    <w:bookmarkStart w:name="z414" w:id="36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bookmarkEnd w:id="366"/>
    <w:bookmarkStart w:name="z415" w:id="36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67"/>
    <w:bookmarkStart w:name="z416" w:id="368"/>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 </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418" w:id="369"/>
    <w:p>
      <w:pPr>
        <w:spacing w:after="0"/>
        <w:ind w:left="0"/>
        <w:jc w:val="both"/>
      </w:pPr>
      <w:r>
        <w:rPr>
          <w:rFonts w:ascii="Times New Roman"/>
          <w:b w:val="false"/>
          <w:i w:val="false"/>
          <w:color w:val="000000"/>
          <w:sz w:val="28"/>
        </w:rPr>
        <w:t xml:space="preserve">
      "14. Контактные телефоны справочных служб по вопросам оказания государственной услуги указаны на интернет ресурсе www.mfa.gov.kz., раздел "Государственные услуги", единого контакт-центра по вопросам оказания государственных услуг: 1414, 8 800 080 7777."; </w:t>
      </w:r>
    </w:p>
    <w:bookmarkEnd w:id="369"/>
    <w:bookmarkStart w:name="z419" w:id="37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"Составление акта о морском протесте, в случае кораблекрушения судов Республики Казахстан, находящихся за границей", утвержденном указанным приказом:</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21" w:id="371"/>
    <w:p>
      <w:pPr>
        <w:spacing w:after="0"/>
        <w:ind w:left="0"/>
        <w:jc w:val="both"/>
      </w:pPr>
      <w:r>
        <w:rPr>
          <w:rFonts w:ascii="Times New Roman"/>
          <w:b w:val="false"/>
          <w:i w:val="false"/>
          <w:color w:val="000000"/>
          <w:sz w:val="28"/>
        </w:rPr>
        <w:t xml:space="preserve">
      "4. Срок оказания государственной услуги услугодателем: </w:t>
      </w:r>
    </w:p>
    <w:bookmarkEnd w:id="371"/>
    <w:bookmarkStart w:name="z422" w:id="372"/>
    <w:p>
      <w:pPr>
        <w:spacing w:after="0"/>
        <w:ind w:left="0"/>
        <w:jc w:val="both"/>
      </w:pPr>
      <w:r>
        <w:rPr>
          <w:rFonts w:ascii="Times New Roman"/>
          <w:b w:val="false"/>
          <w:i w:val="false"/>
          <w:color w:val="000000"/>
          <w:sz w:val="28"/>
        </w:rPr>
        <w:t xml:space="preserve">
      1) с момента сдачи пакета документов услугодателю – 3 (три) рабочих дней; </w:t>
      </w:r>
    </w:p>
    <w:bookmarkEnd w:id="372"/>
    <w:bookmarkStart w:name="z423" w:id="373"/>
    <w:p>
      <w:pPr>
        <w:spacing w:after="0"/>
        <w:ind w:left="0"/>
        <w:jc w:val="both"/>
      </w:pPr>
      <w:r>
        <w:rPr>
          <w:rFonts w:ascii="Times New Roman"/>
          <w:b w:val="false"/>
          <w:i w:val="false"/>
          <w:color w:val="000000"/>
          <w:sz w:val="28"/>
        </w:rPr>
        <w:t>
      2) максимально допустимое время ожидания в очереди для сдачи пакета документов – 60 минут;</w:t>
      </w:r>
    </w:p>
    <w:bookmarkEnd w:id="373"/>
    <w:bookmarkStart w:name="z424" w:id="374"/>
    <w:p>
      <w:pPr>
        <w:spacing w:after="0"/>
        <w:ind w:left="0"/>
        <w:jc w:val="both"/>
      </w:pPr>
      <w:r>
        <w:rPr>
          <w:rFonts w:ascii="Times New Roman"/>
          <w:b w:val="false"/>
          <w:i w:val="false"/>
          <w:color w:val="000000"/>
          <w:sz w:val="28"/>
        </w:rPr>
        <w:t xml:space="preserve">
      3) максимально допустимое время обслуживания – 10 минут."; </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26" w:id="375"/>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 подтверждающих полномочия на представительство, к услугодателю: </w:t>
      </w:r>
    </w:p>
    <w:bookmarkEnd w:id="375"/>
    <w:bookmarkStart w:name="z427" w:id="376"/>
    <w:p>
      <w:pPr>
        <w:spacing w:after="0"/>
        <w:ind w:left="0"/>
        <w:jc w:val="both"/>
      </w:pPr>
      <w:r>
        <w:rPr>
          <w:rFonts w:ascii="Times New Roman"/>
          <w:b w:val="false"/>
          <w:i w:val="false"/>
          <w:color w:val="000000"/>
          <w:sz w:val="28"/>
        </w:rPr>
        <w:t>
      1) заявление (с указанием: личных данных капитана, наименования судна, национальности капитана, порта прописки капитана, сведений о владельце судна, маршрута движения судна, координат места происшествия, характера и объема перевозимого груза, количества пассажиров, сути морского происшествия (морской аварии), последствий морского происшествия);</w:t>
      </w:r>
    </w:p>
    <w:bookmarkEnd w:id="376"/>
    <w:bookmarkStart w:name="z428" w:id="377"/>
    <w:p>
      <w:pPr>
        <w:spacing w:after="0"/>
        <w:ind w:left="0"/>
        <w:jc w:val="both"/>
      </w:pPr>
      <w:r>
        <w:rPr>
          <w:rFonts w:ascii="Times New Roman"/>
          <w:b w:val="false"/>
          <w:i w:val="false"/>
          <w:color w:val="000000"/>
          <w:sz w:val="28"/>
        </w:rPr>
        <w:t>
      2) документ, удостоверяющий личность услугополучателя (оригинал и копия);</w:t>
      </w:r>
    </w:p>
    <w:bookmarkEnd w:id="377"/>
    <w:bookmarkStart w:name="z429" w:id="378"/>
    <w:p>
      <w:pPr>
        <w:spacing w:after="0"/>
        <w:ind w:left="0"/>
        <w:jc w:val="both"/>
      </w:pPr>
      <w:r>
        <w:rPr>
          <w:rFonts w:ascii="Times New Roman"/>
          <w:b w:val="false"/>
          <w:i w:val="false"/>
          <w:color w:val="000000"/>
          <w:sz w:val="28"/>
        </w:rPr>
        <w:t>
      3) судовой журнал и выписка из него (оригинал);</w:t>
      </w:r>
    </w:p>
    <w:bookmarkEnd w:id="378"/>
    <w:bookmarkStart w:name="z430" w:id="379"/>
    <w:p>
      <w:pPr>
        <w:spacing w:after="0"/>
        <w:ind w:left="0"/>
        <w:jc w:val="both"/>
      </w:pPr>
      <w:r>
        <w:rPr>
          <w:rFonts w:ascii="Times New Roman"/>
          <w:b w:val="false"/>
          <w:i w:val="false"/>
          <w:color w:val="000000"/>
          <w:sz w:val="28"/>
        </w:rPr>
        <w:t>
      4) оригинал документа, подтверждающего оплату консульского сбора.</w:t>
      </w:r>
    </w:p>
    <w:bookmarkEnd w:id="379"/>
    <w:bookmarkStart w:name="z431" w:id="380"/>
    <w:p>
      <w:pPr>
        <w:spacing w:after="0"/>
        <w:ind w:left="0"/>
        <w:jc w:val="both"/>
      </w:pPr>
      <w:r>
        <w:rPr>
          <w:rFonts w:ascii="Times New Roman"/>
          <w:b w:val="false"/>
          <w:i w:val="false"/>
          <w:color w:val="000000"/>
          <w:sz w:val="28"/>
        </w:rPr>
        <w:t xml:space="preserve">
      Заявление о морском протесте подается, если происшествие произошло: </w:t>
      </w:r>
    </w:p>
    <w:bookmarkEnd w:id="380"/>
    <w:bookmarkStart w:name="z432" w:id="381"/>
    <w:p>
      <w:pPr>
        <w:spacing w:after="0"/>
        <w:ind w:left="0"/>
        <w:jc w:val="both"/>
      </w:pPr>
      <w:r>
        <w:rPr>
          <w:rFonts w:ascii="Times New Roman"/>
          <w:b w:val="false"/>
          <w:i w:val="false"/>
          <w:color w:val="000000"/>
          <w:sz w:val="28"/>
        </w:rPr>
        <w:t xml:space="preserve">
      1) в морском порту в течение двадцати четырех часов с момента происшествия; </w:t>
      </w:r>
    </w:p>
    <w:bookmarkEnd w:id="381"/>
    <w:bookmarkStart w:name="z433" w:id="382"/>
    <w:p>
      <w:pPr>
        <w:spacing w:after="0"/>
        <w:ind w:left="0"/>
        <w:jc w:val="both"/>
      </w:pPr>
      <w:r>
        <w:rPr>
          <w:rFonts w:ascii="Times New Roman"/>
          <w:b w:val="false"/>
          <w:i w:val="false"/>
          <w:color w:val="000000"/>
          <w:sz w:val="28"/>
        </w:rPr>
        <w:t>
      2) во время плавания судна в течение двадцати четырех часов с момента прибытия судна или капитана судна в первый морской порт после происшествия.</w:t>
      </w:r>
    </w:p>
    <w:bookmarkEnd w:id="382"/>
    <w:bookmarkStart w:name="z434" w:id="383"/>
    <w:p>
      <w:pPr>
        <w:spacing w:after="0"/>
        <w:ind w:left="0"/>
        <w:jc w:val="both"/>
      </w:pPr>
      <w:r>
        <w:rPr>
          <w:rFonts w:ascii="Times New Roman"/>
          <w:b w:val="false"/>
          <w:i w:val="false"/>
          <w:color w:val="000000"/>
          <w:sz w:val="28"/>
        </w:rPr>
        <w:t>
      Должностное лицо услугодателя, после принятия заявления о морском протесте, составляют акт о морском протесте на основании заявления капитана судна, данных судового журнала, опроса капитана судна и в случае необходимости других членов экипажа судна.</w:t>
      </w:r>
    </w:p>
    <w:bookmarkEnd w:id="383"/>
    <w:bookmarkStart w:name="z435" w:id="384"/>
    <w:p>
      <w:pPr>
        <w:spacing w:after="0"/>
        <w:ind w:left="0"/>
        <w:jc w:val="both"/>
      </w:pPr>
      <w:r>
        <w:rPr>
          <w:rFonts w:ascii="Times New Roman"/>
          <w:b w:val="false"/>
          <w:i w:val="false"/>
          <w:color w:val="000000"/>
          <w:sz w:val="28"/>
        </w:rPr>
        <w:t xml:space="preserve">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принявшего лица и времени приема пакета документов."; </w:t>
      </w:r>
    </w:p>
    <w:bookmarkEnd w:id="384"/>
    <w:bookmarkStart w:name="z436" w:id="385"/>
    <w:p>
      <w:pPr>
        <w:spacing w:after="0"/>
        <w:ind w:left="0"/>
        <w:jc w:val="both"/>
      </w:pPr>
      <w:r>
        <w:rPr>
          <w:rFonts w:ascii="Times New Roman"/>
          <w:b w:val="false"/>
          <w:i w:val="false"/>
          <w:color w:val="000000"/>
          <w:sz w:val="28"/>
        </w:rPr>
        <w:t>
      дополнить пунктом 9-1 следующего содержания:</w:t>
      </w:r>
    </w:p>
    <w:bookmarkEnd w:id="385"/>
    <w:bookmarkStart w:name="z437" w:id="386"/>
    <w:p>
      <w:pPr>
        <w:spacing w:after="0"/>
        <w:ind w:left="0"/>
        <w:jc w:val="both"/>
      </w:pPr>
      <w:r>
        <w:rPr>
          <w:rFonts w:ascii="Times New Roman"/>
          <w:b w:val="false"/>
          <w:i w:val="false"/>
          <w:color w:val="000000"/>
          <w:sz w:val="28"/>
        </w:rPr>
        <w:t xml:space="preserve">
      "9-1. Услугодатель отказывает в оказании государственных услуг по следующим основаниям: </w:t>
      </w:r>
    </w:p>
    <w:bookmarkEnd w:id="386"/>
    <w:bookmarkStart w:name="z438" w:id="38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87"/>
    <w:bookmarkStart w:name="z439" w:id="388"/>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торговом мореплавании".</w:t>
      </w:r>
    </w:p>
    <w:bookmarkEnd w:id="388"/>
    <w:bookmarkStart w:name="z440" w:id="389"/>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при этом услугодатель выдает расписку об отказе в приеме документов."; </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42" w:id="390"/>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390"/>
    <w:bookmarkStart w:name="z443" w:id="391"/>
    <w:p>
      <w:pPr>
        <w:spacing w:after="0"/>
        <w:ind w:left="0"/>
        <w:jc w:val="both"/>
      </w:pPr>
      <w:r>
        <w:rPr>
          <w:rFonts w:ascii="Times New Roman"/>
          <w:b w:val="false"/>
          <w:i w:val="false"/>
          <w:color w:val="000000"/>
          <w:sz w:val="28"/>
        </w:rPr>
        <w:t>
      Жалоба подается нарочно через канцелярию услугодателя, в письменной форме по почте либо посредством веб-портала "электронного правительства".</w:t>
      </w:r>
    </w:p>
    <w:bookmarkEnd w:id="391"/>
    <w:bookmarkStart w:name="z444" w:id="392"/>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392"/>
    <w:bookmarkStart w:name="z445" w:id="393"/>
    <w:p>
      <w:pPr>
        <w:spacing w:after="0"/>
        <w:ind w:left="0"/>
        <w:jc w:val="both"/>
      </w:pPr>
      <w:r>
        <w:rPr>
          <w:rFonts w:ascii="Times New Roman"/>
          <w:b w:val="false"/>
          <w:i w:val="false"/>
          <w:color w:val="000000"/>
          <w:sz w:val="28"/>
        </w:rPr>
        <w:t>
      В жалобе:</w:t>
      </w:r>
    </w:p>
    <w:bookmarkEnd w:id="393"/>
    <w:bookmarkStart w:name="z446" w:id="394"/>
    <w:p>
      <w:pPr>
        <w:spacing w:after="0"/>
        <w:ind w:left="0"/>
        <w:jc w:val="both"/>
      </w:pPr>
      <w:r>
        <w:rPr>
          <w:rFonts w:ascii="Times New Roman"/>
          <w:b w:val="false"/>
          <w:i w:val="false"/>
          <w:color w:val="000000"/>
          <w:sz w:val="28"/>
        </w:rPr>
        <w:t>
      1) физического лица – указываются его фамилия, имя, отчество, почтовый адрес;</w:t>
      </w:r>
    </w:p>
    <w:bookmarkEnd w:id="394"/>
    <w:bookmarkStart w:name="z447" w:id="395"/>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395"/>
    <w:bookmarkStart w:name="z448" w:id="39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bookmarkEnd w:id="396"/>
    <w:bookmarkStart w:name="z449" w:id="39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97"/>
    <w:bookmarkStart w:name="z450" w:id="398"/>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 </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452" w:id="399"/>
    <w:p>
      <w:pPr>
        <w:spacing w:after="0"/>
        <w:ind w:left="0"/>
        <w:jc w:val="both"/>
      </w:pPr>
      <w:r>
        <w:rPr>
          <w:rFonts w:ascii="Times New Roman"/>
          <w:b w:val="false"/>
          <w:i w:val="false"/>
          <w:color w:val="000000"/>
          <w:sz w:val="28"/>
        </w:rPr>
        <w:t xml:space="preserve">
      "14. Контактные телефоны справочных служб по вопросам оказания государственной услуги указаны на интернет ресурсе www.mfa.gov.kz., раздел "Государственные услуги", единого контакт-центра по вопросам оказания государственных услуг: 1414, 8 800 080 7777."; </w:t>
      </w:r>
    </w:p>
    <w:bookmarkEnd w:id="399"/>
    <w:bookmarkStart w:name="z453" w:id="40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приглашений иностранцам на въезд в Республику Казахстан", утвержденном указанным приказом:</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55" w:id="401"/>
    <w:p>
      <w:pPr>
        <w:spacing w:after="0"/>
        <w:ind w:left="0"/>
        <w:jc w:val="both"/>
      </w:pPr>
      <w:r>
        <w:rPr>
          <w:rFonts w:ascii="Times New Roman"/>
          <w:b w:val="false"/>
          <w:i w:val="false"/>
          <w:color w:val="000000"/>
          <w:sz w:val="28"/>
        </w:rPr>
        <w:t xml:space="preserve">
      "4. Срок оказания государственной услуги: </w:t>
      </w:r>
    </w:p>
    <w:bookmarkEnd w:id="401"/>
    <w:bookmarkStart w:name="z456" w:id="402"/>
    <w:p>
      <w:pPr>
        <w:spacing w:after="0"/>
        <w:ind w:left="0"/>
        <w:jc w:val="both"/>
      </w:pPr>
      <w:r>
        <w:rPr>
          <w:rFonts w:ascii="Times New Roman"/>
          <w:b w:val="false"/>
          <w:i w:val="false"/>
          <w:color w:val="000000"/>
          <w:sz w:val="28"/>
        </w:rPr>
        <w:t>
      1) со дня сдачи юридическим лицом (далее – услугополучатель) услугодателю пакета документов – 5 (пять) рабочих дней.</w:t>
      </w:r>
    </w:p>
    <w:bookmarkEnd w:id="402"/>
    <w:bookmarkStart w:name="z457" w:id="403"/>
    <w:p>
      <w:pPr>
        <w:spacing w:after="0"/>
        <w:ind w:left="0"/>
        <w:jc w:val="both"/>
      </w:pPr>
      <w:r>
        <w:rPr>
          <w:rFonts w:ascii="Times New Roman"/>
          <w:b w:val="false"/>
          <w:i w:val="false"/>
          <w:color w:val="000000"/>
          <w:sz w:val="28"/>
        </w:rPr>
        <w:t>
      В случае необходимости проведения дополнительного изучения или проверки, срок может быть продлен не более чем на 30 (тридцать) календарных дней, при этом о продлении сроков юридическое лицо (далее – услугополучатель) уведомляется в письменной форме – 3 (три) рабочих дня.</w:t>
      </w:r>
    </w:p>
    <w:bookmarkEnd w:id="403"/>
    <w:bookmarkStart w:name="z458" w:id="404"/>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60 минут;</w:t>
      </w:r>
    </w:p>
    <w:bookmarkEnd w:id="404"/>
    <w:bookmarkStart w:name="z459" w:id="405"/>
    <w:p>
      <w:pPr>
        <w:spacing w:after="0"/>
        <w:ind w:left="0"/>
        <w:jc w:val="both"/>
      </w:pPr>
      <w:r>
        <w:rPr>
          <w:rFonts w:ascii="Times New Roman"/>
          <w:b w:val="false"/>
          <w:i w:val="false"/>
          <w:color w:val="000000"/>
          <w:sz w:val="28"/>
        </w:rPr>
        <w:t xml:space="preserve">
      3) максимально допустимое время обслуживания – 10 минут."; </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61" w:id="406"/>
    <w:p>
      <w:pPr>
        <w:spacing w:after="0"/>
        <w:ind w:left="0"/>
        <w:jc w:val="both"/>
      </w:pPr>
      <w:r>
        <w:rPr>
          <w:rFonts w:ascii="Times New Roman"/>
          <w:b w:val="false"/>
          <w:i w:val="false"/>
          <w:color w:val="000000"/>
          <w:sz w:val="28"/>
        </w:rPr>
        <w:t xml:space="preserve">
      "7. Государственная услуга оказывается услугополучателям на платной основе по ставкам консульского сбора,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p>
    <w:bookmarkEnd w:id="406"/>
    <w:bookmarkStart w:name="z462" w:id="407"/>
    <w:p>
      <w:pPr>
        <w:spacing w:after="0"/>
        <w:ind w:left="0"/>
        <w:jc w:val="both"/>
      </w:pPr>
      <w:r>
        <w:rPr>
          <w:rFonts w:ascii="Times New Roman"/>
          <w:b w:val="false"/>
          <w:i w:val="false"/>
          <w:color w:val="000000"/>
          <w:sz w:val="28"/>
        </w:rPr>
        <w:t>
      Оплата суммы консульского сбора производится: через банки или организации, осуществляющие отдельные виды банковских операций.</w:t>
      </w:r>
    </w:p>
    <w:bookmarkEnd w:id="407"/>
    <w:bookmarkStart w:name="z463" w:id="408"/>
    <w:p>
      <w:pPr>
        <w:spacing w:after="0"/>
        <w:ind w:left="0"/>
        <w:jc w:val="both"/>
      </w:pPr>
      <w:r>
        <w:rPr>
          <w:rFonts w:ascii="Times New Roman"/>
          <w:b w:val="false"/>
          <w:i w:val="false"/>
          <w:color w:val="000000"/>
          <w:sz w:val="28"/>
        </w:rPr>
        <w:t xml:space="preserve">
      Государственная услуга оказывается бесплатно при приглашении: </w:t>
      </w:r>
    </w:p>
    <w:bookmarkEnd w:id="408"/>
    <w:bookmarkStart w:name="z464" w:id="409"/>
    <w:p>
      <w:pPr>
        <w:spacing w:after="0"/>
        <w:ind w:left="0"/>
        <w:jc w:val="both"/>
      </w:pPr>
      <w:r>
        <w:rPr>
          <w:rFonts w:ascii="Times New Roman"/>
          <w:b w:val="false"/>
          <w:i w:val="false"/>
          <w:color w:val="000000"/>
          <w:sz w:val="28"/>
        </w:rPr>
        <w:t>
      1) членов иностранных официальных делегаций и сопровождающих их лиц, направляющиеся в Республику Казахстан;</w:t>
      </w:r>
    </w:p>
    <w:bookmarkEnd w:id="409"/>
    <w:bookmarkStart w:name="z465" w:id="410"/>
    <w:p>
      <w:pPr>
        <w:spacing w:after="0"/>
        <w:ind w:left="0"/>
        <w:jc w:val="both"/>
      </w:pPr>
      <w:r>
        <w:rPr>
          <w:rFonts w:ascii="Times New Roman"/>
          <w:b w:val="false"/>
          <w:i w:val="false"/>
          <w:color w:val="000000"/>
          <w:sz w:val="28"/>
        </w:rPr>
        <w:t>
      2) иностранцев, направляющихся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w:t>
      </w:r>
    </w:p>
    <w:bookmarkEnd w:id="410"/>
    <w:bookmarkStart w:name="z466" w:id="411"/>
    <w:p>
      <w:pPr>
        <w:spacing w:after="0"/>
        <w:ind w:left="0"/>
        <w:jc w:val="both"/>
      </w:pPr>
      <w:r>
        <w:rPr>
          <w:rFonts w:ascii="Times New Roman"/>
          <w:b w:val="false"/>
          <w:i w:val="false"/>
          <w:color w:val="000000"/>
          <w:sz w:val="28"/>
        </w:rPr>
        <w:t>
      3) иностранцев, направляющихся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Управления делами Президента Республики Казахстан, Канцелярии Премьер-Министра Республики Казахстан;</w:t>
      </w:r>
    </w:p>
    <w:bookmarkEnd w:id="411"/>
    <w:bookmarkStart w:name="z467" w:id="412"/>
    <w:p>
      <w:pPr>
        <w:spacing w:after="0"/>
        <w:ind w:left="0"/>
        <w:jc w:val="both"/>
      </w:pPr>
      <w:r>
        <w:rPr>
          <w:rFonts w:ascii="Times New Roman"/>
          <w:b w:val="false"/>
          <w:i w:val="false"/>
          <w:color w:val="000000"/>
          <w:sz w:val="28"/>
        </w:rPr>
        <w:t>
      4) иностранцев, направляющихся в Республику Казахстан с гуманитарной помощью, согласованной с заинтересованными государственными органами Республики Казахстан;</w:t>
      </w:r>
    </w:p>
    <w:bookmarkEnd w:id="412"/>
    <w:bookmarkStart w:name="z468" w:id="413"/>
    <w:p>
      <w:pPr>
        <w:spacing w:after="0"/>
        <w:ind w:left="0"/>
        <w:jc w:val="both"/>
      </w:pPr>
      <w:r>
        <w:rPr>
          <w:rFonts w:ascii="Times New Roman"/>
          <w:b w:val="false"/>
          <w:i w:val="false"/>
          <w:color w:val="000000"/>
          <w:sz w:val="28"/>
        </w:rPr>
        <w:t>
      5) сотрудников международных организаций, направляющихся в Республику Казахстан по служебным делам;</w:t>
      </w:r>
    </w:p>
    <w:bookmarkEnd w:id="413"/>
    <w:bookmarkStart w:name="z469" w:id="414"/>
    <w:p>
      <w:pPr>
        <w:spacing w:after="0"/>
        <w:ind w:left="0"/>
        <w:jc w:val="both"/>
      </w:pPr>
      <w:r>
        <w:rPr>
          <w:rFonts w:ascii="Times New Roman"/>
          <w:b w:val="false"/>
          <w:i w:val="false"/>
          <w:color w:val="000000"/>
          <w:sz w:val="28"/>
        </w:rPr>
        <w:t>
      6) иностранцев, направляющихся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w:t>
      </w:r>
    </w:p>
    <w:bookmarkEnd w:id="414"/>
    <w:bookmarkStart w:name="z470" w:id="415"/>
    <w:p>
      <w:pPr>
        <w:spacing w:after="0"/>
        <w:ind w:left="0"/>
        <w:jc w:val="both"/>
      </w:pPr>
      <w:r>
        <w:rPr>
          <w:rFonts w:ascii="Times New Roman"/>
          <w:b w:val="false"/>
          <w:i w:val="false"/>
          <w:color w:val="000000"/>
          <w:sz w:val="28"/>
        </w:rPr>
        <w:t>
      7) детей до 16 лет;</w:t>
      </w:r>
    </w:p>
    <w:bookmarkEnd w:id="415"/>
    <w:bookmarkStart w:name="z471" w:id="416"/>
    <w:p>
      <w:pPr>
        <w:spacing w:after="0"/>
        <w:ind w:left="0"/>
        <w:jc w:val="both"/>
      </w:pPr>
      <w:r>
        <w:rPr>
          <w:rFonts w:ascii="Times New Roman"/>
          <w:b w:val="false"/>
          <w:i w:val="false"/>
          <w:color w:val="000000"/>
          <w:sz w:val="28"/>
        </w:rPr>
        <w:t xml:space="preserve">
      8) за повторное оформление приглашений взамен первичных приглашений, содержащих ошибки, допущенные должностными сотрудниками услугодателя."; </w:t>
      </w:r>
    </w:p>
    <w:bookmarkEnd w:id="416"/>
    <w:bookmarkStart w:name="z472" w:id="417"/>
    <w:p>
      <w:pPr>
        <w:spacing w:after="0"/>
        <w:ind w:left="0"/>
        <w:jc w:val="both"/>
      </w:pPr>
      <w:r>
        <w:rPr>
          <w:rFonts w:ascii="Times New Roman"/>
          <w:b w:val="false"/>
          <w:i w:val="false"/>
          <w:color w:val="000000"/>
          <w:sz w:val="28"/>
        </w:rPr>
        <w:t>
      дополнить пунктом 9-1 следующего содержания:</w:t>
      </w:r>
    </w:p>
    <w:bookmarkEnd w:id="417"/>
    <w:bookmarkStart w:name="z473" w:id="418"/>
    <w:p>
      <w:pPr>
        <w:spacing w:after="0"/>
        <w:ind w:left="0"/>
        <w:jc w:val="both"/>
      </w:pPr>
      <w:r>
        <w:rPr>
          <w:rFonts w:ascii="Times New Roman"/>
          <w:b w:val="false"/>
          <w:i w:val="false"/>
          <w:color w:val="000000"/>
          <w:sz w:val="28"/>
        </w:rPr>
        <w:t xml:space="preserve">
      "9-1. Услугодатель отказывает в оказании государственных услуг по следующим основаниям: </w:t>
      </w:r>
    </w:p>
    <w:bookmarkEnd w:id="418"/>
    <w:bookmarkStart w:name="z474" w:id="419"/>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19"/>
    <w:bookmarkStart w:name="z475" w:id="420"/>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Правил</w:t>
      </w:r>
      <w:r>
        <w:rPr>
          <w:rFonts w:ascii="Times New Roman"/>
          <w:b w:val="false"/>
          <w:i w:val="false"/>
          <w:color w:val="000000"/>
          <w:sz w:val="28"/>
        </w:rPr>
        <w:t xml:space="preserve">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утвержденными совместным приказом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 14531);</w:t>
      </w:r>
    </w:p>
    <w:bookmarkEnd w:id="420"/>
    <w:bookmarkStart w:name="z476" w:id="421"/>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w:t>
      </w:r>
    </w:p>
    <w:bookmarkEnd w:id="421"/>
    <w:bookmarkStart w:name="z477" w:id="422"/>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 при этом услугодатель выдает расписку об отказе в приеме документов."; </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479" w:id="423"/>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423"/>
    <w:bookmarkStart w:name="z480" w:id="424"/>
    <w:p>
      <w:pPr>
        <w:spacing w:after="0"/>
        <w:ind w:left="0"/>
        <w:jc w:val="both"/>
      </w:pPr>
      <w:r>
        <w:rPr>
          <w:rFonts w:ascii="Times New Roman"/>
          <w:b w:val="false"/>
          <w:i w:val="false"/>
          <w:color w:val="000000"/>
          <w:sz w:val="28"/>
        </w:rPr>
        <w:t>
      Жалоба подается нарочно через канцелярию услугодателя, в письменной форме по почте либо посредством веб-портала "электронного правительства".</w:t>
      </w:r>
    </w:p>
    <w:bookmarkEnd w:id="424"/>
    <w:bookmarkStart w:name="z481" w:id="425"/>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425"/>
    <w:bookmarkStart w:name="z482" w:id="426"/>
    <w:p>
      <w:pPr>
        <w:spacing w:after="0"/>
        <w:ind w:left="0"/>
        <w:jc w:val="both"/>
      </w:pPr>
      <w:r>
        <w:rPr>
          <w:rFonts w:ascii="Times New Roman"/>
          <w:b w:val="false"/>
          <w:i w:val="false"/>
          <w:color w:val="000000"/>
          <w:sz w:val="28"/>
        </w:rPr>
        <w:t>
      В жалобе услугополучателя указывается его фамилия, имя отчество, почтовый адрес, исходящий номер и дата. Жалоба подписывается услугополучателем.</w:t>
      </w:r>
    </w:p>
    <w:bookmarkEnd w:id="426"/>
    <w:bookmarkStart w:name="z483" w:id="427"/>
    <w:p>
      <w:pPr>
        <w:spacing w:after="0"/>
        <w:ind w:left="0"/>
        <w:jc w:val="both"/>
      </w:pPr>
      <w:r>
        <w:rPr>
          <w:rFonts w:ascii="Times New Roman"/>
          <w:b w:val="false"/>
          <w:i w:val="false"/>
          <w:color w:val="000000"/>
          <w:sz w:val="28"/>
        </w:rPr>
        <w:t>
      Жалоба услугополучателя, поступившая в адрес услугодателя либо Министерства, подлежит рассмотрению в течение пяти рабочих дней со дня ее регистрации.</w:t>
      </w:r>
    </w:p>
    <w:bookmarkEnd w:id="427"/>
    <w:bookmarkStart w:name="z484" w:id="42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428"/>
    <w:bookmarkStart w:name="z485" w:id="429"/>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 </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87" w:id="430"/>
    <w:p>
      <w:pPr>
        <w:spacing w:after="0"/>
        <w:ind w:left="0"/>
        <w:jc w:val="both"/>
      </w:pPr>
      <w:r>
        <w:rPr>
          <w:rFonts w:ascii="Times New Roman"/>
          <w:b w:val="false"/>
          <w:i w:val="false"/>
          <w:color w:val="000000"/>
          <w:sz w:val="28"/>
        </w:rPr>
        <w:t xml:space="preserve">
      "14. Контактные телефоны справочных служб по вопросам оказания государственной услуги указаны на интернет ресурсе www.mfa.gov.kz., раздел "Государственные услуги", единого контакт-центра по вопросам оказания государственных услуг: 1414, 8 800 080 7777."; </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стандарту государственной услуги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489" w:id="431"/>
    <w:p>
      <w:pPr>
        <w:spacing w:after="0"/>
        <w:ind w:left="0"/>
        <w:jc w:val="both"/>
      </w:pPr>
      <w:r>
        <w:rPr>
          <w:rFonts w:ascii="Times New Roman"/>
          <w:b w:val="false"/>
          <w:i w:val="false"/>
          <w:color w:val="000000"/>
          <w:sz w:val="28"/>
        </w:rPr>
        <w:t>
      2. Департаменту консульской службы Министерства иностранных дел Республики Казахстан обеспечить:</w:t>
      </w:r>
    </w:p>
    <w:bookmarkEnd w:id="431"/>
    <w:bookmarkStart w:name="z490" w:id="43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w:t>
      </w:r>
    </w:p>
    <w:bookmarkEnd w:id="432"/>
    <w:bookmarkStart w:name="z491" w:id="433"/>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иностранных дел Республики Казахстан. </w:t>
      </w:r>
    </w:p>
    <w:bookmarkEnd w:id="433"/>
    <w:bookmarkStart w:name="z492" w:id="434"/>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иностранных дел Республики Казахстан Тлеуберди М.Б.</w:t>
      </w:r>
    </w:p>
    <w:bookmarkEnd w:id="434"/>
    <w:bookmarkStart w:name="z493" w:id="43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иностранных дел</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М.Тлеуберди</w:t>
            </w:r>
            <w:r>
              <w:rPr>
                <w:rFonts w:ascii="Times New Roman"/>
                <w:b w:val="false"/>
                <w:i w:val="false"/>
                <w:color w:val="000000"/>
                <w:sz w:val="20"/>
              </w:rPr>
              <w:t>
</w:t>
            </w:r>
          </w:p>
        </w:tc>
      </w:tr>
    </w:tbl>
    <w:bookmarkStart w:name="z495" w:id="43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 Д. Абаев</w:t>
      </w:r>
      <w:r>
        <w:br/>
      </w:r>
      <w:r>
        <w:rPr>
          <w:rFonts w:ascii="Times New Roman"/>
          <w:b w:val="false"/>
          <w:i w:val="false"/>
          <w:color w:val="000000"/>
          <w:sz w:val="28"/>
        </w:rPr>
        <w:t>14 декабря 2016 года</w:t>
      </w:r>
    </w:p>
    <w:bookmarkEnd w:id="436"/>
    <w:bookmarkStart w:name="z496" w:id="437"/>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Министр образования и науки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 Е. Сагадиев</w:t>
      </w:r>
      <w:r>
        <w:br/>
      </w:r>
      <w:r>
        <w:rPr>
          <w:rFonts w:ascii="Times New Roman"/>
          <w:b w:val="false"/>
          <w:i w:val="false"/>
          <w:color w:val="000000"/>
          <w:sz w:val="28"/>
        </w:rPr>
        <w:t>15 декабря 2016 года</w:t>
      </w:r>
    </w:p>
    <w:bookmarkEnd w:id="437"/>
    <w:bookmarkStart w:name="z497" w:id="43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Комитета</w:t>
      </w:r>
      <w:r>
        <w:br/>
      </w:r>
      <w:r>
        <w:rPr>
          <w:rFonts w:ascii="Times New Roman"/>
          <w:b w:val="false"/>
          <w:i w:val="false"/>
          <w:color w:val="000000"/>
          <w:sz w:val="28"/>
        </w:rPr>
        <w:t>национальной безопасности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 К. Масимов</w:t>
      </w:r>
      <w:r>
        <w:br/>
      </w:r>
      <w:r>
        <w:rPr>
          <w:rFonts w:ascii="Times New Roman"/>
          <w:b w:val="false"/>
          <w:i w:val="false"/>
          <w:color w:val="000000"/>
          <w:sz w:val="28"/>
        </w:rPr>
        <w:t>23 декабря 2016 года</w:t>
      </w:r>
    </w:p>
    <w:bookmarkEnd w:id="438"/>
    <w:bookmarkStart w:name="z498" w:id="43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 К. Бишимбаев</w:t>
      </w:r>
      <w:r>
        <w:br/>
      </w:r>
      <w:r>
        <w:rPr>
          <w:rFonts w:ascii="Times New Roman"/>
          <w:b w:val="false"/>
          <w:i w:val="false"/>
          <w:color w:val="000000"/>
          <w:sz w:val="28"/>
        </w:rPr>
        <w:t>21 декабря 2016 года</w:t>
      </w:r>
    </w:p>
    <w:bookmarkEnd w:id="439"/>
    <w:bookmarkStart w:name="z499" w:id="44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Министр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 К. Касымов</w:t>
      </w:r>
      <w:r>
        <w:br/>
      </w:r>
      <w:r>
        <w:rPr>
          <w:rFonts w:ascii="Times New Roman"/>
          <w:b w:val="false"/>
          <w:i w:val="false"/>
          <w:color w:val="000000"/>
          <w:sz w:val="28"/>
        </w:rPr>
        <w:t>28 декабря 2016 года</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 xml:space="preserve">Министра иностранных дел </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2016 года № 11-1-2/584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"Учет граждан Республики Казахстан</w:t>
            </w:r>
            <w:r>
              <w:br/>
            </w:r>
            <w:r>
              <w:rPr>
                <w:rFonts w:ascii="Times New Roman"/>
                <w:b w:val="false"/>
                <w:i w:val="false"/>
                <w:color w:val="000000"/>
                <w:sz w:val="20"/>
              </w:rPr>
              <w:t>за границей"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3" w:id="441"/>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 xml:space="preserve">       (наименование загранучреждения Республики Казахстан, принявшего на учет)</w:t>
      </w:r>
      <w:r>
        <w:br/>
      </w:r>
      <w:r>
        <w:rPr>
          <w:rFonts w:ascii="Times New Roman"/>
          <w:b/>
          <w:i w:val="false"/>
          <w:color w:val="000000"/>
        </w:rPr>
        <w:t xml:space="preserve">                           УЧЕТНАЯ КАРТОЧКА </w:t>
      </w:r>
      <w:r>
        <w:br/>
      </w:r>
      <w:r>
        <w:rPr>
          <w:rFonts w:ascii="Times New Roman"/>
          <w:b/>
          <w:i w:val="false"/>
          <w:color w:val="000000"/>
        </w:rPr>
        <w:t xml:space="preserve">                    ГРАЖДАН РЕСПУБЛИКИ КАЗАХСТАН,</w:t>
      </w:r>
      <w:r>
        <w:br/>
      </w:r>
      <w:r>
        <w:rPr>
          <w:rFonts w:ascii="Times New Roman"/>
          <w:b/>
          <w:i w:val="false"/>
          <w:color w:val="000000"/>
        </w:rPr>
        <w:t xml:space="preserve"> ПОСТОЯННО ПРОЖИВАЮЩИХ ЗА ПРЕДЕЛАМИ РЕСПУБЛИКИ КАЗАХСТАН</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42"/>
          <w:p>
            <w:pPr>
              <w:spacing w:after="20"/>
              <w:ind w:left="20"/>
              <w:jc w:val="both"/>
            </w:pPr>
            <w:r>
              <w:rPr>
                <w:rFonts w:ascii="Times New Roman"/>
                <w:b w:val="false"/>
                <w:i w:val="false"/>
                <w:color w:val="000000"/>
                <w:sz w:val="20"/>
              </w:rPr>
              <w:t>
Место</w:t>
            </w:r>
            <w:r>
              <w:br/>
            </w:r>
            <w:r>
              <w:rPr>
                <w:rFonts w:ascii="Times New Roman"/>
                <w:b w:val="false"/>
                <w:i w:val="false"/>
                <w:color w:val="000000"/>
                <w:sz w:val="20"/>
              </w:rPr>
              <w:t>для</w:t>
            </w:r>
            <w:r>
              <w:br/>
            </w:r>
            <w:r>
              <w:rPr>
                <w:rFonts w:ascii="Times New Roman"/>
                <w:b w:val="false"/>
                <w:i w:val="false"/>
                <w:color w:val="000000"/>
                <w:sz w:val="20"/>
              </w:rPr>
              <w:t>фото</w:t>
            </w:r>
          </w:p>
          <w:bookmarkEnd w:id="442"/>
        </w:tc>
      </w:tr>
    </w:tbl>
    <w:bookmarkStart w:name="z505" w:id="443"/>
    <w:p>
      <w:pPr>
        <w:spacing w:after="0"/>
        <w:ind w:left="0"/>
        <w:jc w:val="both"/>
      </w:pPr>
      <w:r>
        <w:rPr>
          <w:rFonts w:ascii="Times New Roman"/>
          <w:b w:val="false"/>
          <w:i w:val="false"/>
          <w:color w:val="000000"/>
          <w:sz w:val="28"/>
        </w:rPr>
        <w:t>
      1. Фамилия, имя, отчество (при его наличии) (если меняли фамилию, имя, то перечислить все</w:t>
      </w:r>
      <w:r>
        <w:br/>
      </w:r>
      <w:r>
        <w:rPr>
          <w:rFonts w:ascii="Times New Roman"/>
          <w:b w:val="false"/>
          <w:i w:val="false"/>
          <w:color w:val="000000"/>
          <w:sz w:val="28"/>
        </w:rPr>
        <w:t>фамилии, которыми пользовались)__________________________________________________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2. Дата рождения_________________________________________________________________</w:t>
      </w:r>
      <w:r>
        <w:br/>
      </w:r>
      <w:r>
        <w:rPr>
          <w:rFonts w:ascii="Times New Roman"/>
          <w:b w:val="false"/>
          <w:i w:val="false"/>
          <w:color w:val="000000"/>
          <w:sz w:val="28"/>
        </w:rPr>
        <w:t>3. Место рождения________________________________________________________________</w:t>
      </w:r>
      <w:r>
        <w:br/>
      </w:r>
      <w:r>
        <w:rPr>
          <w:rFonts w:ascii="Times New Roman"/>
          <w:b w:val="false"/>
          <w:i w:val="false"/>
          <w:color w:val="000000"/>
          <w:sz w:val="28"/>
        </w:rPr>
        <w:t>4. Национальность________________________________________________________________</w:t>
      </w:r>
      <w:r>
        <w:br/>
      </w:r>
      <w:r>
        <w:rPr>
          <w:rFonts w:ascii="Times New Roman"/>
          <w:b w:val="false"/>
          <w:i w:val="false"/>
          <w:color w:val="000000"/>
          <w:sz w:val="28"/>
        </w:rPr>
        <w:t>5. Образование и специальность, когда и какое учебное заведение окончил________________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6. Дата и цель выезда за границу____________________________________________________</w:t>
      </w:r>
      <w:r>
        <w:br/>
      </w:r>
      <w:r>
        <w:rPr>
          <w:rFonts w:ascii="Times New Roman"/>
          <w:b w:val="false"/>
          <w:i w:val="false"/>
          <w:color w:val="000000"/>
          <w:sz w:val="28"/>
        </w:rPr>
        <w:t>7. Адрес прежнего местожительства в Республике Казахстан____________________________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8. Адрес местожительства за границей и номер телефона (e-</w:t>
      </w:r>
      <w:r>
        <w:br/>
      </w:r>
      <w:r>
        <w:rPr>
          <w:rFonts w:ascii="Times New Roman"/>
          <w:b w:val="false"/>
          <w:i w:val="false"/>
          <w:color w:val="000000"/>
          <w:sz w:val="28"/>
        </w:rPr>
        <w:t>mail)____________________________________________________________________________</w:t>
      </w:r>
      <w:r>
        <w:br/>
      </w:r>
      <w:r>
        <w:rPr>
          <w:rFonts w:ascii="Times New Roman"/>
          <w:b w:val="false"/>
          <w:i w:val="false"/>
          <w:color w:val="000000"/>
          <w:sz w:val="28"/>
        </w:rPr>
        <w:t>9. Место работы и занимаемая должность____________________________________________</w:t>
      </w:r>
      <w:r>
        <w:br/>
      </w:r>
      <w:r>
        <w:rPr>
          <w:rFonts w:ascii="Times New Roman"/>
          <w:b w:val="false"/>
          <w:i w:val="false"/>
          <w:color w:val="000000"/>
          <w:sz w:val="28"/>
        </w:rPr>
        <w:t>10. Имеет ли родственников в Казахстане, их фамилии и адреса_________________________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11. № паспорта, кем и когда выдан, срок_____________________________________________</w:t>
      </w:r>
      <w:r>
        <w:br/>
      </w:r>
      <w:r>
        <w:rPr>
          <w:rFonts w:ascii="Times New Roman"/>
          <w:b w:val="false"/>
          <w:i w:val="false"/>
          <w:color w:val="000000"/>
          <w:sz w:val="28"/>
        </w:rPr>
        <w:t>12. Лица, внесенные в паспорт______________________________________________________</w:t>
      </w:r>
      <w:r>
        <w:br/>
      </w:r>
      <w:r>
        <w:rPr>
          <w:rFonts w:ascii="Times New Roman"/>
          <w:b w:val="false"/>
          <w:i w:val="false"/>
          <w:color w:val="000000"/>
          <w:sz w:val="28"/>
        </w:rPr>
        <w:t>13. Отметки о продлении и замене паспорта__________________________________________</w:t>
      </w:r>
      <w:r>
        <w:br/>
      </w:r>
      <w:r>
        <w:rPr>
          <w:rFonts w:ascii="Times New Roman"/>
          <w:b w:val="false"/>
          <w:i w:val="false"/>
          <w:color w:val="000000"/>
          <w:sz w:val="28"/>
        </w:rPr>
        <w:t>14. Копии документов, выданных местными властями__________________________________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15. Особые отметки_______________________________________________________________</w:t>
      </w:r>
    </w:p>
    <w:bookmarkEnd w:id="443"/>
    <w:bookmarkStart w:name="z506" w:id="444"/>
    <w:p>
      <w:pPr>
        <w:spacing w:after="0"/>
        <w:ind w:left="0"/>
        <w:jc w:val="both"/>
      </w:pPr>
      <w:r>
        <w:rPr>
          <w:rFonts w:ascii="Times New Roman"/>
          <w:b w:val="false"/>
          <w:i w:val="false"/>
          <w:color w:val="000000"/>
          <w:sz w:val="28"/>
        </w:rPr>
        <w:t>
      Подпись _______________________ "____" __________________20__ г.</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 xml:space="preserve">Министра иностранных дел </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2016 года № 11-1-2/584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"Учет граждан Республики Казахстан</w:t>
            </w:r>
            <w:r>
              <w:br/>
            </w:r>
            <w:r>
              <w:rPr>
                <w:rFonts w:ascii="Times New Roman"/>
                <w:b w:val="false"/>
                <w:i w:val="false"/>
                <w:color w:val="000000"/>
                <w:sz w:val="20"/>
              </w:rPr>
              <w:t>за границей"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0" w:id="445"/>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 xml:space="preserve">       (наименование загранучреждения Республики Казахстан, принявшего на учет)</w:t>
      </w:r>
      <w:r>
        <w:br/>
      </w:r>
      <w:r>
        <w:rPr>
          <w:rFonts w:ascii="Times New Roman"/>
          <w:b/>
          <w:i w:val="false"/>
          <w:color w:val="000000"/>
        </w:rPr>
        <w:t xml:space="preserve">                           УЧЕТНАЯ КАРТОЧКА </w:t>
      </w:r>
      <w:r>
        <w:br/>
      </w:r>
      <w:r>
        <w:rPr>
          <w:rFonts w:ascii="Times New Roman"/>
          <w:b/>
          <w:i w:val="false"/>
          <w:color w:val="000000"/>
        </w:rPr>
        <w:t xml:space="preserve">                    ГРАЖДАН РЕСПУБЛИКИ КАЗАХСТАН,</w:t>
      </w:r>
      <w:r>
        <w:br/>
      </w:r>
      <w:r>
        <w:rPr>
          <w:rFonts w:ascii="Times New Roman"/>
          <w:b/>
          <w:i w:val="false"/>
          <w:color w:val="000000"/>
        </w:rPr>
        <w:t xml:space="preserve"> ВРЕМЕННО НАХОДЯЩИХСЯ ЗА ПРЕДЕЛАМИ РЕСПУБЛИКИ КАЗАХСТАН</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46"/>
          <w:p>
            <w:pPr>
              <w:spacing w:after="20"/>
              <w:ind w:left="20"/>
              <w:jc w:val="both"/>
            </w:pPr>
            <w:r>
              <w:rPr>
                <w:rFonts w:ascii="Times New Roman"/>
                <w:b w:val="false"/>
                <w:i w:val="false"/>
                <w:color w:val="000000"/>
                <w:sz w:val="20"/>
              </w:rPr>
              <w:t>
Место</w:t>
            </w:r>
            <w:r>
              <w:br/>
            </w:r>
            <w:r>
              <w:rPr>
                <w:rFonts w:ascii="Times New Roman"/>
                <w:b w:val="false"/>
                <w:i w:val="false"/>
                <w:color w:val="000000"/>
                <w:sz w:val="20"/>
              </w:rPr>
              <w:t>для</w:t>
            </w:r>
            <w:r>
              <w:br/>
            </w:r>
            <w:r>
              <w:rPr>
                <w:rFonts w:ascii="Times New Roman"/>
                <w:b w:val="false"/>
                <w:i w:val="false"/>
                <w:color w:val="000000"/>
                <w:sz w:val="20"/>
              </w:rPr>
              <w:t>фото</w:t>
            </w:r>
          </w:p>
          <w:bookmarkEnd w:id="446"/>
        </w:tc>
      </w:tr>
    </w:tbl>
    <w:bookmarkStart w:name="z512" w:id="447"/>
    <w:p>
      <w:pPr>
        <w:spacing w:after="0"/>
        <w:ind w:left="0"/>
        <w:jc w:val="both"/>
      </w:pPr>
      <w:r>
        <w:rPr>
          <w:rFonts w:ascii="Times New Roman"/>
          <w:b w:val="false"/>
          <w:i w:val="false"/>
          <w:color w:val="000000"/>
          <w:sz w:val="28"/>
        </w:rPr>
        <w:t>
      1. Фамилия, имя, отчество (при его наличии) (если меняли фамилию, имя, то перечислить все</w:t>
      </w:r>
      <w:r>
        <w:br/>
      </w:r>
      <w:r>
        <w:rPr>
          <w:rFonts w:ascii="Times New Roman"/>
          <w:b w:val="false"/>
          <w:i w:val="false"/>
          <w:color w:val="000000"/>
          <w:sz w:val="28"/>
        </w:rPr>
        <w:t>фамилии, которыми пользовались)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Дата и место рождения _________________________________________________________</w:t>
      </w:r>
      <w:r>
        <w:br/>
      </w:r>
      <w:r>
        <w:rPr>
          <w:rFonts w:ascii="Times New Roman"/>
          <w:b w:val="false"/>
          <w:i w:val="false"/>
          <w:color w:val="000000"/>
          <w:sz w:val="28"/>
        </w:rPr>
        <w:t>3. № паспорта, кем и когда выдан___________________________________________________</w:t>
      </w:r>
      <w:r>
        <w:br/>
      </w:r>
      <w:r>
        <w:rPr>
          <w:rFonts w:ascii="Times New Roman"/>
          <w:b w:val="false"/>
          <w:i w:val="false"/>
          <w:color w:val="000000"/>
          <w:sz w:val="28"/>
        </w:rPr>
        <w:t>4. Срок действия паспорта и отметки о продлении ____________________________________</w:t>
      </w:r>
      <w:r>
        <w:br/>
      </w:r>
      <w:r>
        <w:rPr>
          <w:rFonts w:ascii="Times New Roman"/>
          <w:b w:val="false"/>
          <w:i w:val="false"/>
          <w:color w:val="000000"/>
          <w:sz w:val="28"/>
        </w:rPr>
        <w:t>5. Лица, внесенные в паспорт_______________________________________________________</w:t>
      </w:r>
      <w:r>
        <w:br/>
      </w:r>
      <w:r>
        <w:rPr>
          <w:rFonts w:ascii="Times New Roman"/>
          <w:b w:val="false"/>
          <w:i w:val="false"/>
          <w:color w:val="000000"/>
          <w:sz w:val="28"/>
        </w:rPr>
        <w:t>6. Срок разрешения или действия визы страны пребывания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7. Цель приезда:__________________________________________________________________</w:t>
      </w:r>
      <w:r>
        <w:br/>
      </w:r>
      <w:r>
        <w:rPr>
          <w:rFonts w:ascii="Times New Roman"/>
          <w:b w:val="false"/>
          <w:i w:val="false"/>
          <w:color w:val="000000"/>
          <w:sz w:val="28"/>
        </w:rPr>
        <w:t>8. Место работы, учебы, стажировки и т.д.___________________________________________</w:t>
      </w:r>
      <w:r>
        <w:br/>
      </w:r>
      <w:r>
        <w:rPr>
          <w:rFonts w:ascii="Times New Roman"/>
          <w:b w:val="false"/>
          <w:i w:val="false"/>
          <w:color w:val="000000"/>
          <w:sz w:val="28"/>
        </w:rPr>
        <w:t>9. Адрес местожительства и номер телефона__________________________________________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10. Адрес постоянного местожительства в Республике Казахстан________________________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11. Особые отметки_______________________________________________________________</w:t>
      </w:r>
      <w:r>
        <w:br/>
      </w:r>
      <w:r>
        <w:rPr>
          <w:rFonts w:ascii="Times New Roman"/>
          <w:b w:val="false"/>
          <w:i w:val="false"/>
          <w:color w:val="000000"/>
          <w:sz w:val="28"/>
        </w:rPr>
        <w:t>      Подпись_______________________      "_____" ________________20__ г.</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2016 года № 11-1-2/584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продление виз на въезд</w:t>
            </w:r>
            <w:r>
              <w:br/>
            </w:r>
            <w:r>
              <w:rPr>
                <w:rFonts w:ascii="Times New Roman"/>
                <w:b w:val="false"/>
                <w:i w:val="false"/>
                <w:color w:val="000000"/>
                <w:sz w:val="20"/>
              </w:rPr>
              <w:t>в Республику Казахстан и транзитный</w:t>
            </w:r>
            <w:r>
              <w:br/>
            </w:r>
            <w:r>
              <w:rPr>
                <w:rFonts w:ascii="Times New Roman"/>
                <w:b w:val="false"/>
                <w:i w:val="false"/>
                <w:color w:val="000000"/>
                <w:sz w:val="20"/>
              </w:rPr>
              <w:t>проезд через территорию</w:t>
            </w:r>
            <w:r>
              <w:br/>
            </w:r>
            <w:r>
              <w:rPr>
                <w:rFonts w:ascii="Times New Roman"/>
                <w:b w:val="false"/>
                <w:i w:val="false"/>
                <w:color w:val="000000"/>
                <w:sz w:val="20"/>
              </w:rPr>
              <w:t>Республики Казахстан"</w:t>
            </w:r>
          </w:p>
        </w:tc>
      </w:tr>
    </w:tbl>
    <w:bookmarkStart w:name="z515" w:id="448"/>
    <w:p>
      <w:pPr>
        <w:spacing w:after="0"/>
        <w:ind w:left="0"/>
        <w:jc w:val="left"/>
      </w:pPr>
      <w:r>
        <w:rPr>
          <w:rFonts w:ascii="Times New Roman"/>
          <w:b/>
          <w:i w:val="false"/>
          <w:color w:val="000000"/>
        </w:rPr>
        <w:t xml:space="preserve"> Список государств, граждане которых освобождены от необходимости предъявления визовой поддержки или приглашения при оформлении однократных виз категорий "А1", "А2", "В1", "В2", "D1" и "G1", а также однократных и двукратных виз категории "F1"</w:t>
      </w:r>
    </w:p>
    <w:bookmarkEnd w:id="448"/>
    <w:bookmarkStart w:name="z516" w:id="449"/>
    <w:p>
      <w:pPr>
        <w:spacing w:after="0"/>
        <w:ind w:left="0"/>
        <w:jc w:val="both"/>
      </w:pPr>
      <w:r>
        <w:rPr>
          <w:rFonts w:ascii="Times New Roman"/>
          <w:b w:val="false"/>
          <w:i w:val="false"/>
          <w:color w:val="000000"/>
          <w:sz w:val="28"/>
        </w:rPr>
        <w:t xml:space="preserve">
      1. Соединенные Штаты Америки </w:t>
      </w:r>
    </w:p>
    <w:bookmarkEnd w:id="449"/>
    <w:bookmarkStart w:name="z517" w:id="450"/>
    <w:p>
      <w:pPr>
        <w:spacing w:after="0"/>
        <w:ind w:left="0"/>
        <w:jc w:val="both"/>
      </w:pPr>
      <w:r>
        <w:rPr>
          <w:rFonts w:ascii="Times New Roman"/>
          <w:b w:val="false"/>
          <w:i w:val="false"/>
          <w:color w:val="000000"/>
          <w:sz w:val="28"/>
        </w:rPr>
        <w:t>
      2. Австралия</w:t>
      </w:r>
    </w:p>
    <w:bookmarkEnd w:id="450"/>
    <w:bookmarkStart w:name="z518" w:id="451"/>
    <w:p>
      <w:pPr>
        <w:spacing w:after="0"/>
        <w:ind w:left="0"/>
        <w:jc w:val="both"/>
      </w:pPr>
      <w:r>
        <w:rPr>
          <w:rFonts w:ascii="Times New Roman"/>
          <w:b w:val="false"/>
          <w:i w:val="false"/>
          <w:color w:val="000000"/>
          <w:sz w:val="28"/>
        </w:rPr>
        <w:t>
      3. Австрийская Республика</w:t>
      </w:r>
    </w:p>
    <w:bookmarkEnd w:id="451"/>
    <w:bookmarkStart w:name="z519" w:id="452"/>
    <w:p>
      <w:pPr>
        <w:spacing w:after="0"/>
        <w:ind w:left="0"/>
        <w:jc w:val="both"/>
      </w:pPr>
      <w:r>
        <w:rPr>
          <w:rFonts w:ascii="Times New Roman"/>
          <w:b w:val="false"/>
          <w:i w:val="false"/>
          <w:color w:val="000000"/>
          <w:sz w:val="28"/>
        </w:rPr>
        <w:t>
      4. Королевство Бельгия</w:t>
      </w:r>
    </w:p>
    <w:bookmarkEnd w:id="452"/>
    <w:bookmarkStart w:name="z520" w:id="453"/>
    <w:p>
      <w:pPr>
        <w:spacing w:after="0"/>
        <w:ind w:left="0"/>
        <w:jc w:val="both"/>
      </w:pPr>
      <w:r>
        <w:rPr>
          <w:rFonts w:ascii="Times New Roman"/>
          <w:b w:val="false"/>
          <w:i w:val="false"/>
          <w:color w:val="000000"/>
          <w:sz w:val="28"/>
        </w:rPr>
        <w:t xml:space="preserve">
      5. Республика Болгария </w:t>
      </w:r>
    </w:p>
    <w:bookmarkEnd w:id="453"/>
    <w:bookmarkStart w:name="z521" w:id="454"/>
    <w:p>
      <w:pPr>
        <w:spacing w:after="0"/>
        <w:ind w:left="0"/>
        <w:jc w:val="both"/>
      </w:pPr>
      <w:r>
        <w:rPr>
          <w:rFonts w:ascii="Times New Roman"/>
          <w:b w:val="false"/>
          <w:i w:val="false"/>
          <w:color w:val="000000"/>
          <w:sz w:val="28"/>
        </w:rPr>
        <w:t xml:space="preserve">
      6. Федеративная Республика Бразилия </w:t>
      </w:r>
    </w:p>
    <w:bookmarkEnd w:id="454"/>
    <w:bookmarkStart w:name="z522" w:id="455"/>
    <w:p>
      <w:pPr>
        <w:spacing w:after="0"/>
        <w:ind w:left="0"/>
        <w:jc w:val="both"/>
      </w:pPr>
      <w:r>
        <w:rPr>
          <w:rFonts w:ascii="Times New Roman"/>
          <w:b w:val="false"/>
          <w:i w:val="false"/>
          <w:color w:val="000000"/>
          <w:sz w:val="28"/>
        </w:rPr>
        <w:t xml:space="preserve">
      7. Объединенные Арабские Эмираты </w:t>
      </w:r>
    </w:p>
    <w:bookmarkEnd w:id="455"/>
    <w:bookmarkStart w:name="z523" w:id="456"/>
    <w:p>
      <w:pPr>
        <w:spacing w:after="0"/>
        <w:ind w:left="0"/>
        <w:jc w:val="both"/>
      </w:pPr>
      <w:r>
        <w:rPr>
          <w:rFonts w:ascii="Times New Roman"/>
          <w:b w:val="false"/>
          <w:i w:val="false"/>
          <w:color w:val="000000"/>
          <w:sz w:val="28"/>
        </w:rPr>
        <w:t>
      8. Федеративная Республика Германия</w:t>
      </w:r>
    </w:p>
    <w:bookmarkEnd w:id="456"/>
    <w:bookmarkStart w:name="z524" w:id="457"/>
    <w:p>
      <w:pPr>
        <w:spacing w:after="0"/>
        <w:ind w:left="0"/>
        <w:jc w:val="both"/>
      </w:pPr>
      <w:r>
        <w:rPr>
          <w:rFonts w:ascii="Times New Roman"/>
          <w:b w:val="false"/>
          <w:i w:val="false"/>
          <w:color w:val="000000"/>
          <w:sz w:val="28"/>
        </w:rPr>
        <w:t>
      9. Греческая Республика</w:t>
      </w:r>
    </w:p>
    <w:bookmarkEnd w:id="457"/>
    <w:bookmarkStart w:name="z525" w:id="458"/>
    <w:p>
      <w:pPr>
        <w:spacing w:after="0"/>
        <w:ind w:left="0"/>
        <w:jc w:val="both"/>
      </w:pPr>
      <w:r>
        <w:rPr>
          <w:rFonts w:ascii="Times New Roman"/>
          <w:b w:val="false"/>
          <w:i w:val="false"/>
          <w:color w:val="000000"/>
          <w:sz w:val="28"/>
        </w:rPr>
        <w:t>
      10. Королевство Дания</w:t>
      </w:r>
    </w:p>
    <w:bookmarkEnd w:id="458"/>
    <w:bookmarkStart w:name="z526" w:id="459"/>
    <w:p>
      <w:pPr>
        <w:spacing w:after="0"/>
        <w:ind w:left="0"/>
        <w:jc w:val="both"/>
      </w:pPr>
      <w:r>
        <w:rPr>
          <w:rFonts w:ascii="Times New Roman"/>
          <w:b w:val="false"/>
          <w:i w:val="false"/>
          <w:color w:val="000000"/>
          <w:sz w:val="28"/>
        </w:rPr>
        <w:t>
      11. Новая Зеландия</w:t>
      </w:r>
    </w:p>
    <w:bookmarkEnd w:id="459"/>
    <w:bookmarkStart w:name="z527" w:id="460"/>
    <w:p>
      <w:pPr>
        <w:spacing w:after="0"/>
        <w:ind w:left="0"/>
        <w:jc w:val="both"/>
      </w:pPr>
      <w:r>
        <w:rPr>
          <w:rFonts w:ascii="Times New Roman"/>
          <w:b w:val="false"/>
          <w:i w:val="false"/>
          <w:color w:val="000000"/>
          <w:sz w:val="28"/>
        </w:rPr>
        <w:t>
      12. Япония</w:t>
      </w:r>
    </w:p>
    <w:bookmarkEnd w:id="460"/>
    <w:bookmarkStart w:name="z528" w:id="461"/>
    <w:p>
      <w:pPr>
        <w:spacing w:after="0"/>
        <w:ind w:left="0"/>
        <w:jc w:val="both"/>
      </w:pPr>
      <w:r>
        <w:rPr>
          <w:rFonts w:ascii="Times New Roman"/>
          <w:b w:val="false"/>
          <w:i w:val="false"/>
          <w:color w:val="000000"/>
          <w:sz w:val="28"/>
        </w:rPr>
        <w:t>
      13. Государство Израиль</w:t>
      </w:r>
    </w:p>
    <w:bookmarkEnd w:id="461"/>
    <w:bookmarkStart w:name="z529" w:id="462"/>
    <w:p>
      <w:pPr>
        <w:spacing w:after="0"/>
        <w:ind w:left="0"/>
        <w:jc w:val="both"/>
      </w:pPr>
      <w:r>
        <w:rPr>
          <w:rFonts w:ascii="Times New Roman"/>
          <w:b w:val="false"/>
          <w:i w:val="false"/>
          <w:color w:val="000000"/>
          <w:sz w:val="28"/>
        </w:rPr>
        <w:t>
      14. Иорданское Хашимитское Королевство</w:t>
      </w:r>
    </w:p>
    <w:bookmarkEnd w:id="462"/>
    <w:bookmarkStart w:name="z530" w:id="463"/>
    <w:p>
      <w:pPr>
        <w:spacing w:after="0"/>
        <w:ind w:left="0"/>
        <w:jc w:val="both"/>
      </w:pPr>
      <w:r>
        <w:rPr>
          <w:rFonts w:ascii="Times New Roman"/>
          <w:b w:val="false"/>
          <w:i w:val="false"/>
          <w:color w:val="000000"/>
          <w:sz w:val="28"/>
        </w:rPr>
        <w:t>
      15. Республика Ирландия</w:t>
      </w:r>
    </w:p>
    <w:bookmarkEnd w:id="463"/>
    <w:bookmarkStart w:name="z531" w:id="464"/>
    <w:p>
      <w:pPr>
        <w:spacing w:after="0"/>
        <w:ind w:left="0"/>
        <w:jc w:val="both"/>
      </w:pPr>
      <w:r>
        <w:rPr>
          <w:rFonts w:ascii="Times New Roman"/>
          <w:b w:val="false"/>
          <w:i w:val="false"/>
          <w:color w:val="000000"/>
          <w:sz w:val="28"/>
        </w:rPr>
        <w:t>
      16. Республика Исландия</w:t>
      </w:r>
    </w:p>
    <w:bookmarkEnd w:id="464"/>
    <w:bookmarkStart w:name="z532" w:id="465"/>
    <w:p>
      <w:pPr>
        <w:spacing w:after="0"/>
        <w:ind w:left="0"/>
        <w:jc w:val="both"/>
      </w:pPr>
      <w:r>
        <w:rPr>
          <w:rFonts w:ascii="Times New Roman"/>
          <w:b w:val="false"/>
          <w:i w:val="false"/>
          <w:color w:val="000000"/>
          <w:sz w:val="28"/>
        </w:rPr>
        <w:t>
      17. Королевство Испания</w:t>
      </w:r>
    </w:p>
    <w:bookmarkEnd w:id="465"/>
    <w:bookmarkStart w:name="z533" w:id="466"/>
    <w:p>
      <w:pPr>
        <w:spacing w:after="0"/>
        <w:ind w:left="0"/>
        <w:jc w:val="both"/>
      </w:pPr>
      <w:r>
        <w:rPr>
          <w:rFonts w:ascii="Times New Roman"/>
          <w:b w:val="false"/>
          <w:i w:val="false"/>
          <w:color w:val="000000"/>
          <w:sz w:val="28"/>
        </w:rPr>
        <w:t xml:space="preserve">
      18. Итальянская Республика </w:t>
      </w:r>
    </w:p>
    <w:bookmarkEnd w:id="466"/>
    <w:bookmarkStart w:name="z534" w:id="467"/>
    <w:p>
      <w:pPr>
        <w:spacing w:after="0"/>
        <w:ind w:left="0"/>
        <w:jc w:val="both"/>
      </w:pPr>
      <w:r>
        <w:rPr>
          <w:rFonts w:ascii="Times New Roman"/>
          <w:b w:val="false"/>
          <w:i w:val="false"/>
          <w:color w:val="000000"/>
          <w:sz w:val="28"/>
        </w:rPr>
        <w:t>
      19. Канада</w:t>
      </w:r>
    </w:p>
    <w:bookmarkEnd w:id="467"/>
    <w:bookmarkStart w:name="z535" w:id="468"/>
    <w:p>
      <w:pPr>
        <w:spacing w:after="0"/>
        <w:ind w:left="0"/>
        <w:jc w:val="both"/>
      </w:pPr>
      <w:r>
        <w:rPr>
          <w:rFonts w:ascii="Times New Roman"/>
          <w:b w:val="false"/>
          <w:i w:val="false"/>
          <w:color w:val="000000"/>
          <w:sz w:val="28"/>
        </w:rPr>
        <w:t>
      20. Республика Кипр</w:t>
      </w:r>
    </w:p>
    <w:bookmarkEnd w:id="468"/>
    <w:bookmarkStart w:name="z536" w:id="469"/>
    <w:p>
      <w:pPr>
        <w:spacing w:after="0"/>
        <w:ind w:left="0"/>
        <w:jc w:val="both"/>
      </w:pPr>
      <w:r>
        <w:rPr>
          <w:rFonts w:ascii="Times New Roman"/>
          <w:b w:val="false"/>
          <w:i w:val="false"/>
          <w:color w:val="000000"/>
          <w:sz w:val="28"/>
        </w:rPr>
        <w:t>
      21. Республика Корея</w:t>
      </w:r>
    </w:p>
    <w:bookmarkEnd w:id="469"/>
    <w:bookmarkStart w:name="z537" w:id="470"/>
    <w:p>
      <w:pPr>
        <w:spacing w:after="0"/>
        <w:ind w:left="0"/>
        <w:jc w:val="both"/>
      </w:pPr>
      <w:r>
        <w:rPr>
          <w:rFonts w:ascii="Times New Roman"/>
          <w:b w:val="false"/>
          <w:i w:val="false"/>
          <w:color w:val="000000"/>
          <w:sz w:val="28"/>
        </w:rPr>
        <w:t>
      22. Государство Катар</w:t>
      </w:r>
    </w:p>
    <w:bookmarkEnd w:id="470"/>
    <w:bookmarkStart w:name="z538" w:id="471"/>
    <w:p>
      <w:pPr>
        <w:spacing w:after="0"/>
        <w:ind w:left="0"/>
        <w:jc w:val="both"/>
      </w:pPr>
      <w:r>
        <w:rPr>
          <w:rFonts w:ascii="Times New Roman"/>
          <w:b w:val="false"/>
          <w:i w:val="false"/>
          <w:color w:val="000000"/>
          <w:sz w:val="28"/>
        </w:rPr>
        <w:t>
      23. Латвийская Республика</w:t>
      </w:r>
    </w:p>
    <w:bookmarkEnd w:id="471"/>
    <w:bookmarkStart w:name="z539" w:id="472"/>
    <w:p>
      <w:pPr>
        <w:spacing w:after="0"/>
        <w:ind w:left="0"/>
        <w:jc w:val="both"/>
      </w:pPr>
      <w:r>
        <w:rPr>
          <w:rFonts w:ascii="Times New Roman"/>
          <w:b w:val="false"/>
          <w:i w:val="false"/>
          <w:color w:val="000000"/>
          <w:sz w:val="28"/>
        </w:rPr>
        <w:t>
      24. Литовская Республика</w:t>
      </w:r>
    </w:p>
    <w:bookmarkEnd w:id="472"/>
    <w:bookmarkStart w:name="z540" w:id="473"/>
    <w:p>
      <w:pPr>
        <w:spacing w:after="0"/>
        <w:ind w:left="0"/>
        <w:jc w:val="both"/>
      </w:pPr>
      <w:r>
        <w:rPr>
          <w:rFonts w:ascii="Times New Roman"/>
          <w:b w:val="false"/>
          <w:i w:val="false"/>
          <w:color w:val="000000"/>
          <w:sz w:val="28"/>
        </w:rPr>
        <w:t>
      25. Княжество Лихтенштейн</w:t>
      </w:r>
    </w:p>
    <w:bookmarkEnd w:id="473"/>
    <w:bookmarkStart w:name="z541" w:id="474"/>
    <w:p>
      <w:pPr>
        <w:spacing w:after="0"/>
        <w:ind w:left="0"/>
        <w:jc w:val="both"/>
      </w:pPr>
      <w:r>
        <w:rPr>
          <w:rFonts w:ascii="Times New Roman"/>
          <w:b w:val="false"/>
          <w:i w:val="false"/>
          <w:color w:val="000000"/>
          <w:sz w:val="28"/>
        </w:rPr>
        <w:t>
      26. Великое Герцогство Люксембург</w:t>
      </w:r>
    </w:p>
    <w:bookmarkEnd w:id="474"/>
    <w:bookmarkStart w:name="z542" w:id="475"/>
    <w:p>
      <w:pPr>
        <w:spacing w:after="0"/>
        <w:ind w:left="0"/>
        <w:jc w:val="both"/>
      </w:pPr>
      <w:r>
        <w:rPr>
          <w:rFonts w:ascii="Times New Roman"/>
          <w:b w:val="false"/>
          <w:i w:val="false"/>
          <w:color w:val="000000"/>
          <w:sz w:val="28"/>
        </w:rPr>
        <w:t>
      27. Венгерская Республика</w:t>
      </w:r>
    </w:p>
    <w:bookmarkEnd w:id="475"/>
    <w:bookmarkStart w:name="z543" w:id="476"/>
    <w:p>
      <w:pPr>
        <w:spacing w:after="0"/>
        <w:ind w:left="0"/>
        <w:jc w:val="both"/>
      </w:pPr>
      <w:r>
        <w:rPr>
          <w:rFonts w:ascii="Times New Roman"/>
          <w:b w:val="false"/>
          <w:i w:val="false"/>
          <w:color w:val="000000"/>
          <w:sz w:val="28"/>
        </w:rPr>
        <w:t>
      28. Федерация Малайзия</w:t>
      </w:r>
    </w:p>
    <w:bookmarkEnd w:id="476"/>
    <w:bookmarkStart w:name="z544" w:id="477"/>
    <w:p>
      <w:pPr>
        <w:spacing w:after="0"/>
        <w:ind w:left="0"/>
        <w:jc w:val="both"/>
      </w:pPr>
      <w:r>
        <w:rPr>
          <w:rFonts w:ascii="Times New Roman"/>
          <w:b w:val="false"/>
          <w:i w:val="false"/>
          <w:color w:val="000000"/>
          <w:sz w:val="28"/>
        </w:rPr>
        <w:t>
      29. Республика Мальта</w:t>
      </w:r>
    </w:p>
    <w:bookmarkEnd w:id="477"/>
    <w:bookmarkStart w:name="z545" w:id="478"/>
    <w:p>
      <w:pPr>
        <w:spacing w:after="0"/>
        <w:ind w:left="0"/>
        <w:jc w:val="both"/>
      </w:pPr>
      <w:r>
        <w:rPr>
          <w:rFonts w:ascii="Times New Roman"/>
          <w:b w:val="false"/>
          <w:i w:val="false"/>
          <w:color w:val="000000"/>
          <w:sz w:val="28"/>
        </w:rPr>
        <w:t>
      30. Княжество Монако</w:t>
      </w:r>
    </w:p>
    <w:bookmarkEnd w:id="478"/>
    <w:bookmarkStart w:name="z546" w:id="479"/>
    <w:p>
      <w:pPr>
        <w:spacing w:after="0"/>
        <w:ind w:left="0"/>
        <w:jc w:val="both"/>
      </w:pPr>
      <w:r>
        <w:rPr>
          <w:rFonts w:ascii="Times New Roman"/>
          <w:b w:val="false"/>
          <w:i w:val="false"/>
          <w:color w:val="000000"/>
          <w:sz w:val="28"/>
        </w:rPr>
        <w:t>
      31. Королевство Нидерланды</w:t>
      </w:r>
    </w:p>
    <w:bookmarkEnd w:id="479"/>
    <w:bookmarkStart w:name="z547" w:id="480"/>
    <w:p>
      <w:pPr>
        <w:spacing w:after="0"/>
        <w:ind w:left="0"/>
        <w:jc w:val="both"/>
      </w:pPr>
      <w:r>
        <w:rPr>
          <w:rFonts w:ascii="Times New Roman"/>
          <w:b w:val="false"/>
          <w:i w:val="false"/>
          <w:color w:val="000000"/>
          <w:sz w:val="28"/>
        </w:rPr>
        <w:t>
      32. Королевство Норвегия</w:t>
      </w:r>
    </w:p>
    <w:bookmarkEnd w:id="480"/>
    <w:bookmarkStart w:name="z548" w:id="481"/>
    <w:p>
      <w:pPr>
        <w:spacing w:after="0"/>
        <w:ind w:left="0"/>
        <w:jc w:val="both"/>
      </w:pPr>
      <w:r>
        <w:rPr>
          <w:rFonts w:ascii="Times New Roman"/>
          <w:b w:val="false"/>
          <w:i w:val="false"/>
          <w:color w:val="000000"/>
          <w:sz w:val="28"/>
        </w:rPr>
        <w:t>
      33. Султанат Оман</w:t>
      </w:r>
    </w:p>
    <w:bookmarkEnd w:id="481"/>
    <w:bookmarkStart w:name="z549" w:id="482"/>
    <w:p>
      <w:pPr>
        <w:spacing w:after="0"/>
        <w:ind w:left="0"/>
        <w:jc w:val="both"/>
      </w:pPr>
      <w:r>
        <w:rPr>
          <w:rFonts w:ascii="Times New Roman"/>
          <w:b w:val="false"/>
          <w:i w:val="false"/>
          <w:color w:val="000000"/>
          <w:sz w:val="28"/>
        </w:rPr>
        <w:t>
      34. Республика Польша</w:t>
      </w:r>
    </w:p>
    <w:bookmarkEnd w:id="482"/>
    <w:bookmarkStart w:name="z550" w:id="483"/>
    <w:p>
      <w:pPr>
        <w:spacing w:after="0"/>
        <w:ind w:left="0"/>
        <w:jc w:val="both"/>
      </w:pPr>
      <w:r>
        <w:rPr>
          <w:rFonts w:ascii="Times New Roman"/>
          <w:b w:val="false"/>
          <w:i w:val="false"/>
          <w:color w:val="000000"/>
          <w:sz w:val="28"/>
        </w:rPr>
        <w:t>
      35. Португальская Республика</w:t>
      </w:r>
    </w:p>
    <w:bookmarkEnd w:id="483"/>
    <w:bookmarkStart w:name="z551" w:id="484"/>
    <w:p>
      <w:pPr>
        <w:spacing w:after="0"/>
        <w:ind w:left="0"/>
        <w:jc w:val="both"/>
      </w:pPr>
      <w:r>
        <w:rPr>
          <w:rFonts w:ascii="Times New Roman"/>
          <w:b w:val="false"/>
          <w:i w:val="false"/>
          <w:color w:val="000000"/>
          <w:sz w:val="28"/>
        </w:rPr>
        <w:t xml:space="preserve">
      36. Румыния </w:t>
      </w:r>
    </w:p>
    <w:bookmarkEnd w:id="484"/>
    <w:bookmarkStart w:name="z552" w:id="485"/>
    <w:p>
      <w:pPr>
        <w:spacing w:after="0"/>
        <w:ind w:left="0"/>
        <w:jc w:val="both"/>
      </w:pPr>
      <w:r>
        <w:rPr>
          <w:rFonts w:ascii="Times New Roman"/>
          <w:b w:val="false"/>
          <w:i w:val="false"/>
          <w:color w:val="000000"/>
          <w:sz w:val="28"/>
        </w:rPr>
        <w:t>
      37. Королевство Саудовская Аравия</w:t>
      </w:r>
    </w:p>
    <w:bookmarkEnd w:id="485"/>
    <w:bookmarkStart w:name="z553" w:id="486"/>
    <w:p>
      <w:pPr>
        <w:spacing w:after="0"/>
        <w:ind w:left="0"/>
        <w:jc w:val="both"/>
      </w:pPr>
      <w:r>
        <w:rPr>
          <w:rFonts w:ascii="Times New Roman"/>
          <w:b w:val="false"/>
          <w:i w:val="false"/>
          <w:color w:val="000000"/>
          <w:sz w:val="28"/>
        </w:rPr>
        <w:t>
      38. Республика Сингапур</w:t>
      </w:r>
    </w:p>
    <w:bookmarkEnd w:id="486"/>
    <w:bookmarkStart w:name="z554" w:id="487"/>
    <w:p>
      <w:pPr>
        <w:spacing w:after="0"/>
        <w:ind w:left="0"/>
        <w:jc w:val="both"/>
      </w:pPr>
      <w:r>
        <w:rPr>
          <w:rFonts w:ascii="Times New Roman"/>
          <w:b w:val="false"/>
          <w:i w:val="false"/>
          <w:color w:val="000000"/>
          <w:sz w:val="28"/>
        </w:rPr>
        <w:t xml:space="preserve">
      39. Словацкая Республика </w:t>
      </w:r>
    </w:p>
    <w:bookmarkEnd w:id="487"/>
    <w:bookmarkStart w:name="z555" w:id="488"/>
    <w:p>
      <w:pPr>
        <w:spacing w:after="0"/>
        <w:ind w:left="0"/>
        <w:jc w:val="both"/>
      </w:pPr>
      <w:r>
        <w:rPr>
          <w:rFonts w:ascii="Times New Roman"/>
          <w:b w:val="false"/>
          <w:i w:val="false"/>
          <w:color w:val="000000"/>
          <w:sz w:val="28"/>
        </w:rPr>
        <w:t xml:space="preserve">
      40. Республика Словения </w:t>
      </w:r>
    </w:p>
    <w:bookmarkEnd w:id="488"/>
    <w:bookmarkStart w:name="z556" w:id="489"/>
    <w:p>
      <w:pPr>
        <w:spacing w:after="0"/>
        <w:ind w:left="0"/>
        <w:jc w:val="both"/>
      </w:pPr>
      <w:r>
        <w:rPr>
          <w:rFonts w:ascii="Times New Roman"/>
          <w:b w:val="false"/>
          <w:i w:val="false"/>
          <w:color w:val="000000"/>
          <w:sz w:val="28"/>
        </w:rPr>
        <w:t>
      41. Соединенное Королевство Великобритании и Северной Ирландии</w:t>
      </w:r>
    </w:p>
    <w:bookmarkEnd w:id="489"/>
    <w:bookmarkStart w:name="z557" w:id="490"/>
    <w:p>
      <w:pPr>
        <w:spacing w:after="0"/>
        <w:ind w:left="0"/>
        <w:jc w:val="both"/>
      </w:pPr>
      <w:r>
        <w:rPr>
          <w:rFonts w:ascii="Times New Roman"/>
          <w:b w:val="false"/>
          <w:i w:val="false"/>
          <w:color w:val="000000"/>
          <w:sz w:val="28"/>
        </w:rPr>
        <w:t>
      42. Финляндская Республика</w:t>
      </w:r>
    </w:p>
    <w:bookmarkEnd w:id="490"/>
    <w:bookmarkStart w:name="z558" w:id="491"/>
    <w:p>
      <w:pPr>
        <w:spacing w:after="0"/>
        <w:ind w:left="0"/>
        <w:jc w:val="both"/>
      </w:pPr>
      <w:r>
        <w:rPr>
          <w:rFonts w:ascii="Times New Roman"/>
          <w:b w:val="false"/>
          <w:i w:val="false"/>
          <w:color w:val="000000"/>
          <w:sz w:val="28"/>
        </w:rPr>
        <w:t>
      43. Французская Республика</w:t>
      </w:r>
    </w:p>
    <w:bookmarkEnd w:id="491"/>
    <w:bookmarkStart w:name="z559" w:id="492"/>
    <w:p>
      <w:pPr>
        <w:spacing w:after="0"/>
        <w:ind w:left="0"/>
        <w:jc w:val="both"/>
      </w:pPr>
      <w:r>
        <w:rPr>
          <w:rFonts w:ascii="Times New Roman"/>
          <w:b w:val="false"/>
          <w:i w:val="false"/>
          <w:color w:val="000000"/>
          <w:sz w:val="28"/>
        </w:rPr>
        <w:t xml:space="preserve">
      44. Республика Хорватия </w:t>
      </w:r>
    </w:p>
    <w:bookmarkEnd w:id="492"/>
    <w:bookmarkStart w:name="z560" w:id="493"/>
    <w:p>
      <w:pPr>
        <w:spacing w:after="0"/>
        <w:ind w:left="0"/>
        <w:jc w:val="both"/>
      </w:pPr>
      <w:r>
        <w:rPr>
          <w:rFonts w:ascii="Times New Roman"/>
          <w:b w:val="false"/>
          <w:i w:val="false"/>
          <w:color w:val="000000"/>
          <w:sz w:val="28"/>
        </w:rPr>
        <w:t xml:space="preserve">
      45. Чехия </w:t>
      </w:r>
    </w:p>
    <w:bookmarkEnd w:id="493"/>
    <w:bookmarkStart w:name="z561" w:id="494"/>
    <w:p>
      <w:pPr>
        <w:spacing w:after="0"/>
        <w:ind w:left="0"/>
        <w:jc w:val="both"/>
      </w:pPr>
      <w:r>
        <w:rPr>
          <w:rFonts w:ascii="Times New Roman"/>
          <w:b w:val="false"/>
          <w:i w:val="false"/>
          <w:color w:val="000000"/>
          <w:sz w:val="28"/>
        </w:rPr>
        <w:t>
      46. Швейцарская Конфедерация</w:t>
      </w:r>
    </w:p>
    <w:bookmarkEnd w:id="494"/>
    <w:bookmarkStart w:name="z562" w:id="495"/>
    <w:p>
      <w:pPr>
        <w:spacing w:after="0"/>
        <w:ind w:left="0"/>
        <w:jc w:val="both"/>
      </w:pPr>
      <w:r>
        <w:rPr>
          <w:rFonts w:ascii="Times New Roman"/>
          <w:b w:val="false"/>
          <w:i w:val="false"/>
          <w:color w:val="000000"/>
          <w:sz w:val="28"/>
        </w:rPr>
        <w:t>
      47. Королевство Швеция</w:t>
      </w:r>
    </w:p>
    <w:bookmarkEnd w:id="495"/>
    <w:bookmarkStart w:name="z563" w:id="496"/>
    <w:p>
      <w:pPr>
        <w:spacing w:after="0"/>
        <w:ind w:left="0"/>
        <w:jc w:val="both"/>
      </w:pPr>
      <w:r>
        <w:rPr>
          <w:rFonts w:ascii="Times New Roman"/>
          <w:b w:val="false"/>
          <w:i w:val="false"/>
          <w:color w:val="000000"/>
          <w:sz w:val="28"/>
        </w:rPr>
        <w:t>
      48. Эстонская Республика</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2016 года № 11-1-2/584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приглашений</w:t>
            </w:r>
            <w:r>
              <w:br/>
            </w:r>
            <w:r>
              <w:rPr>
                <w:rFonts w:ascii="Times New Roman"/>
                <w:b w:val="false"/>
                <w:i w:val="false"/>
                <w:color w:val="000000"/>
                <w:sz w:val="20"/>
              </w:rPr>
              <w:t>иностранцамна въезд в Республику</w:t>
            </w:r>
            <w:r>
              <w:br/>
            </w:r>
            <w:r>
              <w:rPr>
                <w:rFonts w:ascii="Times New Roman"/>
                <w:b w:val="false"/>
                <w:i w:val="false"/>
                <w:color w:val="000000"/>
                <w:sz w:val="20"/>
              </w:rPr>
              <w:t>Казахстан"</w:t>
            </w:r>
          </w:p>
        </w:tc>
      </w:tr>
    </w:tbl>
    <w:bookmarkStart w:name="z566" w:id="497"/>
    <w:p>
      <w:pPr>
        <w:spacing w:after="0"/>
        <w:ind w:left="0"/>
        <w:jc w:val="left"/>
      </w:pPr>
      <w:r>
        <w:rPr>
          <w:rFonts w:ascii="Times New Roman"/>
          <w:b/>
          <w:i w:val="false"/>
          <w:color w:val="000000"/>
        </w:rPr>
        <w:t xml:space="preserve"> Письмо-подтверждение</w:t>
      </w:r>
    </w:p>
    <w:bookmarkEnd w:id="497"/>
    <w:bookmarkStart w:name="z567" w:id="498"/>
    <w:p>
      <w:pPr>
        <w:spacing w:after="0"/>
        <w:ind w:left="0"/>
        <w:jc w:val="both"/>
      </w:pPr>
      <w:r>
        <w:rPr>
          <w:rFonts w:ascii="Times New Roman"/>
          <w:b w:val="false"/>
          <w:i w:val="false"/>
          <w:color w:val="000000"/>
          <w:sz w:val="28"/>
        </w:rPr>
        <w:t>
      Исх.№ ___________________________</w:t>
      </w:r>
      <w:r>
        <w:br/>
      </w:r>
      <w:r>
        <w:rPr>
          <w:rFonts w:ascii="Times New Roman"/>
          <w:b w:val="false"/>
          <w:i w:val="false"/>
          <w:color w:val="000000"/>
          <w:sz w:val="28"/>
        </w:rPr>
        <w:t>Дата: "___" _________ 20 ___ года</w:t>
      </w:r>
      <w:r>
        <w:br/>
      </w:r>
      <w:r>
        <w:rPr>
          <w:rFonts w:ascii="Times New Roman"/>
          <w:b w:val="false"/>
          <w:i w:val="false"/>
          <w:color w:val="000000"/>
          <w:sz w:val="28"/>
        </w:rPr>
        <w:t>БИН:____________________________</w:t>
      </w:r>
      <w:r>
        <w:br/>
      </w:r>
      <w:r>
        <w:rPr>
          <w:rFonts w:ascii="Times New Roman"/>
          <w:b w:val="false"/>
          <w:i w:val="false"/>
          <w:color w:val="000000"/>
          <w:sz w:val="28"/>
        </w:rPr>
        <w:t>№ и дата свидетельства о регистрации:</w:t>
      </w:r>
      <w:r>
        <w:br/>
      </w:r>
      <w:r>
        <w:rPr>
          <w:rFonts w:ascii="Times New Roman"/>
          <w:b w:val="false"/>
          <w:i w:val="false"/>
          <w:color w:val="000000"/>
          <w:sz w:val="28"/>
        </w:rPr>
        <w:t>Адрес: ___________________________</w:t>
      </w:r>
      <w:r>
        <w:br/>
      </w:r>
      <w:r>
        <w:rPr>
          <w:rFonts w:ascii="Times New Roman"/>
          <w:b w:val="false"/>
          <w:i w:val="false"/>
          <w:color w:val="000000"/>
          <w:sz w:val="28"/>
        </w:rPr>
        <w:t>Телефон: _________; факс:__________</w:t>
      </w:r>
      <w:r>
        <w:br/>
      </w:r>
      <w:r>
        <w:rPr>
          <w:rFonts w:ascii="Times New Roman"/>
          <w:b w:val="false"/>
          <w:i w:val="false"/>
          <w:color w:val="000000"/>
          <w:sz w:val="28"/>
        </w:rPr>
        <w:t>Электронный адрес: _______________</w:t>
      </w:r>
      <w:r>
        <w:br/>
      </w:r>
      <w:r>
        <w:rPr>
          <w:rFonts w:ascii="Times New Roman"/>
          <w:b w:val="false"/>
          <w:i w:val="false"/>
          <w:color w:val="000000"/>
          <w:sz w:val="28"/>
        </w:rPr>
        <w:t>Банковские реквизиты: ____________</w:t>
      </w:r>
      <w:r>
        <w:br/>
      </w:r>
      <w:r>
        <w:rPr>
          <w:rFonts w:ascii="Times New Roman"/>
          <w:b w:val="false"/>
          <w:i w:val="false"/>
          <w:color w:val="000000"/>
          <w:sz w:val="28"/>
        </w:rPr>
        <w:t>_________________________________</w:t>
      </w:r>
    </w:p>
    <w:bookmarkEnd w:id="498"/>
    <w:bookmarkStart w:name="z568" w:id="499"/>
    <w:p>
      <w:pPr>
        <w:spacing w:after="0"/>
        <w:ind w:left="0"/>
        <w:jc w:val="both"/>
      </w:pPr>
      <w:r>
        <w:rPr>
          <w:rFonts w:ascii="Times New Roman"/>
          <w:b w:val="false"/>
          <w:i w:val="false"/>
          <w:color w:val="000000"/>
          <w:sz w:val="28"/>
        </w:rPr>
        <w:t>
      Министерство иностранных дел</w:t>
      </w:r>
      <w:r>
        <w:br/>
      </w:r>
      <w:r>
        <w:rPr>
          <w:rFonts w:ascii="Times New Roman"/>
          <w:b w:val="false"/>
          <w:i w:val="false"/>
          <w:color w:val="000000"/>
          <w:sz w:val="28"/>
        </w:rPr>
        <w:t>Республики Казахстан</w:t>
      </w:r>
    </w:p>
    <w:bookmarkEnd w:id="499"/>
    <w:bookmarkStart w:name="z569" w:id="500"/>
    <w:p>
      <w:pPr>
        <w:spacing w:after="0"/>
        <w:ind w:left="0"/>
        <w:jc w:val="both"/>
      </w:pPr>
      <w:r>
        <w:rPr>
          <w:rFonts w:ascii="Times New Roman"/>
          <w:b w:val="false"/>
          <w:i w:val="false"/>
          <w:color w:val="000000"/>
          <w:sz w:val="28"/>
        </w:rPr>
        <w:t>
      _________________________________ подтверждает приглашение принять:</w:t>
      </w:r>
      <w:r>
        <w:br/>
      </w:r>
      <w:r>
        <w:rPr>
          <w:rFonts w:ascii="Times New Roman"/>
          <w:b w:val="false"/>
          <w:i w:val="false"/>
          <w:color w:val="000000"/>
          <w:sz w:val="28"/>
        </w:rPr>
        <w:t>(полное наименование приглашающей стороны)</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8"/>
        <w:gridCol w:w="602"/>
      </w:tblGrid>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01"/>
          <w:p>
            <w:pPr>
              <w:spacing w:after="20"/>
              <w:ind w:left="20"/>
              <w:jc w:val="both"/>
            </w:pPr>
            <w:r>
              <w:rPr>
                <w:rFonts w:ascii="Times New Roman"/>
                <w:b w:val="false"/>
                <w:i w:val="false"/>
                <w:color w:val="000000"/>
                <w:sz w:val="20"/>
              </w:rPr>
              <w:t>
1. Фамилия, имя и отчество (при наличии):</w:t>
            </w:r>
          </w:p>
          <w:bookmarkEnd w:id="501"/>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02"/>
          <w:p>
            <w:pPr>
              <w:spacing w:after="20"/>
              <w:ind w:left="20"/>
              <w:jc w:val="both"/>
            </w:pPr>
            <w:r>
              <w:rPr>
                <w:rFonts w:ascii="Times New Roman"/>
                <w:b w:val="false"/>
                <w:i w:val="false"/>
                <w:color w:val="000000"/>
                <w:sz w:val="20"/>
              </w:rPr>
              <w:t>
2. Пол:</w:t>
            </w:r>
          </w:p>
          <w:bookmarkEnd w:id="502"/>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03"/>
          <w:p>
            <w:pPr>
              <w:spacing w:after="20"/>
              <w:ind w:left="20"/>
              <w:jc w:val="both"/>
            </w:pPr>
            <w:r>
              <w:rPr>
                <w:rFonts w:ascii="Times New Roman"/>
                <w:b w:val="false"/>
                <w:i w:val="false"/>
                <w:color w:val="000000"/>
                <w:sz w:val="20"/>
              </w:rPr>
              <w:t>
3. Дата и место рождения:</w:t>
            </w:r>
          </w:p>
          <w:bookmarkEnd w:id="503"/>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04"/>
          <w:p>
            <w:pPr>
              <w:spacing w:after="20"/>
              <w:ind w:left="20"/>
              <w:jc w:val="both"/>
            </w:pPr>
            <w:r>
              <w:rPr>
                <w:rFonts w:ascii="Times New Roman"/>
                <w:b w:val="false"/>
                <w:i w:val="false"/>
                <w:color w:val="000000"/>
                <w:sz w:val="20"/>
              </w:rPr>
              <w:t>
4. Гражданство (подданство):</w:t>
            </w:r>
          </w:p>
          <w:bookmarkEnd w:id="504"/>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05"/>
          <w:p>
            <w:pPr>
              <w:spacing w:after="20"/>
              <w:ind w:left="20"/>
              <w:jc w:val="both"/>
            </w:pPr>
            <w:r>
              <w:rPr>
                <w:rFonts w:ascii="Times New Roman"/>
                <w:b w:val="false"/>
                <w:i w:val="false"/>
                <w:color w:val="000000"/>
                <w:sz w:val="20"/>
              </w:rPr>
              <w:t>
5. Национальность:</w:t>
            </w:r>
          </w:p>
          <w:bookmarkEnd w:id="505"/>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06"/>
          <w:p>
            <w:pPr>
              <w:spacing w:after="20"/>
              <w:ind w:left="20"/>
              <w:jc w:val="both"/>
            </w:pPr>
            <w:r>
              <w:rPr>
                <w:rFonts w:ascii="Times New Roman"/>
                <w:b w:val="false"/>
                <w:i w:val="false"/>
                <w:color w:val="000000"/>
                <w:sz w:val="20"/>
              </w:rPr>
              <w:t>
6. Паспорт серия, №:</w:t>
            </w:r>
          </w:p>
          <w:bookmarkEnd w:id="506"/>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07"/>
          <w:p>
            <w:pPr>
              <w:spacing w:after="20"/>
              <w:ind w:left="20"/>
              <w:jc w:val="both"/>
            </w:pPr>
            <w:r>
              <w:rPr>
                <w:rFonts w:ascii="Times New Roman"/>
                <w:b w:val="false"/>
                <w:i w:val="false"/>
                <w:color w:val="000000"/>
                <w:sz w:val="20"/>
              </w:rPr>
              <w:t>
дата выдачи паспорта:</w:t>
            </w:r>
          </w:p>
          <w:bookmarkEnd w:id="507"/>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08"/>
          <w:p>
            <w:pPr>
              <w:spacing w:after="20"/>
              <w:ind w:left="20"/>
              <w:jc w:val="both"/>
            </w:pPr>
            <w:r>
              <w:rPr>
                <w:rFonts w:ascii="Times New Roman"/>
                <w:b w:val="false"/>
                <w:i w:val="false"/>
                <w:color w:val="000000"/>
                <w:sz w:val="20"/>
              </w:rPr>
              <w:t>
срок действия паспорта:</w:t>
            </w:r>
          </w:p>
          <w:bookmarkEnd w:id="508"/>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09"/>
          <w:p>
            <w:pPr>
              <w:spacing w:after="20"/>
              <w:ind w:left="20"/>
              <w:jc w:val="both"/>
            </w:pPr>
            <w:r>
              <w:rPr>
                <w:rFonts w:ascii="Times New Roman"/>
                <w:b w:val="false"/>
                <w:i w:val="false"/>
                <w:color w:val="000000"/>
                <w:sz w:val="20"/>
              </w:rPr>
              <w:t>
7. Место работы и должность:</w:t>
            </w:r>
          </w:p>
          <w:bookmarkEnd w:id="509"/>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10"/>
          <w:p>
            <w:pPr>
              <w:spacing w:after="20"/>
              <w:ind w:left="20"/>
              <w:jc w:val="both"/>
            </w:pPr>
            <w:r>
              <w:rPr>
                <w:rFonts w:ascii="Times New Roman"/>
                <w:b w:val="false"/>
                <w:i w:val="false"/>
                <w:color w:val="000000"/>
                <w:sz w:val="20"/>
              </w:rPr>
              <w:t>
8. Адрес места жительства:</w:t>
            </w:r>
          </w:p>
          <w:bookmarkEnd w:id="510"/>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11"/>
          <w:p>
            <w:pPr>
              <w:spacing w:after="20"/>
              <w:ind w:left="20"/>
              <w:jc w:val="both"/>
            </w:pPr>
            <w:r>
              <w:rPr>
                <w:rFonts w:ascii="Times New Roman"/>
                <w:b w:val="false"/>
                <w:i w:val="false"/>
                <w:color w:val="000000"/>
                <w:sz w:val="20"/>
              </w:rPr>
              <w:t>
9. Место получения визы:</w:t>
            </w:r>
          </w:p>
          <w:bookmarkEnd w:id="511"/>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12"/>
          <w:p>
            <w:pPr>
              <w:spacing w:after="20"/>
              <w:ind w:left="20"/>
              <w:jc w:val="both"/>
            </w:pPr>
            <w:r>
              <w:rPr>
                <w:rFonts w:ascii="Times New Roman"/>
                <w:b w:val="false"/>
                <w:i w:val="false"/>
                <w:color w:val="000000"/>
                <w:sz w:val="20"/>
              </w:rPr>
              <w:t>
10. Период пребывания:</w:t>
            </w:r>
          </w:p>
          <w:bookmarkEnd w:id="512"/>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13"/>
          <w:p>
            <w:pPr>
              <w:spacing w:after="20"/>
              <w:ind w:left="20"/>
              <w:jc w:val="both"/>
            </w:pPr>
            <w:r>
              <w:rPr>
                <w:rFonts w:ascii="Times New Roman"/>
                <w:b w:val="false"/>
                <w:i w:val="false"/>
                <w:color w:val="000000"/>
                <w:sz w:val="20"/>
              </w:rPr>
              <w:t>
11. Кратность визы:</w:t>
            </w:r>
          </w:p>
          <w:bookmarkEnd w:id="513"/>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14"/>
          <w:p>
            <w:pPr>
              <w:spacing w:after="20"/>
              <w:ind w:left="20"/>
              <w:jc w:val="both"/>
            </w:pPr>
            <w:r>
              <w:rPr>
                <w:rFonts w:ascii="Times New Roman"/>
                <w:b w:val="false"/>
                <w:i w:val="false"/>
                <w:color w:val="000000"/>
                <w:sz w:val="20"/>
              </w:rPr>
              <w:t>
12. Цель визита:</w:t>
            </w:r>
          </w:p>
          <w:bookmarkEnd w:id="514"/>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15"/>
          <w:p>
            <w:pPr>
              <w:spacing w:after="20"/>
              <w:ind w:left="20"/>
              <w:jc w:val="both"/>
            </w:pPr>
            <w:r>
              <w:rPr>
                <w:rFonts w:ascii="Times New Roman"/>
                <w:b w:val="false"/>
                <w:i w:val="false"/>
                <w:color w:val="000000"/>
                <w:sz w:val="20"/>
              </w:rPr>
              <w:t>
13. Вид транспортного средства въезда-выезда:</w:t>
            </w:r>
          </w:p>
          <w:bookmarkEnd w:id="515"/>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16"/>
          <w:p>
            <w:pPr>
              <w:spacing w:after="20"/>
              <w:ind w:left="20"/>
              <w:jc w:val="both"/>
            </w:pPr>
            <w:r>
              <w:rPr>
                <w:rFonts w:ascii="Times New Roman"/>
                <w:b w:val="false"/>
                <w:i w:val="false"/>
                <w:color w:val="000000"/>
                <w:sz w:val="20"/>
              </w:rPr>
              <w:t>
14. Маршрут передвижения и пункты посещения в РК:</w:t>
            </w:r>
          </w:p>
          <w:bookmarkEnd w:id="516"/>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17"/>
          <w:p>
            <w:pPr>
              <w:spacing w:after="20"/>
              <w:ind w:left="20"/>
              <w:jc w:val="both"/>
            </w:pPr>
            <w:r>
              <w:rPr>
                <w:rFonts w:ascii="Times New Roman"/>
                <w:b w:val="false"/>
                <w:i w:val="false"/>
                <w:color w:val="000000"/>
                <w:sz w:val="20"/>
              </w:rPr>
              <w:t xml:space="preserve">
15. Адрес места жительства в РК: </w:t>
            </w:r>
          </w:p>
          <w:bookmarkEnd w:id="517"/>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7" w:id="518"/>
    <w:p>
      <w:pPr>
        <w:spacing w:after="0"/>
        <w:ind w:left="0"/>
        <w:jc w:val="both"/>
      </w:pPr>
      <w:r>
        <w:rPr>
          <w:rFonts w:ascii="Times New Roman"/>
          <w:b w:val="false"/>
          <w:i w:val="false"/>
          <w:color w:val="000000"/>
          <w:sz w:val="28"/>
        </w:rPr>
        <w:t>
      Руководитель                                     (подпись и печать)                               Фамилия, имя, отчество</w:t>
      </w:r>
      <w:r>
        <w:br/>
      </w:r>
      <w:r>
        <w:rPr>
          <w:rFonts w:ascii="Times New Roman"/>
          <w:b w:val="false"/>
          <w:i w:val="false"/>
          <w:color w:val="000000"/>
          <w:sz w:val="28"/>
        </w:rPr>
        <w:t>Исполнитель (лицо, ответственное за прием иностранца): 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тел.______________, мобильный телефон _______________, адрес электронной</w:t>
      </w:r>
      <w:r>
        <w:br/>
      </w:r>
      <w:r>
        <w:rPr>
          <w:rFonts w:ascii="Times New Roman"/>
          <w:b w:val="false"/>
          <w:i w:val="false"/>
          <w:color w:val="000000"/>
          <w:sz w:val="28"/>
        </w:rPr>
        <w:t>почты _____________.</w:t>
      </w:r>
    </w:p>
    <w:bookmarkEnd w:id="518"/>
    <w:bookmarkStart w:name="z588" w:id="51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1) письмо-подтверждение оформляется на титульном листе (фирменном бланке) приглашающей организации;</w:t>
      </w:r>
      <w:r>
        <w:br/>
      </w:r>
      <w:r>
        <w:rPr>
          <w:rFonts w:ascii="Times New Roman"/>
          <w:b w:val="false"/>
          <w:i w:val="false"/>
          <w:color w:val="000000"/>
          <w:sz w:val="28"/>
        </w:rPr>
        <w:t>2) в строке 1 русская транскрипция фамилии и имени обязательна;</w:t>
      </w:r>
      <w:r>
        <w:br/>
      </w:r>
      <w:r>
        <w:rPr>
          <w:rFonts w:ascii="Times New Roman"/>
          <w:b w:val="false"/>
          <w:i w:val="false"/>
          <w:color w:val="000000"/>
          <w:sz w:val="28"/>
        </w:rPr>
        <w:t>3) в строке 6 срок действия визы должен истекать не менее чем за 3 месяца до окончания срока проездного документа;</w:t>
      </w:r>
      <w:r>
        <w:br/>
      </w:r>
      <w:r>
        <w:rPr>
          <w:rFonts w:ascii="Times New Roman"/>
          <w:b w:val="false"/>
          <w:i w:val="false"/>
          <w:color w:val="000000"/>
          <w:sz w:val="28"/>
        </w:rPr>
        <w:t>4) в строке 11 (одно-, двух-, трех-, много-) кратность визы означает кратность посещения РК за указанный период пребывания;</w:t>
      </w:r>
      <w:r>
        <w:br/>
      </w:r>
      <w:r>
        <w:rPr>
          <w:rFonts w:ascii="Times New Roman"/>
          <w:b w:val="false"/>
          <w:i w:val="false"/>
          <w:color w:val="000000"/>
          <w:sz w:val="28"/>
        </w:rPr>
        <w:t>5) строка 12 "цель визита" заполняется подробно с обоснованием срока пребывания в Казахстане и особенно, кратности запрашиваемой визы.</w:t>
      </w:r>
    </w:p>
    <w:bookmarkEnd w:id="5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