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973a" w14:textId="8009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17 мая 2016 года № 234 "Об утверждении Правил оформления и использования сопроводительных накладных на табачные изделия"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2016 года № 699. Зарегистрирован в Министерстве юстиции Республики Казахстан 8 февраля 2017 года № 14782. Утратил силу приказом Первого заместителя Премьер-Министра Республики Казахстан – Министра финансов Республики Казахстан от 26 декабря 2019 года № 1424.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26.12.2019 </w:t>
      </w:r>
      <w:r>
        <w:rPr>
          <w:rFonts w:ascii="Times New Roman"/>
          <w:b w:val="false"/>
          <w:i w:val="false"/>
          <w:color w:val="ff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мая 2016 года № 234 "Об утверждении Правил оформления и использования сопроводительных накладных на табачные изделия" (зарегистрирован в Реестре государственной регистрации нормативных правовых актов под № 13790, опубликован в информационно-правовой системе "Әділет" 7 июля 2016 года)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использования сопроводительных накладных на табачные изделия,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699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234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оформления и использования сопроводительных накладных на табачные изделия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и использования сопроводительных накладных на табачные изделия (далее – Правила) разработаны в соответствии с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"О государственном регулировании производства и оборота табачных изделий" и определяют порядок оформления и использования сопроводительных накладных на табачные изделия (далее – СНТИ) при проведении операций по реализации (отпуску), в том числе на экспорт, перемещению, возврату, транспортировке и импорту табачных изделий физическими и юридическими лицами и (или) структурными подразделениями юридического лица.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настоящих Правил распространяется на физические и юридические лица и (или) структурные подразделения юридического лица, состоящие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574 Кодекса Республики Казахстан от 10 декабря 2008 года "О налогах и других обязательных платежах в бюджет" (Налоговый кодекс) на регистрационном учете в качестве налогоплательщиков, осуществляющих отдельные виды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Поставщиком является физическое или юридическое лицо и (или) структурное подразделение юридического лица, осуществляющее операции по реализации (отпуску), в том числе на экспорт, перемещению, возврату, транспортировке и импорту табачных изделий (за исключением розничной реализации) (далее – поставщик).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Получателем является физическое или юридическое лицо и (или) структурное подразделение юридического лица, осуществляющее операции по получению табачных изделий при проведении поставщиком операций по реализации (отпуску), в том числе на экспорт, перемещению, возврату, транспортировке и импорту табачных изделий (далее – получатель).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операции по реализации (отпуску), в том числе на экспорт, перемещению, возврату и транспортировке табачных изделий, за исключением розничной реализации табачных изделий, поставщики оформляют сопроводительные накладные на табачные изделия по форме, согласно приложению 1 к настоящим Правилам (далее – приложение 1).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(ввозе) табачных изделий на территорию Республики Казахстан СНТИ оформляется получателем до пересечения территории Республики Казахстан по форме, согласно приложению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операции по реализации табачных изделий без заключения договора в письменной форме на основании сделок, исполняемых при их совершении, поставщики оформляют CНТИ по форме, согласно приложению 1, с указанием количества табачных изделий в ассортименте, подлежащих реализации за день.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Оформление и использование сопроводительных накладных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СНТИ оформляются поставщиком табачных изделий в электронном виде посредством Интернет-ресурса (web-приложения) "Кабинет налогоплательщика" (далее – программа) на государственном и (или) русском языках.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размещается на Интернет-ресурсе (web-портале) уполномоченного государственного органа в сфере производства и оборота табачных изделий (далее – уполномоченный орган) и является доступной для использования физическими и юридическими лицами и (или) структурными подразделениями юридического лица.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СНТИ указываются следующие данные: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СНТИ (присваивается автоматически программой);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оформления (проставляется автоматически программой);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операции выбирается согласно приложению 2 к настоящим Правилам;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– ИИН) или бизнес-идентификационный номер (далее – БИН) поставщика (вводится поставщиком, а при импорте – не заполняется);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поставщика табачных изделий, его юридический адрес, код органа государственных доходов по месту нахождения (жительства) (проставляется автоматически программой при вводе данных, указанных в подпункте 4) настоящего пункта) (при импорте табачных изделий наименование поставщика вводится получателем вручную, вместо данных об юридическом адресе и коде органа государственных доходов по месту нахождения (жительства) выбирается страна импорта из справочника программы) и адрес отгрузки (выбирается из отображаемого списка программы в соответствии с указанным кодом операции);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органа государственных доходов адреса отгрузки (при импорте табачных изделий – не заполняется) (выбирается из отображаемого списка программы);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поставщика определяется в соответствии с осуществляемой операцией по реализации (отпуску), в том числе на экспорт, перемещению, возврату, транспортировке и импорту табачных изделий (за исключением розничной реализации) (выбирается из отображаемого списка программы);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ИИН или БИН получателя табачных изделий (согласно коду операции, за исключением экспорта) вводится поставщиком, а при импорте табачных изделий вводится получателем. При оформлении СНТИ согласно кодам операций "05", "06" и "07" указываются данные поставщика;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 получателя табачных изделий, его юридический адрес, код органа государственных доходов по месту нахождения (жительства) (проставляется автоматически программой при вводе данных, указанных в подпункте 8) настоящего пункта, за исключением экспорта) и адрес поставки (выбирается из отображаемого списка программы в соответствии с указанным кодом операции) (при экспорте наименование получателя вводится вручную, вместо данных об юридическом адресе и коде органа государственных доходов по месту нахождения (жительства) выбирается страна экспорта из справочника и адрес поставки не обязателен для заполнения);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 органа государственных доходов по адресу поставки получателя (выбирается из отображаемого списка программы, за исключением экспорта, при этом допускается отображение кода органа государственных доходов на уровне города и (или) области);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и дата договора или приложения к договору (при наличии);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вид транспорта: автомобильный, железнодорожный, воздушный, мультимодальный, морской, внутренний водный или иной (выбирается из отображаемого списка программы);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сведениях о перевозчике (грузоотправителе) (при наличии) указываются данные о физическом (фамилия, имя, отчество (при его наличии), ИИН) или юридическом лице (наименование, БИН), осуществляющем перевозку и (или) перемещение табачных изделий (вводятся поставщиком, при импорте – получателем);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сведениях о транспортном средстве указывается (вводятся поставщиком, при импорте – получателем):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автомобильным транспортом, на котором товар покидает поставщика – государственный номер транспортного средства, номер прицепа;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железнодорожным транспортом – номер транспортной накладной;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воздушным транспортом – номер авианакладной;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морским или внутренним водным транспортом – номер транспортной накладной;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мультимодальной перевозке – номер транспортной накладной на первый модуль транспортировки или номер транспортного средства, на котором товар покидает поставщика;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общее количество реализуемых (отгружаемых) табачных изделий (указывается в штуках, килограммах, миллилитрах), автоматически проставляется программой путем суммирования объема табачных изделий, указанного в подпункте 24) настоящего пункта);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общая стоимость реализуемых (отгружаемых) табачных изделий (автоматически проставляется программой путем суммирования данных, указанных в подпункте 27) настоящего пункта);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валюта договора;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курс валюты договора по данным Национального Банка Республики Казахстан на дату оформления СНТИ (заполняется вручную);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порядковый номер строки;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наименование, марка табачного изделия (автоматически проставляется программой при вводе ПИН-кода);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персональный идентификационный номер-код табачного изделия (далее – ПИН-код) (выбирается из справочника ПИН-кодов программы);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количество табачного изделия в пачке (автоматически проставляется программой при вводе ПИН-кода);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количество пачек табачных изделий вводится поставщиком, при импорте – получателем (указывается в штуках);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итоговое количество табачных изделий (указывается в штуках, килограммах и миллилитрах, автоматически проставляется программой путем умножения данных, указанных в подпунктах 22) и 23) настоящего пункта);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цена одной пачки табачного изделия (указывается в валюте договора и вводится поставщиком, при импорте – получателем);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цена одной пачки табачного изделия (указывается в тенге, автоматически проставляется программой путем умножения данных, указанных в подпунктах 18) и 25) настоящего пункта, по кодам операций "06" и "07" заполнение необязательно);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общая стоимость табачных изделий (указывается в тенге, автоматически проставляется программой путем умножения данных, указанных в подпунктах 23) и 26) настоящего пункта, по кодам операций "06" и "07" заполнение необязательно);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номер СНТИ, выписанной поставщиком, при импорте – выписанной получателем (заполняется в случае необходимости при возврате табачных изделий или ее части, аннулирования или отклонения СНТИ, а также при корректировке данных по реализации без заключения договора в письменной форме на основании сделок, исполняемых при их совершении);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общее количество строк в таблице.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СНТИ после отправки на сервер уполномоченного органа, распечатываются поставщиком, а при импорте табачных изделий получателем в одном экземпляре на бумажном носителе и передаются перевозчику.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СНТИ представляются получателями в уполномоченный орган в электронном виде путем подтверждения получения СНТИ и табачных изделий или отклоняются в программе в течение двадцати пяти календарных дней с даты оформления СНТИ, за исключением случая, когда получателями являются лица, осуществляющие розничную реализацию табачных изделий.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получения СНТИ в программе осуществляется после получения табачных изделий получателем и при отсутствии расхождений с данными, отраженными в СНТИ.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табачных изделий и в случаях, когда получателями являются лица, осуществляющие розничную реализацию табачных изделий, подтверждение получателем в программе не требуется.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нарушения сроков отклонения, подтверждения или неподтверждения получения СНТИ в программе в автоматическом режиме формируется извещение о нарушении сроков отклонения, подтверждения или неподтверждения получения сопроводительной накладной на табачные изделия по форме, согласно приложению 3 к настоящим Правилам.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ознакомления с извещением в программе, получатели подтверждают или отклоняют получение СНТИ.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оформлении СНТИ с указанием неполных и (или) недостоверных данных, установленных пунктом 4 настоящих Правил, а также с целью корректировки данных по реализации табачных изделий без заключения договора в письменной форме на основании сделок, исполняемых при их совершении, указанные СНТИ подлежат аннулированию поставщиком (при импорте – получателем) в течение двух рабочих дней с даты оформления таких СНТИ.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аннулирования СНТИ выписывается новая СНТИ, которая направляется получателю. Дата и время оформления новой СНТИ проставляется автоматически программой. Новая СНТИ оформляется в день аннулирования первоначальной СНТИ.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СНТИ автоматически ведется в программе в журнале регистрации сопроводительных накладных на табачные изделия по форме, согласно приложению 4 к настоящим Правилам.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СНТИ попадают в журнал регистрации СНТИ после оформления СНТИ и хранятся на сервере уполномоченного органа.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Сопроводительная накладная на табачные изделия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48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сопроводительной накладной на табачные изделия</w:t>
            </w:r>
          </w:p>
          <w:bookmarkEnd w:id="53"/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и время оформления: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__________________________________час.____мин.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Код операции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ИИН/БИН поставщика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Наименование поставщика, 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органа государственных доходов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 (жительства) и адрес отгрузки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Код органа государственных доходов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Тип поставщика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ИИН/БИН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Наименование 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код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 (жительства)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Код органа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адреса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Номер и дата договора или приложения к договору (при его наличии) ___"__" ________ 20_ г.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Вид транспорта: □ Автомобильный □ Железнодорожный □ Воздушный □ Мультимодальный □ Морской, внутренний водный □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Сведения о перевозчике (грузоотправителе)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Сведения о транспортном средстве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Общее количество реализуемых (отгружаемых) табачных изделий. Всего: _________________ (штук/килограмм/миллилитров)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Общая стоимость реализуемых (отгружаемых) табачных изделий. Всего: ____________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Валюта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Курс валюты договора на дату оформления сопроводительной накладной на табачные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5"/>
              <w:gridCol w:w="910"/>
              <w:gridCol w:w="706"/>
              <w:gridCol w:w="1437"/>
              <w:gridCol w:w="1037"/>
              <w:gridCol w:w="1208"/>
              <w:gridCol w:w="1064"/>
              <w:gridCol w:w="1114"/>
              <w:gridCol w:w="1191"/>
              <w:gridCol w:w="3028"/>
            </w:tblGrid>
            <w:tr>
              <w:trPr>
                <w:trHeight w:val="30" w:hRule="atLeast"/>
              </w:trPr>
              <w:tc>
                <w:tcPr>
                  <w:tcW w:w="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" w:id="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19) №</w:t>
                  </w:r>
                </w:p>
                <w:bookmarkEnd w:id="58"/>
              </w:tc>
              <w:tc>
                <w:tcPr>
                  <w:tcW w:w="9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20) Наименование, марка табачного изделия</w:t>
                  </w:r>
                </w:p>
              </w:tc>
              <w:tc>
                <w:tcPr>
                  <w:tcW w:w="7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21) Пин-код</w:t>
                  </w:r>
                </w:p>
              </w:tc>
              <w:tc>
                <w:tcPr>
                  <w:tcW w:w="14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22) Количество табачного изделия в пачке (в штуках/килограммах/миллилитрах)</w:t>
                  </w:r>
                </w:p>
              </w:tc>
              <w:tc>
                <w:tcPr>
                  <w:tcW w:w="1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23) Количество пачек (в штуках)</w:t>
                  </w:r>
                </w:p>
              </w:tc>
              <w:tc>
                <w:tcPr>
                  <w:tcW w:w="1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24) Итого количество (в штуках/килограммах/миллилитрах)</w:t>
                  </w:r>
                </w:p>
              </w:tc>
              <w:tc>
                <w:tcPr>
                  <w:tcW w:w="10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25) Цена за одну пачку в валюте договора</w:t>
                  </w:r>
                </w:p>
              </w:tc>
              <w:tc>
                <w:tcPr>
                  <w:tcW w:w="1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26) Цена одной пачки (в тенге)</w:t>
                  </w:r>
                </w:p>
              </w:tc>
              <w:tc>
                <w:tcPr>
                  <w:tcW w:w="11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27) Общая стоимость табачных изделий (в тенге)</w:t>
                  </w:r>
                </w:p>
              </w:tc>
              <w:tc>
                <w:tcPr>
                  <w:tcW w:w="3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28) Номер сопроводительной накладной на табачные изделия, выписанной поставщиком (в случае возврата табачных изделий или ее части, аннулирования или отклонения сопроводительной накладной на табачные изделия, без договорных отношений)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" w:id="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"/>
              </w:tc>
              <w:tc>
                <w:tcPr>
                  <w:tcW w:w="9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" w:id="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"/>
              </w:tc>
              <w:tc>
                <w:tcPr>
                  <w:tcW w:w="9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Всего: _______________ строк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табачные изделия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Коды операций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0"/>
        <w:gridCol w:w="2050"/>
      </w:tblGrid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операции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операции
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(или) отгрузка лицом, осуществляющим производство табачных изделий, оптовому реализатору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 (или) отгрузка лицом, осуществляющим производство табачных изделий, розничному реализатору 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(или) отгрузка лицом, осуществляющим оптовую реализацию табачных изделий, оптовому реализатору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(или) отгрузка лицом, осуществляющим оптовую реализацию табачных изделий, розничному реализатору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(или) отгрузка табачных изделий (без заключения договора в письменной форме на основании сделок, исполняемых при их совершении) розничному реализатору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Перемещение/передача табачных изделий без цели реализации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перемещение табачных изделий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табачных изделий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(или) отгрузка табачных изделий на экспорт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табачных изделий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Извещение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о нарушении сроков отклонения, подтверждения или неподтверждения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получения сопроводительной накладной на табачные изделия</w:t>
      </w:r>
    </w:p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20___ г.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государственных доходов)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соответствии с пунктом 7 Правил оформления и использования сопроводительных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накладных на табачные изделия, утвержденных приказом Министра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"___" _____________ 20 года.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Уведомляет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или наименование налогоплательщика)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ИИН (БИН) _______________________________________________________________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нарушении сроков отклонения, подтверждения или неподтверждения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сопроводительной накладной на табачные изделия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период представления)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связи с чем, Вам необходимо явиться в течение 5 рабочих дней в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 месту регистрации для дачи объяснений.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Журнал регистрации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сопроводительной накладной на табачные изделия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01"/>
      </w:tblGrid>
      <w:tr>
        <w:trPr>
          <w:trHeight w:val="30" w:hRule="atLeast"/>
        </w:trPr>
        <w:tc>
          <w:tcPr>
            <w:tcW w:w="12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502"/>
              <w:gridCol w:w="5905"/>
            </w:tblGrid>
            <w:tr>
              <w:trPr>
                <w:trHeight w:val="30" w:hRule="atLeast"/>
              </w:trPr>
              <w:tc>
                <w:tcPr>
                  <w:tcW w:w="65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3" w:id="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СНТИ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с: ___ _____ _____ года по: ___ ___ ____ года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ИИН/БИН поставщика 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СНТИ: 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Прошло дней _______________________________</w:t>
                  </w:r>
                </w:p>
                <w:bookmarkEnd w:id="79"/>
              </w:tc>
              <w:tc>
                <w:tcPr>
                  <w:tcW w:w="5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7" w:id="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подтверждения/ отклонения 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аннулирования сопроводительной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накладной на табачные изделия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с: ____ _____ _____ года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по: ___ ___ _____ года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 получателя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0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9" w:id="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Статус СНТИ: □ Черновик □ Аннулирована □ Отправлена □ Подтверждена □ Получена □ Отклонена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81"/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857"/>
                    <w:gridCol w:w="821"/>
                    <w:gridCol w:w="821"/>
                    <w:gridCol w:w="1545"/>
                    <w:gridCol w:w="1546"/>
                    <w:gridCol w:w="821"/>
                    <w:gridCol w:w="821"/>
                    <w:gridCol w:w="3256"/>
                    <w:gridCol w:w="821"/>
                    <w:gridCol w:w="480"/>
                    <w:gridCol w:w="511"/>
                  </w:tblGrid>
                  <w:tr>
                    <w:trPr>
                      <w:trHeight w:val="30" w:hRule="atLeast"/>
                    </w:trPr>
                    <w:tc>
                      <w:tcPr>
                        <w:tcW w:w="8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10" w:id="82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№</w:t>
                        </w:r>
                      </w:p>
                      <w:bookmarkEnd w:id="82"/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Дата СНТИ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Номер СНТИ</w:t>
                        </w:r>
                      </w:p>
                    </w:tc>
                    <w:tc>
                      <w:tcPr>
                        <w:tcW w:w="154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ИИН/ БИН поставщика</w:t>
                        </w:r>
                      </w:p>
                    </w:tc>
                    <w:tc>
                      <w:tcPr>
                        <w:tcW w:w="15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ИИН/ БИН получателя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Код операции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Тип поставщика</w:t>
                        </w:r>
                      </w:p>
                    </w:tc>
                    <w:tc>
                      <w:tcPr>
                        <w:tcW w:w="325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Дата подтверждения/ отклонения сопроводительной накладной на табачные изделия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Прошло дней</w:t>
                        </w:r>
                      </w:p>
                    </w:tc>
                    <w:tc>
                      <w:tcPr>
                        <w:tcW w:w="4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Статус</w:t>
                        </w:r>
                      </w:p>
                    </w:tc>
                    <w:tc>
                      <w:tcPr>
                        <w:tcW w:w="51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Действия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8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11" w:id="83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  <w:bookmarkEnd w:id="83"/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5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4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1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8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12" w:id="84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  <w:bookmarkEnd w:id="84"/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5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4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1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8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13" w:id="85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  <w:bookmarkEnd w:id="85"/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5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4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1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Всего: _______ количество отображаемых строк 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