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d8f5" w14:textId="7b3d8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согласия лица-должника на предоставление банком, филиалом банка-нерезидента Республики Казахстан сведений о нем и выпущенных банком, филиалом банка-нерезидента Республики Казахстан по заявлению лица-должника гарантиях или поручительствах в кредитное бюро и Правил представления кредитного отчета о банковской гарантии и поручительстве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декабря 2016 года № 310. Зарегистрировано в Министерстве юстиции Республики Казахстан 8 февраля 2017 года № 14776.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Агентства РК по регулированию и развитию финансового рынка от 17.02.2021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июля 2004 года "О кредитных бюро и формировании кредитных историй в Республике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согласия лица-должника на предоставление банком, филиалом банка-нерезидента Республики Казахстан сведений о нем и выпущенных банком, филиалом банка-нерезидента Республики Казахстан по заявлению лица-должника гарантиях или поручительствах в кредитное бюро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представления кредитного отчета о банковской гарантии и поручительстве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Правления Агентства РК по регулированию и развитию финансового рынка от 17.02.2021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13 февраля 2012 года № 36 "Об утверждении Правил представления кредитного отчета о банковской гарантии и поручительстве, оформления согласия лица-должника на предоставление банком сведений о нем и выпущенных банком в его пользу гарантиях или поручительствах в кредитное бюро" (зарегистрированное в Реестре государственной регистрации нормативных правовых актов под № 7498, опубликованное 23 июня 2012 года в газете "Казахстанская правда" № 199-200 (27018-27019));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Казахстан, в которые вносятся изменения, утвержденного постановлением Правления Национального Банка Республики Казахстан от 26 апреля 2013 года № 110 "О внесении изменений в некоторые нормативные правовые акты Республики Казахстан" (зарегистрированным в Реестре государственной регистрации нормативных правовых актов под № 8505, опубликованным 6 августа 2013 года в газете "Юридическая газета" № 115 (2490)).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финансового рынка (Абдрахманов Н.А.) в установленном законодательством Республики Казахстан порядке обеспечить: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по защите прав потребителей финансовых услуг и внешних коммуникаций (Терентьев А.Л.)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310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Согласие лица-должника на предоставление банком, филиалом банка-</w:t>
      </w:r>
      <w:r>
        <w:br/>
      </w:r>
      <w:r>
        <w:rPr>
          <w:rFonts w:ascii="Times New Roman"/>
          <w:b/>
          <w:i w:val="false"/>
          <w:color w:val="000000"/>
        </w:rPr>
        <w:t xml:space="preserve"> нерезидента Республики Казахстан сведений о нем и выпущенных банком, филиалом </w:t>
      </w:r>
      <w:r>
        <w:br/>
      </w:r>
      <w:r>
        <w:rPr>
          <w:rFonts w:ascii="Times New Roman"/>
          <w:b/>
          <w:i w:val="false"/>
          <w:color w:val="000000"/>
        </w:rPr>
        <w:t xml:space="preserve"> банка-нерезидента Республики Казахстан по заявлению лица-должника гарантиях или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поручительствах в кредитное бюро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Правления Агентства РК по регулированию и развитию финансового рынка от 17.02.2021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физического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его наличии), индивидуальный идентификационный номер,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и место рождения, место жительства, номер и дата документа, удостоверяющего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личность (или иные персональные данные, предусмотренные законодательством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государства, в котором зарегистрирован  нерезидент Республики Казахстан)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юридического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(полное наименование, место нахождения, регистрационный номер в соответствии со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справкой или свидетельством о государственной регистрации (перерегистрации)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юридического лица, бизнес-идентификационный номер (или иная информация,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предусмотренная законодательством государства, в котором зарегистрирован нерезидент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идентифицирующая его в качестве юридического лица)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дает настоящее согласие на предоставление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(указать наименование банка, филиала банка-нерезидента Республики Казахстан)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сведений о нем и выпущенных банком, филиалом банка-нерезидента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заявлению лица-должника гарантиях или поручительствах в кредитное бюро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наименование кредитного бюро)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договора о предоставлении информации, заключенного с банком, филиалом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банка-нерезидента Республики Казахстан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(для физического лица: собственноручно указывается фамилия, имя и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(при его наличии), проставляется личная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(для юридического лица: указывается наименование юридического лица, проставляется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лица, уполномоченного юридическим лицом на подписание настоящего согласия,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указанием реквизитов доверенности, если лицо действует от имени юридического лица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основании доверенности, с приложением подлинника доверенности)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банка, филиала банка-нерезидента Республики Казахстан, принявшего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согласие, фамилия, инициалы и подпись лица, уполномоченного принимать настоящее согласие)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310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кредитного отчета о банковской гарантии и поручительстве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кредитного отчета о банковской гарантии и поручительстве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июля 2004 года "О кредитных бюро и формировании кредитных историй в Республике Казахстан" (далее - Закон) и устанавливают порядок представления кредитным бюро кредитного отчета о банковской гарантии и поручительстве.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Кредитное бюро представляет кредитный отчет о банковской гарантии и поручительстве по запросу лица, в пользу которого банком, филиалом банка-нерезидента Республики Казахстан выпущена банковская гарантия и поручительство (далее – получатель кредитного отчета), имеющего право на его получение по основаниям,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30-3 Закона.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для получения кредитного отчета о банковской гарантии и поручительстве получатель кредитного отчета представляет письменный или приравненный к письменному запрос о получении кредитного отчета о банковской гарантии и поручительстве, выпущенных в пользу лица - кредитора должника (далее - запрос), составленный в форме электронного документа, удостоверенного электронной цифровой подписью.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Правления Агентства РК по регулированию и развитию финансового рынка от 17.02.2021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Запрос содержит информацию по выпущенным банком гарантиям и поручительствам, указанную в </w:t>
      </w:r>
      <w:r>
        <w:rPr>
          <w:rFonts w:ascii="Times New Roman"/>
          <w:b w:val="false"/>
          <w:i w:val="false"/>
          <w:color w:val="000000"/>
          <w:sz w:val="28"/>
        </w:rPr>
        <w:t>подпунктах 4-1)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30-1 Закона.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Кредитное бюро в течение 1 (одного) рабочего дня с даты поступления в кредитное бюро запроса представляет получателю кредитного отчета кредитный отчет о банковской гарантии и поручительстве, выпущенных в пользу лица - кредитора должника, который помимо информации, предусмотренной пунктом 3 статьи 30-1 Закона, содержит информацию, предоставляемую банком, филиалом банка-нерезидента Республики Казахстан в кредитное бюро на основании заключенного между ними договора о предоставлении информации.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Правления Агентства РК по регулированию и развитию финансового рынка от 17.02.2021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Кредитное бюро предоставляет кредитный отчет о банковской гарантии и поручительстве получателю кредитного отчета нарочно либо направляет в электронной форме посредством применения электронной цифровой подписи.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Согласие лица-должника на представление кредитным бюро кредитного отчета о банковской гарантии и поручительстве получателю кредитного отчета содержит следующие сведения: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оформления согласия;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субъекте кредитной истории (лице-должнике):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физическому лицу - фамилия, имя, отчество (при его наличии), индивидуальный идентификационный номер, дата и место рождения, место жительства, номер и дата документа, удостоверяющего личность (или иные персональные данные, предусмотренные законодательством государства, в котором зарегистрирован нерезидент Республики Казахстан);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юридическому лицу - полное наименование, место нахождения, регистрационный номер в соответствии со справкой или свидетельством о государственной регистрации (перерегистрации) юридического лица, бизнес-идентификационный номер (или иная информация, предусмотренная законодательством государства, в котором зарегистрирован нерезидент Республики Казахстан, идентифицирующая его в качестве юридического лица);</w:t>
      </w:r>
    </w:p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отметка о согласии лица-должника на представление кредитным бюро кредитного отчета о банковской гарантии и поручительстве получателю кредитного отчета;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подпись лица-должника физического лица, с указанием фамилии, имени, отчества (при его наличии) или подпись лица, уполномоченного субъектом кредитной истории-юридическим лицом на подписание согласия, с указанием наименования юридического лица, реквизитов доверенности, если лицо действует от имени юридического лица на основании доверенности, с приложением подлинника доверенности;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организации, принявшей настоящее согласие, фамилия, имя, отчество (при его наличии), должность и подпись лица, принявшего согласие.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