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3636" w14:textId="0853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31 декабря 2016 года № 20-НҚ. Зарегистрировано в Министерстве юстиции Республики Казахстан 3 февраля 2017 года № 14762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(зарегистрированное в Реестре государственной регистрации нормативных правовых актов № 13647, опубликованное 11 мая 2016 года в Информационно-правовой системе "Әділет")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100. Процедурный стандарт внешнего государственного аудита и финансового контроля по проведению аудита 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200. Процедурный стандарт внешнего государственного аудита и финансового контроля по проведению аудита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600.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700. Процедурный стандарт внешнего государственного аудита и финансового контроля по признанию результатов государственного аудита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750.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900. Процедурный стандарт внешнего государственного аудита и финансового контроля по осуществлению текущей оценки исполнения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901.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902. Процедурный стандарт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отчета об исполнении местного бюджета маслихатам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1000. Процедурный стандарт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по контролю за исполнением республиканского бюджета информации о своей работе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1001.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согласно приложению 10 к настоящему нормативному постановлению.";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отделу в установленном законодательством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нормативного постановления в Министерстве юстиции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нормативного постановления его направление в Республиканский центр правовой информации для размещения в Эталонном контрольном банке нормативных правовых актов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нормативного постановления на интернет-ресурсе Счетного комитета.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нормативного постановления возложить на руководителя аппарата Счетного комитета.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Джанбурчин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2016 года № 20-НҚ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1001.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(далее – Стандарт) определяет цель, задачи, направления и критерии, процедурные требования к проведению оценки деятельности органов государственного аудита и финансового контроля (далее – органы государственного аудита).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Стандарт разработан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12 ноября 2015 года "О государственном аудите и финансовом контроле" (далее – Закон).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Целью Стандарта является измерение уровня достигнутых результатов, повышение качества и результативности работы органов государственного аудита.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Задачей Стандарта является установление единого подхода к процедурным требованиям к осуществлению и оформлению результатов проведенной оценки деятельности органов государственного аудита (далее – Оценка).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Оценка осуществляется по итогам полугодия и года в отношении всех органов государственного аудита, за исключением Счетного комитета по контролю за исполнением республиканского бюджета (далее – Счетный комитет), на основании информации ревизионных комиссий областей, города республиканского значения, столицы (далее – ревизионные комиссии) и информации уполномоченного органа по внутреннему государственному аудиту с учетом проведенного им анализа отчетной информации и оценки эффективности деятельности служб внутреннего аудита,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государственного аудита и финансового контроля, утвержденными совместным нормативным постановлением Счетного комитета по контролю за исполнением республиканского бюджета от 28 ноября 2015 года № 9-НҚ и приказом Министра финансов Республики Казахстан от 27 ноября 2015 года № 589 (зарегистрировано в Реестре государственной регистрации нормативных правовых актов № 12577).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Полнота и достоверность информации обеспечивается руководителями органов государственного аудита.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 результатам деятельности ревизионных комиссий осуществляется рейтинговая оценка их деятельности.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Оценка деятельности служб внутреннего аудита осуществляется на основании анализа отчетной информации служб внутреннего аудита по проведенному государственному аудиту и финансовому контролю, оценки эффективности деятельности служб внутреннего аудита, проводимых уполномоченным органом по внутреннему государственному аудиту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Направления и критерии оценки деятельности органов государственного аудита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Оценка уполномоченного органа по внутреннему государственному аудиту осуществляется по следующим направлениям: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формирование и исполнение Перечня объектов государственного аудита на соответствующий год;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государственного аудита и финансового контроля;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камерального контроля;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соблюдение стандартов государственного аудита и финансового контроля;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ответственность работников органов государственного аудита и финансового контроля;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иные направления.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Критериями направления "Формирование и исполнение Перечня объектов государственного аудита на соответствующий год" являются: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формирование проекта Перечня объектов государственного аудита на соответствующий год;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внеплановый аудит;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изменений в Перечень объектов государственного аудита на соответствующий год;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исполнение Перечня объектов государственного аудита на соответствующий год.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Критериями направления "Проведение государственного аудита и финансового контроля" являются: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нарушений процедур государственных закупок при проведении внутреннего аудита (за исключением камерального контроля);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возмещение сумм нарушений в бюджет (за исключением камерального контроля);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восстановление и отражение по учету нарушений (за исключением камерального контроля);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взыскание в доход бюджета сумм административных штрафов, за исключением вынесенных постановлений по материалам, поступившим из других государственных органов (за исключением камерального контроля);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удовлетворение судами исков по материалам Комитета внутреннего государственного аудита Министерства финансов Республики Казахстан и его территориальных подразделений;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внесение и принятие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доля исполненных рекомендаций и поручений в общем количестве рекомендаций и поручений, принятых по итогам государственного аудита и экспертно-аналитических мероприятий (с наступившими сроками исполнения).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Критериями направления "Проведение камерального контроля" являются: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исполнение уведомлений по камеральному контролю;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результаты рассмотрения возражений на уведомления камерального контроля.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Критерием направления "Соблюдение стандартов государственного аудита и финансового контроля" являются несоответствия материалов аудита Стандартам государственного аудита и финансового контроля,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выявленные центральным аппаратом Комитета внутреннего государственного аудита Министерства финансов Республики Казахстан и Счетным комитетом.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Критериями направления "Ответственность работников органов государственного аудита и финансового контроля" являются: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привлечение работников уполномоченного органа по внутреннему государственному аудиту и его территориальных подразделений к дисциплинарной, административной и уголовной ответственности;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подтверждение случаев обращения на противоправные действия работников уполномоченного органа по внутреннему государственному аудиту и его территориальных подразделений.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Критериями направления "Иные направления" являются: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оценки эффективности деятельности служб внутреннего аудита;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неисполнение, некачественное или несвоевременное исполнение заданий и поручений Правительства Республики Казахстан, обращений физических и юридических лиц.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ревизионных комиссий осуществляется по следующим направлениям: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исполнение Перечня объектов государственного аудита;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государственного аудита и финансового контроля;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соблюдение стандартов государственного аудита и финансового контроля;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ответственность работников органов государственного аудита и финансового контроля;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иные направления.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Критерием направления "Исполнение Перечня объектов государственного аудита" является исполнение Перечня объектов государственного аудита на соответствующий год.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Критериями направления "Проведение государственного аудита и финансового контроля" являются: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объем средств, охваченных государственным аудитом;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доля исполненных рекомендаций и поручений в общем количестве рекомендаций и поручений, принятых по итогам государственного аудита и экспертно-аналитических мероприятий (с наступившими сроками исполнения);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рекомендации, направленные на устранение пробелов и противоречий в законодательстве, в актах субъектов квазигосударственного сектора, от общего количества рекомендаций;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привлечение лиц к административной ответственности по итогам государственного аудита.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Критерием направления "Соблюдение стандартов государственного аудита и финансового контроля" является наличие документов, признанных не соответствующими Стандартам государственного аудита и финансового контроля,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Критерием направления "Ответственность работников органов государственного аудита и финансового контроля" является привлечение работников ревизионных комиссий к дисциплинарной, административной и уголовной ответственности.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Критериями направления "Иные направления" являются: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соответствие требованиям представляемой ревизионными комиссиями информации о своей работе Счетному комитету;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оценки деятельности органов государственного аудита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Оценка деятельности органов государственного аудита осуществляется в соответствии с направлениями и критериями оценки деятельности уполномоченного органа по внутреннему государственному аудиту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ревизионных комиссий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Оценка по критериям производится в соответствии с установленными положительными и отрицательными показателями деятельности. Базовым уровнем оценки, к которому прибавляются поощряемые баллы и от которого отнимаются понижающие баллы, является 60 баллов.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Структурное подразделение, ответственное за проведение оценки, выводит соответствующую оценку: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 баллов и выше – эффективно;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70 баллов до 80 баллов – удовлетворительно;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70 баллов – неэффективно.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Оценка включает: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сравнительную таблицу оценки по направлениям и критериям оценки деятельности органов государственного аудита, заполняемую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обобщенную информацию по всем направлениям оценки в разрезе органов государственного аудита.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 целях определения оценки по направлениям, критериям и показателям органами государственного аудита и финансового контроля информация с подтверждающими документами направляется в Счетный комитет по итогам первого полугодия не позднее 20 июля, по итогам второго полугодия не позднее 20 января. Структурными подразделениями Счетного комитета, ответственными за оценку по закрепленным направлениям, критериям и показателям, на основании полученной информации и имеющихся сведений направляются результаты оценки для свода в структурное подразделение, ответственное за проведение оценки по итогам первого полугодия не позднее 5 августа, по итогам второго полугодия не позднее 5 февраля.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Результаты оценки деятельности органов государственного аудита направляются органам государственного аудита для ознакомления по итогам первого полугодия не позднее 25 августа, по итогам второго полугодия не позднее 25 февраля.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Возражения к оценке деятельности органа государственного аудита, при их наличии, направляются органом государственного аудита в Счетный комитет с подтверждающими документами в течение 5 рабочих дней со дня их получения. Возражения рассматриваются в течение 10 рабочих дней со дня их получения при наличии подтверждающих документов.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 случае принятия возражений к оценке деятельности органа государственного аудита Счетным комитетом вносятся соответствующие корректировки и направляются органу государственного аудита в течение 10 рабочих дней со дня получения возражений.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Окончательные итоги оценки деятельности органов государственного аудита представляются Председателю Счетного комитета по итогам первого полугодия не позднее 20 сентября, по итогам второго полугодия не позднее 20 марта.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Годовая оценка деятельности органов государственного аудита является средним значением оценок за два полугодия отчетного года и представляются Председателю Счетного комитета не позднее 20 марта.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Итоги оценки деятельности органов государственного аудита могут выноситься на заседание Координационного совета органов государственного аудита и финансового контроля.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 критерии оценки деятельности уполномоченного органа по внутреннему государственному аудиту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687"/>
        <w:gridCol w:w="3"/>
        <w:gridCol w:w="8049"/>
        <w:gridCol w:w="954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 направлениям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формирование и исполнение Перечня объектов государственного аудита на соответствующий год</w:t>
            </w:r>
          </w:p>
          <w:bookmarkEnd w:id="97"/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8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проекта Перечня объектов государственного аудита на соответствующий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дублирования в проекте Перечня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со Счетным комитетом: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фактов;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9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количества объектов внепланового аудита к общему количеству объектов государственного аудита: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процентов;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 процентов;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процентов и более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00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Перечень объектов государственного аудита на соответствующий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изменений в Перечень объектов государственного аудита (наименование объектов государственного аудита, тип аудита, вид проверки, период охвата государственным аудитом объектов государственного аудита, уровень бюджета, сумма охвата государственным аудитом бюджетных средств, активов государства):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01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при проведении государственного аудита в соответствии с Перечнем объектов государственного аудита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фактов дублирования проведения государственного аудита в результате нарушения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взаимодействия органов государственного аудита и финансового контроля, утвержденных нормативным постановлением Счетного комитета от 28 ноября 2015 года № 9-НҚ и приказом Министра финансов Республики Казахстан от 27 ноября 2015 года № 589 (зарегистрировано в Реестре государственной регистрации нормативных правовых актов № 12577):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1 факта дублирования проведения государственного аудита;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 2-х до 3-х фактов дублирования проведения государственного аудита;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фактов дублирования проведения государственного аудита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проведение государственного аудита и финансового контроля</w:t>
            </w:r>
          </w:p>
          <w:bookmarkEnd w:id="102"/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0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нарушений процедур государственных закупок при проведении внутреннего аудита (за исключением камерального контроля)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сумм нарушений процедур государственных закупок в общей сумме государственных закупок, охваченных внутренним аудитом: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сумм нарушений в бюджет (за исключением камерального контроля)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возмещенных в бюджет сумм нарушений в отчетном периоде в общей сумме нарушений, подлежащих возмещению в бюджет: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10%;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0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отражение по учету нарушений (за исключением камерального контроля)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восстановленных и отраженных по учету сумм нарушений в отчетном периоде в общей сумме нарушений, подлежащих восстановлению: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10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доход бюджета сумм административных штрафов, за исключением вынесенных постановлений по материалам, поступившим из других государственных органов (за исключением камерального контроля)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взысканных в доход бюджета сумм административных штрафов в общей сумме штрафов, наложенных в отчетном периоде, за исключением вынесенных постановлений по материалам, поступившим из других государственных органов (Правоохранительных органов, Счетного комитета по контролю за исполнением республиканского бюджета, Ревизионных комиссий, Служб внутреннего аудита):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1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 по материалам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20%;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40%;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60%;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80%;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100%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 принятие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 принятых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сектора: за каждое предложение плюс 1 балл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предложение 1 балл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10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и поручений в общем количестве рекомендаций и поручений, принятых по итогам государственного аудита и экспертно-аналитических мероприятий (с наступившими сроками исполнения)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 и поручений, принятых по итогам государственного аудита и экспертно-аналитических мероприятий: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 процентов;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 процентов;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процентов и более;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процентов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проведение камерального контроля</w:t>
            </w:r>
          </w:p>
          <w:bookmarkEnd w:id="110"/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11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 по камеральному контролю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исполненных уведомлений по камеральному контролю: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от 80%;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от 90%;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от 100%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112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на уведомления камерального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заключений по результатам рассмотрения возражений на уведомления в пользу объектов камерального контроля: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30%;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50%;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70%;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и выше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соблюдение стандартов государственного аудита и финансового контроля</w:t>
            </w:r>
          </w:p>
          <w:bookmarkEnd w:id="113"/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14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материалов аудита Стандартам государственного аудита и финансового контроля, выявленные центральным аппаратом уполномоченного органа по внутреннему государственному аудиту и Счетным комитетом по контролю за исполнением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 аудита, не соответствующих Стандартам государственного аудита и финансового контроля, выявленных центральным аппаратом уполномоченного органа по внутреннему государственному аудиту и Счетным комитетом по контролю за исполнением республиканского бюджета, к общему количеству проведенных уполномоченным органом по внутреннему государственному аудиту и его территориальных подразделений аудиторских мероприятий: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материал;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материалов;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материалов и более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ответственность работников органов государственного аудита и финансового контроля</w:t>
            </w:r>
          </w:p>
          <w:bookmarkEnd w:id="115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116"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дисциплинарной, административной и уголовной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привлечения работников уполномоченного органа по внутреннему государственному аудиту и его территориальных подразделений к дисциплинарной, административной, и уголовной ответственности, по вступившим в отчетном периоде в законную силу приговорам суда за совершение коррупционных правонарушений и дискредитирующих государственную службу проступков, выявленных уполномоченными органами и самим уполномоченным органом по внутреннему государственному аудиту и его территориальными подразделениями в отчетном периоде: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 каждый случай - 10 баллов.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- 10 баллов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  <w:bookmarkEnd w:id="117"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на противоправные действия работников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обращения на противоправные действия работников уполномоченного органа по внутреннему государственному аудиту и его территориальных подразделений: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 каждый случай - 5 баллов.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6: Иные направления</w:t>
            </w:r>
          </w:p>
          <w:bookmarkEnd w:id="118"/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119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эффективности деятельности служб внутреннего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оценки эффективности деятельности служб внутреннего аудита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несоответствия проведения оценки эффективности деятельности служб внутреннего аудита утвержденным нормативным правовым и правовым актам: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факта;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фактов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120"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Неисполнение, некачественное или несвоевременное исполнение заданий и поручений Правительства Республики Казахстан, обращений физических и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неисполненных, некачественно или несвоевременно исполненных заданий и поручений Правительства Республики Казахстан, обращений физических и юридических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 каждый случай минус 3 балла.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- 3 балла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</w:tbl>
    <w:bookmarkStart w:name="z19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 критерии оценки деятельности ревизионных комиссий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47"/>
        <w:gridCol w:w="8612"/>
        <w:gridCol w:w="59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 направлениям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Исполнение Перечня объектов государственного аудита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24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проведения государственного аудита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фактов дублирования проведения государственного аудита в результате нарушения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взаимодействия органов государственного аудита и финансового контроля, утвержденных нормативным постановлением Счетного комитета от 28 ноября 2015 года № 9-НҚ и приказом Министра финансов Республики Казахстан от 27 ноября 2015 года № 589 (зарегистрировано в Реестре государственной регистрации нормативных правовых актов № 12577):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1 факта дублирования проведения государственного аудита;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 2-х до 3-х фактов дублирования проведения государственного аудита;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фактов дублирования проведения государственного аудита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проведение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26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охваченных государственным аудитом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средств, охваченных государственным аудитом в сравнении с аналогичным периодом предыдущего года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объема средств, охваченных государственным аудитом в сравнении с аналогичным периодом предыдущего года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27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и поручений в общем количестве рекомендаций и поручений, принятых по итогам государственного аудита и экспертно-аналитических мероприятий (с наступившими сроками исполнения)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 и поручений, принятых по итогам государственного аудита и экспертно-аналитических мероприятий: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 процентов;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 процентов;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процентов и более;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процентов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28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Рекомендации, направленные на устранение пробелов и противоречий в законодательстве, в актах субъектов квазигосударственного сектора, от общего количества рекомендаций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рекомендаций, направленных на устранение пробелов и противоречий в законодательстве, в актах субъектов квазигосударственного сектора, от общего количества рекомендаций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 процентов;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процентов;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процентов и более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129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лиц к административной ответственности по итогам государственного аудита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лиц к административной ответственности по итогам передачи материалов с соответствующими аудиторскими доказательствами в органы, уполномоченные рассматривать дела об административных правонарушениях, а также по итогам составления протокола об административном правонарушении органом государственного аудита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 процентов;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 процентов;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процентов и более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соблюдение стандартов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31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признанных не соответствующими Стандартам государственного аудита и финансового контроля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итогам государственного аудита, признанных не соответствующими Стандартам государственного аудита и финансового контроля: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документов;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документов и более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ответственность работников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33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органов государственного аудита к ответственности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органов государственного аудита к дисциплинарной ответственности: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работников;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работников;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работников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органов государственного аудита к административной ответственности: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работников;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работников;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работников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органов государственного аудита к уголовной ответственности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Иные направления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135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представляемой ревизионными комиссиями информации о своей работе Счетному комитету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по контролю за исполнением республиканского бюджета информации о своей работе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по контролю за исполнением республиканского бюджета информации о своей работе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  <w:bookmarkEnd w:id="136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и (или) неполная 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комитета):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 фактов;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фактов;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фактов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</w:tbl>
    <w:bookmarkStart w:name="z2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оценки по направлениям и критериям оценки деятельности органов государственного аудита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4100"/>
        <w:gridCol w:w="958"/>
        <w:gridCol w:w="958"/>
        <w:gridCol w:w="972"/>
        <w:gridCol w:w="972"/>
        <w:gridCol w:w="972"/>
        <w:gridCol w:w="972"/>
        <w:gridCol w:w="972"/>
      </w:tblGrid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критерии оценки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в разрезе органов государственного аудита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