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eae0d" w14:textId="8eeae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определения оценочного показателя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финансов Республики Казахстан от 29 декабря 2016 года № 701 и постановление Правления Национального Банка Республики Казахстан от 26 декабря 2016 года № 317. Зарегистрирован в Министерстве юстиции Республики Казахстан 1 февраля 2017 года № 14756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декабря 2000 года "О жилищных строительных сбережениях в Республике Казахстан" Министр финансов Республики Казахстан</w:t>
      </w:r>
      <w:r>
        <w:rPr>
          <w:rFonts w:ascii="Times New Roman"/>
          <w:b/>
          <w:i w:val="false"/>
          <w:color w:val="000000"/>
          <w:sz w:val="28"/>
        </w:rPr>
        <w:t xml:space="preserve"> ПРИКАЗЫВАЕТ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оценочного показателя.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8 сентября 2003 года № 333 и постановление Правления Национального Банка Республики Казахстан от 21 августа 2003 года № 308 "Об утверждении Правил определения оценочного показателя жилищными строительными сберегательными банками в Республике Казахстан" (зарегистрированные в Реестре государственной регистрации нормативных правовых актов под № 2497, опубликованное 4 октября 2003 года в газете "Казахстанская правда" № 284-285 (24224-24225)).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Юридическому департаменту (Сарсенова Н.В.) в установленном законодательством Республики Казахстан порядке обеспечить: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государственную регистрацию настоящих совместных приказа и постановления в Министерстве юстиции Республики Казахстан;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направление настоящих совместных приказа и постановления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включения в Государственный реестр нормативных правовых актов Республики Казахстан, Эталонный контрольный банк нормативных правовых актов Республики Казахстан в течение десяти календарных дней со дня их государственной регистрации в Министерстве юстиции Республики Казахстан; 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размещение настоящих совместных приказа и постановления на официальном интернет-ресурсе Национального Банка Республики Казахстан после их официального опубликования.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Управлению по защите прав потребителей финансовых услуг и внешних коммуникаций (Терентьев А.Л.) обеспечить направление настоящих совместных приказа и постановления на официальное опубликование в периодических печатных изданиях в течение десяти календарных дней после их государственной регистрации в Министерстве юстиции Республики Казахстан. 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5. Контроль за исполнением настоящих совместных приказа и постановления возложить на Министра финансов Республики Казахстан Султанова Б.Т. и Председателя Национального Банка Республики Казахстан Акишева Д.Т. 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Настоящие совместные приказ и постановление вводятся в действие по истечении десяти календарных дней после дня их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70"/>
        <w:gridCol w:w="4230"/>
      </w:tblGrid>
      <w:tr>
        <w:trPr>
          <w:trHeight w:val="30" w:hRule="atLeast"/>
        </w:trPr>
        <w:tc>
          <w:tcPr>
            <w:tcW w:w="77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финансов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_____________ Б. Султанов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ПредседательНационального БанкаРеспублики Казахстан_____________ Д. Акишев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совместными приказом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2016 года № 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постановлением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2016 года № 317</w:t>
            </w:r>
          </w:p>
        </w:tc>
      </w:tr>
    </w:tbl>
    <w:bookmarkStart w:name="z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определения оценочного показателя </w:t>
      </w:r>
    </w:p>
    <w:bookmarkEnd w:id="10"/>
    <w:bookmarkStart w:name="z1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Настоящие Правила определения оценочного показателя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декабря 2000 года "О жилищных строительных сбережениях в Республике Казахстан" (далее - Закон) и устанавливают порядок определения оценочного показателя жилищными строительными сберегательными банками в Республике Казахстан.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В Правилах используются понятия,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, а также следующие понятия: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момент расчета оценочного показателя - момент определения значения оценочного показателя по договору о жилищных строительных сбережениях, наступающий при условии накопления вкладчиком определенной договором суммы и истечения определенного договором срока накопления, но не ранее, чем через три года после заключения договора о жилищных строительных сбережениях. 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минимальное значение оценочного показателя - значение оценочного показателя, недостижение которого является основанием для отказа в предоставлении жилищного займа.</w:t>
      </w:r>
    </w:p>
    <w:bookmarkEnd w:id="15"/>
    <w:bookmarkStart w:name="z2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оценочного показателя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Оценочный показатель рассчитывается на ежемесячной основе по договорам, по которым достигнуты минимально необходимая сумма накоплений и минимальный срок накопления 3 (три) года. 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Для расчета оценочного показателя применяется следующая формула: 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bookmarkEnd w:id="19"/>
    <w:p>
      <w:pPr>
        <w:spacing w:after="0"/>
        <w:ind w:left="0"/>
        <w:jc w:val="both"/>
      </w:pPr>
      <w:r>
        <w:drawing>
          <wp:inline distT="0" distB="0" distL="0" distR="0">
            <wp:extent cx="6083300" cy="168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83300" cy="168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где: </w:t>
      </w:r>
    </w:p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ОП - оценочный показатель; 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Bi - размер i-го платежа (вклада); 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Пi - сумма начисленного вознаграждения; 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Гi - сумма начисленной государственной премии; 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% - ставка вознаграждения банка по вкладу; 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Ti - период с момента внесения платежа (вклада) до момента расчета оценочного показателя; 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i, n - порядковые номера платежей (вкладов); 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ДС - договорная сумма. 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5. Для расчета оценочного показателя месяц содержит 30 (тридцать) дней, квартал - 90 (девяносто) дней, год - 360 (триста шестьдесят) дней. 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6. Приведенная формула для расчета оценочного показателя учитывает следующие факторы: 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полнота и своевременность осуществления вкладчиком платежей (вкладов): значение оценочного показателя снижается при осуществлении вкладчиком несвоевременных платежей либо платежей ниже сумм внесения платежа (вклада), рассчитанных при условии равномерного внесения платежей (вкладов) в течение всего срока накопления; 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досрочное внесение вкладчиком платежей (вкладов): значение оценочного показателя увеличивается при осуществлении вкладчиком досрочных платежей на первоначальном этапе накопления; 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длительность срока накопления сбережений: значение оценочного показателя увеличивается по мере увеличения срока накопления; 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график осуществления вкладчиком накоплений: значение оценочного показателя является более высоким при осуществлении нисходящих по размерам вкладов (от более высоких в первые годы накопления до минимальных в последующие), чем при осуществлении восходящих по размерам вкладов (от минимальных в первые годы до максимальных в последующие).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7. Минимальное значение оценочного показателя, достижение которого необходимо для получения жилищного займа, определяется жилищным строительным сберегательным банком в зависимости от применяемых тарифных программ банка. 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8. Оценочный показатель применяется для определения очередности выплаты договорных сумм посредством простого сравнения оценочных показателей по различным договорам. 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9. Преимущественное право получения жилищного займа предоставляется вкладчику жилищных строительных сбережений, имеющему наибольшее значение оценочного показателя. 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10. При равном значении оценочных показателей по различным договорам приоритет имеет договор, значение фактического оценочного показателя по которому превышает показатель, рассчитанный строго в соответствии с условиями договора, то есть приоритетными являются договоры, условия которых не нарушаются в части графика и сумм очередных платежей. </w:t>
      </w:r>
    </w:p>
    <w:bookmarkEnd w:id="3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