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daf7" w14:textId="9e3d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26 декабря 2016 года № 11-1-2/619. Зарегистрирован в Министерстве юстиции Республики Казахстан 27 января 2017 года № 14748.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иностранных дел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11-1-4/810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 согласно приложению 1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иностранных дел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11-1-4/810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 М.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Е.Ашикбаев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М. Бекетаев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11-1-2/619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иностранных дел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11-1-4/810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</w:t>
      </w:r>
      <w:r>
        <w:rPr>
          <w:rFonts w:ascii="Times New Roman"/>
          <w:b w:val="false"/>
          <w:i w:val="false"/>
          <w:color w:val="000000"/>
          <w:sz w:val="28"/>
        </w:rPr>
        <w:t>подпунктом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затруднительным положением понимаются ситуации, возникшие вследствие: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форс-мажорных обстоятельств (непреодолимой силы, то есть чрезвычайных и непредотвратимых при данных условиях обстоятельствах, в том числе стихийные явления, военные действия, чрезвычайное положение в государстве пребывания);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незаконного ввоза граждан Республики Казахстан в иностранное государство;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противоправных деяний, направленных против Республики Казахстан;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граждан Республики Казахстан за границей, за исключением случаев, предусмотренных подпунктом 5) пункта 10 настоящих Правил.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видам финансовой помощи относятся расходы на: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транспортных расходов из иностранного государства в Республику Казахстан (не более стоимости авиабилета экономкласса);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материальную помощь на: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(не более суммы, эквивалентной 80 (восьмидесяти) долларам США на гражданина Республики Казахстан в день) не более 3 (трех) суток;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(не более суммы, эквивалентной 100 (сто) долларам США в день) не более 3 (трех) суток;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вещей первой необходимости в случае их отсутствия (не более суммы, эквивалентной 280 (двести восьмидесяти) долларам США);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по отправке багажа, транспортировке тела умершего гражданина Республики Казахстан (гробов и урн с прахом умерших) в Республику Казахстан, бальзамирование, хранение тела в морге, захоронение или кремация в государстве пребывания.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финансовой помощи осуществляется в соответствии с настоящими Правилами в случае отсутствия или невозможности использования денежных средств гражданином Республики Казахстан, оказавшемся в затруднительном положении.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иностранных дел Республики Казахстан (далее – Министерство) и (или) загранучреждения Республики Казахстан (далее – загранучреждения) принимают заявления от граждан Республики Казахстан, родственников или их законных представителей (далее – заявитель) с указанием документа, удостоверяющего личность, адреса места жительства в Республике Казахстан, места жительства в государстве пребывания, обстоятельств попадания в затруднительное положение, информации с обоснованием потребности в получении финансовой помощи в том числе информации об обязательствах лиц или организаций, пригласивших гражданина Республики Казахстан, попавшего в затруднительное положение в государстве пребывания, по возмещению расходов, связанных с его пребыванием в данном государстве (при наличии).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прикладываются документы, выданные уполномоченными органами государства пребывания и имеющие отношение к обстоятельствам, указанным в заявлении.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1 (одного) рабочего дня со дня принятия заявления и пакета документов согласно пункту 5 настоящих Правил направляет их в загранучреждение на рассмотрение и уведомляет (извещает) об этом заявителя.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Загранучреждение в течение 3 (трех) рабочих дней со дня поступления заявления и пакета документов: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обстоятельства попадания гражданина Республики Казахстан в затруднительное положение и принимает меры по проверке подлинности представленных гражданином Республики Казахстан материалов, объектов, документов и сведений;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наличие обязательств лица или организации, пригласивших гражданина Республики Казахстан, по возмещению расходов, связанных с его пребыванием в данном государстве, и содействует их исполнению;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в установлении контактов гражданина Республики Казахстан с членами его семьи, родственниками или другими законными представителями (далее – родственники);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взаимодействие с государственными органами и организациями государства пребывания по существу заявления;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оснований для отказа в оказании финансовой помощи, указанных в пункте 10 настоящих Правил, направляет в Министерство письмо о необходимости оказания финансовой помощи, подписанное руководителем загранучреждения либо лицом, исполняющим его обязанности, с приложением копий документов, предусмотренных в пункте 5 настоящих Правил.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смерти гражданина Республики Казахстан в государстве пребывания, загранучреждение в течение 3 (трех) рабочих дней: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заявителя: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действия, предусмотренные подпунктами 1), 2), 3) и 4) пункта 7 настоящих Правил;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или отсутствие медицинской страховки умершего гражданина Республики Казахстан, которая предусматривает оплату расходов, связанных с его смертью в государстве пребывания (далее – медицинская страховка);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оказании финансовой помощи, указанных в пункте 10 настоящих Правил, направляет в Министерство не менее 3 (трех) ценовых предложений организаций государства пребывания, оказывающих услуги согласно подпункту 3) пункта 3 настоящих Правил, и письмо о необходимости оказания финансовой помощи, указанное в подпункте 5) пункта 7 настоящих Правил;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уведомления государственных органов и организаций государства пребывания о смерти гражданина Республики Казахстан: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действия, предусмотренные подпунктами 1), 2), 3) и 4) пункта 7 настоящих Правил;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наличие или отсутствие медицинской страховки;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контактов с родственниками умершего гражданина Республики Казахстан и получении заявления об оказании финансовой помощи согласно подпункту 3) пункта 3 настоящих Правил, и при отсутствии оснований для отказа в оказании финансовой помощи, указанных в пункте 10 настоящих Правил, направляет в Министерство не менее 3 (трех) ценовых предложений организаций государства пребывания, оказывающих услуги согласно подпункту 3) пункта 3 настоящих Правил, и письмо о необходимости оказания финансовой помощи, указанное в подпункте 5) пункта 7 настоящих Правил;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контактов с родственниками умершего гражданина Республики Казахстан и отсутствии заявления об оказании финансовой помощи согласно подпункту 3) пункта 3 настоящих Правил, принимает меры к погребению в государстве пребывания умершего гражданина Республики Казахстан с должными почестями в соответствии с законодательством государства пребывания или отправке его тела в Республику Казахстан за счет родственников, медицинской страховки, либо лица или организации, указанных в подпункте 2) пункта 7 настоящих Правил;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установления контактов с родственниками умершего гражданина Республики Казахстан и отсутствии заявления об оказании финансовой помощи согласно подпункту 3) пункта 3 настоящих Правил, принимает меры к погребению в государстве пребывания умершего гражданина Республики Казахстан с должными почестями в соответствии с законодательством государства пребывания.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основания для отказа в оказании финансовой помощи, предусмотренного в пункте 10 настоящих Правил, загранучреждение уведомляет заявителя о предварительном решении об отказе в оказании финансовой помощи,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финансовой помощи.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выполняет действие, предусмотренное подпунктом 5) пункта 7 настоящих Правил либо отказывает в оказании финансовой помощи с направлением заявителю письма с обоснованием причин отказа.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оказании финансовой помощи согласно подпункту 3) пункта 3 настоящих Правил, загранучреждение принимает меры к погребению в государстве пребывания умершего гражданина Республики Казахстан с должными почестями в соответствии с законодательством государства пребывания или отправке его тела в Республику Казахстан за счет родственников, медицинской страховки, либо лица или организации, указанных в подпункте 2) пункта 7 настоящих Правил.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Загранучреждение отказывает в оказании финансовой помощи по следующим основаниям: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заявителем заведомо ложных сведений и (или) непредставление заявителем документов, имеющих отношение к обстоятельствам обращения за финансовой помощью, предусмотренных в пункте 6 настоящих Правил;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документально подтвержденных фактов нарушения гражданином Республики Казахстан законодательства государства пребывания, явившихся причиной возникновения затруднительного положения;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происшествие, случившееся по вине гражданина Республики Казахстан (в том числе в состоянии алкогольного или наркотического опьянения);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смерти гражданина Республики Казахстан вследствие эвтаназии или самоубийства;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медицинской страховки и (или) наличие обязательств лица или организации, пригласивших гражданина Республики Казахстан, по возмещению расходов, связанных с его пребыванием в данном государстве, в том числе с его смертью в государстве пребывания.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1 (одного) рабочего дня со дня отказа в оказании финансовой помощи информирует Министерство о данном решении.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в течение 3 (трех) рабочих дней со дня поступления письма загранучреждения о необходимости оказания финансовой помощи проверяет поступившие документы на предмет соответствия настоящим Правилам и исходя из объемов средств, предусмотренных в республиканском бюджете на соответствующий финансовый год, принимает одно из следующих решений и направляет его в загранучреждение: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оказания финансовой помощи;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финансовой помощи.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Министерства об оказании финансовой помощи оформляется приказом Руководителя аппарата Министерства либо лица, исполняющим его обязанности.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отказывает в оказании финансовой помощи на основании несоответствия поступивших документов настоящим Правилам.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Загранучреждение в течение 1 (одного) рабочего дня со дня получения решения Министерства об оказании финансовой помощи оказывает финансовую помощь заявителю с оформлением акта о фактическом оказании финансовой помощи по форме согласно приложению к настоящим Правилам.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финансовой помощи согласно подпунктам 1) и 3) пункта 3 настоящих Правил осуществляется путем оплаты услуг юридического лица и (или) индивидуального предпринимателя в государстве пребывания наличными денежными средствами и (или) перевода денежных средств с использованием платежных документов.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финансовой помощи согласно подпункту 2) пункта 3 настоящих Правил осуществляется в форме передачи заявителю наличных денежных средств и (или) перевода денежных средств с использованием платежных документов.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Финансовая помощь предоставляется на безвозмездной основе.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произведенных заявителем расходов, указанных в пункте 3 настоящих Правил, не допускается.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предварительного отказа в финансовой помощи с момента получения решения Министерства, загранучреждение уведомляет о форме, времени и месте (способе) проведения заслушивания и направляет заявителю проект предварительного решения об отказе в финансовой помощи для возможности выразить заявителю позицию по предварительному решению.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финансовой помощи.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возражения к предварительному решению в срок не позднее 2 (двух) рабочих дней со дня получения предварительного решения.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заявителя возражений к предварительному решению, загранучреждение направляет заявителю мотивированный отказ в финансовой помощи.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возражений заявителя, загранучреждение направляет представленные возражения с материалами административного дела (при их наличии) (далее – материалы) на рассмотрение в Министерство.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 возражения и материалы административного дела, Министерство рассматривает их и принимает решение об оказании финансовой помощи либо мотивированном отказе в оказании финансовой помощи, и уведомляет заявителя через загранучреждение.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Министерством положительного решения по итогам рассмотрения материалов с возражениями, загранучреждение в соответствии с пунктами 13 и 14 настоящих Правил оказывает финансовую помощь заявителю.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административного акта, административного действия (бездействия) должностного лица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заявителя подается в загранучреждение, должностному лицу, чьи административный акт, административное действие (бездействие) обжалуются.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Загранучреждение, должностное лицо, чьи административный акт, административное действие (бездействие) обжалуются, не позднее 3 (трех) рабочих дней со дня поступления жалобы направляют ее и административное дело в Министерство.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загранучреждение, должностное лицо, чьи административный акт, административное действие (бездействие) обжалуются, вправе не направлять жалобу в Министерство,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жалобы составляет 20 (двадцать) рабочих дней со дня поступления жалобы.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интересов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оказавшихся в затруднительном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форс-мажорных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обстоятельств, а также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в отношении умерших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 пребывания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 от "__" _________ 20___ года</w:t>
      </w:r>
      <w:r>
        <w:br/>
      </w:r>
      <w:r>
        <w:rPr>
          <w:rFonts w:ascii="Times New Roman"/>
          <w:b/>
          <w:i w:val="false"/>
          <w:color w:val="000000"/>
        </w:rPr>
        <w:t>о фактическом оказании финансовой помощи</w:t>
      </w:r>
    </w:p>
    <w:bookmarkEnd w:id="78"/>
    <w:p>
      <w:pPr>
        <w:spacing w:after="0"/>
        <w:ind w:left="0"/>
        <w:jc w:val="both"/>
      </w:pPr>
      <w:bookmarkStart w:name="z96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(далее – загранучреждение),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заявление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(далее – Ф.И.О.)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документа, удостоверяющего личность, его серия и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письма загранучреждения от "__"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приказа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(должностное лицо Министерства иностранных дел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__________ 20___ года № ___________ составило настоящий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оказании финансовой помощи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заявителя) на следующие 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Для оплаты транспортных услуг в Республику Казахстан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маршруту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Выплата единовременной материальной помощи 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питание в размере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проживание в размере_____________________________________________;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приобретение вещей первой необходимости в размере__________________.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оплаты услуг по отправке в Республику Казахстан багажа, транспортировке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тела умершего гражданина Республики Казахстан (гробов и урн с прахом умерших),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бальзамированию, хранению тела в морге, захоронению или кремации в государстве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заявителя или умершего)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Подтверждающие документы прилагаются к настоящему акту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Уполномоченные сотрудники загранучреждения: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(Ф.И.О.) (подпись) 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 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финансовой помощи подтверждаю, копию акта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2016 года № 11-1-2/619 </w:t>
            </w:r>
          </w:p>
        </w:tc>
      </w:tr>
    </w:tbl>
    <w:bookmarkStart w:name="z2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Министра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80"/>
    <w:bookmarkStart w:name="z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рубежом" (зарегистрирован в Реестре государственной регистрации нормативных правовых актов за № 4037).</w:t>
      </w:r>
    </w:p>
    <w:bookmarkEnd w:id="81"/>
    <w:bookmarkStart w:name="z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мая 2006 года № 08-1/155 "О внесении дополнения в приказ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(зарегистрирован в Реестре государственной регистрации нормативных правовых актов за № 4256, опубликован в газете "Юридическая газета" от 11 августа 2006 года № 147 (1127)).</w:t>
      </w:r>
    </w:p>
    <w:bookmarkEnd w:id="82"/>
    <w:bookmarkStart w:name="z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20 сентября 2010 года № 08-1-1-1/323 "О внесении изменений и дополнений в приказ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(зарегистрирован в Реестре государственной регистрации нормативных правовых актов за № 6639, опубликован в газете "Казахстанская правда" от 29 ноября 2010 года,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325(26386)).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