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e504" w14:textId="dd8e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27 декабря 2016 года № 720. Зарегистрирован в Министерстве юстиции Республики Казахстан 26 января 2017 года № 14745.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 (зарегистрированный в Реестре государственной регистрации нормативных правовых актов Республики Казахстан под № 7876, опубликованный от 19 сентября 2012 года в газете "Казахстанская правда" № 316-317 (27135-37136))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внесены изменения на государственном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созданы произведения науки, литературы, искусства, в том числе учебные и/или методические материалы;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авторский коллектив – группа физических лиц, выступающая в качестве соавторов;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 – специалист в области методики преподавания конкретного учебного предмета (дисциплины);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 – физическое или юридическое лицо, занимающееся проектированием, изложением и оформлением содержания учебной литературы;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издательство – предприятие, осуществляющее подготовку и издание печатной продукции;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базовый учебник – учебник, обязательный для использования в организациях, реализующих общеобразовательные учебные программы начального, основного среднего и общего среднего образования;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работодатель – физическое или юридическое лицо, с которым работник состоит в трудовых отношениях;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версия печатного учебника – электронное издание, соответствующее по структуре, содержанию и художественному оформлению печатной форме учебника;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дополнительная литература – издания, не входящие в комплект учебника и учебно-методического комплекса, способствующие реализации Государственного общеобязательного стандарта образования Республики Казахстан (далее – ГОСО РК), типовых учебных планов и типовых учебных программ;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учебник для дополнительного использования – дополнительное учебное издание, используемое как вспомогательный учебный материал;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научная и педагогическая экспертиза учебников, учебно-методических комплексов и учебно-методических пособий – оценка соответствия содержания учебников, учебно-методических комплексов и учебно-методических пособий требованиям ГОСО РК, типовым учебным планам и типовым учебным программам, а методического аппарата – целям обучения, воспитания и развития обучающихся, современным научным представлениям и требованиям психолого-педагогической науки;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учебник – вид учебного издания, содержащий систематизированное изложение учебной дисциплины (предмета), соответствующее ГОСО РК, типовому учебному плану, типовой учебной программе и официально утвержденное в качестве такого вида учебного издания;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апробация учебников, учебно-методических комплексов и учебно-методических пособий – комплексное изучение практики использования учебников, учебно-методических комплексов и учебно-методических пособий в учебном процессе в организациях образования;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учебников, учебно-методических комплексов и учебно-методических пособий – сбор, хранение, обработка и распространение информации по результатам внедрения учебников, учебно-методических комплексов и учебно-методических пособий в образовательный процесс;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учебная литература – печатные произведения различных отраслей знаний, направленные на достижение образовательных, а также духовно-нравственных и воспитательных целей, включающие все виды принятых учебных изданий по отдельности и (или) их совокупность;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учебно-методический комплекс (УМК)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учебное издание – издание, предназначенное для использования в образовательном процессе по конкретной образовательной (учебной) программе;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учебно-методическое пособие (далее – УМП) – вид учебного издания, содержащий материалы по методике преподавания, изучения учебной дисциплины, ее раздела, части или воспитания;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электронное приложение к учебнику (далее – ЭП) – электронный интерактивный учебный материал, расширяющий и/или дополняющий содержание учебника с использованием мультимедийных элементов, практических и контрольных работ;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педагог-практик – должностное лицо в организации образования, имеющее педагогическое образование, свободно владеющее технологией учебно-воспитательной деятельности, достигшее в течение ряда лет высших результатов в профессиональной деятельности;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эксперт – физическое лицо, имеющее соответствующую квалификацию и опыт работы не менее пяти лет в сфере образования, науки, техники и других отраслей, привлекаемое для проведения экспертизы;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оригинал-макет – завершенное по внешним элементам и конструкции оригинал книги, каждая страница которого полностью совпадает с соответствующей страницей будущего издания;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уполномоченный орган – Комитет по контролю в сфере образования и науки Министерства образования и науки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учебное издание на электронных носителях – издание, представленное как совокупность цифровой, текстовой, графической, аудио, видео и другой информации, которое предназначено для автоматизации обучения, соответствует учебному курсу и обеспечивает различные виды учебных работ. Электронное издание может быть исполнено на электронном носителе, а также размещено на интернет-ресурсе. К электронным учебным изданиям относятся: электронный учебник, электронное учебное пособие, электронный учебно-методический комплекс, видео-, аудио- материалы, цифровые образовательные ресурсы, виртуальные лаборатории и другие.";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Автор, авторский коллектив через каждые четыре года дорабатывает содержание учебников, учебно-методических комплексов и учебно-методических пособий, в том числе на электронных носителях, для уровней начального, основного среднего и общего среднего образования, разрешенного уполномоченным органом к использованию в организациях образования, в соответствии с ГОСО РК, для специального образования через каждые шесть лет.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утверждает тематический план по научной и педагогической экспертизе учебников, учебно-методических комплексов и учебно-методических пособий, в том числе на электронных носителях, для всех уровней образования (далее – тематический план) на следующий год в срок до декабря текущего года, который размещается на сайте Центра "Учебник" в течение пятнадцати рабочих дней со дня его утверждения.";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Прием учебников, учебно-методических комплексов и учебно-методических пособий на экспертизу организуется уполномоченным органом в период с января по июль текущего года для уровней дошкольного воспитания и обучения, начального, основного среднего, общего среднего образования, с января по октябрь текущего года для уровней технического и профессионального, послесреднего, высшего и послевузовского образования.";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Автор, авторский коллектив, издательство и разработчики учебной литературы направляют через некоммерческое акционерное общество "Государственная корпорация "Правительство для граждан" (далее – Государственная корпорация) или уполномоченный орган в Центр "Учебник" следующие материалы:";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Государственная корпорация или уполномоченный орган определяет комплектность представленных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12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или уполномоченный орган в течение пяти рабочих дней направляет поступившие материалы в Центр "Учебник" для проведения экспертизы.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Государственная корпорация или уполномоченный орган отказывает в приеме материалов для проведения экспертизы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Научная и педагогическая экспертиза учебников, учебно-методических комплексов и учебно-методических пособий, в том числе на электронных носителях, проводится с целью оценки соответствия содержания учебного издания ГОСО РК, типовым учебным планам и типовым учебным программам, а методического аппарата – целям обучения, воспитания и развития обучающихся, современным научным представлениям и требованиям психолого-педагогической науки.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"Учебник" проводит экспертизу учебников и учебно-методических комплексов и учебно-методических пособий для уровня начального образования до апробации и по итогам апробации до следующего переиздания.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общественной оценки качества учебников для уровней начального, основного среднего и общего среднего образования на время проведения экспертизы их электронные версии размещаются на интернет-ресурсе Центра "Учебник".";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Результаты экспертизы автору (авторскому коллективу) или издательству выдает Государственная корпорация или уполномоченный орган.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Учебники, учебно-методические комплексы и учебно-методические пособия, требующие доработки в соответствии с замечаниями экспертного заключения Центра "Учебник", направляются автором (авторским коллективом) или издательством в Государственную корпорацию или уполномоченный орган для повторной экспертизы после доработки в течение тридцати календарных дней со дня получения экспертного заключения. Повторно отклоненное или нерекомендованное к использованию в организациях образования учебное издание не принимается на экспертизу в течение текущего календарного года.";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20-2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"20-2. Список экспериментальных организаций образования, апробирующих учебники, учебно-методические комплексы и учебно-методических пособий, перечень учебников и УМК формируется Министерством образования и науки Республики Казахстан (далее – Министерство).";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Управления образования областей, города республиканского значения, столицы ежегодно представляют в Центр "Учебник" информацию о качестве и востребованности используемых в учебном процессе учебников, учебно-методических комплексов и учебно-методических пособий, в том числе на электронных носителях.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итогам мониторинга учебников Министерство принимает решение об исключении невостребованных организациями образования учебников, учебно-методических комплексов и учебно-методических пособий из Перечня учебников, учебно-методических комплексов, пособий и другой дополнительной литературы, в том числе на электронных носителях" (далее – Перечень).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Министерство создает Республиканскую комиссию по рассмотрению результатов экспертизы и апробации учебников, учебно-методических комплексов и учебно-методических пособий, в том числе на электронных носителях (далее – Республиканская комиссия).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Республиканской комиссии утверждается первым руководителем Министерства.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Республиканской комиссии входят представители государственных, общественных и неправительственных организаций, педагогической и научной общественности, имеющие опыт работы по развитию отечественного образования.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результатов экспертизы, апробации учебников, учебно-методических комплексов и учебно-методических пособий, в том числе на электронных носителях, и внесения предложений в Республиканскую комиссию уполномоченный орган создает предметные комиссии.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предметных комиссий утверждается сроком на один год. В состав каждой предметной комиссии входит руководитель и члены комиссии из числа ученых и педагогов-практиков.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Предметные комиссии: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экспертную оценку учебников для уровней дошкольного, начального, основного среднего и общего среднего образования и ранжирование для определения единого базового учебника;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итоги апробации учебников, учебно-методических комплексов и учебно-методических пособий;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на рассмотрение Республиканской комиссии итоги экспертной оценки, апробации и ранжирования учебников, учебно-методических комплексов и учебно-методических пособий, в том числе на электронных носителях для уровней дошкольного воспитания и обучения, начального, основного среднего, общего среднего образования.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Республиканская комиссия: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итоги работы предметных комиссий;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отбор учебников, учебно-методических комплексов и учебно-методических пособий, в том числе единых базовых учебников, с учетом предложений предметных комиссий;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выносит следующие решения об использовании учебников, учебно-методических комплексов и учебно-методических пособий, в том числе на электронных носителях, в организациях образования: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 рекомендуется к использованию в организациях образования";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 в качестве единого базового учебника";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 в качестве учебника для дополнительного использования";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на рассмотрение и утверждение Министерством список рекомендованной учебной литературы для включения в Перечень;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вырабатывает и вносит предложения по совершенствованию механизмов подготовки, экспертизы, апробации, мониторинга и издания учебников, учебно-методических комплексов и учебно-методических пособий всех уровней образования.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Заседания Республиканской комиссии проводятся по мере необходимости.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является правомочным, если на нем присутствует более половины членов Республиканской комиссии.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Республиканской комиссии не подлежит пересмотру.".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(Примкулов А.А.) в установленном законодательством порядке обеспечить: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для официального опубликования в периодические печатные издания на электронном носителе с приложением бумажного экземпляра, заверенного гербовой печатью,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