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c5ba" w14:textId="223c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110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14 декабря 2016 года № 856. Зарегистрирован в Министерстве юстиции Республики Казахстан 25 января 2017 года № 14725.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110 "Об утверждении перечня открытых данных, размещаемых на интернет-портале открытых данных" (зарегистрированный в Реестре государственной регистрации нормативных правовых актов за № 13254, опубликованный 4 марта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документирования и контроля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в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декабря 2016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856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110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4546"/>
        <w:gridCol w:w="243"/>
        <w:gridCol w:w="720"/>
        <w:gridCol w:w="4613"/>
        <w:gridCol w:w="1996"/>
      </w:tblGrid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1"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набора открытых данных</w:t>
            </w:r>
          </w:p>
          <w:bookmarkEnd w:id="12"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актуализации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(через Автоматизированное рабочее место (далее - АРМ) интернет-портала открытых данных или через Application Programming Interface системы государственного органа)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Ответственное лицо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международных туристских мероприятиях на предстоящий год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индустрии туризма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контрактов на недропользование по твердым полезным ископаемым, лечебным грязям, подземным водам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недропользования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авиационных происшествиях и инцидентов с гражданскими (экспериментальными) воздушными судами Республики Казахстан, а также с гражданскими воздушными судами иностранных государств, произошедшие на территории Республики Казахстан, а также с воздушными судами Республики Казахстан за ее пределами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расследованию транспортных происшествий и инцидентов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крушениях и авариях на железнодорожном транспорте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расследованию транспортных происшествий и инцидентов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происшествиях на водном транспорте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расследованию транспортных происшествий и инцидентов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организации (цели и виды деятельности) (наименование объекта, контакты, адрес, режим работы, геопозиция)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активами, Комитет автомобильных дорог, Комитет геологии и недропользования, Комитет гражданской авиации, Комитет по инвестициям, Комитет индустриального развития и промышленной безопасности, Комитет технического регулирования и метрологии, Комитет транспорта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инновационных грантах на коммерциализацию технологий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технологического и инновационного развития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проектах по строительству автодорог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наименования и индексы автомобильных дорог общего пользования областного значения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ремонтных работ автомобильных дорог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протяженности автомобильных дорог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минералов Республики Казахстан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месторождений Казахстана: нефтегазовые месторождения Республики Казахстан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месторождений Казахстана: Подземные воды Республики Казахстан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месторождений Казахстана: Твердые полезные ископаемые Республики Казахстан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 Республики Казахстан по регионам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полезных ископаемых, по которым составляются сводные государственные балансы запасов, с указанием единиц измерения запасов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данные: прогнозных ресурсов полезных ископаемых, запасов полезных ископаемых, мониторинг подземных вод и опасных геологических процессов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недропользователях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общераспространенных полезных ископаемых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авиационных учебных центров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эксплуатантов, осуществляющих коммерческие воздушные перевозки и авиационные работы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авиакомпаний (количество воздушных судов, услуги, сертификаты, авиамаршруты)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аэропортов и аэродромов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гражданской авиации (количество пассажиров, объем перевезенного груза, авиатранзит)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аттестованных юридических лиц на право проведения работ в области промышленной безопасности (аттестованное юридическое лицо и адрес, вид деятельности, отрасль, дата выдачи, срок действия, дата выдачи)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актов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 (субъект, БИН/ИИН, дата выдачи, дата начала действия, срок действия, адрес осуществления деятельности, вид услуги, особые условия, место выдачи, регион уполномоченного ГО)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актов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 (субъект, БИН/ИИН, дата выдачи, дата начала действия, срок действия, адрес осуществления деятельности, вид услуги, особые условия, место выдачи, регион уполномоченного ГО)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гарантийных обязательств (сертификатов конечного пользователя)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заключений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 (субъект, БИН/ИИН, дата выдачи, дата начала действия, срок действия, адрес осуществления деятельности, вид услуги, особые условия, место выдачи, регион уполномоченного ГО)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заключений о подтверждении отнесения импортируемых на территорию Республики Казахстан с территории государств-членов Евразийского экономического союза товаров к товарам, предназначенным для промышленной переработки в легкой, горно-металлургической химической фармацевтической деревообрабатывающей отраслях промышленности, машиностроении (субъект, БИН/ИИН, дата выдачи, адрес осуществления деятельности, вид услуги, особые условия, место выдачи, регион уполномоченного ГО)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заключений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 (субъект, БИН/ИИН, дата выдачи, дата начала действия, срок действия, адрес осуществления деятельности, вид услуги, особые условия, место выдачи, регион уполномоченного ГО)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импорт и (или) экспорт отдельных видов товаров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осуществление деятельности по производству, переработке, приобретению, хранению, реализации, использованию, уничтожению ядов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осуществление деятельности по разработке, производству, приобретению и реализации взрывчатых и пиротехнических веществ и изделий с их применением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осуществление деятельности по эксплуатации горных и химических производств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экспорт и импорт продукции, подлежащей экспортному контролю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переработку продукции вне территории Республики Казахстан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постоянное применение взрывчатых веществ и изделий на их основе (субъект, наименование продукции, нормативный документ на продукцию, идентификационный №, номер и дата)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 (наименование и характеристика технологий, технический устройств, материалов применяемых на опасных производственных объектах, опасных технических устройств; производитель, особые условия, дата выдачи)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производство взрывных работ (субъект, место производства ВР, дата выдачи, срок действия разрешения)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реэкспорт продукции, подлежащей экспортному контролю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транзит продукции, подлежащей экспортному контролю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заключений об отнесении товаров, технологий, работ, услуг, информации к продукции, подлежащей экспортному контролю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зарегистрированной химической продукции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энергоемкости валового внутреннего продукта Республики Казахстан по областям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в разрезе недропользователей горно-металлургического комплекса за прошлые 5 лет;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деклараций промышленной безопасности опасного производственного объекта (владелец декларации, разработчик декларации, экспертная организация, шрифт и дата выдачи декларации)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юридических лиц,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документов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в машиностроении и производстве строительных материалов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 (субъект, наименование проекта, дата согласования)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легкой промышленности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машиностроения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стройиндустрии и деревообрабатывающей промышленности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фармацевтической промышленности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химической промышленности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цветной металлургии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черной металлургии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осуществление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аккредитованных субъектов, получивших право использования лабораторного совмещенного знака ILAC MRA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аттестованных экспертов-аудиторов по подтверждению соответствия, аккредитации, определению страны происхождения товара, статуса товара Евразийского экономического союза или иностранного товара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заявок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осуществление деятельности по изготовлению Государственного флага Республики Казахстан и Государственного герба Республики Казахстан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заявок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сертификатов о метрологической аттестации средств измерений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сертификатов об утверждении типа средств измерений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испытательных лабораторий, включенных в Единый реестр Евразийского экономического союза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соответствия, включенных в Единый реестр Евразийского экономического союза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 разработке технических регламентов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Депозитарий классификаторов технико-экономической информаций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сертификатов соответствия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технических комитетов по стандартизации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испытательных лабораторий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калибровочных лабораторий и метрологических служб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органов по подтверждению соответствия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органов по подтверждению соответствия персонала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органов по подтверждению соответствия систем менеджмента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поверочных лабораторий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нарушениях на постах транспортного контроля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уведомлениях, поступающих с внешней границы ЕАЭС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водных судов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перевозку грузов в сфере железнодорожного транспорта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количестве иностранных судов работающих в Казахстанском секторе Каспийского моря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сервисных центров, осуществляющих деятельность по установке и обслуживанию тахографов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расписание социально значимых железнодорожных маршрутов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и маршруты по регулярным междугородним межобластным автобусным сообщениям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центров технического осмотра по областям, городам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контрольно–надзорной деятельности в сфере железнодорожного, водного и автомобильного транспортов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видам транспорта (автомобиль, водный, железнодорожный) - количество пассажиров, объем перевезенного груза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разрешительным документам (иностранные бланки разрешений на осуществление международных автомобильных перевозок)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Дислокация стационарных, передвижных постов транспортного контроля и специализированных автоматизированных измерительных средств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и маршруты по регулярным международным автобусным сообщениям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