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edc" w14:textId="80b6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сводного опережающего индикатора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декабря 2016 года № 326. Зарегистрирован в Министерстве юстиции Республики Казахстан 25 января 2017 года № 14721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сводного опережающего индикатора.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№326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сводного опережающего индикатора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построения сводного опережающего индикатора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предназначена для использования Комитетом по статистике Министерства национальной экономики Республики Казахстан (далее - Комитет) для построения сводного опережающего индикатора, согласно международным стандартам.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Целью настоящей Методики является описание алгоритма построения сводного опережающего индикатора, который применяется исключительно для получения информации о направлении изменения циклов деловой активности экономики и оценки вероятной траектории развития экономики с опережением на несколько периодов (годы, кварталы, месяцы).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Методике описываются этапы построения сводного опережающего индикатора, который наряду с другими методами прогнозирования позволяет осуществлять мониторинг и анализ циклов деловой активности экономики, определять вероятное будущее направление экономического развития, предвещать возможное изменение в деловой активности экономики, проводить краткосрочный прогноз и получать информацию, важную для принятия решений по сглаживанию неблагоприятных экономических циклов.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настоящей Методике используются следующие определения: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конъюнктурные обследования – обследования крупных и средних предприятий по отраслям, проводимые Комитетом. По результатам обследований формируются краткосрочные экономические индикаторы, позволяющие оценить текущее и будущее финансово-экономическое состояние предприятий;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опережающий индикатор – индикатор, позволяющий оценить вероятную траекторию развития экономики и спрогнозировать возможное изменение в деловой активности экономики с опережением на несколько периодов. Снижение уровня опережающего индикатора является ранним сигналом остановки роста или снижения уровня экономики. Сводный опережающий индикатор формируется из показателей, которые в группе создают опережающие сигналы;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метод "Ходрика-Прескотта" – метод сглаживания временного ряда, который используется для выделения длительных тенденций временного ряда - сезонных колебаний и трендов.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экономические циклы – колебания производства или деловой активности в целом по экономике. Эти колебания носят периодичный характер и измеряются уровнем объема производства, безработицы, инвестиций, потребления, цен и других экономических показателей;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эталонный индикатор – показатель, отражающий колебания экономической активности и его величина является эталоном для использования опережающих индикаторов в целях прогнозирования.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Выбор экономических показателей для построения сводного опережающего индикатора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Построение сводного опережающего индикатора начинается с выбора индикаторов, схожих по определенным качественным и статистическим характеристикам относительно эталонного индикатора. При выборе индикатора соблюдаются следующие критерии: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экономическая характеристика: индикаторы имеют экономическое объяснение по опережению, совпадению или отставанию от эталонного индикатора, отражают широкий спектр экономической деятельности и формируются из сбалансированных результатов конъюнктурных обследований, финансовых и экономических показателей;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практическая характеристика: при построении сводного опережающего индикатора выбранные данные доступны и имеют длительные исторические ряды;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статистическая характеристика: учитывает величину и последовательность опережения поворотных точек индикатора относительно эталонного ряда. Анализируется корреляция цикличности эталонного ряда с индикатором;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анализ отдельных экономических колебаний: выявляет индикаторы для включения в сводный опережающий индикатор. Определенные экономические процессы меняют характер взаимосвязей между макроэкономическими переменными, индикатор при хорошей корреляции с эталонным рядом на основе анализа последних данных, не коррелируется при анализе прошлых исторических данных.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Построение сводного опережающего индикатора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Эталонным индикатором служит динамика валового внутреннего продукта (далее – ВВП).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Комитет осуществляет наблюдения участников экономической деятельности в целях выявления ранних сигналов изменения направления экономических циклов. Вопросы общего наблюдения заключаются в оценке текущей экономической ситуации и ожиданий будущих перемен.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построения сводного опережающего индикатора используются данные общегосударственных статистических наблюдений конъюнктурного обследования, состоящие из следующих показателей: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ожидаемый выпуск основного вида продукции;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спрос на готовую продукцию;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численность занятых работников;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финансово-экономическая ситуация.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улучшения результатов формирования сводного опережающего индикатора, в расчет включен показатель статистики труда "число вакантных рабочих мест".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представлены показатели, формирующие сводный опережающий индикатор.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Основным фактором при выборе индикаторов для формирования сводного опережающего индикатора послужила циклическая характеристика индивидуального индикатора относительно эталонного ряда. Циклическая характеристика показателей определялась графическим анализом, а также корреляционным анализом.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процессе корреляционного анализа отбирались индикаторы, имеющие опережающие качества относительно эталонного ряда.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При формировании перечня показателей для построения сводных опережающих индикаторов данные обрабатываются, исключается сезонность, тренд и случайные (нерегулярные) колебания. Уравнение компонентов временных рядов: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Y = C × T × S × I,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временной ряд;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цикл;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тренд;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сезонность;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нерегулярные колебания.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Сглаживание осуществляется для приведения всех составных рядов сводного опережающего индикатора к одинаковой сглаженности. Сезонность показателей сглажена методом "Х12 ARIMA". Метод "Х12 ARIMA" представляет собой сложную процедуру выделения сезонности временного ряда. В метод добавлены возможности, такие как, виды сезонности, типы сезонных фильтров (скользящее среднее), выгрузка рядов, содержащих поправки на праздничные дни и содержащих сезонную компоненту, выгрузка рядов спектральных частот SP1 и SP2, спектральных плотностей SP1 и SP2. Сезонно сглаженный динамический ряд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Тренд динамических рядов, извлеченный методом "Ходрика-Прескотта"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Следующим шагом является нормализация динамического ряда. Нормализация временных рядов производится в целях получения рядов с одинаковыми амплитудами. Нормализованные временные ряды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Взвешивание осуществляется назначением весов для каждого компонента, входящего в составной индикатор. Используются одинаковые веса при составлении составного индикатора, или используются веса в зависимости от качества опережения отдельных показателей.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Производится свод отдельных индикаторов для получения сводного опережающего индикатора. Среднее значение сводного показателя корректируется к единице, и при равномерном распределении весов для каждого составного показателя присваивается коэффициент - 0,2. Расчет сводного опережающего индикатора производится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58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393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сводный опережающий индикатор;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46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занятых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31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спрос на готовую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06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ожидаемый выпуск основного вида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81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финансово-эконмическое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вакантных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сводного опережающего индикатора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Оценивается качество полученного сводного опережающего индикатора. Качество определяется анализом поворотных точек, подразумевающим возможность прогнозирования поворотных точек эталонного индикатора. Динамика сводного опережающего индикатора и эталонного ряда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Сводный опережающий индикатор опережает эталонный индикатор в среднем на один квартал, поворотные точки сводного опережающего индикатора сигнализируют о будущих изменениях в эталонном индикаторе.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Анализ поворотных точек осуществляется путем расчета среднего значения и медианы опережений сводного индикатора относительно эталонного индикатора. Для получения статистически значимых результатов при анализе используются продолжительные ряды данных.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Другим методом оценки качества сводного опережающего индикатора является корреляционный и регрессионный анализы. Корреляционный анализ отражает взаимозависимость нескольких показателей. Регрессионный анализ описывает связи между зависимыми показателями, и описывает связи в уравнениях. Регрессионный анализ определяется методом наименьших квадратов при отклонении стремящийся к минимуму.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индикатора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Показатели, формирующие сводный опережающий индикатор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974"/>
        <w:gridCol w:w="1557"/>
        <w:gridCol w:w="1660"/>
        <w:gridCol w:w="1660"/>
        <w:gridCol w:w="1660"/>
        <w:gridCol w:w="1661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65"/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конъюнктурного обследования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вакантных рабочих мест, тыс. 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работников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Финансово-экономическая ситуация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2006q1</w:t>
            </w:r>
          </w:p>
          <w:bookmarkEnd w:id="6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2006q2</w:t>
            </w:r>
          </w:p>
          <w:bookmarkEnd w:id="6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2006q3</w:t>
            </w:r>
          </w:p>
          <w:bookmarkEnd w:id="6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2006q4</w:t>
            </w:r>
          </w:p>
          <w:bookmarkEnd w:id="6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2007q1</w:t>
            </w:r>
          </w:p>
          <w:bookmarkEnd w:id="7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2007q2</w:t>
            </w:r>
          </w:p>
          <w:bookmarkEnd w:id="7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2007q3</w:t>
            </w:r>
          </w:p>
          <w:bookmarkEnd w:id="7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2007q4</w:t>
            </w:r>
          </w:p>
          <w:bookmarkEnd w:id="7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2008q1</w:t>
            </w:r>
          </w:p>
          <w:bookmarkEnd w:id="7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2008q2</w:t>
            </w:r>
          </w:p>
          <w:bookmarkEnd w:id="7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2008q3</w:t>
            </w:r>
          </w:p>
          <w:bookmarkEnd w:id="7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2008q4</w:t>
            </w:r>
          </w:p>
          <w:bookmarkEnd w:id="7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2009q1</w:t>
            </w:r>
          </w:p>
          <w:bookmarkEnd w:id="7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2009q2</w:t>
            </w:r>
          </w:p>
          <w:bookmarkEnd w:id="7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2009q3</w:t>
            </w:r>
          </w:p>
          <w:bookmarkEnd w:id="8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2009q4</w:t>
            </w:r>
          </w:p>
          <w:bookmarkEnd w:id="8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2010q1</w:t>
            </w:r>
          </w:p>
          <w:bookmarkEnd w:id="8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2010q2</w:t>
            </w:r>
          </w:p>
          <w:bookmarkEnd w:id="8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2010q3</w:t>
            </w:r>
          </w:p>
          <w:bookmarkEnd w:id="8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2010q4</w:t>
            </w:r>
          </w:p>
          <w:bookmarkEnd w:id="8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2011q1</w:t>
            </w:r>
          </w:p>
          <w:bookmarkEnd w:id="8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2011q2</w:t>
            </w:r>
          </w:p>
          <w:bookmarkEnd w:id="8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2011q3</w:t>
            </w:r>
          </w:p>
          <w:bookmarkEnd w:id="8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2011q4</w:t>
            </w:r>
          </w:p>
          <w:bookmarkEnd w:id="8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2012q1</w:t>
            </w:r>
          </w:p>
          <w:bookmarkEnd w:id="9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2012q2</w:t>
            </w:r>
          </w:p>
          <w:bookmarkEnd w:id="9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2012q3</w:t>
            </w:r>
          </w:p>
          <w:bookmarkEnd w:id="9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2012q4</w:t>
            </w:r>
          </w:p>
          <w:bookmarkEnd w:id="9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2013q1</w:t>
            </w:r>
          </w:p>
          <w:bookmarkEnd w:id="9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2013q2</w:t>
            </w:r>
          </w:p>
          <w:bookmarkEnd w:id="9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2013q3</w:t>
            </w:r>
          </w:p>
          <w:bookmarkEnd w:id="9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2013q4</w:t>
            </w:r>
          </w:p>
          <w:bookmarkEnd w:id="9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2014q1</w:t>
            </w:r>
          </w:p>
          <w:bookmarkEnd w:id="9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2014q2</w:t>
            </w:r>
          </w:p>
          <w:bookmarkEnd w:id="9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2014q3</w:t>
            </w:r>
          </w:p>
          <w:bookmarkEnd w:id="10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2014q4</w:t>
            </w:r>
          </w:p>
          <w:bookmarkEnd w:id="10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2015q1</w:t>
            </w:r>
          </w:p>
          <w:bookmarkEnd w:id="10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2015q2</w:t>
            </w:r>
          </w:p>
          <w:bookmarkEnd w:id="10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2015q3</w:t>
            </w:r>
          </w:p>
          <w:bookmarkEnd w:id="10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2015q4</w:t>
            </w:r>
          </w:p>
          <w:bookmarkEnd w:id="10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индикатора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Сезонно сглаженный динамический ряд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индикатора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Тренд динамических рядов, извлеченный методом "Ходрика-Прескотта"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689"/>
        <w:gridCol w:w="1689"/>
        <w:gridCol w:w="1689"/>
        <w:gridCol w:w="1689"/>
        <w:gridCol w:w="1689"/>
        <w:gridCol w:w="1689"/>
      </w:tblGrid>
      <w:tr>
        <w:trPr>
          <w:trHeight w:val="30" w:hRule="atLeast"/>
        </w:trPr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109"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конъюнктурного обследования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вакантных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работников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Финансово-экономическая ситуация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2006q1</w:t>
            </w:r>
          </w:p>
          <w:bookmarkEnd w:id="11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2006q2</w:t>
            </w:r>
          </w:p>
          <w:bookmarkEnd w:id="11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2006q3</w:t>
            </w:r>
          </w:p>
          <w:bookmarkEnd w:id="11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2006q4</w:t>
            </w:r>
          </w:p>
          <w:bookmarkEnd w:id="11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2007q1</w:t>
            </w:r>
          </w:p>
          <w:bookmarkEnd w:id="11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2007q2</w:t>
            </w:r>
          </w:p>
          <w:bookmarkEnd w:id="11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2007q3</w:t>
            </w:r>
          </w:p>
          <w:bookmarkEnd w:id="11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2007q4</w:t>
            </w:r>
          </w:p>
          <w:bookmarkEnd w:id="11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2008q1</w:t>
            </w:r>
          </w:p>
          <w:bookmarkEnd w:id="11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2008q2</w:t>
            </w:r>
          </w:p>
          <w:bookmarkEnd w:id="11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2008q3</w:t>
            </w:r>
          </w:p>
          <w:bookmarkEnd w:id="12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2008q4</w:t>
            </w:r>
          </w:p>
          <w:bookmarkEnd w:id="12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2009q1</w:t>
            </w:r>
          </w:p>
          <w:bookmarkEnd w:id="12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2009q2</w:t>
            </w:r>
          </w:p>
          <w:bookmarkEnd w:id="12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2009q3</w:t>
            </w:r>
          </w:p>
          <w:bookmarkEnd w:id="12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2009q4</w:t>
            </w:r>
          </w:p>
          <w:bookmarkEnd w:id="12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2010q1</w:t>
            </w:r>
          </w:p>
          <w:bookmarkEnd w:id="12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2010q2</w:t>
            </w:r>
          </w:p>
          <w:bookmarkEnd w:id="12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2010q3</w:t>
            </w:r>
          </w:p>
          <w:bookmarkEnd w:id="12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2010q4</w:t>
            </w:r>
          </w:p>
          <w:bookmarkEnd w:id="12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2011q1</w:t>
            </w:r>
          </w:p>
          <w:bookmarkEnd w:id="13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2011q2</w:t>
            </w:r>
          </w:p>
          <w:bookmarkEnd w:id="13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2011q3</w:t>
            </w:r>
          </w:p>
          <w:bookmarkEnd w:id="13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2011q4</w:t>
            </w:r>
          </w:p>
          <w:bookmarkEnd w:id="13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2012q1</w:t>
            </w:r>
          </w:p>
          <w:bookmarkEnd w:id="13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2012q2</w:t>
            </w:r>
          </w:p>
          <w:bookmarkEnd w:id="13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2012q3</w:t>
            </w:r>
          </w:p>
          <w:bookmarkEnd w:id="13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2012q4</w:t>
            </w:r>
          </w:p>
          <w:bookmarkEnd w:id="13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2013q1</w:t>
            </w:r>
          </w:p>
          <w:bookmarkEnd w:id="13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2013q2</w:t>
            </w:r>
          </w:p>
          <w:bookmarkEnd w:id="13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2013q3</w:t>
            </w:r>
          </w:p>
          <w:bookmarkEnd w:id="14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2013q4</w:t>
            </w:r>
          </w:p>
          <w:bookmarkEnd w:id="14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2014q1</w:t>
            </w:r>
          </w:p>
          <w:bookmarkEnd w:id="14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2014q2</w:t>
            </w:r>
          </w:p>
          <w:bookmarkEnd w:id="14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2014q3</w:t>
            </w:r>
          </w:p>
          <w:bookmarkEnd w:id="14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2014q4</w:t>
            </w:r>
          </w:p>
          <w:bookmarkEnd w:id="14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2015q1</w:t>
            </w:r>
          </w:p>
          <w:bookmarkEnd w:id="14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2015q2</w:t>
            </w:r>
          </w:p>
          <w:bookmarkEnd w:id="14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2015q3</w:t>
            </w:r>
          </w:p>
          <w:bookmarkEnd w:id="14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2015q4</w:t>
            </w:r>
          </w:p>
          <w:bookmarkEnd w:id="14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</w:t>
            </w:r>
          </w:p>
          <w:bookmarkEnd w:id="15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отклонение</w:t>
            </w:r>
          </w:p>
          <w:bookmarkEnd w:id="15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индикатора</w:t>
            </w:r>
          </w:p>
        </w:tc>
      </w:tr>
    </w:tbl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Нормализованные временные ряды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1669"/>
        <w:gridCol w:w="1669"/>
        <w:gridCol w:w="1670"/>
        <w:gridCol w:w="1670"/>
        <w:gridCol w:w="1670"/>
        <w:gridCol w:w="1670"/>
      </w:tblGrid>
      <w:tr>
        <w:trPr>
          <w:trHeight w:val="30" w:hRule="atLeast"/>
        </w:trPr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153"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конъюнктурного обследования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вакантных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работников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Финансово-экономическая ситуация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2006q1</w:t>
            </w:r>
          </w:p>
          <w:bookmarkEnd w:id="1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-1,67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2006q2</w:t>
            </w:r>
          </w:p>
          <w:bookmarkEnd w:id="1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-1,33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2006q3</w:t>
            </w:r>
          </w:p>
          <w:bookmarkEnd w:id="1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2006q4</w:t>
            </w:r>
          </w:p>
          <w:bookmarkEnd w:id="1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2007q1</w:t>
            </w:r>
          </w:p>
          <w:bookmarkEnd w:id="1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2007q2</w:t>
            </w:r>
          </w:p>
          <w:bookmarkEnd w:id="1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2007q3</w:t>
            </w:r>
          </w:p>
          <w:bookmarkEnd w:id="1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2007q4</w:t>
            </w:r>
          </w:p>
          <w:bookmarkEnd w:id="1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2008q1</w:t>
            </w:r>
          </w:p>
          <w:bookmarkEnd w:id="16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2008q2</w:t>
            </w:r>
          </w:p>
          <w:bookmarkEnd w:id="16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2008q3</w:t>
            </w:r>
          </w:p>
          <w:bookmarkEnd w:id="16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2008q4</w:t>
            </w:r>
          </w:p>
          <w:bookmarkEnd w:id="16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2009q1</w:t>
            </w:r>
          </w:p>
          <w:bookmarkEnd w:id="16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-0,35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2009q2</w:t>
            </w:r>
          </w:p>
          <w:bookmarkEnd w:id="16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2009q3</w:t>
            </w:r>
          </w:p>
          <w:bookmarkEnd w:id="16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2009q4</w:t>
            </w:r>
          </w:p>
          <w:bookmarkEnd w:id="1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-1,46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2010q1</w:t>
            </w:r>
          </w:p>
          <w:bookmarkEnd w:id="17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2010q2</w:t>
            </w:r>
          </w:p>
          <w:bookmarkEnd w:id="17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2010q3</w:t>
            </w:r>
          </w:p>
          <w:bookmarkEnd w:id="1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2010q4</w:t>
            </w:r>
          </w:p>
          <w:bookmarkEnd w:id="1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-1,25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2011q1</w:t>
            </w:r>
          </w:p>
          <w:bookmarkEnd w:id="1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-1,12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2011q2</w:t>
            </w:r>
          </w:p>
          <w:bookmarkEnd w:id="17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-0,94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2011q3</w:t>
            </w:r>
          </w:p>
          <w:bookmarkEnd w:id="1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2011q4</w:t>
            </w:r>
          </w:p>
          <w:bookmarkEnd w:id="17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2012q1</w:t>
            </w:r>
          </w:p>
          <w:bookmarkEnd w:id="17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2012q2</w:t>
            </w:r>
          </w:p>
          <w:bookmarkEnd w:id="1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2012q3</w:t>
            </w:r>
          </w:p>
          <w:bookmarkEnd w:id="18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2012q4</w:t>
            </w:r>
          </w:p>
          <w:bookmarkEnd w:id="18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2013q1</w:t>
            </w:r>
          </w:p>
          <w:bookmarkEnd w:id="1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2013q2</w:t>
            </w:r>
          </w:p>
          <w:bookmarkEnd w:id="1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2013q3</w:t>
            </w:r>
          </w:p>
          <w:bookmarkEnd w:id="1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2013q4</w:t>
            </w:r>
          </w:p>
          <w:bookmarkEnd w:id="1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2014q1</w:t>
            </w:r>
          </w:p>
          <w:bookmarkEnd w:id="18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2014q2</w:t>
            </w:r>
          </w:p>
          <w:bookmarkEnd w:id="18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2014q3</w:t>
            </w:r>
          </w:p>
          <w:bookmarkEnd w:id="18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2014q4</w:t>
            </w:r>
          </w:p>
          <w:bookmarkEnd w:id="18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2015q1</w:t>
            </w:r>
          </w:p>
          <w:bookmarkEnd w:id="19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2015q2</w:t>
            </w:r>
          </w:p>
          <w:bookmarkEnd w:id="19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2015q3</w:t>
            </w:r>
          </w:p>
          <w:bookmarkEnd w:id="19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2015q4</w:t>
            </w:r>
          </w:p>
          <w:bookmarkEnd w:id="19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</w:t>
            </w:r>
          </w:p>
          <w:bookmarkEnd w:id="19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отклонение</w:t>
            </w:r>
          </w:p>
          <w:bookmarkEnd w:id="19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индикатора</w:t>
            </w:r>
          </w:p>
        </w:tc>
      </w:tr>
    </w:tbl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сводного опережающего индикатора и эталонного ряда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