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bfbc" w14:textId="a5ab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здравоохранения и социального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декабря 2016 года № 1130. Зарегистрирован в Министерстве юстиции Республики Казахстан 24 января 2017 года № 14717. Утратил силу приказом Министра здравоохранения Республики Казахстан от 4 ноября 2020 года № ҚР ДСМ-180/2020.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00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01.01.2017 г.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Кодекса Республики Казахстан от 18 сентября 2009 года "О здоровье народа и системе здравоохранения",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Министра здравоохранения и социального развития Республики Казахстан следующие изменения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Республики Казахстан за № 11356, опубликованный в информационно-правовой системе "Әділет" 22 июля 2015 года):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утвержденным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Результат оказания государственной услуги: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выписка из протокола о соответствии (несоответствии) требованиям, предъявляемым потенциальному поставщику, для участия в кампании прикрепления граждан Республики Казахстан и оралманов к субъектам здравоохранения, оказывающим первичную медико-санитарную помощь (далее – ПМСП)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(далее – ГОБМП)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к услугодателю или в Государственную корпорацию: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Потенциальный поставщик, оказывающий ПМСП, для участия в кампании прикрепления граждан Республики Казахстан и оралманов к субъектам здравоохранения, оказывающим ПМСП, представляет заявку на участие в процедуре определения потенциальных поставщиков для участия в кампании прикрепления граждан Республики Казахстан и оралманов к субъектам здравоохранения, оказывающим ПМСП (далее – заявка на участие),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приложением следующих документов: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или справки о государственной регистрации (перерегистрации) юридического лица (электронная версия справки нотариально не свидетельствуется);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доверительного управления (при его наличии);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на занятие медицинской деятельностью и приложений к ним, подтверждающих право потенциального поставщика ПМСП на оказание соответствующей медицинской помощи (электронные лицензия и приложения к ней нотариально не свидетельствуется);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(для физического лица);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устава (в случае, если в уставе не указан состав учредителей, участников или акционеров, также представляются выписка о составе учредителей, участников или копия учредительного договора, или выписка из реестра держателей акций);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об аккредитации (при его наличии);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квалификации медицинских работников с медицинским образованием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(при наличии свидетельства об аккредитации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здравоохранения, утвержденных приказом Министра здравоохранения и социального развития Республики Казахстан от 10 марта 2015 года № 127 (зарегистрирован в Реестре государственной регистрации нормативных правовых актов Республики Казахстан за № 10735) данные сведения не представляются).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Потенциальный поставщик, претендующий, на оказание ГОБМП, представляет заявку на участие в процедуре выбора поставщика услуг гарантированного объема бесплатной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приложением следующих документов: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или справки о государственной регистрации (перерегистрации) юридического лица (электронная версия справки нотариально не свидетельствуется);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доверительного управления (при наличии);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на занятие медицинской деятельностью и приложений к ним, подтверждающих право на оказание заявленных медицинских услуг и расположение производственной базы потенциального поставщика по месту их оказания на территории, указанной заказчиком в извещении об осуществлении процедуры выбора поставщика (электронные лицензия и приложения к ней нотариально не свидетельствуется);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на осуществление деятельности в сфере оборота наркотических средств, психотропных веществ и прекурсоров и приложения к ней (электронные лицензия и приложения к ней нотариально не свидетельствуется), в случае подачи заявки на оказание стационарной медицинской помощи (при необходимости);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и (или) приложений к лицензии в сфере использования атомной энергии, подтверждающих право на оказание заявленных медицинских услуг (электронные лицензия и приложения к ней нотариально не свидетельствуется) (при необходимости);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(для физического лица);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устава (в случае, если в уставе не указан состав учредителей, участников или акционеров, также представляются выписка о составе учредителей, участников или нотариально засвидетельствованная копия учредительного договора, или выписка из реестра держателей акций);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об аккредитации (при его наличии);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наличие сертифицированной системы (сертифицированных систем) менеджмента качества в соответствии с требованиями национальных стандартов по оказываемым услугам (при его наличии);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проведенной оценки соответствия медицинской организации к оказанию высокотехнологичных медицинских услуг, выданного территориальным департаментом Комитета контроля медицинской и фармацевтической деятельности в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(далее – Кодекса) (в случае подачи заявки на оказание консультативно-диагностической помощи, стационарной и стационарозамещающей медицинской помощи);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уполномоченного органа о включении потенциального поставщика в перечень организаций здравоохранения по изъятию, заготовке, хранению, консервации, транспортировке тканей (части ткани) или органов (части органов) и трансплантации тканей (части тканей) или органов (части органов)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организаций здравоохранения по изъятию, заготовке, хранению, консервации, транспортировке тканей (части ткани), или органов (части органов) и трансплантации тканей (части тканей) или органов (части органов), утвержденными приказом Министра здравоохранения и социального развития Республики Казахстан от 29 июня 2015 года № 534 (зарегистрирован в Реестре государственной регистрации нормативных правовых актов Республики Казахстан за № 11743), в случае подачи заявки на участие по оказанию высокотехнологичных медицинских услуг (далее - ВТМУ);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гарантийное обязательство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приложением информации, подтверждающей наличие у него запаса материальных ресурсов на срок не менее одного месяца по лекарственным средствам и изделиям медицинского назначения, по продуктам питания с подтверждением организации питания при самостоятельном участии или с привлечением на договорной основе объекта общественного питания, соответствующего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общественного питания", утвержденных приказом Министра национальной экономики Республики Казахстан от 19 марта 2015 года № 234 (зарегистрирован в Реестре государственной регистрации нормативных правовых актов Республики Казахстан за № 10982) (в случае подачи заявки на оказание стационарной медицинской помощи и стационарозамещающей медицинской помощи при оказании услуг программного амбулаторного гемодиализа);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гарантийное письмо о соответствии стандартам в области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(при наличии свидетельства об аккредитации гарантийное письмо не представляется)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гарантийное обязательство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приложением информации, подтверждающей наличие транспортного средства или привлечение организации, оказывающей транспортные услуги, на договорной основе (в случае подачи заявки на оказание первичной медико-санитарной помощи, стационарозамещающей медицинской помощи при оказании услуг программного амбулаторного гемодиализа);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кредиторской задолженности на текущий период;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квалификации медицинских работников с медицинским образованием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(при наличии свидетельства об аккредитации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здравоохранения, утвержденных приказом Министра здравоохранения и социального развития Республики Казахстан от 10 марта 2015 года № 127 (зарегистрирован в Реестре государственной регистрации нормативных правовых актов Республики Казахстан за № 10735) данные сведения не представляются);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видах и формах медицинской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выписка из протокола по итогам кампании прикрепления граждан Республики Казахстан и оралманов к субъектам здравоохранения, оказывающим ПМСП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или сведения о численности прикрепленного населения к потенциальным поставщикам ПМСП, не участвовавших в кампании прикрепления граждан Республики Казахстан и оралманов к субъектам здравоохранения, оказывающим первичную медико-санитарную помощь,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коечном фонде по форме согласно приложению 12 к настоящему стандарту государственной услуги;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наличии медицинской техники по форме согласно приложению 13 к настоящему стандарту государственной услуги.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Услугополучатель, не являющийся резидентом Республики Казахстан, представляет те же документы, что и услугополучатель, являющийся резидентом Республики Казахстан.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участие и прилагаемые к ней документы подписываются руководителем потенциального поставщика.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представляется в прошитом виде с пронумерованными страницами без исправлений и помарок. При этом последняя страница заявки заверяется подписью первого руководителя и скрепляется печатью (при наличии).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предоставление заявки на участие и документов, прилагаемых к ней, доверенным лицом потенциального поставщика на основании доверенности на право подачи заявки на участие, выданной потенциальным поставщиком, заверенной подписью руководителя и скрепленной печатью (при наличии).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Заявка на участие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представляется услугополучателем до истечения окончательного срока представления заявок на участие, указанного услугодателем в объявлении о проведении процедуры определения потенциальных поставщиков для участия в кампании прикрепления граждан Республики Казахстан и оралманов к субъектам здравоохранения, оказывающим ПМСП.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участие в процедуре выбора поставщика услуг гарантированного объема бесплатной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представляется услугополучателем в течение пяти рабочих дней со дня размещения услугодателем объявления об осуществлении процедуры выбора поставщика.";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заявки на участие и выдает расписку об отказе в приеме документов по форме согласно приложению 14 к настоящему стандарту государственной услуги.";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12, 13 и 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приказом Министра здравоохранения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оплаты медицинских услуг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51"/>
    <w:bookmarkStart w:name="z2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2"/>
    <w:bookmarkStart w:name="z2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в течение десяти календарных дней со дня государственной регистрации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Казахстан, на официальное опубликование в периодических печатных изданиях;</w:t>
      </w:r>
    </w:p>
    <w:bookmarkEnd w:id="53"/>
    <w:bookmarkStart w:name="z2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54"/>
    <w:bookmarkStart w:name="z2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55"/>
    <w:bookmarkStart w:name="z2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и социального развития Республики Казахстан Биртанова Е.А. </w:t>
      </w:r>
    </w:p>
    <w:bookmarkEnd w:id="56"/>
    <w:bookmarkStart w:name="z2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2017 года и подлежит официальному опубликованию.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января 2017 года</w:t>
      </w:r>
    </w:p>
    <w:bookmarkEnd w:id="58"/>
    <w:bookmarkStart w:name="z2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января 2017 года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Выписка из протокола о соответствии (несоответствии) требованиям,</w:t>
      </w:r>
      <w:r>
        <w:br/>
      </w:r>
      <w:r>
        <w:rPr>
          <w:rFonts w:ascii="Times New Roman"/>
          <w:b/>
          <w:i w:val="false"/>
          <w:color w:val="000000"/>
        </w:rPr>
        <w:t xml:space="preserve"> предъявляемым потенциальному поставщику, для участия в кампании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 прикрепления граждан Республики Казахстан и оралманов к субъектам</w:t>
      </w:r>
      <w:r>
        <w:br/>
      </w:r>
      <w:r>
        <w:rPr>
          <w:rFonts w:ascii="Times New Roman"/>
          <w:b/>
          <w:i w:val="false"/>
          <w:color w:val="000000"/>
        </w:rPr>
        <w:t xml:space="preserve"> здравоохранения, оказывающим первичную медико-санитарную помощь*</w:t>
      </w:r>
    </w:p>
    <w:bookmarkEnd w:id="60"/>
    <w:bookmarkStart w:name="z2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                                   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</w:p>
    <w:bookmarkEnd w:id="61"/>
    <w:bookmarkStart w:name="z2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созданная приказом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УЗ)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___________________________20____года №____________________________________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 приказа)</w:t>
      </w:r>
    </w:p>
    <w:bookmarkEnd w:id="62"/>
    <w:bookmarkStart w:name="z2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заявки на участие в процедуре определения потенциальных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поставщиков для участия в кампании прикрепления граждан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оралманов к субъектам здравоохранения, оказывающим первичную медико-санитарную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помощь, на _______________ год путем открытого голосования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соответствует (не соответствует) требованиям, предъявляемыми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 услуг по оказанию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 и возмещения его затрат, утвержденных 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и социального развития Республики Казахстан от 30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2015 года № 638 (зарегистрирован в Реестре государственной регистрации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правовых актов Республики Казахстан за № 11960) и допущен (не допущен) к участию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кампании прикрепления граждан Республики Казахстан и оралманов к субъектам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здравоохранения, оказывающим ПМСП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основание)</w:t>
      </w:r>
    </w:p>
    <w:bookmarkEnd w:id="63"/>
    <w:bookmarkStart w:name="z2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УЗ___________________________________________________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Выписка из протокола о соответствии (несоответствии) требованиям,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предъявляемым к потенциальному поставщику для участия в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гарантированного объема бесплатной медицинской помощи</w:t>
      </w:r>
    </w:p>
    <w:bookmarkEnd w:id="65"/>
    <w:bookmarkStart w:name="z2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                                   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</w:p>
    <w:bookmarkEnd w:id="66"/>
    <w:bookmarkStart w:name="z2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Комиссия, созданная приказом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 ___" _____________________20____года №___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(название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результатам рассмотрения заявки на участие в процедуре выбора поставщика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оказанию гарантированного объема бесплатной медицинской помощи путем открытого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голосования РЕШИЛА: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(наименование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соответствует (не соответствует) требованиям, предъявляемыми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 услуг по оказанию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 и возмещения его затрат, утвержденными 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и социального развития Республики Казахстан от 30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2015 года № 638 (зарегистрирован в Реестре государственной регистрации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правовых актов Республики Казахстан за № 11960) и допущен (не допущен) к участию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процедуре размещения гарантированного объема бесплатной медицинской помощи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____________год по следующим основаниям: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основание)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заказчика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                   (наименование потенциального поставщика)</w:t>
      </w:r>
    </w:p>
    <w:bookmarkEnd w:id="68"/>
    <w:bookmarkStart w:name="z2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на участие в процедуре определения потенциальных поставщиков для участия в</w:t>
      </w:r>
      <w:r>
        <w:br/>
      </w:r>
      <w:r>
        <w:rPr>
          <w:rFonts w:ascii="Times New Roman"/>
          <w:b/>
          <w:i w:val="false"/>
          <w:color w:val="000000"/>
        </w:rPr>
        <w:t>кампании прикрепления граждан Республики Казахстан и оралманов к субъектам</w:t>
      </w:r>
      <w:r>
        <w:br/>
      </w:r>
      <w:r>
        <w:rPr>
          <w:rFonts w:ascii="Times New Roman"/>
          <w:b/>
          <w:i w:val="false"/>
          <w:color w:val="000000"/>
        </w:rPr>
        <w:t xml:space="preserve"> здравоохранения, оказывающим первичную медико-санитарную помощь</w:t>
      </w:r>
    </w:p>
    <w:bookmarkEnd w:id="69"/>
    <w:bookmarkStart w:name="z2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юридическом (физическом) лице, претендующем на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процедуре определения потенциальных поставщиков для участия в кампании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прикрепления граждан Республики Казахстан и оралманов к субъектам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оказывающим первичную медико-санитарную помощь (далее – потенциальный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 ПМСП):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юридический, почтовый адрес и контактные телефоны потенциального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потенциального поставщика ПМСП (ИИН, БИН, ИИК),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также полное наименование и адрес банка или его филиала, в котором потенциальный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 ПМСП обслуживается;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руководителя потенциального поставщика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настоящей заявкой выражает желание принять участие в процедуре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потенциальных поставщиков для участия в кампании прикрепления граждан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и оралманов к субъектам здравоохранения, оказывающим первичную медико-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санитарную помощь, в качестве потенциального поставщика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требованиями и условиями,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оказанию гарантированного объема бесплатной медицинской помощи и возмещения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затрат, утвержденных приказом исполняющего обязанности Министра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 Республики Казахстан от 30 июля 2015 года № 638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№ 11960).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Настоящей заявкой подтверждает отсутствие нарушений требований,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предъявляемых к потенциальному поставщику и достоверность представленных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документа с указанием количества страниц)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потенциального поставщика ПМСП,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 ______________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квалификации медицинских работников с медицинским образованием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потенциального поставщика)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395"/>
        <w:gridCol w:w="1237"/>
        <w:gridCol w:w="395"/>
        <w:gridCol w:w="1457"/>
        <w:gridCol w:w="395"/>
        <w:gridCol w:w="395"/>
        <w:gridCol w:w="2298"/>
        <w:gridCol w:w="1788"/>
        <w:gridCol w:w="1458"/>
        <w:gridCol w:w="1238"/>
        <w:gridCol w:w="836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2"/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(№ диплома, наименование учебного заведения и год окончания)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медицинский стаж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с (без) присвоением(-я) квалификационной категории (№ и дата выдачи)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за последние 5 лет (при его наличии)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наличии ученой степени, звания (при его наличии)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приеме на работу (№, дата)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ставка в соответствии со штатным расписанием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*при наличии свидетельства об аккредитации данные сведения не представляются.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поставщика,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от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(наименование потенциального поставщика)</w:t>
      </w:r>
    </w:p>
    <w:bookmarkEnd w:id="75"/>
    <w:bookmarkStart w:name="z2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участие в процедуре выбора поставщика услуг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бесплатной медицинской помощи</w:t>
      </w:r>
    </w:p>
    <w:bookmarkEnd w:id="76"/>
    <w:bookmarkStart w:name="z2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юридическом (физическом) лице, претендующем на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процедуре выбора поставщика услуг по оказанию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помощи (далее – потенциальный поставщик):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юридический, почтовый адрес и контактные телефоны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потенциального поставщика (ИИН, БИН, ИИК),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и адрес банка или его филиала, в котором потенциальный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 обслуживается;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Заявляет на следующий (-ие) вид (-ы)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помощи:__________________, по форме (-ам) медицинской помощи: 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числе по следующим высокотехнологичным медицинским услугам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(ВТМУ)_________________________.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3.______________________________________________________________________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настоящей заявкой выражает желание принять участие в процедуре выбора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 по оказанию гарантированного объема бесплатной медицинской помощи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потенциального поставщика в соответствии с требованиями и условиями,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и возмещения его затрат, утвержденными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 исполняющего обязанности Министра 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июля 2015 года № 638 (зарегистрирован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Республики Казахстан за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11960).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Настоящей заявкой подтверждает отсутствие нарушений требований,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предъявляемых к потенциальному поставщику и достоверность представленных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документа с указанием количества страниц)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руководителя потенциального поставщика,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 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случае привлечения субподрядчика (-ов).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Гарантийное обязательство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(наименование потенциального поставщика)</w:t>
      </w:r>
    </w:p>
    <w:bookmarkEnd w:id="78"/>
    <w:bookmarkStart w:name="z2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гарантирует наличие запаса лекарственных средств, изделий медицинского назначения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продуктов питания на срок не менее одного месяца для обеспечения бесперебойного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осуществления медицинской помощи с приложением следующей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Информация о запасах лекарственных средств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0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запасах изделий медицинского назначения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2959"/>
        <w:gridCol w:w="2316"/>
        <w:gridCol w:w="2316"/>
        <w:gridCol w:w="2317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3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 медицинского назначения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запасах продуктов питания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6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питания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*в случае привлечения на договорной основе объекта общественного питания,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соответствующего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 к объектам общественного питания", утвержденных приказом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 Республики Казахстан от 19 марта 2015 года № 234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№ 10982) прилагаются копии заключенных договоров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проведение услуг по организации питания больным: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2316"/>
        <w:gridCol w:w="2316"/>
        <w:gridCol w:w="2959"/>
        <w:gridCol w:w="2317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9"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поставщика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потенциального поставщика,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 Гарантийное письмо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о соответствии стандартам в области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(наименование потенциального поставщика)</w:t>
      </w:r>
    </w:p>
    <w:bookmarkEnd w:id="92"/>
    <w:bookmarkStart w:name="z3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договора на весь период его действия гарантирует о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стандартам в области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(указать номер и дату, и полное наименование нормативно-правового акта,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утвержденного уполномоченным органом)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руководителя потенциального поставщика его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 Гарантийное обязательство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потенциального поставщика)</w:t>
      </w:r>
    </w:p>
    <w:bookmarkEnd w:id="94"/>
    <w:bookmarkStart w:name="z3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гарантирует наличие транспортного средства для обеспечения бесперебойного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осуществления медицинской помощи с приложением следующей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Информация о наличии транспортных средств: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3050"/>
        <w:gridCol w:w="3050"/>
        <w:gridCol w:w="3050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6"/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транспортного средства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*В случае привлечения организации, оказывающей транспортные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прилагаются копии заключенных договоров по предоставлению транспортных услуг: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2316"/>
        <w:gridCol w:w="2316"/>
        <w:gridCol w:w="2959"/>
        <w:gridCol w:w="2317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9"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поставщика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потенциального поставщика,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 Сведения о видах и формах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потенциального поставщика)</w:t>
      </w:r>
    </w:p>
    <w:bookmarkEnd w:id="102"/>
    <w:bookmarkStart w:name="z3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количестве прикрепленного населения к организации ПМСП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последние 3 года*: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3267"/>
        <w:gridCol w:w="832"/>
        <w:gridCol w:w="3268"/>
        <w:gridCol w:w="832"/>
        <w:gridCol w:w="32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медицинской помощи</w:t>
            </w:r>
          </w:p>
          <w:bookmarkEnd w:id="10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106"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указывается потенциальным поставщиком при наличии прикрепленного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Если период оказания потенциальным поставщиком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составляет менее трех лет, сведения представляются за иной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Сведения о количестве оказанных КДУ услуг за последние 3 года* и заявленные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период ___________в рамках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530"/>
        <w:gridCol w:w="530"/>
        <w:gridCol w:w="2569"/>
        <w:gridCol w:w="2569"/>
        <w:gridCol w:w="2569"/>
        <w:gridCol w:w="2774"/>
      </w:tblGrid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8"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20___год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указывается потенциальным поставщиком.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Если период оказания потенциальным поставщиком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составляет менее трех лет, сведения представляются за иной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Сведения о перечне высокотехнологичных медицинских услуг* (далее – ВТМУ),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оказанных за последние 3 года**и заявленные на период ___________в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***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968"/>
        <w:gridCol w:w="381"/>
        <w:gridCol w:w="1845"/>
        <w:gridCol w:w="1845"/>
        <w:gridCol w:w="1845"/>
        <w:gridCol w:w="2139"/>
        <w:gridCol w:w="2732"/>
      </w:tblGrid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0"/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МКБ 9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 по технологиям ВТМУ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заключения на соответствие его требованиям к оказанию медицинской помощи по перечню технологий на заявленный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20___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заполняется в случае заявки потенциальным поставщиком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технологий ВТМУ;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если период оказания потенциальным поставщиком медицинской помощи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рамках гарантированного объема бесплатной медицинской помощи составляет менее трех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лет, сведения представляются за фактический период оказания услуг ВТМУ.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 в случае изменения перечня технологий ВТМУ в пределах суммы договора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 действия договора поставщик предоставляет заказчику заключение, выданное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порядке, определяемом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Сведения об объеме услуг амбулаторного программного гемодиализа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последние 3 года* и заявленные на период ___________в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1647"/>
        <w:gridCol w:w="684"/>
        <w:gridCol w:w="684"/>
        <w:gridCol w:w="1647"/>
        <w:gridCol w:w="684"/>
        <w:gridCol w:w="684"/>
        <w:gridCol w:w="1647"/>
        <w:gridCol w:w="738"/>
        <w:gridCol w:w="738"/>
        <w:gridCol w:w="178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медицинской помощи</w:t>
            </w:r>
          </w:p>
          <w:bookmarkEnd w:id="11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20___год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  <w:bookmarkEnd w:id="11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если период оказания потенциальным поставщиком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составляет менее трех лет, сведения представляются за иной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 о специализированной медицинской помощи за последние 3 года*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заявленные на период ___________в рамках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помощи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560"/>
        <w:gridCol w:w="778"/>
        <w:gridCol w:w="1357"/>
        <w:gridCol w:w="560"/>
        <w:gridCol w:w="778"/>
        <w:gridCol w:w="1357"/>
        <w:gridCol w:w="560"/>
        <w:gridCol w:w="778"/>
        <w:gridCol w:w="1358"/>
        <w:gridCol w:w="557"/>
        <w:gridCol w:w="772"/>
        <w:gridCol w:w="1343"/>
      </w:tblGrid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  <w:bookmarkEnd w:id="116"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медицинской помощи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20_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если период оказания потенциальным поставщиком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составляет менее трех лет, сведения представляются за иной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поставщика,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Выписка из протокола по итогам кампании прикрепления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 Казахстан и оралманов к субъектам здравоохранения, оказывающим первичную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медико-санитарную помощь</w:t>
      </w:r>
    </w:p>
    <w:bookmarkEnd w:id="118"/>
    <w:bookmarkStart w:name="z36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                        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Комиссия, созданная приказом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УЗ)</w:t>
      </w:r>
    </w:p>
    <w:bookmarkEnd w:id="119"/>
    <w:bookmarkStart w:name="z36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___________________________20____года             №____________________________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(название приказа)</w:t>
      </w:r>
    </w:p>
    <w:bookmarkEnd w:id="120"/>
    <w:bookmarkStart w:name="z36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итогов кампании прикрепления граждан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и оралманов к субъектам здравоохранения, оказывающим первичную медико-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санитарную помощь, на _____________________ год путем открытого голосования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РЕШИЛА: допустить (не допустить) к процедуре выбора поставщика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требованиями, предъявляемыми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и возмещения его затрат,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утвержденных приказом исполняющего обязанности Министра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 Республики Казахстан от 30 июля 2015 года № 638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№ 11960):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891"/>
        <w:gridCol w:w="1139"/>
        <w:gridCol w:w="891"/>
        <w:gridCol w:w="5518"/>
        <w:gridCol w:w="2940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2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 ПМСП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представителя, № удостоверения личности, кем выдан, дата выдачи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зарегистрированного в портале "РПН"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УЗ_______________________________________________________________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численности прикрепленного населения к потенциальным поставщикам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ПМСП, не участвовавших в кампании прикрепления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Казахстан и оралманов к субъектам здравоохранения, оказывающим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первичную медико-санитарную помощь на _____год</w:t>
      </w:r>
    </w:p>
    <w:bookmarkEnd w:id="125"/>
    <w:bookmarkStart w:name="z3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                        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Комиссия, созданная приказом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УЗ)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___________________________20____года             №___________________________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(название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результатам кампании прикрепления граждан Республики Казахстан и оралманов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субъектам здравоохранения, оказывающим первичную медико-санитарную помощь,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год численность прикрепленного населения, зарегистрированного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портале "РПН" составляет: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857"/>
        <w:gridCol w:w="1095"/>
        <w:gridCol w:w="857"/>
        <w:gridCol w:w="5304"/>
        <w:gridCol w:w="3302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7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 ПМСП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представителя, № удостоверения личности, кем выдан, дата выдачи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зарегистрированного в портале "РПН"*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Численность прикрепленного населения, зарегистрированного в портале "РПН"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итогам кампании прикрепления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информатизации______________________________________________________________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 Сведения о коечном фонде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потенциального поставщика)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1337"/>
        <w:gridCol w:w="2396"/>
        <w:gridCol w:w="2396"/>
        <w:gridCol w:w="2396"/>
        <w:gridCol w:w="2396"/>
      </w:tblGrid>
      <w:tr>
        <w:trPr>
          <w:trHeight w:val="30" w:hRule="atLeast"/>
        </w:trPr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1"/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койки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на 20__ год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взрослого населения:</w:t>
            </w:r>
          </w:p>
          <w:bookmarkEnd w:id="133"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детского населения:</w:t>
            </w:r>
          </w:p>
          <w:bookmarkEnd w:id="134"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(общее количество коек для оказания гарантированного объема бесплатной медицинской помощи)</w:t>
            </w:r>
          </w:p>
          <w:bookmarkEnd w:id="135"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если период оказания потенциальным поставщиком медицинской помощи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рамках гарантированного объема бесплатной медицинской помощи составляет менее трех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лет, сведения представляются за иной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руководителя потенциального поставщика,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 Сведения о наличии медицинской техники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потенциального поставщика)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1127"/>
        <w:gridCol w:w="4190"/>
        <w:gridCol w:w="1127"/>
        <w:gridCol w:w="1127"/>
        <w:gridCol w:w="3565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приобретенная на условиях финансового лизинга (да/нет)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медицинской техники (в рабочем/в нерабочем)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потенциального поставщика,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141"/>
    <w:bookmarkStart w:name="z40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2013 года "О государственных услугах", отдел №__ филиала РГП "Центр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населения" (указать адрес) отказывает в приеме документов на оказание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(указать наименование государственной услуги в соответствии со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услуги) ввиду представления Вами неполного пакета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экз.,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работника центра,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фамилия, имя, отчество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услугополучателя,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____________________ 20__ г.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Объявление о приеме заявок на участие в процедуре допуска к участию в кампании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по прикреплению</w:t>
      </w:r>
    </w:p>
    <w:bookmarkEnd w:id="143"/>
    <w:bookmarkStart w:name="z4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почтовый и электронный адрес УЗ)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объявляет о проведении процедуры определения потенциальных поставщиков для участия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кампании прикрепления граждан Республики Казахстан и оралманов к субъектам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здравоохранения, оказывающим первичную медико-санитарную помощь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кампания по прикреплению), на 20___ год,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области, города республиканского значения или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Заявки на участие в кампании по прикреплению и перечень прилагаемых к нему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документов, формы которых размещены на интернет - ресурсе 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(интернет - ресурс)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представляются потенциальными поставщиками в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УЗ)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адресу: ______________________, кабинет № ______или Департамент "Центр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обслуживания населения" - филиала НАО "Государственная корпорация "Правительство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граждан" по ________области (далее -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Окончательный срок представления заявок на участие и прилагаемых к нему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до _______ часов "___" ____________20__ года или через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корпорацию до _______ часов "___"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Заявки на участие в кампании по прикреплению будут рассмотрены в ____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 20___ года по следующему адресу: ___________, кабинет № 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Дополнительную информацию и справки можно получить по телефону (-ам)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(код города и номер (-а) телефона (-ов).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Заказчику_______________________________________________________________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УЗ)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потенциального поставщика)</w:t>
      </w:r>
    </w:p>
    <w:bookmarkEnd w:id="145"/>
    <w:bookmarkStart w:name="z41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участие в процедуре определения потенциальных поставщиков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участия в кампании прикрепления граждан Республики Казахстан и оралманов к</w:t>
      </w:r>
      <w:r>
        <w:br/>
      </w:r>
      <w:r>
        <w:rPr>
          <w:rFonts w:ascii="Times New Roman"/>
          <w:b/>
          <w:i w:val="false"/>
          <w:color w:val="000000"/>
        </w:rPr>
        <w:t xml:space="preserve"> субъектам здравоохранения, оказывающим первичную медико-санитарную помощь</w:t>
      </w:r>
    </w:p>
    <w:bookmarkEnd w:id="146"/>
    <w:bookmarkStart w:name="z4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юридическом (физическом) лице, претендующем на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процедуре определения потенциальных поставщиков для участия в кампании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прикрепления граждан Республики Казахстан и оралманов к субъектам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оказывающим первичную медико-санитарную помощь (далее – потенциальный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 ПМСП):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юридический, почтовый адрес и контактные телефоны потенциального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потенциального поставщика ПМСП (ИИН, БИН, ИИК),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также полное наименование и адрес банка или его филиала, в котором потенциальный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 ПМСП обслуживается;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(наименование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настоящей заявкой выражает желание принять участие в процедуре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потенциальных поставщиков для участия в кампании прикрепления граждан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и оралманов к субъектам здравоохранения, оказывающим первичную медико-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санитарную помощь, в качестве потенциального поставщика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требованиями и условиями,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оказанию гарантированного объема бесплатной медицинской помощи и возмещения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затрат, утвержденных приказом исполняющего обязанности Министра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 Республики Казахстан от 30 июля 2015 года № 638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№ 11960).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Настоящей заявкой подтверждает отсутствие нарушений требований,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предъявляемых к потенциальному поставщику и достоверность представленных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документа с указанием количества страниц)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 потенциального поставщика ПМСП,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заполнения ______________ 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квалификации медицинских работников с медицинским образованием*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(наименование потенциального поставщика)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395"/>
        <w:gridCol w:w="1237"/>
        <w:gridCol w:w="395"/>
        <w:gridCol w:w="1457"/>
        <w:gridCol w:w="395"/>
        <w:gridCol w:w="395"/>
        <w:gridCol w:w="2298"/>
        <w:gridCol w:w="1788"/>
        <w:gridCol w:w="1458"/>
        <w:gridCol w:w="1238"/>
        <w:gridCol w:w="836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9"/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(№ диплома, наименование учебного заведения и год окончания)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медицинский стаж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с (без) присвоением(-я) квалификационной категории (№ и дата выдачи)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за последние 5 лет (при его наличии)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наличии ученой степени, звания (при его наличии)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приеме на работу (№, дата)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ставка в соответствии со штатным расписанием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*при наличии свидетельства об аккредитации данные сведения не представляются.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потенциального поставщика,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регистрации заявок на участие в процедуре определения потенциальных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поставщиков первичной медико-санитарной помощи для участия в кампании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прикрепления граждан Республики Казахстан и оралманов к субъектам</w:t>
      </w:r>
      <w:r>
        <w:br/>
      </w:r>
      <w:r>
        <w:rPr>
          <w:rFonts w:ascii="Times New Roman"/>
          <w:b/>
          <w:i w:val="false"/>
          <w:color w:val="000000"/>
        </w:rPr>
        <w:t xml:space="preserve"> здравоохранения, оказывающим первичную медико-санитарную помощь (в</w:t>
      </w:r>
      <w:r>
        <w:br/>
      </w:r>
      <w:r>
        <w:rPr>
          <w:rFonts w:ascii="Times New Roman"/>
          <w:b/>
          <w:i w:val="false"/>
          <w:color w:val="000000"/>
        </w:rPr>
        <w:t xml:space="preserve"> процедуре выбора поставщиков услуг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медицинской помощи)* (нужное указать)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279"/>
        <w:gridCol w:w="497"/>
        <w:gridCol w:w="497"/>
        <w:gridCol w:w="1188"/>
        <w:gridCol w:w="2385"/>
        <w:gridCol w:w="1189"/>
        <w:gridCol w:w="1742"/>
        <w:gridCol w:w="1465"/>
        <w:gridCol w:w="772"/>
        <w:gridCol w:w="77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3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(часов, минут)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 заявки и прилагаемых к ним документов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первого руководителя или представителя потенциального поставщика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доверенности и срок ее действия*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 личности представителя потенциального поставщика, кем выдано, дата выдачи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первого руководителя или представителя потенциального поставщика о получении расписки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секретаря комиссии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*указывается при проведении процедуры выбора поставщика услуг ГОБМП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и возмещения его затрат, утвержденными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 исполняющего обязанности Министра 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июля 2015 года № 638 (зарегистрирован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Республики Казахстан за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11960);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**доверенность действительна при наличии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представителя.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Расписка о приеме документов</w:t>
      </w:r>
    </w:p>
    <w:bookmarkEnd w:id="156"/>
    <w:bookmarkStart w:name="z43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      №_________      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секретаря комиссии, наименование и адрес заказчика или УЗ)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получил(-а) заявку на участие с прилагаемыми документами на _____ страницах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прошитом, пронумерованном виде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потенциального поставщика услуг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 или потенциального поставщика первичной медико-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санитарной помощи и фамилия, имя, отчество (при его наличии) его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которая зарегистрирована за №____ в журнале регистрации заявок на участие в процедуре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определения потенциальных поставщиков первичной медико-санитарной помощи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участия в кампании прикрепления граждан Республики Казахстан и оралманов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субъектам здравоохранения, оказывающим первичную медико-санитарную помощь,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процедуре выбора поставщиков услуг по оказанию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помощи)* (нужное 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двух экземплярах, по одному для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Расписку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потенциального поставщика: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и возмещения его затрат,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исполняющего обязанности Министра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 Республики Казахстан от 30 июля 2015 года № 638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№ 11960).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58"/>
    <w:bookmarkStart w:name="z44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                  №____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(секретаря комиссии, наименование и адрес заказчика или УЗ)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заявки на участие в процедуре выбора поставщика услуг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помощи, в процедуре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потенциальных поставщиков первичной медико-санитарной помощи для участия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кампании прикрепления граждан Республики Казахстан и оралманов к субъектам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здравоохранения, оказывающим первичной медико-санитарной помощи (нужное 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документы, прилагаемые к ней, в ввиду: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и возмещения его затрат, утвержденными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 исполняющего обязанности Министра 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июля 2015 года № 638 (зарегистрирован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Республики Казахстан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11960) (далее –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ненадлежащего Вами оформления прилагаемого пакета документов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перечню, предусмотренному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(перечислить перечень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двух экземплярах, по одному для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 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Расписку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потенциального поставщика:_________________________________.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подписи председателя,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его заместителя, членов и секретаря комиссии)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 о соответствии (несоответствии) потенциальных поставщиков ПМСП</w:t>
      </w:r>
      <w:r>
        <w:br/>
      </w:r>
      <w:r>
        <w:rPr>
          <w:rFonts w:ascii="Times New Roman"/>
          <w:b/>
          <w:i w:val="false"/>
          <w:color w:val="000000"/>
        </w:rPr>
        <w:t xml:space="preserve"> требованиям, предъявляемым к потенциальному поставщику для участия в</w:t>
      </w:r>
      <w:r>
        <w:br/>
      </w:r>
      <w:r>
        <w:rPr>
          <w:rFonts w:ascii="Times New Roman"/>
          <w:b/>
          <w:i w:val="false"/>
          <w:color w:val="000000"/>
        </w:rPr>
        <w:t xml:space="preserve"> кампании прикрепления граждан Республики Казахстан и оралманов к субъектам</w:t>
      </w:r>
      <w:r>
        <w:br/>
      </w:r>
      <w:r>
        <w:rPr>
          <w:rFonts w:ascii="Times New Roman"/>
          <w:b/>
          <w:i w:val="false"/>
          <w:color w:val="000000"/>
        </w:rPr>
        <w:t xml:space="preserve"> здравоохранения, оказывающим первичную медико-санитарную помощь*</w:t>
      </w:r>
    </w:p>
    <w:bookmarkEnd w:id="160"/>
    <w:bookmarkStart w:name="z44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                        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Комиссия в составе:____________________________________________________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 председателя, его заместителя,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рассмотрела заявку на участие в процедуре определения потенциальных поставщиков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участия в кампании прикрепления граждан Республики Казахстан и оралманов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субъектам здравоохранения, оказывающим первичную медико-санитарную помощь (далее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заявка на участие), следующего потенциального поставщика: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338"/>
        <w:gridCol w:w="1339"/>
        <w:gridCol w:w="8285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  <w:bookmarkEnd w:id="162"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представителя, № удостоверения личности, кем выдан, дата выдачи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 рассмотрении заявки на участие представителя потенциального поставщика: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(присутствовал/отсутствовал)</w:t>
      </w:r>
    </w:p>
    <w:bookmarkEnd w:id="164"/>
    <w:bookmarkStart w:name="z45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2. Заявка на участие рассмотрена и содержит следующие документы: 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205"/>
        <w:gridCol w:w="1205"/>
        <w:gridCol w:w="2211"/>
        <w:gridCol w:w="1876"/>
        <w:gridCol w:w="4558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6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или не соответствует утвержденной форме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соответствующих подписей и печатей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сведений, содержащихся в заявке на участие и прилагаемых к ней документах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Комиссия по результатам рассмотрения заявки на участие путем открытого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голосования РЕШИЛА: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соответствует (не соответствует) требованиям, предъявляемыми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 услуг по оказанию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 и возмещения его затрат, утвержденных 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и социального развития Республики Казахстан от 30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2015 года № 638 (зарегистрирован в Реестре государственной регистрации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правовых актов Республики Казахстан за № 11960) и допущен (не допущен) к участию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кампании прикрепления граждан Республики Казахстан и оралманов к субъектам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здравоохранения, оказывающим первичную медико-санитарную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данное решение проголосовали: ЗА ________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ПРОТИВ _________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подписи председателя,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заместителя, членов и секретаря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заполняется отдельно на каждого потенциального поставщика 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Выписка из протокола о соответствии (несоответствии) требованиям,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предъявляемым потенциальному поставщику, для участия в кампании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прикрепления граждан Республики Казахстан и оралманов к субъектам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здравоохранения, оказывающим первичную медико-санитарную помощь</w:t>
      </w:r>
    </w:p>
    <w:bookmarkEnd w:id="169"/>
    <w:bookmarkStart w:name="z46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                        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Комиссия, созданная приказом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УЗ)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___________________________20____года №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результатам рассмотрения заявки на участие в процедуре определения потенциальных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поставщиков для участия в кампании прикрепления граждан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оралманов к субъектам здравоохранения, оказывающим первичную медико-санитарную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помощь, на _____________ год путем открытого голосования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соответствует (не соответствует) требованиям, предъявляемыми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 услуг по оказанию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 и возмещения его затрат, утвержденных 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и социального развития Республики Казахстан от 30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2015 года № 638 (зарегистрирован в Реестре государственной регистрации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правовых актов Республики Казахстан за № 11960) и допущен (не допущен) к участию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кампании прикрепления граждан Республики Казахстан и оралманов к субъектам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здравоохранения, оказывающим ПМСП по следующим основаниям: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(указать основание)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УЗ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 об итогах проведения кампании прикрепления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 Казахстан и оралманов к субъектам здравоохранения, оказывающим первичную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медико-санитарную помощь</w:t>
      </w:r>
    </w:p>
    <w:bookmarkEnd w:id="171"/>
    <w:bookmarkStart w:name="z46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                        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Комиссия в составе: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председателя, его заместителя,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рассмотрела итоги кампании прикрепления граждан Республики Казахстан и оралманов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субъектам здравоохранения, оказывающим первичную медико-санитарную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Комиссия по результатам рассмотрения итогов кампании прикрепления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открытого голосования РЕШИЛА: определить перечень потенциальных поставщиков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ПМСП с указанием численности прикрепленного к ним населения, зарегистрированного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портале "РПН", которые допускаются к процедуре выбора поставщика: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891"/>
        <w:gridCol w:w="1139"/>
        <w:gridCol w:w="891"/>
        <w:gridCol w:w="5518"/>
        <w:gridCol w:w="2940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3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 ПМСП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представителя, № удостоверения личности, кем выдан, дата выдачи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зарегистрированного в портале "РПН"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Комиссия по результатам рассмотрения итогов кампании прикрепления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открытого голосования РЕШИЛА: определить перечень потенциальных поставщиков</w:t>
      </w:r>
    </w:p>
    <w:bookmarkEnd w:id="175"/>
    <w:bookmarkStart w:name="z47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ПМСП с указанием численности прикрепленного к ним населения, зарегистрированного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портале "РПН", которые не допускаются к процедуре выбора поставщика: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891"/>
        <w:gridCol w:w="1139"/>
        <w:gridCol w:w="891"/>
        <w:gridCol w:w="5518"/>
        <w:gridCol w:w="2940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7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 ПМСП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представителя, № удостоверения личности, кем выдан, дата выдачи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зарегистрированного в портале "РПН"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 данное решение проголосовали: ЗА _________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ПРОТИВ _________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председателя, его заместителя, членов и секретаря комиссии)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Выписка из протокола по итогам кампании прикрепления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 Казахстан и оралманов к субъектам здравоохранения, оказывающим первичную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медико-санитарную помощь</w:t>
      </w:r>
    </w:p>
    <w:bookmarkEnd w:id="180"/>
    <w:bookmarkStart w:name="z47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                        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Комиссия, созданная приказом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УЗ)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______________________________20____года       №___________________________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(название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результатам рассмотрения итогов кампании прикрепления граждан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и оралманов к субъектам здравоохранения, оказывающим первичную медико-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санитарную помощь, на _______________ год путем открытого голосования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допустить (не допустить) к процедуре выбора поставщика в соответствии требованиями,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предъявляемыми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и возмещения его затрат, утвержденных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 исполняющего обязанности Министра 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июля 2015 года № 638 (зарегистрирован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Республики Казахстан за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11960):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891"/>
        <w:gridCol w:w="1139"/>
        <w:gridCol w:w="891"/>
        <w:gridCol w:w="5518"/>
        <w:gridCol w:w="2940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2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 ПМСП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представителя, № удостоверения личности, кем выдан, дата выдачи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зарегистрированного в портале "РПН"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УЗ________________________________________________________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численности прикрепленного населения к потенциальным поставщикам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ПМСП, не участвовавших в кампании прикрепления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 Казахстан и оралманов к субъектам здравоохранения, оказывающим ПМСП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 _____год</w:t>
      </w:r>
    </w:p>
    <w:bookmarkEnd w:id="185"/>
    <w:bookmarkStart w:name="z4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                        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Комиссия, созданная приказом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УЗ)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__________________________20____года №___________________________________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результатам кампании прикрепления граждан Республики Казахстан и оралманов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субъектам здравоохранения, оказывающим первичную медико-санитарную помощь,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год численность прикрепленного населения, зарегистрированного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портале "РПН" составляет: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891"/>
        <w:gridCol w:w="1139"/>
        <w:gridCol w:w="891"/>
        <w:gridCol w:w="5518"/>
        <w:gridCol w:w="2940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7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 ПМСП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представителя, № удостоверения личности, кем выдан, дата выдачи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зарегистрированного в портале "РПН"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информатизации_____________________________________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 о признании процедуры определения потенциальных поставщиков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участия в кампании прикрепления граждан Республики Казахстан и оралманов к</w:t>
      </w:r>
      <w:r>
        <w:br/>
      </w:r>
      <w:r>
        <w:rPr>
          <w:rFonts w:ascii="Times New Roman"/>
          <w:b/>
          <w:i w:val="false"/>
          <w:color w:val="000000"/>
        </w:rPr>
        <w:t>субъектам здравоохранения, оказывающим первичную медико-санитарную помощь,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несостоявшейся и повторном ее проведении</w:t>
      </w:r>
    </w:p>
    <w:bookmarkEnd w:id="190"/>
    <w:bookmarkStart w:name="z4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                        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в составе: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председателя, его заместителя,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соответствующую причину: отсутствие заявок на участие в процедуре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определения потенциальных поставщиков для участия в кампании прикрепления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оралманов к субъектам здравоохранения, оказывающим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первичную медико-санитарную помощь (далее – заявка на участие); несоответствие 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одного из потенциальных поставщиков, подавших заявки на участие,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предъявляемыми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и возмещения его затрат, утвержденных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 исполняющего обязанности Министра 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июля 2015 года № 638 (зарегистрирован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Республики Казахстан за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11960) (далее – Правила); представленные документы ни одного из потенциальных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поставщиков ПМСП не соответствуют требованиям, предъявляемым Правилами)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путем открытого голосования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процедуру определения потенциальных поставщиков для участия в кампании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прикрепления граждан Республики Казахстан и оралманов к субъектам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оказывающим первичную медико-санитарную помощь, от "__" 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признать несостоявшейся и провести ее повторно в срок до "__" ______ 20__года;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УЗ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срок до "___" ________ 20___года направить текст объявления о признании процедуры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определения потенциальных поставщиков для участия в кампании прикрепления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оралманов к субъектам здравоохранения, оказывающим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первичную медико-санитарную помощь, от "___"_________ 20__ года несостоявшейся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повторном ее проведении для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данное решение проголосовали: ЗА _________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ПРОТИВ _________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председателя, его заместителя, членов и секретаря комиссии)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Объявление о проведении процедуры выбора поставщика услуг по оказанию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гарантированного объема бесплатной медицинской помощи</w:t>
      </w:r>
    </w:p>
    <w:bookmarkEnd w:id="192"/>
    <w:bookmarkStart w:name="z5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почтовый и электронный адреса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объявляет о проведении процедуры выбора поставщика услуг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(далее – услуги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ГОБМП) на _______ год (далее – процедура):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виду (-ам) медицинской помощи: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форме (-ам) медицинской помощи: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Услуги по оказанию ГОБМП оказываются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области, города республиканского значения или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Заявки на участие в процедуре и перечень прилагаемых к ним документов,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которых размещены на интернет - ресурсе___________________________, представляются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(интернет - ресурс)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потенциальными поставщиками в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адресу: ______________________, кабинет № ______ или Департамент "Центр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обслуживания населения" - филиала НАО "Государственная корпорация "Правительство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граждан" по ________области (далее -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Окончательный срок представления заявок на участие в процедуре и прилагаемых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ним документов Заказчику до _______ часов "___" ____________ или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 до _______ часов "___"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Заявки на участие в процедуре будут рассмотрены в ____ часов "___"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 года по следующему адресу: ____________, кабинет № 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Дополнительную информацию и справку можно получить по телефону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(ам):_____________________________________________.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(код города и номер (а) телефона (ов)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Заказчику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потенциального поставщика)</w:t>
      </w:r>
    </w:p>
    <w:bookmarkEnd w:id="194"/>
    <w:bookmarkStart w:name="z50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 на участие в процедуре выбора поставщика услуг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бесплатной медицинской помощи</w:t>
      </w:r>
    </w:p>
    <w:bookmarkEnd w:id="195"/>
    <w:bookmarkStart w:name="z5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Сведения о юридическом (физическом) лице, претендующем на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процедуре выбора поставщика услуг по оказанию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помощи (далее –потенциальный поставщик):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юридический, почтовый адрес и контактные телефоны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потенциального поставщика (ИИН, БИН, ИИК),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и адрес банка или его филиала, в котором потенциальный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 обслуживается;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Заявляет на следующий (-ие) вид (-ы) медицинской помощи:________________,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форме (-ам) медицинской помощи:_________________, в том числе по следующим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высокотехнологичным медицинским услугам (ВТМУ)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настоящей заявкой выражает желание принять участие в процедуре выбора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 по оказанию гарантированного объема бесплатной медицинской помощи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потенциального поставщика в соответствии с требованиями и условиями,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и возмещения его затрат, утвержденными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 исполняющего обязанности Министра 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июля 2015 года № 638 (зарегистрирован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Республики Казахстан за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11960).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4. Настоящей заявкой подтверждает отсутствие нарушений требований,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предъявляемых к потенциальному поставщику и достоверность представленных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документа с указанием количества страниц)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(должность, 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руководителя потенциального поставщика,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 Гарантийное обязательство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потенциального поставщика)</w:t>
      </w:r>
    </w:p>
    <w:bookmarkEnd w:id="197"/>
    <w:bookmarkStart w:name="z5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гарантирует наличие запаса лекарственных средств, изделий медицинского назначения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продуктов питания на срок не менее одного месяца для обеспечения бесперебойного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осуществления медицинской помощи с приложением следующей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Информация о запасах лекарственных средств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9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запасах изделий медицинского назначения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2959"/>
        <w:gridCol w:w="2316"/>
        <w:gridCol w:w="2316"/>
        <w:gridCol w:w="2317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2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 медицинского назначения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запасах продуктов питания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5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питания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*в случае привлечения на договорной основе объекта общественного питания,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соответствующего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 к объектам общественного питания", утвержденных приказом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 Республики Казахстан от 19 марта 2015 года № 234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№ 10982) прилагаются копии заключенных договоров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проведение услуг по организации питания больным: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2316"/>
        <w:gridCol w:w="2316"/>
        <w:gridCol w:w="2959"/>
        <w:gridCol w:w="2317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8"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поставщика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потенциального поставщика),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 Гарантийное письмо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о соответствии стандартам в области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(наименование потенциального поставщика)</w:t>
      </w:r>
    </w:p>
    <w:bookmarkEnd w:id="211"/>
    <w:bookmarkStart w:name="z5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договора на весь период его действия гарантирует о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стандартам в области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номер и дату, и полное наименование нормативно-правового акта, утвержденного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руководителя потенциального поставщика,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 Гарантийное обязательство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(наименование потенциального поставщика)</w:t>
      </w:r>
    </w:p>
    <w:bookmarkEnd w:id="213"/>
    <w:bookmarkStart w:name="z5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гарантирует наличие транспортного средства для обеспечения бесперебойного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осуществления медицинской помощи с приложением следующей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Информация о наличии транспортных средств: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3050"/>
        <w:gridCol w:w="3050"/>
        <w:gridCol w:w="3050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5"/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транспортного средства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*В случае привлечения организации, оказывающей транспортные услуги,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прилагаются копии заключенных договоров по организации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транспортных услуг: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2316"/>
        <w:gridCol w:w="2316"/>
        <w:gridCol w:w="2959"/>
        <w:gridCol w:w="2317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8"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поставщика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потенциального поставщика,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 Сведения о видах и формах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(наименование потенциального поставщика)</w:t>
      </w:r>
    </w:p>
    <w:bookmarkEnd w:id="221"/>
    <w:bookmarkStart w:name="z5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количестве прикрепленного населения к организации ПМСП за последние 3 года*: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3267"/>
        <w:gridCol w:w="832"/>
        <w:gridCol w:w="3268"/>
        <w:gridCol w:w="832"/>
        <w:gridCol w:w="32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медицинской помощи</w:t>
            </w:r>
          </w:p>
          <w:bookmarkEnd w:id="22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225"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указывается потенциальным поставщиком при наличии прикрепленного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Если период оказания потенциальным поставщиком медицинской помощи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менее трех лет, сведения представляются за иной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Сведения о количестве оказанных КДУ услуг за последние 3 года* и заявленные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период ___________в рамках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помощи: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530"/>
        <w:gridCol w:w="530"/>
        <w:gridCol w:w="2569"/>
        <w:gridCol w:w="2569"/>
        <w:gridCol w:w="2569"/>
        <w:gridCol w:w="2774"/>
      </w:tblGrid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7"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20___год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указывается потенциальным поставщиком.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Если период оказания потенциальным поставщиком медицинской помощи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менее трех лет, сведения представляются за иной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Сведения о перечне высокотехнологичных медицинских услуг* (далее–ВТМУ),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оказанных за последние 3 года**и заявленные на период ___________в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***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957"/>
        <w:gridCol w:w="521"/>
        <w:gridCol w:w="1823"/>
        <w:gridCol w:w="1823"/>
        <w:gridCol w:w="1823"/>
        <w:gridCol w:w="2114"/>
        <w:gridCol w:w="2700"/>
      </w:tblGrid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9"/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МКБ 9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технологии ВТМУ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 по технологиям ВТМУ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заключения на соответствие его требованиям к оказанию медицинской помощи по перечню технологий на заявленный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20___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заполняется в случае заявки потенциальным поставщиком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технологий ВТМУ;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если период оказания потенциальным поставщиком медицинской помощи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рамках гарантированного объема бесплатной медицинской помощи составляет менее трех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лет, сведения представляются за фактический период оказания услуг ВТМУ.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 в случае изменения перечня технологий ВТМУ в пределах суммы договора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 действия договора поставщик предоставляет заказчику заключение, выданное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порядке, определяемом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Сведения об объеме услуг амбулаторного программного гемодиализа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последние 3 года* и заявленные на период ___________в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1647"/>
        <w:gridCol w:w="684"/>
        <w:gridCol w:w="684"/>
        <w:gridCol w:w="1647"/>
        <w:gridCol w:w="684"/>
        <w:gridCol w:w="684"/>
        <w:gridCol w:w="1647"/>
        <w:gridCol w:w="738"/>
        <w:gridCol w:w="738"/>
        <w:gridCol w:w="178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медицинской помощи</w:t>
            </w:r>
          </w:p>
          <w:bookmarkEnd w:id="23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20___год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  <w:bookmarkEnd w:id="23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если период оказания потенциальным поставщиком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составляет менее трех лет, сведения представляются за иной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 о специализированной медицинской помощи за последние 3 года*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заявленные на период ___________в рамках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помощи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560"/>
        <w:gridCol w:w="778"/>
        <w:gridCol w:w="1357"/>
        <w:gridCol w:w="560"/>
        <w:gridCol w:w="778"/>
        <w:gridCol w:w="1357"/>
        <w:gridCol w:w="560"/>
        <w:gridCol w:w="778"/>
        <w:gridCol w:w="1358"/>
        <w:gridCol w:w="557"/>
        <w:gridCol w:w="772"/>
        <w:gridCol w:w="1343"/>
      </w:tblGrid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  <w:bookmarkEnd w:id="235"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медицинской помощи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20_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если период оказания потенциальным поставщиком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составляет менее трех лет, сведения представляются за иной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потенциального поставщика,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 Сведения о коечном фонде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потенциального поставщика)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1337"/>
        <w:gridCol w:w="2396"/>
        <w:gridCol w:w="2396"/>
        <w:gridCol w:w="2396"/>
        <w:gridCol w:w="2396"/>
      </w:tblGrid>
      <w:tr>
        <w:trPr>
          <w:trHeight w:val="30" w:hRule="atLeast"/>
        </w:trPr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8"/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койки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на 20__ год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взрослого населения:</w:t>
            </w:r>
          </w:p>
          <w:bookmarkEnd w:id="240"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детского населения:</w:t>
            </w:r>
          </w:p>
          <w:bookmarkEnd w:id="241"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(общее количество коек для оказания гарантированного объема бесплатной медицинской помощи)</w:t>
            </w:r>
          </w:p>
          <w:bookmarkEnd w:id="242"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если период оказания потенциальным поставщиком медицинской помощи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рамках гарантированного объема бесплатной медицинской помощи составляет менее трех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лет, сведения представляются за иной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первого руководителя потенциального поставщика,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</w:tbl>
    <w:bookmarkStart w:name="z5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 выбора поставщика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оказанию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бесплатной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возмещения его затрат</w:t>
      </w:r>
    </w:p>
    <w:bookmarkEnd w:id="244"/>
    <w:bookmarkStart w:name="z59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45"/>
    <w:bookmarkStart w:name="z59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 Сведения о наличии медицинской техники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потенциального поставщика)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1127"/>
        <w:gridCol w:w="4190"/>
        <w:gridCol w:w="1127"/>
        <w:gridCol w:w="1127"/>
        <w:gridCol w:w="3565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приобретенная на условиях финансового лизинга (да/нет)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медицинской техники (в рабочем/в нерабочем)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потенциального поставщика,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 о соответствии (несоответствии) требованиям, предъявляемым</w:t>
      </w:r>
      <w:r>
        <w:br/>
      </w:r>
      <w:r>
        <w:rPr>
          <w:rFonts w:ascii="Times New Roman"/>
          <w:b/>
          <w:i w:val="false"/>
          <w:color w:val="000000"/>
        </w:rPr>
        <w:t>потенциальному поставщику для участия в оказании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бесплатной медицинской помощи</w:t>
      </w:r>
    </w:p>
    <w:bookmarkEnd w:id="250"/>
    <w:bookmarkStart w:name="z6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                        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Комиссия в составе: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(фамилия, имя, отчество (при его наличии)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председателя, его заместителя, других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рассмотрела заявку на участие в процедуре выбора поставщика услуг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(далее – заявка на участие)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следующего потенциального поставщика: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8415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  <w:bookmarkEnd w:id="25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представителя, № удостоверения личности/паспорта, кем выдан, дата выдачи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 рассмотрении заявки на участие представитель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поставщика: 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(присутствовал/отсутствовал)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Заявка на участие рассмотрена и содержит следующие документы: 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1353"/>
        <w:gridCol w:w="1353"/>
        <w:gridCol w:w="2481"/>
        <w:gridCol w:w="2105"/>
        <w:gridCol w:w="3611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5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или не соответствует утвержденной форме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соответствующих подписей и печатей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сведений, содержащихся в документе заявке на участие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соответствует по следующим основаниям:______________________________</w:t>
      </w:r>
    </w:p>
    <w:bookmarkEnd w:id="257"/>
    <w:bookmarkStart w:name="z61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(указать основание и причину не допуска)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Комиссия по результатам рассмотрения заявки на участие путем открытого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голосования РЕШИЛА: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соответствует (не соответствует) требованиям, предъявляемыми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 услуг по оказанию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 и возмещения его затрат, утвержденными 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и социального развития Республики Казахстан от 30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2015 года № 638 (зарегистрирован в Реестре государственной регистрации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правовых актов Республики Казахстан за № 11960) и допущен (не допущен) к участию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процедуре размещения гарантированного объема бесплатной медицинской помощи.</w:t>
      </w:r>
    </w:p>
    <w:bookmarkEnd w:id="258"/>
    <w:bookmarkStart w:name="z61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 данное решение проголосовали: ЗА _________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ПРОТИВ _________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подписи председателя,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заместителя, других членов и секретаря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заполняется отдельно на каждого потенциального поставщика.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Выписка из протокола о соответствии (несоответствии) требованиям,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предъявляемым потенциальному поставщику для участия в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гарантированного объема бесплатной медицинской помощи</w:t>
      </w:r>
    </w:p>
    <w:bookmarkEnd w:id="260"/>
    <w:bookmarkStart w:name="z61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                        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Комиссия, созданная приказом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______________________20____года №___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результатам рассмотрения заявки на участие в процедуре выбора поставщика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оказанию гарантированного объема бесплатной медицинской помощи путем открытого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голосования РЕШИЛА:_________________________________________________________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соответствует (не соответствует) требованиям, предъявляемыми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 услуг по оказанию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 и возмещения его затрат, утвержденными 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и социального развития Республики Казахстан от 30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2015 года № 638 (зарегистрирован в Реестре государственной регистрации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правовых актов Республики Казахстан за № 11960) и допущен (не допущен) к участию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процедуре размещения гарантированного объема бесплатной медицинской помощи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____________год по следующим основаниям:______________________________________.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основание)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заказчика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 о признании процедуры выбора поставщика услуг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объема бесплатной медицинской помощи несостоявшейся и повторном ее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 проведении</w:t>
      </w:r>
    </w:p>
    <w:bookmarkEnd w:id="262"/>
    <w:bookmarkStart w:name="z62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                        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в составе: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председателя, его заместителя, членов комиссии)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соответствующую причину: отсутствие заявок на участие в процедуре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 услуг ГОБМП (далее – заявка на участие); несоответствие ни одного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потенциальных поставщиков, подавших заявки на участие, требованиям, предъявляемыми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помощи и возмещения его затрат, утвержденных приказом исполняющего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обязанности Министра здравоохранения и социального развития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июля 2015 года № 638 (зарегистрирован в Реестре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за № 11960) (далее – Правила), представленные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 одного из потенциальных поставщиков ПМСП не соответствуют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предъявляемыми Правилами)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путем открытого голосования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процедуру выбора поставщика услуг по оказанию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 от "__ "________20__года на выделенную сумму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______________________________________(__________________)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признать несостоявшейся и провести ее повторно в срок до "__ " 20__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заказчику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срок до "__ "__________ 20___ года направить текст объявления о признании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процедуры выбора поставщика услуг по оказанию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помощи от "__ "_________ 20__ года не состоявшейся и повторном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проведении для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данное решение проголосовали: ЗА ____________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ПРОТИВ _______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(фамилия, имя, отчество (при его наличии),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председателя, его заместителя, других членов и секретаря комиссии)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 об итогах размещения (не размещения)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бесплатной медицинской помощи*</w:t>
      </w:r>
    </w:p>
    <w:bookmarkEnd w:id="264"/>
    <w:bookmarkStart w:name="z62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                        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Комиссия в составе: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(фамилия, имя, отчество (при его наличии)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председателя, его заместителя, других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рассмотрела заявленные объемы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 по видам и формам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Выделенная сумма по индивидуальному плану финансирования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обязательствам по бюджетной программе: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бюджетной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бюджетной подпрограмме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бюджетной подпрограммы)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(__________________)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Комиссия по результатам определения соответствия требованиям потенциальных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поставщиков (в том числе с субподрядчиками) и оценки потребности в гарантированном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объеме бесплатной медицинской помощи путем открытого голосования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разместить гарантированный объем бесплатной медицинской помощи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следующих потенциальных поставщиков по следующему (-им) виду (-ам)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__________________, по форме (-ам)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__________________, в том числе по следующим высокотехнологичным технологиям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медицинских услуг (ВТМУ):_______________________________.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бюджетной программе:_________________________________________________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бюджетной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бюджетной подпрограмме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бюджетной подпрограммы)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этом, по оказанию: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амбулаторно-поликлинической помощи, на прикрепленное население:__________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стационарной помощи, по профилям:______________________________________;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профиля)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стационарозамещающей помощи, по профилям: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профиля)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консультативно-диагностической помощи:_________________________________.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профиля услуг)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408"/>
        <w:gridCol w:w="1408"/>
        <w:gridCol w:w="4798"/>
        <w:gridCol w:w="3232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6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ГОБМП (указать область, город, район)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 (тыс.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заказчику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и местонахождение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срок до "___" _______ ______ года заключить договор на оказание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свыше указанными потенциальными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заказчику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срок до "___" _________ ____ года опубликовать итоги размещения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в периодическом печатном издании,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распространяемом на территории соответствующей 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значения и столицы интернет - ресурсе администратора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(веб-сайт администратора)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Не допустить к размещению гарантированный объем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и возмещения его затрат,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утвержденных приказом исполняющего обязанности Министра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 Республики Казахстан от 30 июля 2015 года № 638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11960) (указать соответствующий пункт) следующих поставщиков: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0"/>
        <w:gridCol w:w="2033"/>
        <w:gridCol w:w="2033"/>
        <w:gridCol w:w="3164"/>
        <w:gridCol w:w="2970"/>
      </w:tblGrid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69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форма медицинской помощи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(основание)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 данное решение проголосовали: ЗА 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ПРОТИВ 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председателя, его заместителя, других членов и секретаря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заполняется отдельно по каждой форме медицинской помощи.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 Список поставщиков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 гарантированного объема бесплатной медицинской помощи на 20_____ год по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                              (наименование региона)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(наименование заказчика)</w:t>
      </w:r>
    </w:p>
    <w:bookmarkEnd w:id="272"/>
    <w:bookmarkStart w:name="z64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объявляет о заключении договоров на оказание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помощи со следующими поставщиками: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4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медицинской помощи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Договор на оказание гарантированного объема бесплатной медицинской помощи</w:t>
      </w:r>
    </w:p>
    <w:bookmarkEnd w:id="276"/>
    <w:bookmarkStart w:name="z64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                        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(-ое, -ая) в дальнейшем "заказчик",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_____________________________________, с одной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(-ое, -ая) в дальнейшем "поставщик"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(должность, фамилия, имя, отчество (при его наличии),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(устава, положения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другой стороны, а в дальнейшем совместно именуемые "стороны",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здравоохранения" (далее – Кодекс) и итогов процедуры выбора поставщика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помощи, прошедших "______"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года, заключили настоящий Договор на оказание медицинских услуг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рамках гарантированного объема бесплатной медицинской помощи (далее – Договор)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пришли к соглашению о нижеследующем:</w:t>
      </w:r>
    </w:p>
    <w:bookmarkEnd w:id="277"/>
    <w:bookmarkStart w:name="z65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1. Предмет Договора</w:t>
      </w:r>
    </w:p>
    <w:bookmarkEnd w:id="278"/>
    <w:bookmarkStart w:name="z65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Поставщик принимает на себя обязательства по оказанию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в соответствии с перечнем закупаемых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 (далее – услуга) по бюджетной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код и наименование бюджетной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специфике__________________________________________________________________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код и наименование специфики)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общую сумму ______________________________________(_______) тенге, из которой: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бюджетной подпрограмме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(указать код и наименование бюджетной подпрограммы)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сумму ________________________________________________________(_______)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оказание медицинской помощи: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вид и форму медицинской помощи)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бюджетной подпрограмме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(указать код и наименование бюджетной подпрограммы)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сумму ________________________________________________________(_______)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возмещение лизинговых платежей за медицинскую технику приобретенную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условиях финансового лизинга согласно помесячного плана оказания медицинских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рамках гарантированного объема бесплатной медицинской помощи по форме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 (далее – приложение 2) (при наличии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 договора финансового лизинга, по которому возмещение осуществляется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 Республики Казахстан от 28 июля 2015 года № 627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утверждении правил возмещения затрат организациям здравоохранения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бюджетных средств" (зарегистрирован в Реестре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Республики Казахстан за № 11976) (далее – приказ № 627).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Авансирование Поставщика осуществляется по его заявке на авансирование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размере не более 30 процентов от суммы Договора с последующим удержанием из сумм,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подлежащих к оплате по актам выполненных работ (услуг) согласно заявке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авансирование по договору на оказание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Место оказания услуги (производственная база):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адрес(-а) объекта (-ов), на котором оказывается услуга)</w:t>
      </w:r>
    </w:p>
    <w:bookmarkEnd w:id="279"/>
    <w:bookmarkStart w:name="z65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2. Порядок расчета</w:t>
      </w:r>
    </w:p>
    <w:bookmarkEnd w:id="280"/>
    <w:bookmarkStart w:name="z65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Заказчик осуществляет оплату поставщику по тарифам,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и социального развития Республики Казахстан от 16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2015 года № 725 "Об утверждении тарифов на медицинские услуги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помощи", при этом размер тарифа,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применение и распространение пересматриваются в период действия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Оплата осуществляется ежемесячно в соответствии с актом выполненных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(услуг) с учетом результатов контроля качества и объема оказанной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их наличии) в пределах средств, предусмотренных настоящим Договором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и в порядке, определяемом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Поставщик представляет заказчику счет-реестры оказанных услуг по форме,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сроки и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Заказчик направляет Поставщику акт выполненных работ (услуг) по форме,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сроки и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Поставщик не позднее трех рабочих дней со дня получения акта выполненных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 (услуг) подписывает его либо отказывается подписывать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аргументированных обоснований, представленных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если Поставщик отказывается подписывать акт выполненных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(услуг), не представив при этом в установленные сроки аргументированные обоснования,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 Заказчик начисляет Поставщику сумму неустойки за каждый день просрочки в размере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0,1% в день от суммы договора, предусмотренной в отчетном периоде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Допускается подписание Поставщиком счет-реестра оказанных услуг и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выполненных работ (услуг) с использованием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Допускается подписание Заказчиком акта выполненных работ (услуг)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использованием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Стоимость оказанных услуг подлежит корректировке (уменьшение/увеличение)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изменения тарифа в период действия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снятия сумм по результатам контроля качества и объема медицинских услуг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определенном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В случае превышения Поставщиком помесячной суммы, предусмотренной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оплата за оказанные медицинские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осуществляется на основании решения комиссии по оплате услуг с применением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линейной шкалы оценки исполнения договора в порядке, определенном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Данный пункт распространяется на поставщиков, оказывающих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специализированную медицинскую помощь в формах стационарной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 медицинской помощи за счет средств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превышения Поставщиком помесячной суммы, предусмотренной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в течение трех месяцев подряд более чем на 5%,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 направляет уведомление Поставщику о ненадлежащем исполнении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настоящему Договору и выносит на рассмотрение комиссии по оплате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услуг, решение которой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Заказчик по результатам контроля качества и объема по пролеченным случаям,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подлежащих снятию и не подлежащим оплате, в том числе частично, производит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отчетном периоде или при последующих расчетах с поставщиком в период срока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Договора снятие суммы в порядке, определенном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Оплата за случаи оказания медицинской помощи в рамках ГОБМП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настоящим Договором, не принятые к оплате в течение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настоящего Договора в связи с проведением контроля качества, а также не вошедшие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счет-реестр с 1 декабря года, в котором действует настоящий Договор, до даты окончания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срока действия настоящего Договора производится в году, следующем за годом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Выплаты лизинговых платежей за медицинскую технику, приобретенную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условиях финансового лизинга осуществляются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*Данный пункт распространяется на поставщиков, приобретших медицинскую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технику на условиях финансового лизинга.</w:t>
      </w:r>
    </w:p>
    <w:bookmarkEnd w:id="281"/>
    <w:bookmarkStart w:name="z65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3. Обязанности сторон</w:t>
      </w:r>
    </w:p>
    <w:bookmarkEnd w:id="282"/>
    <w:bookmarkStart w:name="z65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14. Поставщик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оказывать медицинские услуги в рамках ГОБМП в соответствии с объемами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сроками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оказывать медицинские услуги в рамках ГОБМП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настоящему Договору в соответствии с утвержденными уполномоченным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здравоохранения положениями и стандартами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обеспечить оказание медицинских услуг в рамках ГОБМП по месту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(производственное базы);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оказывать качественные медицинские услуги в рамках ГОБМП,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4.1) использовать лекарственные средства (иммунобиологические,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диагностические, дезинфицирующие), включенных в Казахстанский 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лекарственный формуляр, изделия медицинского назначения и медицинскую технику,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прошедшие государственную регистрацию и соответствующие установленным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в порядке, определҰнном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подпунктов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4.2) иметь неснижаемый запас лекарственных средств и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в объеме на срок не менее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4.3) обеспечивать (организовать) при необходимости проведение консультаций,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лабораторных, инструментальных исследований в случае их отсутствия с привлечением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субподрядчиков;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4.4) осуществлять ведение и обновление соответствующей учетно-отчетной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документации по формам, установленным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4.5) обеспечивать соблюдение санитарно-эпидемиологического режима,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утилизацию медицинских (биологических) и твердых бытовых отходов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требованиями, установленными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4.6) обеспечивать определение концентрации активно-действующих веществ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дезинфицирующих веществах, средствах и растворах;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4.7) обеспечивать проведение лабораторного (бактериологический, химический,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физический, физико-химический) контроля дезинфекционно-стерилизационного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оборудования, воды очищенной и (или) дистиллированной;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4.8) обеспечивать проведение контроля качества лекарственных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(лекарственных форм), изготавливаемых в аптеке, проведение предупредительных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мероприятий (при изготовлении, производстве лекарственных средств) (при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аптеки);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4.9) обеспечивать безопасность используемой медицинской техники,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оборудования, оборудования и инженерно-технической инфраструктуры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газов, а также их регулярное сервисное обслуживание, замену запасных частей,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расходных материалов и медицинских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4.10) обеспечивать водо-электроснабжение, водоотведение, отопление зданий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помещений, в том числе с использованием централизованных или автономных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отопления;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4.11) обеспечивать надлежащую эксплуатацию зданий и помещений, инженерной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инфраструктуры, при необходимости обеспечить охрану зданий и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4.12) обеспечивать надлежащие и безопасные условия труда для работников, в т.ч.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предоставление соответствующим категориям работникам молока или равноценных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пищевых продуктов, лечебно-профилактического питания, специальной одежды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 индивидуальной защиты, обеспечения их средствами коллективной защиты,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санитарно-бытовыми помещениями и устройствами;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4.13) использовать необходимый санитарный и вспомогательный автотранспорт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оказания медицинской помощи и функционирования организации, а также обеспечить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их своевременное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4.14) обеспечивать контроль за радиационной безопасностью,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радиационного контроля рабочих мест, дозиметрического контроля персонала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осуществлении деятельности в сфере использования атомной энергии);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4.15) оказывать медицинские услуги в рамках ГОБМП с целью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доступности и качества медицинской помощи онкологическим больным (больным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предраковыми заболеваниями, направленным на верификацию диагноза) и реализации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на свободный выбор в порядке, определенном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 № 627</w:t>
      </w:r>
      <w:r>
        <w:rPr>
          <w:rFonts w:ascii="Times New Roman"/>
          <w:b w:val="false"/>
          <w:i w:val="false"/>
          <w:color w:val="000000"/>
          <w:sz w:val="28"/>
        </w:rPr>
        <w:t>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*Данный пункт распространяется на поставщиков, оказывающих медицинскую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помощь онкологическим больным.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4.16) своевременно осуществлять учет онкологических больных,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снятия с учета по причине "смерть" в "Электронном регистре онкологических больных"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сверку данных с территориальным органом, осуществляющим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регистрацию актов гражданского состояния (ЗАГС);*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*Данный пункт распространяется на поставщиков, оказывающих медицинскую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помощь онкологическим больным.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4.17) обеспечивать прикрепленному населению при оказании первичной медико-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здравоохранения, оказывающих амбулаторно-поликлиническую помощь, утвержденному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 исполняющего обязанности Министра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5 января 2011 года № 7, (зарегистрирован в Реестре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Республики Казахстан за № 6774) следующее*: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наличие в своем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кабинет заведующего отделением;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кабинеты приема врачей общей практики, участковой службы (врача-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терапевта/педиатра);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кабинет врача акушер-гинеколога и (или) акушерки;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дневной стационар;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вспомогательные подразделения: кабинет медицинской статистики, анализа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доврачебный кабинет (фильтр);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процедурный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прививочный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кабинет химизатора;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кабинет забора мокроты;</w:t>
      </w:r>
    </w:p>
    <w:bookmarkEnd w:id="283"/>
    <w:bookmarkStart w:name="z65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отделение профилактики и социально-психологической помощи, имеющий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кабинет акушерского приема (смотровой);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кабинет социального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кабинет психолога;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кабинет здорового образа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кабинет здорового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школу по укреплению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школу по подготовке к 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режим работы ПМСП по обеспечению медицинской помощи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медицинской помощи, с 08.00 до 20.00 часов по скользящему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графику для всех специалистов и структурных подразделений с обеспечение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дежурных врачей ПМСП и КДП в выходные и праздничные дни с 09.00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оказание первичной медико-санитарной помощи (доврачебной,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квалифицированной) прикрепленному населению в амбулаторных условиях, на дому,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дневном стационаре, стационаре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*Данный пункт распространяется на поставщиков, оказывающих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медико-санитарную помощь прикрепленному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4.18) обеспечивать питание (организацию питания) пациентов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установленными требованиями по химическому составу, пищевой ценности, набору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продуктов, режиму и нормам питания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26 января 2002 года № 128 "Об утверждении натуральных норм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питание и минимальных норм оснащения мягким инвентарем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 здравоохранения республики"*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февраля 2012 года № 86 "Об утверждении Положения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организаций здравоохранения, оказывающих нефрологическую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населению Республики Казахстан" (зарегистрирован в Реестре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Республики Казахстан за № 7461)**;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Распространяется на поставщиков, оказывающих стационарную медицинскую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**Распространяется на поставщиков, оказывающих стационарозамещающую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медицинскую помощь по оказанию услуг гемодиализа.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4.19) обеспечивать размещение пациентов в палатах с выделением одного койко-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места, а также обеспечить предоставление пациентам необходимого мягкого инвентаря*;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*Данный пункт распространяется на поставщиков, оказывающих стационарную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стационарозамещающую медицинскую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4.20) обеспечивает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февраля 2012 года № 86 "Об утверждении Положения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организаций здравоохранения, оказывающих нефрологическую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населению Республики Казахстан" (зарегистрированный в Реестре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Республики Казахстан за № 7461):*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бесперебойная подача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системы очистки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снабжение системой, обеспечивающей бесперебойное охлаждение, отопление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электропитание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отдельных аппаратов и/или комнаты с аппаратами гемодиализа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лечения больных, инфицированных вирусом гепатита В и 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обеспечивает транспортировку пациентов для проведения сеанса гемодиализа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пределах установленного тарифа на проведение сеанса гемодиализа*;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*Данный пункт распространяется на поставщиков, стационарозамещающую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медицинскую помощь по оказанию услуг гемодиализа.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для оказания медицинских услуг осуществлять закуп лекарственных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изделий медицинского назначения, включенных в Список лекарственных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изделий медицинского назначения и медицинской техники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68</w:t>
      </w:r>
      <w:r>
        <w:rPr>
          <w:rFonts w:ascii="Times New Roman"/>
          <w:b w:val="false"/>
          <w:i w:val="false"/>
          <w:color w:val="000000"/>
          <w:sz w:val="28"/>
        </w:rPr>
        <w:t>)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статьи 7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представлять гражданам Республики Казахстан, оралманам, иностранцам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лицам без гражданства, находящимся на территории Республики Казахстан информацию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перечне и объеме медицинских услуг ГОБМП с указанием видов и форм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помощи, также об условиях оказания ГОБМП в соответствии с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Договором в местах, доступных для всеобщего обозрения населения по месту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проводить раздельный учет по доходам и расходам средств, поступающих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 и от оказания им платных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представлять заказчику счет-реестры в сроки и в порядке, определенном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 № 627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обеспечивать расходование денежных поступлений в следующей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приоритетности: оплата труда работников и обязательных налоговых отчислений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бюджет, пенсионные взносы в накопительные пенсионные фонды, взносы и отчисления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обязательное социальное медицинское страхование, и другие удержания из заработной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платы; лекарственные средства и изделия медицинского назначения; питание; коммунальные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расходы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10) обеспечивать мотивированный труд персонала за вклад в повышение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11) осуществлять ежемесячную выплату заработной платы работникам в срок до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числа отчетного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12) обеспечивать повышение квалификации и переподготовку с охватом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20 % специалистов с учетом затрат на командировочные расходы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11 ноября 2009 года № 691 "Об утверждении Правил повышения квалификации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переподготовки медицинских и фармацевтических кадров и квалификационных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требований к организациям, реализующим программы дополнительного медицинского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фармацевтического образования" (зарегистрирован в Реестре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Республики Казахстан за № 5904);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13) обеспечивать меры по недопущению рисков отсутствия или недостаточности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денежных средств для погашения кредиторской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14) осуществлять расходование средств, предназначенных на приобретение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техники на условиях лизинга в соответствии с их целевым назначением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(пункт предназначен для организаций, заключивших договор на приобретение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техники на условиях финансового лизинга);*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*Данный пункт распространяется на поставщиков, приобретших медицинскую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технику на условиях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15) вводить в информационные системы Министерства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 Республики Казахстан данные по расходованию средств аванса,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структуре расходов, о дифференцированной оплате труда работников, о повышении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квалификации и переподготовке кадров на основании первичной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документации в срок до 30 числа месяца, следующего за отчетным периодом (за декабрь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25 декабря) и по результатам ввода предоставлять заказчику отчеты по форме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16) обеспечивать своевременность и достоверность ввода данных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информационные системы Министерства 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сроки и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17) обеспечивать предотвращения несанкционированного доступа к персональным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данным по оказанным услугам ГОБМП,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18) представлять по письменному запросу заказчика или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департамента Комитета контроля медицинской и фармацевтической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 и социального развития Республики Казахстан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ТД ККМФД) в установленные ими сроки необходимую медицинскую документацию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проведения контроля качества и объема;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19) представлять заказчику в течение трех рабочих дней после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договора субподряда копии данных договоров субподряда и по письменному запросу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заказчика предоставлять копии платежных документов по исполнению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субподряда;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20) представлять заказчику информацию с приложением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документов, подтверждающих указанные сведения, в течение десяти рабочих дней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момента возникновения изменений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приостановления деятельности организации или вида медицинской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ликвидации, реорганизации в форме слияния, присоединения, выделения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изменения наименования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изменения местонахождения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изменения коечного фонда, в том числе его сокращении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перепрофилировании;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изменения банковских реквизитов;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изменения условий оказания медицинских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проведении ремонтных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введении карантина.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21) незамедлительно уведомить заказчика в письменном виде обо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обстоятельствах и причинах, связанных с невозможностью исполнения 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Заказчик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производить оплату поставщику за оказанную медицинскую помощь в порядке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своевременно обеспечить поставщика необходимыми нормативными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документами, регламентирующими его работу в рамках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проводить мониторинг за функционированием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возместить расходы за лизинговые платежи за медицинскую технику,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приобретенную на условиях финансового лизинга поставщику по заключенному (-ым)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договору (-ам) финансового лизинга с АО "КазМедТех" в порядке, определенном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4"/>
    <w:bookmarkStart w:name="z65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4. Ответственность сторон</w:t>
      </w:r>
    </w:p>
    <w:bookmarkEnd w:id="285"/>
    <w:bookmarkStart w:name="z65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Поставщик несет ответственность: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за своевременное оказание медицинских услуг надлежащего объема и качества,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входящие в ГОБМП в соответствии с утвержденными уполномоченным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здравоохранения положениями и стандартами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за целевое использование средств, полученных от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за ведение и результаты финансово-хозяйственной деятельности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за обеспеченность интернет-ресурсами (каналы связи и точки доступа)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организационной техникой;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за обеспечение кадрами ответственными по работе с информационными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системами, в том числе статистиками и операторами;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за обеспечение корректности и достоверности данных, вводимых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информационные системы здравоохранения, в установленные сроки и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7) за обеспечение полноты и достоверности ввода данных о прикрепленном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населении по участкам и о персонале в портале "Регистр прикрепленного населения"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РПН) и их своевременную актуализацию в соответствии с ведением портала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"РПН"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деятельности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здравоохранения, оказывающих амбулаторно-поликлиническую помощь, утвержденного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 исполняющего обязанности Министра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5 января 2011 года № 7 (зарегистрирован в Реестре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Республики Казахстан за № 6774) (далее – приказ № 7).*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*Данный пункт распространяется на поставщиков, оказывающих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медико-санитарную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за обеспечение полноты и достоверности ввода данных о зарегистрированных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онкологических больных в информационной системе "Электронный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онкологических больных" (далее – ЭРОБ);*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*Данный пункт распространяется на поставщиков, оказывающих медицинскую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онкологическим больным.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за принятие мер по защите электронных информационных систем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 и социального развития Республики Казахстан и интегрированных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ними информационных систем, содержащих персональные данные по оказанным услугам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ГОБМП, включая обеспечение: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доступа ответственных лиц поставщика, на которых приказом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 возложено ведение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предотвращения несанкционированного доступа к персональным данным;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своевременного обнаружения фактов несанкционированного доступа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персональным данным, если такой доступ не удалось предотвратить;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минимизации неблагоприятных последствий несанкционированного доступа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персональным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10) за уведомление заказчика в случаях и порядке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Заказчик несет ответственность: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за своевременное перечисление денежных средств на расчетный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поставщика за оказанные услуги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за мониторинг сведений о прикреплении (откреплении) населения в портале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"РПН" в сроки и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7</w:t>
      </w:r>
      <w:r>
        <w:rPr>
          <w:rFonts w:ascii="Times New Roman"/>
          <w:b w:val="false"/>
          <w:i w:val="false"/>
          <w:color w:val="000000"/>
          <w:sz w:val="28"/>
        </w:rPr>
        <w:t>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*Данный пункт распространяется на поставщиков, оказывающих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медико-санитарную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за мониторинг сведений о регистрации, перерегистрации и снятие с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онкологических больных в ЭРОБ в сроки и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*Данный пункт распространяется на поставщиков, оказывающих медицинскую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помощь онкологическим больным.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18. В случае нарушения и (или) ненадлежащего исполнения условий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Договора со стороны поставщика заказчиком применяется к поставщику одна из санкций,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указанных ниже: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к соразмерному уменьшению заказчиком суммы за оказанную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к расторжению заказчиком договора и возврату сумм по неисполненным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ненадлежаще исполненным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взыскание неустойки за неисполнение либо ненадлежащее исполнение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 поставщиком.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Размер неустойки определяется в процентах к сумме неисполненного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ненадлежаще исполненного обязательства поставщиком в сумме, не превышающей 1%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плановой месячной суммы договора на оказание ГОБМП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Уплата неустойки в случае неисполнения либо ненадлежащего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обязательства не освобождают поставщика от исполнения обязательства по договору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19. Окончание срока действия настоящего Договора не освобождает стороны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его нарушение, имевшее место до истечения этого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20. Привлечение поставщиком субподрядчика не освобождает поставщика перед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заказчиком от исполнения обязательств по настоящему Договору и ответственности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21. В случае выявления заказчиком неоднократных фактов необоснованного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удорожания услуги поставщиком и (или) не оказанных (приписка) или оказанных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неполном объеме медицинских услуг и (или) привлечения медикаментов и денежных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 пациента при оказании медицинской помощи, входящей в перечень ГОБМП,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заказчиком удерживается с оплаты и уменьшается сумма Договора в размере и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Заказчик направляет в письменном виде запрос в ТД ККМФД для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качества медицинской помощи и оценки соответствия деятельности поставщика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оказанию медицинской помощи в рамках ГОБМП утвержденным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органом стандартам в области здравоохранения.</w:t>
      </w:r>
    </w:p>
    <w:bookmarkEnd w:id="286"/>
    <w:bookmarkStart w:name="z65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5. Изменение и расторжение Договора</w:t>
      </w:r>
    </w:p>
    <w:bookmarkEnd w:id="287"/>
    <w:bookmarkStart w:name="z66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Сумма настоящего Договора подлежит корректировке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(уменьшению/увеличению)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снятия сумм по результатам контроля качества и объема медицинских услуг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определения заказчиком изменения объема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выделения денежных средств поставщику на возмещение лизинговых платежей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медицинскую технику, приобретенную на условиях финансового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в случае ненадлежащего исполнения поставщиком обязательств по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Договору, в том числе вследствие взыскания с поставщика неустойки;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отказа поставщика от исполнения части обязательств по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Поставщик за 2 (два) рабочих дня до отказа уведомляет заказчика в письменном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виде с указанием суммы, причины, даты начала отказа от исполнения части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23. Изменение и расторжение договора возможны по соглашению сторон.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обязаны уведомить друг друга не менее чем за десять рабочих дней до предполагаемой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даты изменения или расторжения Договора, за исключением случаев,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24. Изменения в Договор вносятся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предусмотренных подпунктом 23)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изменения размера тарифа услуги ГОБМП;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изменения численности и (или) половозрастной структуры прикрепленного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 к поставщику, оказывающему ПМСП;*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*Данный пункт распространяется на поставщиков, оказывающих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медико-санитарную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изменения суммы на стимулирование работников поставщика, оказывающего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ПМСП, по результатам достигнутых индикаторов конечного результата;*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*Данный пункт распространяется на поставщиков, оказывающих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медико-санитарную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изменения численности онкологических больных, зарегистрированных в 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"ЭРОБ";*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*Данный пункт распространяется на поставщиков, оказывающих медицинскую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помощь онкологическим больным.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изменения количества и (или) перечня медицинских услуг,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технологий ВТМУ, по Перечням медицинских услуг № 1 - 4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настоящему Договору в пределах суммы настоящего Договора, не более двух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изменения помесячного плана оказания медицинских услуг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гарантированного объема бесплатной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настоящему Договору в пределах суммы настоящего Договора не более одного раза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изменения графика удержания и размера аванса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25. Заказчик расторгает Договор в одностороннем порядке, направив поставщику,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письменное уведомление за пять рабочих дня до расторжения Договора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отказа поставщика от заключения дополнительного соглашения к Договору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основаниям, предусмотренным подпунктами 1), 2), 4) и 5)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нарушения поставщиком условий договора, определенных существенными: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предмет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качество и полнота оказания услуг.</w:t>
      </w:r>
    </w:p>
    <w:bookmarkEnd w:id="288"/>
    <w:bookmarkStart w:name="z66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6. Обстоятельства непреодолимой силы</w:t>
      </w:r>
    </w:p>
    <w:bookmarkEnd w:id="289"/>
    <w:bookmarkStart w:name="z66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26. К обстоятельствам непреодолимой силы относятся события, не подвластные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контролю со стороны поставщика, не связанные с его просчетом или небрежностью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имеющие непредвиденный характер. Такие события включают, но не ограничиваться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явлениями, такими как: чрезвычайные ситуации природного и/или техногенного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характера, или действиями по предупреждению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27. К обстоятельствам непреодолимой силы не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события, вызванные умышленными и неосторожными действиями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события, которые поставщик, добросовестно выполняющий свои обязательства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настоящему Договору, мог предвидеть и преодолеть;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отсутствие денежных средств у поставщика или неосуществление 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заказчиком, в связи с неисполнением и/или ненадлежащим исполнением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28. При возникновении обстоятельств непреодолимой силы поставщик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одного рабочего дня направляет заказчику письменное уведомление о таких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обстоятельствах и их причинах.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Доказательством обстоятельств непреодолимой силы будут служить официальные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уполномоченного органа Республики Казахстан, подтверждающие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возникновение обстоятельств непреодолимой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29. Несвоевременное уведомление лишает поставщика права ссылаться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обстоятельства,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как на основание,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освобождающее от ответственности по исполнению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30. В течение трех рабочих дней после прекращения обстоятельств непреодолимой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силы, поставщик письменно уведомляет заказчика о прекращении обстоятельств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непреодолимой силы и возобновляет осуществление своих обязательств по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Договору.</w:t>
      </w:r>
    </w:p>
    <w:bookmarkEnd w:id="290"/>
    <w:bookmarkStart w:name="z66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7. Заключительные положения</w:t>
      </w:r>
    </w:p>
    <w:bookmarkEnd w:id="291"/>
    <w:bookmarkStart w:name="z66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31. Поставщик ни полностью, ни частично не имеет права передавать свои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обязательства по оказанию ГОБМП по видам и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настоящему Договору, третьей стороне. Допускается привлечение субподрядчиков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электронного реестра субподрядчиков путем заключения договора субподряда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медицинской помощи по видам: _________________, по формам: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(указать)                   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передачи им части своих обязательств по оказанию ГОБМП в порядке, определенном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 и возмещения его затрат, утвержденных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июля 2015 года № 638 (зарегистрирован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Республики Казахстан за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11960) (далее – приказ № 638).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32. Поставщик в течение трех рабочих дней после заключения договора субподряда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уведомляет в письменном виде заказчика о привлечении субподрядчика из 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реестра субподрядчиков и предоставляет копию договора субподряда.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 допускается передавать поставщиком субподрядчику (-ам) медицинские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перечень медицинских услуг) и на сумму, превышающую две трети от общей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суммы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Оплата услуг поставщиком субподрядчику осуществляется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Передача части обязательств по Договору субподрядчику не освобождает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 от ответственности и обязательств по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33. Заказчик в рамках договорных обязательств вправе в любое время проверять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ход и качество оказываемых услуг, в том числе путем проведения у поставщика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анкетирования оценки удовлетворенности пациента услугами, не вмешиваясь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поставщика, в том числе с выездом на место оказания услуг и другими,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противоречащими законодательству Республики Казахстан способами, не более 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34. Настоящий Договор составлен в двух экземплярах, имеющих одинаковую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юридическую силу, один экземпляр находится у заказчика, другой – у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Договор составлен на государственном и русском языках. Вся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относящаяся к настоящему Договору переписка и иная документация,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обмениваются стороны, должны соответствовать данным условиям.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35. Уведомления, сторон направляемые другой стороне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Договором, высылаются посредством почтовой связи, факса и иными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средствами коммуникации с последующим представлением оригиналов.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36. Настоящий Договор вступает в силу со дня регистрации территориальном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органе Комитета казначейства Министерства финансов Республики Казахстан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нахождения заказчика и действует до "____" 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 настоящего Договора распространяются на отношения сторон, возникшие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"____" ________ 20__ года.</w:t>
      </w:r>
    </w:p>
    <w:bookmarkEnd w:id="292"/>
    <w:bookmarkStart w:name="z66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8. Адреса и реквизиты сторон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7"/>
        <w:gridCol w:w="6293"/>
      </w:tblGrid>
      <w:tr>
        <w:trPr>
          <w:trHeight w:val="30" w:hRule="atLeast"/>
        </w:trPr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заказчика)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_____________________/__________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bookmarkEnd w:id="294"/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_______________________/__________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bookmarkStart w:name="z66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в территориальном органе Комитета казначейства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Настоящий Договор на оказание медицинских услуг в рамках ГОБМП регулирует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правоотношения, возникающие между заказчиком и поставщиком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осуществления заказчиком процедур по выбору поставщика услуг по оказанию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дополнения, вносимые в настоящий Договор, должны соответствовать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 Республики Казахстан, заявке на участие в процедуре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 услуг по оказанию ГОБМП и протоколу об итогах размещения ГОБМП.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Перечень закупаемых услуг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2743"/>
        <w:gridCol w:w="2743"/>
        <w:gridCol w:w="1495"/>
        <w:gridCol w:w="1496"/>
        <w:gridCol w:w="1912"/>
      </w:tblGrid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97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программы, бюджетной подпрограммы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медицинской помощи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договора, тенге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98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гарантированного объема бесплатной медицинской помощи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7"/>
        <w:gridCol w:w="6293"/>
      </w:tblGrid>
      <w:tr>
        <w:trPr>
          <w:trHeight w:val="30" w:hRule="atLeast"/>
        </w:trPr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заказчика)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_____________________/__________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299"/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_______________________/__________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  <w:bookmarkEnd w:id="30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Помесячный план оказания медицинских услуг в рамках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бесплатной медицинской помощи</w:t>
      </w:r>
    </w:p>
    <w:bookmarkEnd w:id="301"/>
    <w:bookmarkStart w:name="z67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(подпрограмма):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(номер и наименование бюджетной программы (подпрограммы)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оказание специализированной медицинской помощи по форме стационарной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 медицинской помощи* в пределах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суммы______________________ тенге согласно нижеследующего помесячного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(сумма цифрами)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3870"/>
        <w:gridCol w:w="2029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</w:tblGrid>
      <w:tr>
        <w:trPr>
          <w:trHeight w:val="30" w:hRule="atLeast"/>
        </w:trPr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303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на оказание специализированной медицинской помощи (тенге), в том числе: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04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медицинская помощь (тенге), в том числе: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5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линейной шкалы оценки исполнения договора**: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06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применения линейной шкалы оценки исполнения договора***: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2.1)</w:t>
            </w:r>
          </w:p>
          <w:bookmarkEnd w:id="307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Перечню медицинских услуг № 1: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2.2)</w:t>
            </w:r>
          </w:p>
          <w:bookmarkEnd w:id="308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Перечню медицинских услуг с применением ВТМУ № 3: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09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медицинская помощь(тенге), в том числе: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10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линейной шкалы оценки исполнения договора**: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11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применения линейной шкалы оценки исполнения договора***: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2.1)</w:t>
            </w:r>
          </w:p>
          <w:bookmarkEnd w:id="312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Перечню медицинских услуг № 2: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2.2)</w:t>
            </w:r>
          </w:p>
          <w:bookmarkEnd w:id="313"/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Перечню медицинских услуг с применением ВТМУ № 4: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медицинских услуг № 1: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132"/>
        <w:gridCol w:w="496"/>
        <w:gridCol w:w="2592"/>
        <w:gridCol w:w="1514"/>
        <w:gridCol w:w="1768"/>
        <w:gridCol w:w="2022"/>
        <w:gridCol w:w="2066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5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____год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I квартал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II квартал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III квартал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IV квартал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медицинских услуг № 2: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132"/>
        <w:gridCol w:w="496"/>
        <w:gridCol w:w="2592"/>
        <w:gridCol w:w="1514"/>
        <w:gridCol w:w="1768"/>
        <w:gridCol w:w="2022"/>
        <w:gridCol w:w="2066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7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____год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I квартал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II квартал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III квартал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IV квартал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медицинских услуг с применением ВТМУ № 3: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132"/>
        <w:gridCol w:w="496"/>
        <w:gridCol w:w="2592"/>
        <w:gridCol w:w="1514"/>
        <w:gridCol w:w="1768"/>
        <w:gridCol w:w="2022"/>
        <w:gridCol w:w="2066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9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____год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I квартал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II квартал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III квартал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IV квартал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медицинских услуг с применением ВТМУ № 4: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132"/>
        <w:gridCol w:w="496"/>
        <w:gridCol w:w="2592"/>
        <w:gridCol w:w="1514"/>
        <w:gridCol w:w="1768"/>
        <w:gridCol w:w="2022"/>
        <w:gridCol w:w="2066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1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____год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I квартал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II квартал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III квартал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на IV квартал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распространяется на поставщиков, финансируемых за счет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бюджета, указывается стационарозамещающая помощь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включает объем средств на оказание медицинской помощи, на который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распространяется действие линейной шкалы оценки исполнения договора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 включает объем средств на оказание медицинской помощи, на который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распространяется действие линейной шкалы оценки исполнения договора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2"/>
    <w:bookmarkStart w:name="z70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Сумма договора на оказание специализированной медицинской помощи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форме стационарозамещающей медицинской помощи*_______ тенге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4141"/>
        <w:gridCol w:w="2143"/>
        <w:gridCol w:w="398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на оказание специализированной медицинской помощи (тенге), в том числе: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2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медицинская помощь с применением линейной шкалы оценки исполнения договора**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2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медицинская помощь без применения линейной шкалы оценки исполнения договора***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распространяется на поставщиков, являющихся амбулаторно-поликлиническими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субъектами здравоохранения и субъектами здравоохранения, оказывающими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гемодиализа, финансируемых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включает объем средств на оказание медицинской помощи, на который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распространяется действие линейной шкалы оценки исполнения договора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 включает объем средств на оказание медицинской помощи, на который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распространяется действие линейной шкалы оценки исполнения договора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8"/>
    <w:bookmarkStart w:name="z71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Сумма договора на оказание медицинской помощи онкологическим больным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__ (общая сумма)_______________ тенге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Годовая среднесписочная численность онкологических больных: ________ человек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Комплексный тариф на 1 онкологического больного в месяц: ________ тенге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6384"/>
        <w:gridCol w:w="1554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90"/>
        <w:gridCol w:w="290"/>
        <w:gridCol w:w="290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30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на оказание медицинской помощи онкологическим больным (тенге), в том числе: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32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ГОБМП, оплата которой осуществляется по комплексному тарифу на одного онкологического больного в месяц: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33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таргетных препаратов онкологическим больным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34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химиопрепаратов онкологическим больным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35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лучевой терапии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336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медицинских услуг в рамках ГОБМП с целью обеспечения доступности и качества медицинской помощи онкологическим больным (больным с предраковыми заболеваниями, направленным на верификацию диагноза) при реализации их права на свободный выбор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распространяется на поставщиков, финансируемых по комплексному тарифу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онкологического больного.</w:t>
      </w:r>
    </w:p>
    <w:bookmarkEnd w:id="337"/>
    <w:bookmarkStart w:name="z71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 Сумма договора на оказание амбулаторно-поликлинической помощи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прикрепленному населению по формам: первичная медико-санитарная помощь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консультативно-диагностическая помощь*__________________ тенге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Численность прикрепленного населения: _______ человек.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Комплексный подушевой норматив на оказание амбулаторно-поликлинической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помощи в расчете на одного прикрепленного человека в месяц: ___ тенге, в том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числе: гарантированная часть комплексного подушевого норматива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 ___________тенге;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стимулирующая часть комплексного подушевого норматива ____________ тенге.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4477"/>
        <w:gridCol w:w="2055"/>
        <w:gridCol w:w="382"/>
        <w:gridCol w:w="382"/>
        <w:gridCol w:w="382"/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39"/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на оказание амбулаторно-поликлинической помощи прикрепленному населению (тенге), в том числе: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41"/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амбулаторно-поликлинической помощи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42"/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ПМСП, за достигнутые конечные результаты их деятельности на основе индикаторов оценки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распространяется на поставщиков, финансируемых по комплексному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подушевому нормативу на оказание амбулаторно-поликлинической помощи.</w:t>
      </w:r>
    </w:p>
    <w:bookmarkEnd w:id="343"/>
    <w:bookmarkStart w:name="z72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Сумма договора на оказание медицинской помощи сельскому населению по форме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(-ам): _______________(указать форму (-ы) медицинской помощи)______ тенге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Численность сельского населения:_______ человек.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Комплексный подушевой норматив на оказание медицинской помощи сельскому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населению в расчете на 1 одного человека в месяц:_______ тенге, в том числе: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гарантированная часть комплексного подушевого норматива ______________ тенге;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стимулирующая часть комплексного подушевого норматива _____________ тенге.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4461"/>
        <w:gridCol w:w="2059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4"/>
        <w:gridCol w:w="384"/>
        <w:gridCol w:w="384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45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6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на оказание медицинской помощи сельскому населению (тенге), в том числе: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47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медицинской помощи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48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ПМСП, за достигнутые конечные результаты их деятельности на основе индикаторов оценки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распространяется на поставщиков, являющихся субъектами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значения и села, финансируемых по комплексному подушевому нормативу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медицинской помощи сельскому населению.</w:t>
      </w:r>
    </w:p>
    <w:bookmarkEnd w:id="349"/>
    <w:bookmarkStart w:name="z73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Сумма договора на оказание медицинской помощи по форме (-ам):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____________(указать форму (-ы) медицинской помощи)* _____ тенге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3936"/>
        <w:gridCol w:w="219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1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на оказание медицинской помощи (тенге), в том числе: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53"/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форму медицинской помощи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не распространяется на поставщиков, финансируемых за счет средств республиканского бюджета.</w:t>
      </w:r>
    </w:p>
    <w:bookmarkEnd w:id="354"/>
    <w:bookmarkStart w:name="z73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Бюджетная подпрограмма: 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(номер и наименование бюджетной подпрограммы)</w:t>
      </w:r>
      <w:r>
        <w:br/>
      </w:r>
      <w:r>
        <w:rPr>
          <w:rFonts w:ascii="Times New Roman"/>
          <w:b/>
          <w:i w:val="false"/>
          <w:color w:val="000000"/>
        </w:rPr>
        <w:t xml:space="preserve"> Сумма договора на оказание медицинских услуг на медицинской технике,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приобретенной на условиях финансового лизинга* _________ тенге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243"/>
        <w:gridCol w:w="1925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9"/>
        <w:gridCol w:w="359"/>
        <w:gridCol w:w="359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6"/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7"/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возмещение лизинговых платежей по медицинской технике, приобретенной на условиях финансового лизинга (тенге), в том числе: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8"/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количество медицинских услуг на медицинской технике, приобретенной на условиях финансового лизинга, в том числе: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договоров финансового лизинга: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047"/>
        <w:gridCol w:w="1048"/>
        <w:gridCol w:w="820"/>
        <w:gridCol w:w="820"/>
        <w:gridCol w:w="4389"/>
        <w:gridCol w:w="3329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6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финансового лизинга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финансового лизинга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медицинской техники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сумма на возмещение лизинговых платежей по медицинской технике, приобретенной на условиях финансового лизинга (тенге)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 плановое количество медицинских услуг на медицинской технике, приобретенной на условиях финансового лизинга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62"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*Данный пункт распространяется на поставщиков, приобретших медицинскую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технику на условиях финансового лизинга.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7"/>
        <w:gridCol w:w="6293"/>
      </w:tblGrid>
      <w:tr>
        <w:trPr>
          <w:trHeight w:val="30" w:hRule="atLeast"/>
        </w:trPr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заказчика)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_____________________/__________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/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364"/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_______________________/__________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наличии)/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  <w:bookmarkEnd w:id="36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Заказчику_____________________________________________________________________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поставщика)</w:t>
      </w:r>
    </w:p>
    <w:bookmarkEnd w:id="366"/>
    <w:bookmarkStart w:name="z750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на авансирование по договору на оказание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медицинской помощи от "___" ___________ 20___ года № ____</w:t>
      </w:r>
    </w:p>
    <w:bookmarkEnd w:id="367"/>
    <w:bookmarkStart w:name="z75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(-ое,-ая) в дальнейшем "поставщик" настоящей заявкой просит оплатить аванс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 месяце в размере__________________(_______) процентов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месяца)                    (процент цифрой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общей суммы договора на оказание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 от "___"________20 __ года №______ в сумме________(________________)тенге.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(сумма аванса цифрой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Поставщик настоящей заявкой выражает согласие на удержание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выплаченного аванса из сумм, подлежащих к оплате по актам выполненных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следующему графику: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0"/>
        <w:gridCol w:w="3427"/>
        <w:gridCol w:w="5333"/>
      </w:tblGrid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69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месяца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0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Поставщик подтверждает расходование аванса в соответствии с указанным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настоящей заявке планируемым распределением сумм аванса.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3"/>
        <w:gridCol w:w="7945"/>
        <w:gridCol w:w="2392"/>
      </w:tblGrid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72"/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4"/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работников, включая обязательные налоговые отчисления и платежи в бюджет, отчисления в накопительные пенсионные фонды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75"/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76"/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лекарственных средств и изделий медицинского назначения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77"/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78"/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Настоящая заявка действует до истечения срока действия договора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от "___" __________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№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первого руководителя поставщика либо его заместителя и их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_________</w:t>
      </w:r>
    </w:p>
    <w:bookmarkEnd w:id="3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1130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его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Договор субподряда на оказание услуг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медицинской помощи № ______</w:t>
      </w:r>
    </w:p>
    <w:bookmarkEnd w:id="380"/>
    <w:bookmarkStart w:name="z76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                               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(-ое, -ая) в дальнейшем "Поставщик",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 руководителя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______________________________________________, с 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 ________________________________________________, именуемый (-ое, -ая)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дальнейшем "Субподрядчик"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руководителя субподрядчика)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(устава, положения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другой стороны, а в дальнейшем совместно именуемые "стороны",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выбора поставщика услуг по оказанию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 и возмещения его затрат, утвержденных 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и социального развития Республики Казахстан от 30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2015 года № 638 (зарегистрирован в Реестре государственной регистрации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правовых актов Республики Казахстан за № 11960) и в соответствии с договором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гарантированного объема бесплатной медицинской помощи от "__"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__________20__ года №___, заключенного между Заказчиком________________________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Поставщиком заключили настоящий Договор субподряда на оказание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 (далее – Договор) о нижеследующем:</w:t>
      </w:r>
    </w:p>
    <w:bookmarkEnd w:id="381"/>
    <w:bookmarkStart w:name="z769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1. Предмет Договора</w:t>
      </w:r>
    </w:p>
    <w:bookmarkEnd w:id="382"/>
    <w:bookmarkStart w:name="z77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Субподрядчик обязуется оказывать медицинские услуги ГОБМП населению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направлению Поставщика (далее – пациенты) по перечню согласно приложению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Договору, являющемуся неотъемлемой частью настоящего Договора (далее – услуги)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сумму ___________________________(_______)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Услуги оказываются на территории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(село, поселок, сельский округ, район в городе, город,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Место оказания услуги: 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(адрес(-а) объекта(-ов), на котором оказывается услуга)</w:t>
      </w:r>
    </w:p>
    <w:bookmarkEnd w:id="383"/>
    <w:bookmarkStart w:name="z77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2. Порядок расчета</w:t>
      </w:r>
    </w:p>
    <w:bookmarkEnd w:id="384"/>
    <w:bookmarkStart w:name="z77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Поставщик осуществляет оплату Субподрядчику по тарифам утвержденному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администратором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Размер тарифа, его применение и распространение пересматриваются в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Оплата осуществляется ежемесячно в соответствии с актом выполненных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(услуг) с учетом результатов контроля качества и объема оказанной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их наличии) в пределах средств, предусмотренных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Субподрядчик представляет Поставщику счет-реестры оказанных услуг в сроки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порядке, определенном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организациям здравоохранения за счет бюджетных средств, утвержденных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28 июля 2015 года № 627 (зарегистрирован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Республики Казахстан за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11976) (далее – приказ № 627).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На основании счета-реестра Субподрядчик составляет акт выполненных услуг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отчетный период, подписываемый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Допускается подписание поставщиком счет-реестра оказанных услуг и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выполненных работ (услуг) с использованием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Авансирование Субподрядчика осуществляется в размере не более __ процентов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суммы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Стоимость оказанных услуг подлежит корректировке (уменьшение/увеличение)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изменения тарифа в период действия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снятия сумм по результатам контроля качества и объема медицинских услуг,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определенном на основании подпункта 81)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Удержание или снятие суммы бюджетных средств по пролеченным случаям,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подлежащим оплате, в том числе частично, выявленным по результатам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качества и объема, производятся в отчетном периоде или при последующих расчетах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поставщиком в период срока действия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Поставщик отказывает субподрядчику в оплате услуг, при несоответствии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объема фактически оказанных услуг пациенту, объему услуг, указанных в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документации, представленных поставщику.</w:t>
      </w:r>
    </w:p>
    <w:bookmarkEnd w:id="385"/>
    <w:bookmarkStart w:name="z773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3. Обязанности сторон</w:t>
      </w:r>
    </w:p>
    <w:bookmarkEnd w:id="386"/>
    <w:bookmarkStart w:name="z77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Субподрядчик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оказывать пациентам услуги по направлению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вести реестр оказанных услуг, в разрезе объемов, видов и стоимости оказанных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 по каждому пациенту и обеспечить своевременный ввод в информационную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предоставлять поставщику счет-реестр оказанных услуг за отчетный период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основании тарификатора, в сроки и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обеспечить ведение медицинской документации, утвержденной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представлять информацию Поставщику об объемах и видах оказанных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пациентам;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представлять пациентам информацию о перечне, объеме и условиях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своевременно представлять по запросу Поставщика или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департамента Комитета контроля медицинской и фармацевтической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необходимую медицинскую документацию для проведения контроля качества и объема;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представлять Поставщику информацию с приложением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документов, подтверждающих указанные сведения, в течение трех дней с момента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возникновения изменений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приостановления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ликвидации, реорганизации в форме слияния, присоединения, выделения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изменения наименования организации, местонахождения;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изменения коечного фонда, в том числе его сокращении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перепрофилировании;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изменения банковских реквизитов;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изменения условий оказания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обеспечивать своевременность и достоверность ввода данных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информационные системы здравоохранения в сроки и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10) обеспечивать предотвращения несанкционированного доступа к персональным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данным по оказанным услугам ГОБМП,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11) незамедлительно уведомить Поставщика в письменном виде о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обстоятельствах и причинах, связанных с невозможностью исполнения 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12) назначать дополнительный комплекс медицинских услуг пациенту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медицинским показаниям в экстренных случаях с последующим уведомлением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13) представлять отчет о структуре расходов в сроки и порядке, определенном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Поставщик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своевременно оплачивать услуги субподрядчика в порядке, объеме и сроках,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определенных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ознакомить пациента с условиями предоставления услуг, оказываемых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субподрядчиком в рамках настоящего Договора.</w:t>
      </w:r>
    </w:p>
    <w:bookmarkEnd w:id="387"/>
    <w:bookmarkStart w:name="z775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4. Ответственность сторон</w:t>
      </w:r>
    </w:p>
    <w:bookmarkEnd w:id="388"/>
    <w:bookmarkStart w:name="z77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Субподрядчик несет ответственность: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за своевременное оказание медицинских услуг надлежащего объема и качества,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входящие в ГОБМП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за целевое использование средств, полученных от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за обеспеченность интернет-ресурсами (каналы связи и точки доступа)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организационной техникой;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за обеспечение кадрами по работе с информационными системами,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статистиками и операторами;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за своевременный и качественный ввод данных в информационные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 в сроки и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за обеспечение корректности и достоверности данных по прикрепленному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населению в портале "Регистр прикрепленного населения" и их своевременную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актуализацию.*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Данный подпункт распространяется на поставщиков, оказывающих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медико-санитарную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Поставщик несет ответственность: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за своевременное перечисление денежных средств на оплату Субподрядчику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за корректность и достоверность данных в портале "Регистр прикрепленного населения".*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* Данный подпункт распространяется при осуществлении Поставщиком 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Субподрядчику, оказывающим первичную медико-санитарную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Нарушение условий настоящего Договора со стороны Субподрядчика влечет: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пропорциональное уменьшение Поставщиком суммы за оказанную услугу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неисполнение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к расторжению Поставщиком договора и возврату сумм по неисполненным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ненадлежаще исполненным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Окончание срока действия настоящего Договора не освобождает стороны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его нарушение, имевшее место до истечения этого срока.</w:t>
      </w:r>
    </w:p>
    <w:bookmarkEnd w:id="389"/>
    <w:bookmarkStart w:name="z777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 5. Изменение и расторжение Договора</w:t>
      </w:r>
    </w:p>
    <w:bookmarkEnd w:id="390"/>
    <w:bookmarkStart w:name="z77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Сумма настоящего Договора подлежит корректировке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(уменьшению/увеличению)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снятия сумм по результатам контроля качества и объема медицинских услуг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определения Поставщиком изменения объема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 случае ненадлежащего исполнения Субподрядчиком обязательств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отказа Субподрядчика от исполнения части обязательств по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Субподрядчик за тридцать дней до отказа уведомляет заказчика в письменном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суммы, причины, даты начала отказа от исполнения части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19. Изменение и расторжение договора возможны по соглашению сторон.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обязаны уведомить друг друга не менее чем за 30 (тридцать) дней до предполагаемой 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изменения или расторжения Договора, за исключением случаев,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20. Изменения в Договор вносятся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предусмотренных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изменения наименования вида и/или подвида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21. Поставщик расторгает Договор в одностороннем порядке направив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Субподрядчику письменное уведомление за пять дней до расторжения Договора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отказа Субподрядчика от заключения дополнительного соглашения к Договору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основаниям предусмотренными подпунктами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нарушения поставщиком условий договора, определенных существенными: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предмет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качество и полнота оказания услуг.</w:t>
      </w:r>
    </w:p>
    <w:bookmarkEnd w:id="391"/>
    <w:bookmarkStart w:name="z779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 6. Обстоятельства непреодолимой силы</w:t>
      </w:r>
    </w:p>
    <w:bookmarkEnd w:id="392"/>
    <w:bookmarkStart w:name="z78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обстоятельствам непреодолимой силы относятся события, не подвластные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контролю со стороны Субподрядчика, не связанные с его просчетом или небрежностью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имеющие непредвиденный характер. Такие события включают, но не ограничиваться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явлениями, такими как: чрезвычайные ситуации природного и/или техногенного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характера, или действиями по предупреждению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23. К обстоятельствам непреодолимой силы не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события, вызванные умышленными и неосторожными действиями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события, которые Субподрядчик, добросовестно выполняющий свои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обязательства по настоящему Договору, мог предвидеть и преодолеть;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отсутствие денежных средств у Субподрядчика или неосуществление 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Поставщиком, в связи с неисполнением и/или ненадлежащим исполнением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24. При возникновении обстоятельств непреодолимой силы Субподрядчик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течение одного рабочего дня направляет Поставщику письменное уведомление о таких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обстоятельствах и их причинах.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Доказательством обстоятельств непреодолимой силы будут служить официальные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уполномоченного органа Республики Казахстан, подтверждающие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возникновение обстоятельств непреодолимой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25. Несвоевременное уведомление лишает Субподрядчика права ссылаться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обстоятельства,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как на основание,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освобождающее от ответственности по исполнению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26. В течение трех рабочих дней после прекращения обстоятельств непреодолимой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силы, Субподрядчик письменно уведомляет Поставщика о прекращении обстоятельств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непреодолимой силы и возобновляет осуществление своих обязательств по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Договору.</w:t>
      </w:r>
    </w:p>
    <w:bookmarkEnd w:id="393"/>
    <w:bookmarkStart w:name="z781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7. Заключительные положения</w:t>
      </w:r>
    </w:p>
    <w:bookmarkEnd w:id="394"/>
    <w:bookmarkStart w:name="z78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Субподрядчик ни полностью, ни частично не имеет права передавать свои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обязательства по оказанию ГОБМП по видам и формам, согласно приложению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настоящему Договору, третьей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28. Поставщик вправе в любое время проверять ход и качество оказываемых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числе путем проведения у Субподрядчика в форме анкетирования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удовлетворенности пациента услугами, не вмешиваясь в деятельность Субподрядчика,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том числе с выездом на место оказания услуг и другими, не противоречащими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 Республики Казахстан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29. Настоящий Договор составлен в двух экземплярах, имеющих одинаковую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юридическую силу, один экземпляр находится у Поставщика, другой – у Субподрядчика.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Договор составлен на государственном и русском языках. Вся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относящаяся к настоящему Договору переписка и иная документация,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обмениваются стороны, должны соответствовать данным условиям.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30. Уведомления, сторон направляемые другой стороне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Договором, высылаются посредством почтовой связи, факса и иными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средствами коммуникации с последующим представлением оригиналов.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31. Настоящий Договор вступает в силу со дня подписания сторонами и действует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"____" 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 настоящего Договора распространяются на отношения сторон возникшие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"____" ________ 20__ года.</w:t>
      </w:r>
    </w:p>
    <w:bookmarkEnd w:id="395"/>
    <w:bookmarkStart w:name="z783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Адреса и реквизиты сторон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2"/>
        <w:gridCol w:w="5438"/>
      </w:tblGrid>
      <w:tr>
        <w:trPr>
          <w:trHeight w:val="30" w:hRule="atLeast"/>
        </w:trPr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_____________________/_____________________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  <w:bookmarkEnd w:id="397"/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Субподрядчик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_______________________/__________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  <w:bookmarkEnd w:id="39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