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78e0" w14:textId="aa07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банками государственным органам, судам через платежный шлюз "электронного правительства" сведений и информации об осуществленных платежах и (или) переводах денег, связанных с уплатой платежей в бюджет, перечислением обязательных пенсионных взносов, обязательных пенсионных взносов работодателя, обязательных профессиональных пенсионных взносов и социальных отчислений, а также оплатой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9 декабря 2016 года № 276. Зарегистрирован в Министерстве юстиции Республики Казахстан 24 января 2017 года № 14713.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цифрового развития, инноваций и аэрокосмической промышленности РК от 18.09.2024 </w:t>
      </w:r>
      <w:r>
        <w:rPr>
          <w:rFonts w:ascii="Times New Roman"/>
          <w:b w:val="false"/>
          <w:i w:val="false"/>
          <w:color w:val="ff0000"/>
          <w:sz w:val="28"/>
        </w:rPr>
        <w:t>№ 562/НҚ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от 26 июля 2016 года "О платежах и платежных системах"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банками государственным органам, судам через платежный шлюз "электронного правительства" сведений и информации об осуществленных платежах и (или) переводах денег, связанных с уплатой платежей в бюджет, перечислением обязательных пенсионных взносов, обязательных пенсионных взносов работодателя, обязательных профессиональных пенсионных взносов и социальных отчислений, а также оплатой государственных услуг.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цифрового развития, инноваций и аэрокосмической промышленности РК от 18.09.2024 </w:t>
      </w:r>
      <w:r>
        <w:rPr>
          <w:rFonts w:ascii="Times New Roman"/>
          <w:b w:val="false"/>
          <w:i w:val="false"/>
          <w:color w:val="000000"/>
          <w:sz w:val="28"/>
        </w:rPr>
        <w:t>№ 562/НҚ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развитию государственных услуг Министерства информации и коммуникаций Республики Казахстан (Хатиев А.Н.)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на официальное опубликование в периодические печатные издания в течение десяти календарных дней после дня его государственной регистрации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информации и коммуникаций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2), и 3)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и коммуникаций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________________Т. Дуйсенова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декабря 2016 года</w:t>
      </w:r>
    </w:p>
    <w:p>
      <w:pPr>
        <w:spacing w:after="0"/>
        <w:ind w:left="0"/>
        <w:jc w:val="both"/>
      </w:pPr>
      <w:bookmarkStart w:name="z15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Департамента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обеспечению деятельности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Верховном суде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(аппарат Верховного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________________А. Токсаба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декабря 2016 года</w:t>
      </w:r>
    </w:p>
    <w:p>
      <w:pPr>
        <w:spacing w:after="0"/>
        <w:ind w:left="0"/>
        <w:jc w:val="both"/>
      </w:pPr>
      <w:bookmarkStart w:name="z16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 декабря 2016 года</w:t>
      </w:r>
    </w:p>
    <w:p>
      <w:pPr>
        <w:spacing w:after="0"/>
        <w:ind w:left="0"/>
        <w:jc w:val="both"/>
      </w:pPr>
      <w:bookmarkStart w:name="z17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________________Д. Акишев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декабря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 № 276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банками государственным органам, судам через платежный шлюз "электронного правительства" сведений и информации об осуществленных платежах и (или) переводах денег, связанных с уплатой платежей в бюджет, перечислением обязательных пенсионных взносов, обязательных пенсионных взносов работодателя, обязательных профессиональных пенсионных взносов и социальных отчислений, а также оплатой государственных услуг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цифрового развития, инноваций и аэрокосмической промышленности РК от 18.09.2024 </w:t>
      </w:r>
      <w:r>
        <w:rPr>
          <w:rFonts w:ascii="Times New Roman"/>
          <w:b w:val="false"/>
          <w:i w:val="false"/>
          <w:color w:val="ff0000"/>
          <w:sz w:val="28"/>
        </w:rPr>
        <w:t>№ 562/НҚ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банками государственным органам, судам через платежный шлюз "электронного правительства" сведений и информации об осуществленных платежах и (или) переводах денег, связанных с уплатой платежей в бюджет, перечислением обязательных пенсионных взносов, обязательных профессиональных пенсионных взносов и социальных отчислений, а также оплатой государственных услуг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от 26 июля 2016 года "О платежах и платежных системах" и определяют порядок и сроки предоставления банками государственным органам, судам через платежный шлюз "электронного правительства" сведений и информации об осуществленных платежах и (или) переводах денег, связанных с уплатой платежей в бюджет, перечислением обязательных пенсионных взносов, обязательных профессиональных пенсионных взносов и социальных отчислений, а также оплатой государственных услуг.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 и сокращения:</w:t>
      </w:r>
    </w:p>
    <w:bookmarkEnd w:id="17"/>
    <w:bookmarkStart w:name="z9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информатизации (далее – уполномоченный орган) – центральный исполнительный орган, осуществляющий руководство и межотраслевую координацию в сфере информатизации и "электронного правительства";</w:t>
      </w:r>
    </w:p>
    <w:bookmarkEnd w:id="18"/>
    <w:bookmarkStart w:name="z10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(далее – ИС)–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19"/>
    <w:bookmarkStart w:name="z10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интегрированная автоматизированная информационная система "е-МинФин" (далее - ИАИС "е-МинФин") – ИС, предназначенная для комплексной автоматизации бизнес-процессов Министерства финансов Республики Казахстан по исполнению государственных функций и предоставлению государственных услуг;</w:t>
      </w:r>
    </w:p>
    <w:bookmarkEnd w:id="20"/>
    <w:bookmarkStart w:name="z10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"Таможенная автоматизированная информационная система" (далее – ИС ТАИС) – ИС, автоматизирующая процессы таможенного администрирования (корректировка декларации на товары; ведение нормативно-справочной информации; учет пассажирских таможенных деклараций, таможенных приходных ордеров; контроль временного ввоза/вывоза транспортных средств);</w:t>
      </w:r>
    </w:p>
    <w:bookmarkEnd w:id="21"/>
    <w:bookmarkStart w:name="z10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единая транспортная среда государственных органов (далее – ЕТС ГО) – сеть телекоммуникаций, входящая в информационно-коммуникационную инфраструктуру "электронного правительства" и предназначенная для обеспечения взаимодействия локальных (за исключением локальных сетей, имеющих доступ к Интернету), ведомственных и корпоративных сетей телекоммуникаций государственных органов, их подведомственных организаций и органов местного самоуправления, а также иных субъектов информатизации, определенных уполномоченным органом, с соблюдением требуемого уровня информационной безопасности;</w:t>
      </w:r>
    </w:p>
    <w:bookmarkEnd w:id="22"/>
    <w:bookmarkStart w:name="z10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информационная система "Центральные унифицированные лицевые счета" (далее – ИС ЦУЛС) – ИС, предназначенная для совершенствования форм и методов контроля над соблюдением законодательства Республики Казахстан о налогах и других обязательных платежах в бюджет для обеспечения стабильного поступления налогов и сборов, сокращения потерь, связанных с уклонением недобросовестных налогоплательщиков от исполнения ими налоговых обязательств, автоматизации норм и положений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кодекс);</w:t>
      </w:r>
    </w:p>
    <w:bookmarkEnd w:id="23"/>
    <w:bookmarkStart w:name="z10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участники платежа и (или) перевода денег – физические и юридические лица, филиалы и представительства юридических лиц, имеющие права и (или) обязанности по платежу и (или) переводу денег;</w:t>
      </w:r>
    </w:p>
    <w:bookmarkEnd w:id="24"/>
    <w:bookmarkStart w:name="z10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внешний шлюз "электронного правительства" (далее – ВШЭП) – подсистема шлюза "электронного правительства", предназначенная для обеспечения взаимодействия информационных систем, находящихся в ЕТС ГО, с информационными системами, находящимися вне ЕТС ГО;</w:t>
      </w:r>
    </w:p>
    <w:bookmarkEnd w:id="25"/>
    <w:bookmarkStart w:name="z10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платежный шлюз "электронного правительства" (далее – ПШЭП) - информационная система, автоматизирующая процессы передачи информации о проведении платежей в рамках оказания возмездных услуг, оказываемых в электронной форме;</w:t>
      </w:r>
    </w:p>
    <w:bookmarkEnd w:id="26"/>
    <w:bookmarkStart w:name="z10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шлюз "электронного правительства" (далее – ШЭП) – информационная система, предназначенная для интеграции государственных и негосударственных ИС в рамках "электронного правительства";</w:t>
      </w:r>
    </w:p>
    <w:bookmarkEnd w:id="27"/>
    <w:bookmarkStart w:name="z10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цифрового развития, инноваций и аэрокосмической промышленности РК от 14.07.2021 </w:t>
      </w:r>
      <w:r>
        <w:rPr>
          <w:rFonts w:ascii="Times New Roman"/>
          <w:b w:val="false"/>
          <w:i w:val="false"/>
          <w:color w:val="000000"/>
          <w:sz w:val="28"/>
        </w:rPr>
        <w:t>№ 248/НҚ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предоставления банками государственным органам, судам через платежный шлюз "электронного правительства" сведений и информации об осуществленных платежах и (или) переводах денег, связанных с уплатой платежей в бюджет, перечислением обязательных пенсионных взносов, обязательных пенсионных взносов работодателя, обязательных профессиональных пенсионных взносов и социальных отчислений, а также оплатой государственных услуг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и.о. Министра цифрового развития, инноваций и аэрокосмической промышленности РК от 18.09.2024 </w:t>
      </w:r>
      <w:r>
        <w:rPr>
          <w:rFonts w:ascii="Times New Roman"/>
          <w:b w:val="false"/>
          <w:i w:val="false"/>
          <w:color w:val="ff0000"/>
          <w:sz w:val="28"/>
        </w:rPr>
        <w:t>№ 562/НҚ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Предоставление банками государственным органам, судам через платежный шлюз "электронного правительства" сведений и информации об осуществленных платежах и (или) переводах денег, связанных с уплатой платежей в бюджет, перечислением обязательных пенсионных взносов, обязательных пенсионных взносов работодателя, обязательных профессиональных пенсионных взносов и социальных отчислений, а также оплатой государственных услуг (далее – сервис) осуществляется в следующем порядке:</w:t>
      </w:r>
    </w:p>
    <w:bookmarkEnd w:id="30"/>
    <w:bookmarkStart w:name="z1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техническая реализация и тестирование сервиса, которая включает в себя комплекс технических работ, проводимых для обеспечения информационного обмена ИС Банка, ПШЭП и ИС заинтересованного государственного органа;</w:t>
      </w:r>
    </w:p>
    <w:bookmarkEnd w:id="31"/>
    <w:bookmarkStart w:name="z1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завершению технической реализации и совместного тестирования сервиса владелец ИС Банка, уполномоченный орган, а также заинтересованный государственный орган вводят в эксплуатацию взаимодействие ИС Банка с ПШЭП, а также заинтересованного государственного органа на основании совместного решения в виде акта тестирования и ввода в эксплуатацию сервиса.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цифрового развития, инноваций и аэрокосмической промышленности РК от 18.09.2024 </w:t>
      </w:r>
      <w:r>
        <w:rPr>
          <w:rFonts w:ascii="Times New Roman"/>
          <w:b w:val="false"/>
          <w:i w:val="false"/>
          <w:color w:val="000000"/>
          <w:sz w:val="28"/>
        </w:rPr>
        <w:t>№ 562/НҚ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и сроки предоставления банками сведений и информации через ПШЭП в ИС заинтересованного государственного органа включают в себя следующие требования:</w:t>
      </w:r>
    </w:p>
    <w:bookmarkEnd w:id="33"/>
    <w:bookmarkStart w:name="z11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ИС Банка со справочником кодов бюджетной классификации и кодов органов государственных доходов (далее – Справочник). Детальное описание работ со Справочником согласовывается между участниками взаимодействия в процессе технической реализации сервиса и отражается согласно подпункту 2) пункта 3 настоящих Правил в совместном решении в виде акта тестирования и ввода в эксплуатацию сервиса;</w:t>
      </w:r>
    </w:p>
    <w:bookmarkEnd w:id="34"/>
    <w:bookmarkStart w:name="z11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 Банка ежедневно до 08.00 часов по времени города Астаны запрашивает обновление Справочника посредством ВШЭП и ШЭП;</w:t>
      </w:r>
    </w:p>
    <w:bookmarkEnd w:id="35"/>
    <w:bookmarkStart w:name="z11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обновлений ИС Банка актуализирует Справочник;</w:t>
      </w:r>
    </w:p>
    <w:bookmarkEnd w:id="36"/>
    <w:bookmarkStart w:name="z11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приеме платежей от участника платежа и (или) перевода денег ИС Банка проверяет введенные реквизиты платежного документа согласно разработанному Банком сервису по проверке недопустимых кодов бюджетной классификации и кодов органов государственных доходов в соответствии со Справочником;</w:t>
      </w:r>
    </w:p>
    <w:bookmarkEnd w:id="37"/>
    <w:bookmarkStart w:name="z11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не соответствия реквизитов платежных документов с данными Справочника Банк отклоняет банковскую операцию и уведомляет участника платежа и (или) перевода денег для предоставления корректных реквизитов;</w:t>
      </w:r>
    </w:p>
    <w:bookmarkEnd w:id="38"/>
    <w:bookmarkStart w:name="z11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соответствия реквизитов платежных документов с данными Справочника Банк принимает платеж;</w:t>
      </w:r>
    </w:p>
    <w:bookmarkEnd w:id="39"/>
    <w:bookmarkStart w:name="z11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приема платежа ИС Банка отправляет в ПШЭП информацию о проведенном платеже, в соответствии с Перечнем реквизитов платежных сообщений при приеме платежа от клиента, переданных в MX-сообщении со способом расчета отдельными транзакциями (&lt;BtchBookg&gt;false&lt;/BtchBookg&gt;), подлежащих передаче в ПШЭП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Перечню реквизитов переданных МХ-сообщением со способом расчета единой транзакцией (&lt;BtchBookg&gt;true&lt;/BtchBookg&gt;), подлежащих передаче в ПШЭП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0"/>
    <w:bookmarkStart w:name="z11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после получения информации от ИС Банка о проведенном платеже, ПШЭП сохраняет информацию о проведенном платеже, генерирует уникальный код платежа (далее – УКП) и уведомляет ИС Банка о том, что информация о платеже получена в соответствии с Перечнем реквизитов ответа при регистрации платежа в ПШЭП, подлежащих передаче в ИС Банка согласно приложению 3 к настоящим Правилам;</w:t>
      </w:r>
    </w:p>
    <w:bookmarkEnd w:id="41"/>
    <w:bookmarkStart w:name="z11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 Банка сохраняет предоставленный УКП и информацию о проведенном платеже;</w:t>
      </w:r>
    </w:p>
    <w:bookmarkEnd w:id="42"/>
    <w:bookmarkStart w:name="z12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ПШЭП направляет информацию о проведенном платеже в электронном документе в ИС соответствующего государственного органа;</w:t>
      </w:r>
    </w:p>
    <w:bookmarkEnd w:id="43"/>
    <w:bookmarkStart w:name="z12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после закрытия Операционного дня Банка или до 11.00 часов следующего Операционного дня Банка, ИС Банка направляет сводную информацию о принятых и отправленных, а также единичных платежах в ПШЭП;</w:t>
      </w:r>
    </w:p>
    <w:bookmarkEnd w:id="44"/>
    <w:bookmarkStart w:name="z12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Информационные системы на следующий день после проведения платежа направляют в ПШЭП запрос на получение сводного реестра по следующему графику:</w:t>
      </w:r>
    </w:p>
    <w:bookmarkEnd w:id="45"/>
    <w:bookmarkStart w:name="z12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12.00 часов информационная система ИС ЦУЛС по внебюджетным платежам;</w:t>
      </w:r>
    </w:p>
    <w:bookmarkEnd w:id="46"/>
    <w:bookmarkStart w:name="z12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13.00 часов информационная система ИС ЦУЛС по бюджетным платежам;</w:t>
      </w:r>
    </w:p>
    <w:bookmarkEnd w:id="47"/>
    <w:bookmarkStart w:name="z12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ПШЭП при получении запроса от ИС ЦУЛС формирует свод по платежам на основе полученной информации от ИС Банков, и высылает свод в ИС ЦУЛС;</w:t>
      </w:r>
    </w:p>
    <w:bookmarkEnd w:id="48"/>
    <w:bookmarkStart w:name="z12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ПШЭП с периодичностью 1 (один) раз в сутки в 16:00 часов запрашивает у ИАИС "е-МинФин" сведения по платежам Интегрированной информационной системы Казначейства относительно запрашиваемого набора данных кодов бюджетной классификации (далее – КБК). Запрос содержит идентификатор ПШЭП и дату запрашиваемого периода (дата валютирования платежа);</w:t>
      </w:r>
    </w:p>
    <w:bookmarkEnd w:id="49"/>
    <w:bookmarkStart w:name="z12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наличии обновлений за указанную дату относительно запрашиваемого набора данных КБК, ИАИС "е-Минфин" передает в ПШЭП обновленные данные;</w:t>
      </w:r>
    </w:p>
    <w:bookmarkEnd w:id="50"/>
    <w:bookmarkStart w:name="z12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после получения данных от ИАИС "е-МинФин" ПШЭП направляет обновленные данные в ИС соответствующего заинтересованного государственного органа за исключением ИС ЦУЛС и ИС ТАИС.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цифрового развития, инноваций и аэрокосмической промышленности РК от 14.07.2021 </w:t>
      </w:r>
      <w:r>
        <w:rPr>
          <w:rFonts w:ascii="Times New Roman"/>
          <w:b w:val="false"/>
          <w:i w:val="false"/>
          <w:color w:val="000000"/>
          <w:sz w:val="28"/>
        </w:rPr>
        <w:t>№ 248/НҚ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и.о. Министра цифрового развития, инноваций и аэрокосмической промышленности РК от 18.09.2024 </w:t>
      </w:r>
      <w:r>
        <w:rPr>
          <w:rFonts w:ascii="Times New Roman"/>
          <w:b w:val="false"/>
          <w:i w:val="false"/>
          <w:color w:val="000000"/>
          <w:sz w:val="28"/>
        </w:rPr>
        <w:t>№ 562/НҚ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Информационный обмен осуществляется посредством веб-сервисов (в синхронном режиме) с использованием ЭЦП владельцев информационных систем, выданных Национальным удостоверяющим центром Республики Казахстан, имеющих регистрационное свидетельство.</w:t>
      </w:r>
    </w:p>
    <w:bookmarkEnd w:id="52"/>
    <w:bookmarkStart w:name="z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передачи данных используется транспортный протокол (TCP), протокол передачи гипертекста (HTTP), а также стек протоколов и стандартов веб-сервисов (WSDL/SOAP). Информационный обмен производится с соблюдением технических требований к средствам электронных коммуникаций информационного взаимодействия и к организации защиты информации.</w:t>
      </w:r>
    </w:p>
    <w:bookmarkEnd w:id="53"/>
    <w:bookmarkStart w:name="z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процессе функционирования информационного взаимодействия соблюдаются общие требования при проверке ЭЦП для входящих сообщений и формирование ЭЦП для исходящих сообщений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проверки подлинности электронной цифровой подписи, утвержденными приказом Министра по инвестициям и развитию Республики Казахстан от 9 декабря 2015 года № 1187 (зарегистрирован в Реестре государственной регистрации нормативных правовых актов под № 12864).</w:t>
      </w:r>
    </w:p>
    <w:bookmarkEnd w:id="54"/>
    <w:bookmarkStart w:name="z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Подключение ИС Банка к ПШЭП в рамках опытной эксплуатации осуществляется через ВШЭП посредством создания защищенного канала связи.</w:t>
      </w:r>
    </w:p>
    <w:bookmarkEnd w:id="55"/>
    <w:bookmarkStart w:name="z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Подключение ПШЭП к информационным системам государственных органов осуществляется через ЕТС ГО.</w:t>
      </w:r>
    </w:p>
    <w:bookmarkEnd w:id="56"/>
    <w:bookmarkStart w:name="z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возникновения в ходе информационного обмена технических неполадок, участники информационного обмена принимают меры для их устранения.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банками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органам,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судам через платежный шлюз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"электронного правительства"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осуществленных платежах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переводах денег,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уплатой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перечислением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взносов,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взносов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отчислений, а также оплатой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</w:tbl>
    <w:bookmarkStart w:name="z5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реквизитов платежных сообщений при приеме платежа от клиента, переданных в МХ-сообщении со способом расчета отдельными транзакциями (&lt;BtchBookg&gt;false&lt;/BtchBookg&gt;), подлежащих передаче в ПШЭП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цифрового развития, инноваций и аэрокосмической промышленности РК от 18.09.2024 </w:t>
      </w:r>
      <w:r>
        <w:rPr>
          <w:rFonts w:ascii="Times New Roman"/>
          <w:b w:val="false"/>
          <w:i w:val="false"/>
          <w:color w:val="ff0000"/>
          <w:sz w:val="28"/>
        </w:rPr>
        <w:t>№ 562/НҚ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XML-тег ПШЭП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пути XML-тега ISO 20022 PACS.008 со способом расчета отдельными транзакциями (&lt;BtchBookg&gt;false&lt;/BtchBookg&gt;)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Референс/временный номер платежа, формируемый в ИС Банка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bankReference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Document/FIToFICstmrCdtTrf/CdtTrfTxInf/PmtId/TxId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операционного дня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PayDateTime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Document/FIToFICstmrCdtTrf/GrpHdr/CreDtTm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Amount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Document/FIToFICstmrCdtTrf/CdtTrfTxInf/IntrBkSttlmAmt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Document/FIToFICstmrCdtTrf/CdtTrfTxInf/IntrBkSttlmAmt - Ccy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плательщика клиент инициатор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payerIdn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БИН: Document/FIToFICstmrCdtTrf/CdtTrfTxInf/Dbtr/Id/OrgId/Othr/Id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Document/FIToFICstmrCdtTrf/CdtTrfTxInf/Dbtr/Id/PrvtId/Othr/Id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плательщика Ф.И.О. или наименование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payerName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Document/FIToFICstmrCdtTrf/CdtTrfTxInf/Dbtr/Nm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отправителя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payerCountry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Document/FIToFICstmrCdtTrf/CdtTrfTxInf/Dbtr/CtryOfRes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фактический плательщик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actualPayerIdn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Document/FIToFICstmrCdtTrf/CdtTrfTxInf/UltmtDbt/Id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фактического плательщика Ф.И.О. или наименование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actualPayerName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Document/FIToFICstmrCdtTrf/CdtTrfTxInf/UltmtDbt/Nm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Банка отправителя денег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bankIdn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 Банка отправителя денег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bankBik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Document/FIToFICstmrCdtTrf/CdtTrfTxInf/DbtrAgt/FinInstnId/BICFI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отправителя денег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bankName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 Организации-бенефициара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treacuryBik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Document/FIToFICstmrCdtTrf/CdtTrfTxInf/CdtrAgt/FinInstnId/BICFI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бенефициара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treasuryName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Document/FIToFICstmrCdtTrf/CdtTrfTxInf/Cdtr/Nm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бенефициара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treasuryIdn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Document/FIToFICstmrCdtTrf/CdtTrfTxInf/Cdtr/IdOrgId/Othr/Id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КНО-код налогового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назначения платежа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Document/FIToFICstmrCdtTrf/CdtTrfTxInf/Purp/Prtry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operationType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Document/FIToFICstmrCdtTrf/CdtTrfTxInf/PmtTpInf/LclInstrm/Prtry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Document/FIToFICstmrCdtTrf/CdtTrfTxInf/RmtInf/Strd/TaxRmt/Rcrd/Ctgy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payDocumentNumber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Document/FIToFICstmrCdtTrf/CdtTrfTxInf/RmtInf/Strd/RfrdDocInf/Nb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платежа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assign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Document/FIToFICstmrCdtTrf/CdtTrfTxInf//RmtInf/Strd/AddtlRmtInf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валютирования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Document/FIToFICstmrCdtTrf/GrpHdr/IntrBkSttlmDt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заказа или уникальный код платежа ПШЭП, полученный платежным провайдером при оплате электронных услуг в информационных системах государственных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pshepPayCode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государственной услуги согласно реестру государственных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govServiceCode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CreditTransferTransactionInformation для МX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GroupHeader для МX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GroupHeader для МX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GroupHeader для МX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CreditTransferTransactionInformation для МХ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CreditTransferTransactionInformation для МХ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CreditTransferTransactionInformation, ключевое слово для МХ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CreditTransferTransactionInformation для МХ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CreditTransferTransactionInformation для МХ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CreditTransferTransactionInformation для МХ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CreditTransferTransactionInformation для МХ (не заполняется для не бюджетных платежей)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CreditTransferTransactionInformation для МХ (не заполняется для не бюджетных платежей)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CreditTransferTransactionInformation для МХ (не заполняется для не бюджетных платежей)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заполняется для не бюджетных платежей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CreditTransferTransactionInformation для МХ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GroupHeader для МХ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CreditTransferTransactionInformation для МХ (не заполняется для не бюджетных платежей)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CreditTransferTransactionInformation для МХ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CreditTransferTransactionInformation для МХ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GroupHeader для МX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Необязательное поле для идентификации платежей за государственные услуги. Код государственной услуги согласно реестру государственных услуг, утвержденному уполномоченным органом в сфере оказания государственных услуг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банками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органам, судам через платежный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шлюз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 об осуществленных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платежах и (или) переводах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денег, связанных с уплатой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перечислением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взносов,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взносов работодателя,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взносов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отчислений, а также оплатой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</w:tbl>
    <w:bookmarkStart w:name="z7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реквизитов, переданных МХ-сообщением со способом расчета единой транзакцией (&lt;BtchBookg&gt;true&lt;/BtchBookg&gt;)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цифрового развития, инноваций и аэрокосмической промышленности РК от 18.09.2024 </w:t>
      </w:r>
      <w:r>
        <w:rPr>
          <w:rFonts w:ascii="Times New Roman"/>
          <w:b w:val="false"/>
          <w:i w:val="false"/>
          <w:color w:val="ff0000"/>
          <w:sz w:val="28"/>
        </w:rPr>
        <w:t>№ 562/НҚ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XML-тег ПШЭП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пути XML-тега ISO 20022 PACS.008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Референс платежа, сформированный в ИС Банка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bankReference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Document/FIToFICstmrCdtTrf/GrpHdr/MsgId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 Банка отправителя денег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bankBik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Document/FIToFICstmrCdtTrf/CdtTrfTxInf/DbtrAgt/FinInstnId/BICFI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операционного дня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Document/FIToFICstmrCdtTrf/GrpHdr/CreDtTm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Document/FIToFICstmrCdtTrf/CdtTrfTxInf/RmtInf/Strd/TaxRmt/Rcrd/Ctgy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КНО-код налогового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totalAmount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Document/FIToFICstmrCdtTrf/GrpHdr/TtlIntrBkSttlmAmt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Document/FIToFICstmrCdtTrf/GrpHdr/TtlIntrBkSttlmAmt - Ccy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сводного сообщения (payments)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код платежа, сформированный на ПШЭП для каждой операции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reference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Референс платежа, формируемый в ИС Банка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bankReference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Document/FIToFICstmrCdtTrf/CdtTrfTxInf/PmtId/TxId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amount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Document/FIToFICstmrCdtTrf/CdtTrfTxInf/IntrBkSttlmAmt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Document/FIToFICstmrCdtTrf/CdtTrfTxInf/IntrBkSttlmAmt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операционного дня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payDateTime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Document/FIToFICstmrCdtTrf/GrpHdr/CreDtTm</w:t>
            </w:r>
          </w:p>
        </w:tc>
      </w:tr>
    </w:tbl>
    <w:bookmarkStart w:name="z13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GroupHeader для МХ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CreditTransferTransactionInformation для МХ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GroupHeader для МХ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CreditTransferTransactionInformation для МХ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КНО (заполняется только если группировка сводного проходит и по КНО)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GroupHeader для МХ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GroupHeader для МХ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сводного сообщения (payments)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УКП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CreditTransferTransactionInformation для МX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CreditTransferTransactionInformation для МX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CreditTransferTransactionInformation для МX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GroupHeader для МХ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банками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органам, судам через платежный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шлюз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 об осуществленных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платежах и (или) переводах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денег, связанных с уплатой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перечислением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взносов,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взносов работодателя,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взносов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отчислений, а также оплатой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</w:tbl>
    <w:bookmarkStart w:name="z9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реквизитов ответа при регистрации платежа в ПШЭП, подлежащих передаче в ИС Банка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и.о. Министра цифрового развития, инноваций и аэрокосмической промышленности РК от 18.09.2024 </w:t>
      </w:r>
      <w:r>
        <w:rPr>
          <w:rFonts w:ascii="Times New Roman"/>
          <w:b w:val="false"/>
          <w:i w:val="false"/>
          <w:color w:val="ff0000"/>
          <w:sz w:val="28"/>
        </w:rPr>
        <w:t>№ 562/НҚ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XML-тег ПШЭП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код платежа, временный номер, сформированный в ПШЭП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reference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Референс платежа, сформированный в ИС Банка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bankReference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реестровых платежей в МХ-сообщении со способом расчета единой транзакцией (&lt;BtchBookg&gt;true&lt;/BtchBookg&gt;) – это Document/FIToFICstmrCdtTrf/GrpHdr/MsgId,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нереестровых платежей в МХ-сообщении со способом расчета отдельными транзакциями (&lt;BtchBookg&gt;false&lt;/BtchBookg&gt;) – это Document/FIToFICstmrCdtTrf/CdtTrfTxInf/PmtId/TxI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