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4d6e" w14:textId="0cb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декабря 2016 года № 704. Зарегистрирован в Министерстве юстиции Республики Казахстан 20 января 2017 года № 14708.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(Мекебеков А.З.)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704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условия, предъявляемые к правилам внутреннего контроля в целях противодействия легализации (отмыванию) доходов, полученных преступным путем, и финансированию терроризма индивидуальных предпринимателей и юридических лиц, осуществляющих лизинговую деятельность в качестве лизингодателя без лицензии.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лицо, зарегистрированное в качестве индивидуального предпринимателя или юридическое лицо, получающее услуги субъекта финансового мониторинга, оказываемые в рамках осуществления лизинговой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легализации (отмывания) доходов, полученных преступным путем, и финансирования терроризма – вероятность легализации (отмывания) доходов, полученных преступным путем, и финансирования терроризма посредством использования услуг субъекта по предоставлению имущества в финансовый лизинг;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и финансирования терроризма – совокупность принимаемых субъектом мер по мониторингу, выявлению рисков легализации (отмывания) доходов, полученных преступным путем, и финансирования терроризма, а также их минимизации (в отношении услуг, клиентов);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– индивидуальные предприниматели и юридические лица, осуществляющие лизинговую деятельность в качестве лизингодателя без лицензии;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утвержденными постановлением Правительства Республики Казахстан от 23 ноября 2012 года № 1484;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деловые отношения – отношения с клиентами, возникающие в процессе осуществления субъектом финансового мониторинга лизинговой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внутренний контроль – система организации, политики, процедур и методов, принимаемых субъектом в целях предотвращения легализации (отмывания) доходов, полученных преступным путем, и финансирования терроризма (далее – ОД/ФТ);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внутреннего контроля – обязательный к соблюдению и реализации документ, разрабатываемый субъектом, в котором содержатся программы осуществления внутреннего контроля (далее – ПВК);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Требованиях,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2000 года "О финансовом лизинге".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и (или) дополнений в законодательство в сфере противодействия отмывания денег и финансирования терроризма (далее – ПОД/ФТ), субъект в течение тридцати календарных дней со дня введения их в действие, вносит соответствующие изменения и (или) дополнения в ПВК.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организации внутреннего контроля в целях ПОД/ФТ содержит:</w:t>
      </w:r>
    </w:p>
    <w:bookmarkEnd w:id="25"/>
    <w:bookmarkStart w:name="z2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субъекта при осуществлении внутреннего контроля;</w:t>
      </w:r>
    </w:p>
    <w:bookmarkEnd w:id="26"/>
    <w:bookmarkStart w:name="z2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 </w:t>
      </w:r>
    </w:p>
    <w:bookmarkEnd w:id="27"/>
    <w:bookmarkStart w:name="z2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сложной, необычно крупной и другой необычной операции, подлежащей изучению, в качестве подозрительной;</w:t>
      </w:r>
    </w:p>
    <w:bookmarkEnd w:id="28"/>
    <w:bookmarkStart w:name="z2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9"/>
    <w:bookmarkStart w:name="z2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0"/>
    <w:bookmarkStart w:name="z2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bookmarkEnd w:id="31"/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субъекта журнале учета сведений об операциях, подлежащих финансовому мониторингу.</w:t>
      </w:r>
    </w:p>
    <w:bookmarkEnd w:id="32"/>
    <w:bookmarkStart w:name="z2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33"/>
    <w:bookmarkStart w:name="z2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34"/>
    <w:bookmarkStart w:name="z2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35"/>
    <w:bookmarkStart w:name="z2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процедуру информирования работниками первого руководителя о ставших им известными фактах нарушения законодательства о ПОД/ФТ, ПВК допущенных работниками субъекта;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в рамках программы организации внутреннего контроля осуществляет: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ПВК;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соответствующим государственным органам для осуществления контроля за исполнением законодательства о ПОД/ФТ;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предоставление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ОД/ФТ,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управления риском ОД/ФТ предусматривает проведение субъектом оценки риска совершения клиентом операций с деньгами и (или) иным имуществом, связанных с ОД/ФТ с присвоением уровней риска.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риска формируются на основании имеющихся сведений о клиенте (его представителе) и бенефициарном собственнике.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членом которых является субъект.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программе управления риском высокий уровень риска ОД/ФТ присваивается: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Группы разработки финансовых мер борьбы с отмыванием денег (далее – ФАТФ);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(экстремистской) деятельности, и в которых имеются установленные террористические (экстремистские) организации.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размещаются на интернет-ресурсе уполномоченного органа.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представитель), бенефициарный собственник, либо контрагент клиента по операции зарегистрирован или осуществляет деятельность в государстве (на территории), входящем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 приказом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под № 6058 (далее – Приказ);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представитель), бенефициарный собственник, либо контрагент клиента по операции состоит в Перечне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в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субъекта возникают сложности при проверке представленных клиентом сведений;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не выполняет договорные условия оплаты, в результате чего платежи от имени лизингополучателя систематически, то есть два и более раз подряд в течении года осуществляет другое физическое или юридическое лицо, не являющееся участником лизинговой сделки (гарантом, залогодателем);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предлагает большой авансовый платеж для предмета лизинга без надлежащей причины, хотя лизингодатель этого не требует;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клиента, обращающегося для финансирования предмета лизинга, не выглядит обоснованным в отношении намерений использовать предмет лизинга или в отношении бизнес активности клиента (очевидное несоответствие между типом деятельности лизингополучателя и лизинговой сделкой);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с деньгами и (или) иным имуществом: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правовой цели;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на необычно крупную сумму;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уровне риска 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клиентам, которым присвоен высокий уровень риска ОД/ФТ, применяются усиленные меры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на основании имеющихся сведений о клиенте (его представителе) и бенефициарном собственнике, не присвоен высокий уровень риска, присваивается низкий уровень риска,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идентификации клиента заключается в проведении субъектом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идентификации клиента включает в себя: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и процедуру соблюдения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зависимости от присвоенного уровня риска;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и процедуру проверки достоверности сведений о клиенте (его представителе) и бенефициарном собственнике согласно подпункту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и процедуру проверки нахождения данных о клиенте (его представителе) и бенефициарном собственнике в Перечне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и процедуру проверки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и процедуру выявления клиентов, имеющих соответственно регистрацию, место жительства или место нахождения: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оффшорных зон, утвержденном Приказом;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и процедуру установления предполагаемой цели и характера деловых отношений.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необходимость и процедуру обновления сведений, полученных в результате идентификации по мере изменения идентификационных сведений о клиенте (его представителе) и бенефициарном собственнике, но не реже одного раза в год.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bookmarkStart w:name="z2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101"/>
    <w:bookmarkStart w:name="z2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102"/>
    <w:bookmarkStart w:name="z2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103"/>
    <w:bookmarkStart w:name="z2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104"/>
    <w:bookmarkStart w:name="z2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105"/>
    <w:bookmarkStart w:name="z2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106"/>
    <w:bookmarkStart w:name="z2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107"/>
    <w:bookmarkStart w:name="z2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11-1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 ОД/ФТ субъект дополнительно изучает все операции, которые проводил у него клиент, с целью установления причин запланированных или проведенных операций и выявляет характер операций, которые требуют дальнейшей проверки. В случае присвоения клиенту низкого уровня риска ОД/ФТ субъект изучает текущую операцию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Сведения и информация о выявленных в результате мониторинга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субъектом на казахском или русском языках в уполномоченный орган по форме ФМ-1.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Сообщение об операции, подлежащей обязательному изучению предоставляются субъектами в уполномоченный орган, не позднее рабочего дня, следующего за днем признания такой операции подозрительной.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сотрудников субъекта по вопросам ПОД/ФТ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Программа подготовки и обучения работников субъекта по вопросам ПОД/ФТ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25 декабря 2014 года за № 10001.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