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3e55" w14:textId="d563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26 июня 2015 года № 435 "Об утверждении форм документов, касающихся организации и проведения государственного экологического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8 декабря 2016 года № 522. Зарегистрирован в Министерстве юстиции Республики Казахстан 19 января 2017 года № 14695. Утратил силу приказом Министра экологии, геологии и природных ресурсов Республики Казахстан от 24 мая 2021 года № 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24.05.2021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01.07.2021).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26 июня 2015 года № 435 "Об утверждении форм документов, касающихся организации и проведения государственного экологического контроля" (зарегистрированный в Реестре государственной регистрации нормативных правовых актов № 11863, опубликованный 25 августа 2015 года в информационной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 результатах проверки по соблюдению экологического законодательства Республики Казахстан, утвержденную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его государственной регистрации на официальное опубликование в периодические печатные издания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Джаксалиев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декабря 2016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435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о результатах проверки по соблюдению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экологического законодательства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00"/>
        <w:gridCol w:w="6200"/>
      </w:tblGrid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"____" __________ 20___года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часов "_____" минут</w:t>
            </w:r>
          </w:p>
          <w:bookmarkEnd w:id="12"/>
        </w:tc>
        <w:tc>
          <w:tcPr>
            <w:tcW w:w="6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составления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органа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(если оно указано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личность) и должность лица (лиц), проводившего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акта о назначении проверки от "_____" ___________ 20____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№ ______ , в период с __________ по _______________________ провел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место проведения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или фамилия, имя, отчество (если оно указано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удостоверяющем личность)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представителя физического или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присутствовавшего при проведении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проверке соблюдения экологического законодательства установлены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нарушения: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1"/>
        <w:gridCol w:w="4100"/>
        <w:gridCol w:w="5679"/>
      </w:tblGrid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нарушения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природоохранного законодательства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Предпринимательского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29 октября 2015 года по выявленным в результате проверки нарушениям,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необходимости дополнительных временных и (или) финансовых затрат, проверяемый субъект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вправе не позднее трех рабочих дней при отсутствии возражений предоставить информацию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мерах, которые будут приняты по устранению выявленных нарушений, с указанием сроков,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которые согласовываются с руководителем органа контроля, проводившего проверку,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проверочного листа и пункты требований, по которым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выявлены нарушения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___________________подпись должностного лица (лиц),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проводившего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актом о результатах проверки ознакомлен (а), замечания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возражения по акту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сведения об ознакомлении или отказе в ознакомлении с актом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проверяемого субъекта, а также лиц, присутствовавших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при проведении проверки, их подписи или отказ от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Один экземпляр акта с копиями приложений получил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(если оно указано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удостоверяющем личность представителя проверяемого субъекта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