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b3d6" w14:textId="b1cb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Министерства энергетики Республики Казахстан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декабря 2016 года № 534. Зарегистрирован в Министерстве юстиции Республики Казахстан 19 января 2017 года № 14693. Утратил силу приказом Министра энергетики Республики Казахстан от 25 июня 2021 года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25.06.2021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Министерства энергетики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Министерства энергетики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развития персонала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534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Министерства энергетики Республики Казахстан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Министерства энергетики Республики Казахстан (далее - Правила) определяют порядок выдачи служебного удостоверения Министерства энергетики Республики Казахстан (далее – Министерство).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официальным документом, подтверждающим его государственную должность и должностные полномочия.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за подписью: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Министра энергетики Республики Казахстан – руководителям ведомств;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Ответственного секретаря Министерства - сотрудникам Министерства, заместителям руководителей ведомств, руководителям территориальных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 и заместителям руководителя территориальных органов ведомств;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руководителя ведомства - сотрудникам ведомств;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руководителя территориального органа ведомства - сотрудникам территориального органа ведомства.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Выдачу служебных удостоверений сотрудникам Министерства производит Служба управления персоналом Министерства.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Выдачу служебных удостоверений сотрудникам ведомств и их территориальных органов производит Служба управления персоналом соответствующего ведомства.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Служебные удостоверения выдаются сотрудникам сроком на 3 года при назначении на должность, изменении должности, порче, утере, по истечении срока действия ранее выданного служебного удостоверения.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 полученное служебное удостоверение сотрудники расписываются в журнале учета выдачи и возврата служебных удостоверений государственных служащих Министерства или соответствующего ведомства (далее – журнал учета)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Служебные удостоверения и журнал учета хранятся в сейфе Службы управления персоналом Министерства или соответствующего ведомства (далее – Служба).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вручении служебного удостоверения государственному служащему, впервые принятому на государственную службу, Службой проводится разъяснение порядка его использования, хранения и возврата.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удостоверения, ранее выданное служебное удостоверение подлежит возврату в Службу, за исключением случаев утери.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Ежегодно, по состоянию на 20 декабря, Службой проводится сверка соответствия служебных удостоверений их учетным данным.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контроль за порядком заполнения, оформления, учета, выдачи, хранения, возврата и уничтожения служебных удостоверений осуществляет руководитель соответствующей Службы.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служебного удостоверения, его владелец в течение трех рабочих дней извещает в письменной (произвольной) форме соответствующую Службу.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каждому факту утраты, порчи служебного удостоверения, а также передачи его другим лицам или использования не по назначению, Служба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Министерства или соответствующего ведомства рассматривает вопрос о привлечении виновных к дисциплинарной ответственности.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Лицо, утратившее служебное удостоверение, направляет на опубликование в средствах массовой информации объявление о недействительности утраченного служебного удостоверения, о чем информирует Службу. Новое служебное удостоверение взамен утраченного выдается Службой после проведения служебного расследования.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увольнении сотрудник сдает служебное удостоверение в Службу.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служебного удостоверения ставится подпись лица, ответственного за выдачу служебного удостоверения.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Служебные удостоверения, сданные при увольнении, порче либо по истечении срока действия, подлежат уничтожению с составлением соответствующего акта об уничтожении в произвольной форме.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выдачи и возврата служебных удостоверений государственных служащих Министерства энергетики Республики Казахстан (соответствующего ведомства)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997"/>
        <w:gridCol w:w="1734"/>
        <w:gridCol w:w="720"/>
        <w:gridCol w:w="720"/>
        <w:gridCol w:w="1275"/>
        <w:gridCol w:w="3955"/>
        <w:gridCol w:w="2013"/>
        <w:gridCol w:w="444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 о получении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(назначение, изменение должности, истечение срока, увольнение, утеря)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 акта)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и возврата служебного удостоверения государственных служащих Министерства энергетики Республики Казахстан прошнуровывается, пронумеровывается и заверяется подписью и печатью Службы.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534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Министерства энергетики Республики Казахстан.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синего или бордового цвета с изображением Государственного герба Республики Казахстан и надписью "Министерство энергетики Республики Казахстан" на государственном языке.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развернутом виде служебное удостоверение имеет размер 65 x 200 миллиметров.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Левая и правая внутренняя часть выполнена в голубом цвете с изображением парящего орла под солнцем на фоне тангирной сетки установленного образца.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левой части, в левом углу - изображение Государственного герба Республики Казахстан.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правой части, в левом углу - место для фотографии.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с двух сторон печатается надпись "Министерство энергетики Республики Казахстан" на государственном (слева) и русском (справа) языках, по ниспадающей указываются номер удостоверения, фамилия, имя, отчество (при наличии), занимаемая должность, наименование структурного подразделения Министерства, ведомств и их территориальных органов на государственном и русском языках. В левой нижней стороне - дата выдачи и срок действия служебного удостоверения.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Служебные удостоверения заверяются подписью соответствующего должностного лица, согласно пункту 4 Правил выдачи служебного удостоверения Министерства энергетики Республики Казахстан и его описания, (внизу правой внутренней части удостоверения), и скрепляются гербовой печатью. 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