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e06d" w14:textId="264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7 октября 2016 года № 4 "О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29 декабря 2016 года № 108. Зарегистрирован в Министерстве юстиции Республики Казахстан 14 января 2017 года № 14675. Утратил силу приказом Председателя Агентства Республики Казахстан по противодействию коррупции (Антикоррупционной службы) от 6 августа 2019 года № 184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06.08.2019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5 октября 2016 года № 349,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7 октября 2016 года № 4 "О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 (зарегистрированный в Реестре государственной регистрации нормативных правовых актов за № 14318, опубликованный 13 октября 2016 года в информационно-правовой системе "Әділет")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конкурса и стажировки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и его территориальных органах, утвержденных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Кандидаты допускаются к последующим этапам конкурса (медицинское освидетельствование, полиграфологическое исследование, сдача, нормативов по физической подготовке, собеседование) при условии прохождения предыдущих этапов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Граждане, желающие принять участие в конкурсе, подают в кадровую службу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автобиографию (заполненную собственноручно)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документа, удостоверяющего личность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оригиналы и копии документов об образовании, а также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(для дипломов, выданных зарубежными образовательными учреждениями);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копию документа, подтверждающего трудовую деятельность, заверенного кадровыми службами государственного (правоохранительного) органа, в котором работает кандидат;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послужной список (предоставляется бывшими сотрудниками правоохранительных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 сертификата о прохождении тестирования на знание государственного языка и законодательства Республики Казахстан с результатами не ниже значений, указанных в программах тестирования, действительного на момент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копию заключения по результатам тестирования на оценку личных качеств кандидата на должность правоохранительной службы, действительного на момент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оригинал и копию документа,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фотографию размером 3х4 (4 штуки).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перечисленных в подпунктах 4), 5), 6), 8), 9), 10) после сверки с копиями, возвращаются кандидату.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является основанием для отказа в их рассмотрении конкурсной комиссией.";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"Граждане, подавшие документы для участия в конкурсе по электронной почте, представляют для сверки оригиналы документов, перечисленных в подпунктах 4), 5), 6),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оригиналов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лицо не допускается к последующим этапам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40-1, 40-2, 40-3, 40-4, 40-5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Для обеспечения прозрачности и объективности работы конкурсной комиссии на ее заседание приглашаются наблюдатели.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40-2. В качестве наблюдателей на заседании конкурной комиссии могут присутствовать депутаты Парламента Республики Казахстан и маслихатов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40-3. Для присутствия на заседании конкурсной комиссии в качестве наблюдателя лицо регистрируется в кадровой службе не позднее одного рабочего дня до начала проведения собеседования. Для регистрации лицо предоставляет в кадровую службу копию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40-4. В процессе собеседования наблюдатели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использование ими технических средств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40-5. До начала проведения собеседования секретарь конкурсной комиссии ознакамливает наблюдателей с памяткой для наблюдателя по форме, согласно приложению 7-1 к настоящим Правилам.";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7-1 согласно приложению к настоящему приказу.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службы" от 20 декабря 2016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 органах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наблюдателя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 имеет возможность: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 информацией об участниках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при собеседовании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высказывать свое мнение о процедуре проведения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его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оценку в целом о ходе проведения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c протоколами заседаний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свое мнение о работе конкурсной комиссии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руководству правоохранительного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по делам государственной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разглашает персональные данные участников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вмешивается в процесс проведения собеседования,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препятствует ходу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оказывает какое-либо содействие участникам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воздействует на членов конкурсной комиссии при принятии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 не оценивает и не выражает мнение о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участниках конкурса, их личных качествах.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