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cc5" w14:textId="654b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24 ноября 2016 года № 974. Зарегистрирован в Министерстве юстиции Республики Казахстан 29 декабря 2016 года № 14631.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(зарегистрированный в Реестре государственной регистрации нормативных правовых актов за № 11503, опубликованный в информационно-правовой системе "Әділет" 10 июля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пенсионных выплат по возрасту",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 услугодателя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пенсионных выплат,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для принятия решения о назначении пенсионных выплат в срок не более тридцати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тридцати рабочих дней требуемые документы не представлены, услугодатель выносит решение о назначении (отказе в назначении) пенсионных выплат по имеющимся документам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11110) (далее – Приказ № 223);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информационных систем (далее – ИС)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пенсионных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пенсионных выплат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пенсионных выплат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пенсионной выплаты, удостоверенный ЭЦП специалиста отдела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пенсионных выплат,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пенсионных выплат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пенсионных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пенсионных выплат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пенсионных выплат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пенсионных выплат, удостоверенный ЭЦП руководителя отдела (управления)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услугодателя, осуществляющий функции по назначению пенсионных выплат, в течение одного рабочего дня: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пенсионных выплат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ЭЦП принимает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пенсионных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пенсионных выплат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пенсионных выплат автоматически направляет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и направление в автоматическом режиме принятого решения на выплату.";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трех рабочих дней формирует электронный (бумажный) макет дела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специалист, принимающий документы,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ИС государственного органа на наличие факта назначения или выплаты. При обнаружения факта назначения или выплаты пенсионных выплат выдает расписку об отказе в приеме заявления на назначение пенсионных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запрос в соответствующие ИС через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удостоверяющего личность услугополучателя и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о смерти детей (по регистрациям, произведенным на территории Республики Казахстан после 1 мая 2008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об усыновлении (удочерении)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полноту пакета документов, принимаемых от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сканирует документы, представленные услугополучателем, в том числе в случае отсутствия сведений из информационных систем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заявление и выдает расписку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пенсионных выплат по возрасту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на соответствие сумм, указанных в справке о доходе, электронной выписке оборотов с транзитного счета вкладчика.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указанных сумм запрашивает у услугополучателя представление с места работы справки-подтверждения о перечислении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макет дела с электронным проектом решения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расчет размера пенсионных выплат по возрасту, оформляет электронный проект решения, удостоверяет электронный проект решения ЭЦП и направляет в филиал Государственной корпорации.";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базовой пенсионной выплаты", утвержденном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 услугодателя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ГБПВ,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оформления,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ГБПВ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ГБПВ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11110) (далее – Приказ № 223);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ГБПВ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ГБПВ, удостоверенный ЭЦП специалиста отдела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ГБПВ,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оформления,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ГБПВ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ГБПВ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ГБПВ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ГБПВ, удостоверенный ЭЦП руководителя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услугодателя, осуществляющий функции по назначению ГБПВ,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оформления,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ЭЦП принимает решение: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ГБПВ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ГБПВ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отделение Государственной корпорации в автоматическом режиме принятое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ГБПВ автоматически направляет в отделение Государственной корпорации или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ГБПВ и направление в автоматическом режиме принятого решения на выплату.";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двух рабочих дней формирует электронный (бумажный) макет дела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специалист принимающий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информационную систему (далее – ИС) государственного органа на наличие факта назначения или выплаты. При обнаружении факта назначения или выплаты ГБПВ выдает расписку об отказе в приеме заявления на назначение ГБПВ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полноту пакета документов, принимаемых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запрос в соответствующие ИС через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удостоверяющего личность услугополучателя и подтверждающим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о смерти детей (по регистрациям, произведенным на территории Республики Казахстан после 1 мая 2008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 Попечительство" – по документам об установлении опеки (попечительства);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сканирует документы, представленные услугополучателем, в том числе в случае отсутствия сведений из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регистрирует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расписку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ГБПВ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заявления с полным пакетом документов специалист, формирующий макет дела,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электронный (бумажный) макет дела с электронным проектом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правильность оформления электронного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удостоверяет электронный проект решения ЭЦП и направляет электронный макет дела и электронный проект решения в филиал Государственной корпорации."; 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социальных пособий по инвалидности, по случаю потери кормильца и по возрасту"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 услугодателя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пособий,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для принятия решения о назначении пособия в срок не более тридцати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тридцати рабочих дней требуемые документы не представлены, услугодатель выносит решение о назначении (отказе в назначении) пособий по имеющимся документам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11110) (далее – Приказ № 223);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информационных систем (далее – ИС) через шлюз "электронного правительства", с уведомлением об этом услугополучателя через отделение Государственной корпорации с уведомлением об этом услугополучателя через отделение Государственной корпорации по форме согласно приложению 19,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пособия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пособий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специалиста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пособий,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пособия в срок не более тридцати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пособия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пособия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руководителя отдела (управления)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услугодателя, осуществляющий функции по назначению пособий,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пособия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№ 223;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ЭЦП принимает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пособия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пособия автоматически направляет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и направление в автоматическом режиме принятого решения на выплату.";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двух рабочих дней формирует электронный (бумажный) макет дела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специалист, принимающий документы,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ИС государственного органа на наличие факта назначения или выплаты.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наличии факта назначения или выплаты пособия выдает расписку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полноту пакета документов, принимаемых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запрос в соответствующие ИС через шлюз "электронного правительства":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услугополучателя и подтверждающим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свидетельствам о рождении детей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о смерти (по регистрациям, произведенным на территории Республики Казахстан после 1 мая 2008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 признании лица безвестно отсутствующим (умершим), усыновлении (удочерении)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"Интегрированная налоговая информационная система" – по справке органа государственных доходов о том, что лицо не зарегистрировано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"Централизованный банк данных лиц, имеющих инвалидность" (далее – ИС ЦБДИ) на наличие сведений об установлении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сканирует документы, представленные услугополучателем, в том числе в случае отсутствия сведений из информационных систем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отделении Государственной корпорации услугополучателю выдает расписку о принятии документов с регистрацией заявления, у услугодателя услугополучателю выдает отрывной талон заявления с отметкой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пособия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через услугодателя, услугодатель в течение одного рабочего дня направляет электронную заявку, заверенную ЭЦП, состоящую из заявления и пакета документов, включая электронные копии документов, представленные услугополучателем в оригинале, а так же сведения, полученные из информационных систем,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регистрирует заявку, поступившую от услугодателя и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электронный (бумажный) макет дела с электронным проектом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расчет размера пособия, оформляет электронный проект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удостоверяет электронный проект решения ЭЦП и направляет электронный макет дела и электронный проект решения в филиал Государственной корпорации."; 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специальных пособий",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Действия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пособий,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для принятия решения о назначении пособия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тридцати рабочих дней требуемые документы не представлены, услугодатель выносит решение о назначении (отказе в назначении) пособия по имеющимся документам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11110); (далее – Приказ № 223);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проверяет в течение пяти рабочих дней со дня поступления электронного макета дела к услугодателю достоверность представленного документа, в том числе из информационных систем (далее – ИС)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пособий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пособия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специалиста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пособия,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пособия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проверяет в течение пяти рабочих дней со дня поступления электронного макета дела к услугодателю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пособий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пособия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пособия, удостоверенный ЭЦП руководителя отдела (управления)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услугодателя, осуществляющий функции по назначению пособий,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пособия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проверяет в течение пяти рабочих дней со дня поступления электронного макета дела к услугодателю достоверность представленного документа, в том числе из ИС через шлюз "электронного правительства",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№ 223;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ЭЦП принимает решение: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пособия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пособий с указанием причин отказа в случаях не предоставления требуемых документов,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пособия автоматически направляет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и направление в автоматическом режиме принятого решения на выплату.";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Отделение Государственной корпорации в течение двух рабочих дней формирует электронный (бумажный) макет дела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специалист, принимающий документы,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информационную систему государственного органа на наличие факта назначения или выплаты.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факта назначения или выплаты пособия выдает расписку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запрос в соответствующие ИС через шлюз "электронного правительства":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услугополучателя и подтверждающим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"ЗАГС" – по свидетельству о рождении ребенка (детей) либо выписке из актовой записи о рождении (по регистрациям, произведенным на территории Республики Казахстан после 13 августа 2007 года), свидетельству о заключении брака (по регистрациям, произведенным на территории Республики Казахстан после 1 июня 2008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полноту пакета документов, принимаемых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сканирует документы, представленные услугополучателем, в том числе в случае отсутствия сведений из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оригиналам, представленным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заявление и выдает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пособия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электронный (бумажный) макет дела с электронным проектом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 расчет размера пособия, оформляет электронный проект решения, удостоверяет электронный проект решения ЭЦП и направляет электронный макет дела и электронным проектом решения в филиал Государственной корпорации."; 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года", утвержденном указанным приказом: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филиалами акционерного общества "Государственный фонд социального страхования"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оказание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некоммерческое акционерное общество "Государственная корпорация "Правительство для граждан" (далее – Государственная корпорация) – для назначения социальной выплаты на случай утраты трудоспособности (если лицу установлена степень утраты общей трудоспособности на момент обращения), на случай потери кормильца, на случай потери работы (при наличии справки о регистрации в качестве безработного), на случаи потери дохода в связи с беременностью и родами, усыновлением (удочерением) новорожденного ребенка (детей), в связи с уходом за ребенком по достижении им возраста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территориальное подразделение Комитета труда, социальной защиты и миграции Министерства здравоохранения и социального развития Республики Казахстан – подразделение медико-социальной экспертизы (далее подразделение – МСЭ) для назначения социальной выплаты на случай утраты трудоспособности при первичном установлении степени утраты общей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местные исполнительные органы городов Астаны и Алматы, районов и городов областного значения (далее – МИО) – для назначения социальной выплаты на случай потери работы при получении статуса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веб-портал "электронного правительства" www.egov.kz (далее – портал) – при назначении социальной выплаты на случай потери работы (при наличии сведений о регистрации в качестве безработного), за исключением лиц, потерявших работу по основаниям, предусмотренным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от 23 ноября 2015 года, на случай потери дохода в связи с уходом за ребенком по достижении им возраста одного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бумажная и (или) электронная (частично автоматизированная)";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 услугодателя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услугодателя, осуществляющий функции по назначению социальной выплаты,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для принятия решения о назначении (отказе в назначении) социальной выплаты, в срок не более тридцати рабочих дней. Если в течение тридцати рабочих дней требуемые документы не представлены услугодатель выносит электронное решение об отказе в назначении социальной выплаты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за № 11224) (далее – Приказ № 226);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в течение пяти рабочих дней направляет запросы в уполномоченные государственные органы и соответствующие организации для проверки достоверности представленных документов с уведомлением об этом услугополучателя через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отделение Государственной корпорации выдает заявителю уведомление о проведении проверки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226;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удостоверяет посредством электронной цифровой подписи (далее – ЭЦП) электронный проект решения о назначении социальной выплаты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также удостоверяет посредством ЭЦП электронный проект решения об отказе в назначении социальной выплаты с указанием причины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социальной выплаты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социальной выплаты, удостоверенный ЭЦП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осуществляющий функции по назначению социальной выплаты,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документов, необходимых для принятия решения о назначении (отказе в назначении) социальной выплаты, в срок не более тридцати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в течение пяти рабочих дней направляет запросы в уполномоченные государственные органы и соответствующие организации для проверки достоверности представленных документов с уведомлением об этом услугополучателя через отделение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№ 226;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назначении социальной выплаты,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об отказе в назначении социальной выплаты с указанием причины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назначения удостоверяет посредством ЭЦП электронный проект решения об отказе в назначении социальной выплаты с указанием причины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социальной выплаты автоматически направляет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социальной выплаты и направление в автоматическом режиме принятого решения на выплату.";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осуществляет проверку на соответствие сумм перечисленных социальных отчислений.";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или отсутствия права на назначение социальной выплаты подразделение МСЭ, МИО, Государственная корпорация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"Установление инвалидности и(или) степени утраты трудоспособности и/или определение необходимых мер социальной защиты", утвержденном указанным приказом: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Основанием для начала процедуры (действия) по оказанию государственной услуги является заявление услугополучателя, с приложением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9-2 Стандарта, специалист МСЭ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единовременной выплаты на погребение", утвержденном указанным приказом: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Действия услугодателя в процессе оказания государственной услуги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выплаты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11110) (далее – Приказ № 223);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выплаты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выплаты, удостоверенным ЭЦП специалиста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 выплаты,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посредством ЭЦП электронный проект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выплаты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автоматическом режиме электронный макет дела с электронным проектом решения о назначении (отказе в назначении) выплаты руководителю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выплаты, удостоверенный ЭЦП руководителя отдела (управления)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услугодателя, осуществляющий функции по назначению выплаты: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размера выплаты,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посредством ЭЦП: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выплаты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назначении выплаты с указанием причин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ЭЦП уведомление о назначении (отказе в назначении) выплаты автоматически направляет в отделение Государственной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и направление в автоматическом режиме принятого решения на выплату.";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Отделение Государственной корпорации в течение одного рабочего дня формирует электронный (бумажный) макет дела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специалист, принимающий заявление и документы, осуществляет следующие действия: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в автоматизированную ИС государственного органа на наличие факта назначения или выплаты. При обнаружении факта назначения или подачи заявления на назначение единовременной выплаты на погребение выдает расписку об отказе в приеме заявления на назначение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запрос в соответствующие ИС через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услугополучателя и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свидетельству о смерти (по регистрациям, произведенным на территории Республики Казахстан после 1 мая 2008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полноту пакета документов, принимаемых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сканирует документы, представленные услугополучателем, в том числе в случае отсутствия сведений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сканирования и соответствие электронных копий документов оригиналами, представленными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регистрирует заявление и выдает услугополучателю расписку о приеме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отсутствия права на назначение выплаты выдается расписка об отказе в приеме заявления по форме согласно приложению 2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формирующий макет дела,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электронный макет дела с электронным проектом решения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удостоверяет электронный проект решения ЭЦП и направляет в филиал Государственной корпорации.";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Действия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(управления) услугодателя, осуществляющий функции по назначению социальной помощи в виде ежемесячных выплат,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удостоверяет посредством ЭЦП электронный проект решения о назначении социальной помощи в виде ежемесячных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также удостоверяет посредством ЭЦП электронный проект решения об отказе в назначении социальной помощи в виде ежемесячных выплат с указанием причины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(далее – постановление Правительства Республики Казахстан № 571);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автоматическом режиме электронный макет дела с электронным проектом решения о назначении (отказе в назначении) социальной помощи в виде ежемесячных выплат руководителю отдела (управления)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социальной помощи в виде ежемесячных выплат, удостоверенный ЭЦП специалиста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(управления) услугодателя, осуществляющий функции по назначению социальной помощи в виде ежемесячных выплат,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удостоверяет посредством ЭЦП электронный проект решения о назначении социальной помощи в виде ежемесячных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также удостоверяет посредством ЭЦП электронный проект решения об отказе в назначении социальной помощи в виде ежемесячных выплат с указанием причины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автоматическом режиме электронный макет дела с электронным проектом решения о назначении (отказе в назначении) социальной помощи в виде ежемесячных выплат руководителю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электронный макет дела с электронным проектом решения о назначении (отказе в назначении) социальной помощи в виде ежемесячных выплат, удостоверенный ЭЦП руководителя отдела (управления)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услугодателя, осуществляющий функции по назначению социальной помощи в виде ежемесячных выплат,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поступивший электронный макет дела с электронным проектом решения (проверяет правильность расчета, качество сканированных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назначении социальной помощи в виде ежемесячных выплат в случае полного соответствия электронного макета дела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об отказе в назначении социальной помощи в виде ежемесячных выплат с указанием причины отказа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несоответствия услугополучателя и (или) представленных материалов, данных и сведений, необходимых для оказания государственной услуги, требованиям,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571 и удостоверяет посредством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отделение Государственной корпорации в автоматическом режиме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социальной помощи в виде ежемесячных выплат автоматически направляет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на данном этапе является принятие решения о назначении (отказе в назначении) и направление в автоматическом режиме принятого решения на выплату.".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труда, социальной защиты и миграции Министерства здравоохранения и социального развития Республики Казахстан разместить регламенты, утвержденные настоящим приказом, в местах обслуживания населения в удобном для восприятия формате.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Комитета труда, социальной защиты и миграции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______________ </w:t>
      </w:r>
      <w:r>
        <w:br/>
      </w:r>
      <w:r>
        <w:rPr>
          <w:rFonts w:ascii="Times New Roman"/>
          <w:b/>
          <w:i w:val="false"/>
          <w:color w:val="000000"/>
        </w:rPr>
        <w:t>ИНФОРМАЦИЯ о подтверждении инвалидности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момент регистрации в ЦБДИ)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инвалидом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(категория*)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(причина инвалидности)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установления ______._______.______.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установлена на срок до _____.______._______.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экспертное заключение № _____ от "___"_________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(№ акта МСЭ)(Дата окончания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Категория инвалидности* – первая, вторая или третья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инвалидности, лицу до шестнадцатилетнего возраста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"ребенок-инвалид", а с шестнадцати до восемнадцати лет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"ребенок-инвалид" первой, второй или третьей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2003 жылғы 7 қаңтардағы ҚРЗ 7-бабының 1-тармағына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жеткiзгiштегi құжатпен бiрдей. Данный документ согласно пункту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подписи" равнозначен документу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"ЗТМО" ААЖ алынған және электрондық-цифрлық қолтаңбасымен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 қойылған деректерді қамтиды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АИС "ГЦВП" и подписанные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электронно-цифровой подписью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"Установление инвалидности и/или степени утраты</w:t>
      </w:r>
      <w:r>
        <w:br/>
      </w:r>
      <w:r>
        <w:rPr>
          <w:rFonts w:ascii="Times New Roman"/>
          <w:b/>
          <w:i w:val="false"/>
          <w:color w:val="000000"/>
        </w:rPr>
        <w:t>трудоспособности и/или определение необходимых мер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социальной защиты"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погребение"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единовременной выплаты на погребение"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