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3a62" w14:textId="3533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декабря 2016 года № 555. Зарегистрирован в Министерстве юстиции Республики Казахстан 29 декабря 2016 года № 14628. Утратил силу приказом Министра экологии, геологии и природных ресурсов Республики Казахстан от 9 ноября 2022 года №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изменения в приказ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экологии, геологии и природных ресурсов РК от 09.11.2022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 (зарегистрированный в Реестре государственной регистрации нормативных правовых актов за № 12565, опубликованный 19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на которую (которые) распространяются расширенные обязательства производителей (импортеров), утвержденный указанным приказом, изложить в новой редакции согласно приложению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695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(товаров), на которую (которые) распространяются расширенные обязательства производителей (импортеров)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(товары)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наземного транспорта, кроме железнодорожного или трамвайного подвижного состава, и их части и принадлежности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870120101</w:t>
            </w:r>
          </w:p>
          <w:bookmarkEnd w:id="1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седельные тягачи, за исключением транспортных средств полной массы свыше 50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870120901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седельные тягачи, за исключением транспортных средств полной массы свыше 50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грузов, за исключением транспортных средств полной массы свыше 50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грузов, за исключением транспортных средств полной массы свыше 50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8706009109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шасси с установленными двигателями для моторных транспортных средств товарных позиций 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Каучук, резина и изделия из них</w:t>
            </w:r>
          </w:p>
          <w:bookmarkEnd w:id="2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401110</w:t>
            </w:r>
          </w:p>
          <w:bookmarkEnd w:id="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легковых автомобилей (включая грузопассажирские автомобили-фургоны и спортивные автомобили)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401120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автобусов или моторных транспортных средств для перевозки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401130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использования в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401140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и покрышки пневматические резиновые новые, для мотоциклов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401150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401161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прочие, с рисунком протектора в "елочку" или аналогичными рисунками протектора, для сельскохозяйственных или лесохозяйственных транспортных средств и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401162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прочие, с рисунком протектора в "елочку" или аналогичными рисунками протектора, для транспортных средств и машин, используемых в строительстве или промышленности, и имеющие посадочный диаметр не более 61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401163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прочие, с рисунком протектора в "елочку" или аналогичными рисунками протектора, для транспортных средств и машин, используемых в строительстве или промышленности, и имеющие посадочный диаметр более 61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401169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прочие, с рисунком протектора в "елочку" или аналогичными рисунками протектора,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401211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резиновые, шины и покрышки восстановленные, для легковых автомобилей (включая грузопассажирские автомобили-фургоны и спортивные автомобили)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401212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резиновые, шины и покрышки восстановленные, для автобусов или моторных транспортных средств для перевозки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401213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резиновые, шины и покрышки восстановленные, для использования в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401219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резиновые, шины и покрышки восстановленные,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401220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резиновые, шины и покрышки пневматические, бывшие в употреблении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</w:t>
            </w:r>
          </w:p>
          <w:bookmarkEnd w:id="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</w:t>
            </w:r>
          </w:p>
          <w:bookmarkEnd w:id="3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аккумуляторы электрические, включая сепараторы для них, прямоугольной (в том числе квадратной) или иной формы, свинцовые, используемые для запуска поршневых двигателей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850720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формы, аккумуляторы свинцовые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850730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формы, никель-кадмиевые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850740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формы, никель-железные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850750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формы, гидридно-никелевые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850760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формы, литий-ионные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850780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формы, аккумуляторы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2710198200</w:t>
            </w:r>
          </w:p>
          <w:bookmarkEnd w:id="4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масла, компрессорное смазочное масло, турбинное смазочное масло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2710198400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гидравлических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2710198600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 масла, вазелиновое масло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2710198800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шестерен и масло для редукторов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</w:t>
            </w:r>
          </w:p>
          <w:bookmarkEnd w:id="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3819000000</w:t>
            </w:r>
          </w:p>
          <w:bookmarkEnd w:id="4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 и жидкости готовые прочие для гидравлических передач, не содержащие или содержащие менее 70 мас. % нефти или нефтепродуктов, полученных из битуминозных пород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3820000000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 готовые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Пластмассовая, стеклянная, бумажная, картонная, алюминиевая и металлическая упаковки</w:t>
            </w:r>
          </w:p>
          <w:bookmarkEnd w:id="5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</w:t>
            </w:r>
          </w:p>
          <w:bookmarkEnd w:id="5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материалами, из полимеров этилена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материалами, из полимеров пропилена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материалами, из полимеров стирола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материалами, из полиэтилентерефталата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или картона, используемые в учреждениях, магазинах или в аналогичных целях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флаконы, банки и прочие стеклянные емкости для хранения,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731021</w:t>
            </w:r>
          </w:p>
          <w:bookmarkEnd w:id="5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консервные, закрываемые пайкой или отбортовкой, из черных металлов, для любых веществ (кроме сжатого или сжиженного газа), вместимостью не более 5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731029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банки консервные, закрываемые пайкой или отбортовкой, из черных металлов, для любых веществ (кроме сжатого или сжиженного газа), вместимостью не более 5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7612902000</w:t>
            </w:r>
          </w:p>
          <w:bookmarkEnd w:id="6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алюминиевые, для любых веществ (кроме сжатого или сжиженного газа), используемые для аэрозолей, вместимостью не более 1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7612909001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и аналогичные емкости алюминиевые, для любых веществ (кроме сжатого или сжиженного газа), вместимостью не более 1 литров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  <w:bookmarkEnd w:id="6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импортируемые в Республику Казахстан, упакованные в пластмассовую, стеклянную, бумажную, картонную, алюминиевую и металлическую упаковки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элементы и первичные батареи</w:t>
            </w:r>
          </w:p>
          <w:bookmarkEnd w:id="6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элементы и первичные батареи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электрические или газоразрядные, включая лампы герметичные направленного света, а также ультрафиолетовые или инфракрасные лампы; дуговые лампы, ртутьсодержащие:</w:t>
            </w:r>
          </w:p>
          <w:bookmarkEnd w:id="6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853931</w:t>
            </w:r>
          </w:p>
          <w:bookmarkEnd w:id="6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газоразрядные, за исключением ламп ультрафиолетового излучения: люминесцентные с термокатодом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853932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ртутные или натриевые лампы; лампы металлогалогенные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853939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газоразрядные, за исключением ламп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853941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дуговые лампы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853949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 или ветеринарные, ртутьсодержащие</w:t>
            </w:r>
          </w:p>
          <w:bookmarkEnd w:id="7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902511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термометры медицинские или ветеринарные, ртутьсодержащие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Крупногабаритное электрическое и электронное оборудование</w:t>
            </w:r>
          </w:p>
          <w:bookmarkEnd w:id="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732111</w:t>
            </w:r>
          </w:p>
          <w:bookmarkEnd w:id="7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26-27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приготовления и подогрева пищи только на газовом или на газовом и других видах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8422110000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посудомоечные машины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8422190000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посудомоечные машины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845121000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сушильные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8451290000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сушильные бытовые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85166010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электроплиты (имеющие, по крайней мере, духовой шкаф и панель с электронагревательными элементами) бытовые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Среднегабаритное электрическое и электронное оборудование</w:t>
            </w:r>
          </w:p>
          <w:bookmarkEnd w:id="8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841510</w:t>
            </w:r>
          </w:p>
          <w:bookmarkEnd w:id="8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26-27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оконного или настенного типа, в едином корпусе или "сплит-системы"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844331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которые выполняют две или более функции, такие как печать, копирование или факсимильная передача, имеющие возможность подключения к вычислительной машине или к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844332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принтеры, машины, выполняющие функцию копирования посредством сканирования оригинала и печати копий электростатическим способом, прочие машины, выполняющие функцию копирования, со встроенной оптической системой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844339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выполняющие функцию копирования посредством сканирования оригинала и печати копий электростатическим способом, прочие копировальные аппараты со встроенной оптической системой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845210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машины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электромеханические бытовые со встроенным электродвигателем, кроме пылесосов товарной позиции 8508, 8509900000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851610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проточные или накопительные (емкостные) и электронагреватели погружные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8516210000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теплоаккумулирующие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радиаторы теплоаккумулирующие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пневматические, гидравлические или со встроенным электрическим или неэлектрическим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 и их блоки,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8516500000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8516605000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электроплитки, варочные котлы и панели с электронагревательными элементами для электроплит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8516609000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прочие,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8516607000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грили и тостеры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8516608000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встраиваемые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8516710000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прочие для приготовления кофе или 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звукозаписывающая или звуковоспроизводящая, кроме 851920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видеозаписывающая или видеовоспроизводящая, совмещенная или не совмещенная с видеотюнером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часами(кроме предназначенной для промышленной сборки моторных транспортных средств товарных позиции 8701-8705, их узлов и агрегатов)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аппаратуру,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950450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и оборудование для видеоигр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Мелкогабаритное электрическое и электронное оборудование</w:t>
            </w:r>
          </w:p>
          <w:bookmarkEnd w:id="10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847010000</w:t>
            </w:r>
          </w:p>
          <w:bookmarkEnd w:id="11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отдела: 26-27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калькуляторы электронные, способные работать без внешнего источника питания, и карманные машины для записи, воспроизведения и визуального представления данных с вычислительными функциями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электробритвы, машинки для стрижки волос и приспособления для удаления волос со встроенным электродвигателем, кроме 8510900000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851631000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сушилки для волос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8516400000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электроутюги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851679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фритюрницы, приборы электронагревательные прочие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8516720000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тостеры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8517110000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проводной связи с беспроводной трубкой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8517120000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сотовых сетей связи или других беспроводных сетей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851769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видеофоны, домофоны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8517180000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телефонные аппараты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8525803000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9006400000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фотокамеры с моментальным получением готового снимка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9006510000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зеркальные, для катушечной фотопленки шириной не более 35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900652000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прочие, для катушечной фотопленки шириной менее 35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900653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прочие, для катушечной фотопленки шириной 35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900659000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фотокамеры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900661000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 разрядные (электронные)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9006690000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фотовспышки и лампы-вспышки, кроме газоразрядных ламп т.п. 8539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