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e614" w14:textId="7efe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декабря 2016 года № 517. Зарегистрирован в Министерстве юстиции Республики Казахстан 29 декабря 2016 года № 14627.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10.04.2026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(зарегистрированный в Реестре государственной регистрации нормативных правовых актов за № 10666, опубликованный 21 апреля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Уровень ответственности проектируемого объекта, включая новые и (или) изменение (реконструкция, расширение, модернизация, техническое перевооружение, реставрация, капитальный ремонт) существующих объектов, определяется заказчиком по нижеследующим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I (повышенного)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и идентифицируемые как таковые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объектов", зарегистрированным в Реестре государственной регистрации нормативных правовых актов за № 10310;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МВт (Мега Ватт)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 (метров) и более и высотой 50 м (метров) и более, и (или) с кранами грузоподъемностью 32 т (тонн)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резервуары нефти, нефтепродуктов, сжиженного газа вместимостью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(метров кубических)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газа, нефтепродуктов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диаметром 500 мм (миллиметров) и выше и сооружения на них, водопроводные и канализационные очистные сооружения (ВОС и КОС), а также насосные станции и водозаборы производительностью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800 мм (миллиметров) и выше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 (метров)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кВ (кило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3 и более в каждом направлении)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 (метров) и более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космической инфраструктуры, включая космодромы; стартовые комплексы и пусковые установки ракет-носителей; наземные комплексы управления космическими аппаратами; командно-измерительные комплексы; наземные целевые комплексы для приема, хранения, обработки и распространения информации; научно-экспериментальная база космических исследований; антенные комплексы; обсерватории; опытные производства; предприятия по сборке, монтажу, испытаниям космических аппаратов, ракет-носителей и их компонентов; здания и сооружения, связанные с обеспечением безопасности и инженерно-технической укрепленности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тыс.т/год (тысяч тонн в год)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выше 25 этажей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здания, в том числе административные здания высотой выше 12 этажей (без учета верхнего технического этажа и чердака)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строительства с уникальными конструктивными решениями и (или) конструкциями, в проектной документации которых предусмотрена хотя бы одна из следующих характеристик: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 (метров) за исключением жилых и многофункциональных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 (метров) за исключением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 (метров) или числом подземных этажей более двух;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II (нормального)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промышленные объекты, производственные здания,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(склады высотой свыше 2 этажей и площадью более 2000 кв.м.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до 100 метров (включительно) и (или) высотой от 12 метров до 50 метров (включительно) и (или) с кранами грузоподъемностью от 5 т (тонн) до 32 т (тонн)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МВт (Мега Ватт);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200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т/час (тонн в час)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зерносклады, элеваторы объемом хранения более 500 т (тонн)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т/смена (тонн в смену)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т/смена (тонн в смену)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(метров кубических);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нормативами по проектированию;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газа, нефтепродуктов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от 0,3 МПа (Мега Паскаль) до 1,2 МПа (Мега Паскаль)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диаметром до 500 мм (миллиметров) и сооружения на них, водопроводные и канализационные очистные сооружения (ВОС и КОС);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от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и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диаметром 500 мм (миллиметров) и выше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от 350 до 800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и антенно-мачтовые сооружения связи высотой до 100 м (метров);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кВ до 220 кВ (кило Вольт)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Iа (количеством полос дорожного движения менее 3 в каждом направлении), Iб, II, III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подпункте 1 пункта 9, внутренние и внешние автомобильные дороги промышленных предприятий и сооружения на них (за исключением мостовых 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 (метров) на дорогах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тыс.т/год (тысяч тонн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этажей, а также административно-бытовые, общественные здания и сооружения высотой от 3 до 25 этажей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(включительно), а также административно-бытовые, общественные здания и сооружения высотой до 12 этажей (включительно)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от 150 до 500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600 учащихся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II (нормального) уровня ответственности, не относящиеся к технически сложным: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(машиностроительной, транспортной, сборочной, перерабатывающей, легкой и других отраслей промышленности), включая производственно-хозяйственные сооружения (требующие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жилищно-гражданского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административно-бытовые, общественные здания и сооружения высотой не более 2 наземных этажей (без учета верхнего технического этажа) с одновременным пребыванием во внутренних помещениях не более 50 человек, включая посетителей (зрителей, клиентов, пациентов, пассажиров, покупателей, проживающих в гостиницах и тому подобное), а также обслуживающих их сотрудников и персонал для районов с обычными геологическими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высших и средних специальных учебных заведений;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5(включительно), подземных этажей не более 2-х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сооружения: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менее 35 кВ (кило Вольт);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МПа (Мега Паскаль) диаметром до 300 мм (миллиметров)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диаметром до 500 мм (миллиметров) при выполнении бестраншейным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 (метров кубических в сутки) (включительно);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диаметром до 350 мм (миллиметров) и сооружения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до 0,3 Мпа (Мега Паскаль);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200 голов;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млн. голов/год (миллионов голов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т/час (тонн в час);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зерносклады, элеваторы объемом хранения менее 500 т (тонн);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т/смена (тонн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т/смена (тонн в смену);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культовые крытые здания или открытые сооружения с одновременным пребыванием в них (вместимостью) до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III (пониженного) уровня ответственности: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 и благоустройство, не требующие изменения действующих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 и блочного исполнения, а также одноэтажные здания (сооружения) для предприятий торговли, общественного питания и бытового обслуживания, возводимые из сборно-разборных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временного, сезонного и вспомогательного назначения (теплицы, парники, павильоны, склады высотой до 2 этажей и площадью до 2000 кв.м. (включительно), опоры связи, освещения, ограждения и подобные 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автоматической охранно-пожарной сигнализации и приточно-вытяжной вентиляции внутри административно-бытовых и производственных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до 0,005 Мпа (Мега Паскаль), в том числе, внутриплощадочные сети и внутридомовые системы газоснабжения бытового назначения, газификация многоэтажных и малоэтажных жилых домов (включая индивидуальные дома).";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Уровень ответственности намеченного к строительству объекта уточняется разработчиком проекта (генпроектировщиком) в процессе проектирования по результатам расчетов конструкций (конструктивных схем), по степени технических требований к надежности и прочности оснований и строительных конструкций, которые устанавливаются государственными (межгосударственными) нормативами, определяющими основные положения по расчетам, нагрузкам и воздействиям, а также проведенных с учетом: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функционального назначения проектируемого объекта, а также нагрузок и воздействий на конструктивную схему объекта или его частей, сопряженных с технологическими процессами в ходе будущей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применяемых несущих и ограждающих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этажей (конструктивных ярусов);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сейсмической опасности или иных особых условий места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внешних воздействий, таких как ветровые или снеговые нагрузки и других природных 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уровень ответственности фиксируется в материалах проекта (общей пояснительной записке и соответствующих разделах проектной документации), как техническая характеристика здания или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возведение комплекса новых зданий и сооружений, уровень ответственности устанавливается по зданию (сооружению), имеющего наиболее высокий уровень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расширение, реконструкцию здания (сооружения) на территории существующего комплекса объектов, уровень ответственности устанавливается по зданию (сооружению), имеющего наиболее высокий уровень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строительства, предусматривающего возведение нового здания (сооружения) или его модернизация, капитальный ремонт на территории существующего комплекса объектов, если заказчиком и генпроектировщиком установлено, что указанный объект строительства может рассматриваться в качестве самостоятельного сооружения, технически и технологически не связанного с остальными объектами комплекса, уровень ответственности устанавливается как для самостоятельного здания (сооружения) с учетом его функционального назначения и других особенностей.";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общеобразовательные школы (гимназии, лицеи) с вместимостью менее 600 учащихся и высотой не более 3 наземных этажей, а также не более 4 наземных этажей для затесненных участков существующей застройки;".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