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ff26" w14:textId="079f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окружающей среды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ноября 2016 года № 290. Зарегистрирован в Министерстве юстиции Республики Казахстан 28 декабря 2016 года № 14612. Утратил силу приказом Председателя Комитета по статистике Министерства национальной экономики Республики Казахстан от 15 ноября 2017 года № 173 (вводится в действие с 01.01.2018)</w:t>
      </w:r>
    </w:p>
    <w:p>
      <w:pPr>
        <w:spacing w:after="0"/>
        <w:ind w:left="0"/>
        <w:jc w:val="both"/>
      </w:pPr>
      <w:r>
        <w:rPr>
          <w:rFonts w:ascii="Times New Roman"/>
          <w:b w:val="false"/>
          <w:i w:val="false"/>
          <w:color w:val="000000"/>
          <w:sz w:val="28"/>
        </w:rPr>
        <w:t>
      Об утверждении статистических форм общегосударственных статистических наблюдений по статистике окружающей среды и инструкций по их заполнению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15.11.2017 </w:t>
      </w:r>
      <w:r>
        <w:rPr>
          <w:rFonts w:ascii="Times New Roman"/>
          <w:b w:val="false"/>
          <w:i w:val="false"/>
          <w:color w:val="ff0000"/>
          <w:sz w:val="28"/>
        </w:rPr>
        <w:t>№ 173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затратах на охрану окружающей среды" (код 151112007, индекс 4-ОС,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затратах на охрану окружающей среды" (код 151112007, индекс 4-ОС,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сборе и вывозе коммунальных отходов" (код 151112005, индекс 1-отходы,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сборе и вывозе коммунальных отходов" (код 151112005, индекс 1-отходы,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сортировке, утилизации и депонировании отходов" (код 151112006, индекс 2-отходы,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сортировке, утилизации и депонировании отходов" (код 151112006, индекс 2-отходы,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охране атмосферного воздуха" (код 151112009, индекс 2-ТП (воздух),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охране атмосферного воздуха" (код 151112009, индекс 2-ТП (воздух),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октября 2015 года № 158 "Об утверждении статистических форм общегосударственных статистических наблюдений по статистике окружающей среды и инструкций по их заполнению" (зарегистрированный в Реестре государственной регистрации нормативных правовых актов за № 12252, опубликованный 20 ноября 2015 года в информационно-правовой системе "Әділет").</w:t>
      </w:r>
    </w:p>
    <w:bookmarkEnd w:id="10"/>
    <w:bookmarkStart w:name="z14" w:id="11"/>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6" w:id="13"/>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w:t>
      </w:r>
    </w:p>
    <w:bookmarkEnd w:id="13"/>
    <w:bookmarkStart w:name="z17" w:id="14"/>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bookmarkEnd w:id="14"/>
    <w:bookmarkStart w:name="z18" w:id="15"/>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15"/>
    <w:bookmarkStart w:name="z19" w:id="1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16"/>
    <w:bookmarkStart w:name="z20" w:id="1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7"/>
    <w:bookmarkStart w:name="z21" w:id="1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К. Бозумбаев</w:t>
      </w:r>
      <w:r>
        <w:br/>
      </w:r>
      <w:r>
        <w:rPr>
          <w:rFonts w:ascii="Times New Roman"/>
          <w:b w:val="false"/>
          <w:i w:val="false"/>
          <w:color w:val="000000"/>
          <w:sz w:val="28"/>
        </w:rPr>
        <w:t>5 декабря 2016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 Республики Казахстан</w:t>
            </w:r>
            <w:r>
              <w:br/>
            </w:r>
            <w:r>
              <w:rPr>
                <w:rFonts w:ascii="Times New Roman"/>
                <w:b w:val="false"/>
                <w:i w:val="false"/>
                <w:color w:val="000000"/>
                <w:sz w:val="20"/>
              </w:rPr>
              <w:t>от 30 ноября 2016 года №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2056"/>
        <w:gridCol w:w="615"/>
        <w:gridCol w:w="27"/>
        <w:gridCol w:w="53"/>
        <w:gridCol w:w="53"/>
        <w:gridCol w:w="53"/>
        <w:gridCol w:w="26"/>
        <w:gridCol w:w="27"/>
        <w:gridCol w:w="53"/>
        <w:gridCol w:w="53"/>
        <w:gridCol w:w="53"/>
        <w:gridCol w:w="53"/>
        <w:gridCol w:w="26"/>
        <w:gridCol w:w="27"/>
        <w:gridCol w:w="53"/>
        <w:gridCol w:w="53"/>
        <w:gridCol w:w="1"/>
        <w:gridCol w:w="6203"/>
        <w:gridCol w:w="6204"/>
        <w:gridCol w:w="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p>
          <w:bookmarkEnd w:id="20"/>
          <w:p>
            <w:pPr>
              <w:spacing w:after="20"/>
              <w:ind w:left="20"/>
              <w:jc w:val="both"/>
            </w:pPr>
            <w:r>
              <w:drawing>
                <wp:inline distT="0" distB="0" distL="0" distR="0">
                  <wp:extent cx="2933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w:t>
            </w:r>
            <w:r>
              <w:br/>
            </w:r>
            <w:r>
              <w:rPr>
                <w:rFonts w:ascii="Times New Roman"/>
                <w:b/>
                <w:i w:val="false"/>
                <w:color w:val="000000"/>
                <w:sz w:val="20"/>
              </w:rPr>
              <w:t>Статистика комитеті төрағасының 2016 жылғы 30</w:t>
            </w:r>
            <w:r>
              <w:br/>
            </w:r>
            <w:r>
              <w:rPr>
                <w:rFonts w:ascii="Times New Roman"/>
                <w:b/>
                <w:i w:val="false"/>
                <w:color w:val="000000"/>
                <w:sz w:val="20"/>
              </w:rPr>
              <w:t>қараша № 290 бұйрығына 1-қосымша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21"/>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rPr>
                <w:rFonts w:ascii="Times New Roman"/>
                <w:b w:val="false"/>
                <w:i w:val="false"/>
                <w:color w:val="000000"/>
                <w:sz w:val="20"/>
              </w:rPr>
              <w:t xml:space="preserve"> </w:t>
            </w:r>
            <w:r>
              <w:rPr>
                <w:rFonts w:ascii="Times New Roman"/>
                <w:b/>
                <w:i w:val="false"/>
                <w:color w:val="000000"/>
                <w:sz w:val="20"/>
              </w:rPr>
              <w:t>www.stat.gov.kz сайтында орналастырылған</w:t>
            </w:r>
            <w:r>
              <w:br/>
            </w:r>
            <w:r>
              <w:rPr>
                <w:rFonts w:ascii="Times New Roman"/>
                <w:b w:val="false"/>
                <w:i w:val="false"/>
                <w:color w:val="000000"/>
                <w:sz w:val="20"/>
              </w:rPr>
              <w:t>Статистическая форма размещена на сайте www.stat.gov.kz</w:t>
            </w:r>
          </w:p>
          <w:bookmarkEnd w:id="22"/>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151112007</w:t>
            </w:r>
            <w:r>
              <w:br/>
            </w:r>
            <w:r>
              <w:rPr>
                <w:rFonts w:ascii="Times New Roman"/>
                <w:b w:val="false"/>
                <w:i w:val="false"/>
                <w:color w:val="000000"/>
                <w:sz w:val="20"/>
              </w:rPr>
              <w:t>Код статистической формы 151112007</w:t>
            </w:r>
          </w:p>
          <w:bookmarkEnd w:id="24"/>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қорғауға жұмсалған шығындар туралы есеп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r>
              <w:rPr>
                <w:rFonts w:ascii="Times New Roman"/>
                <w:b/>
                <w:i w:val="false"/>
                <w:color w:val="000000"/>
                <w:sz w:val="20"/>
              </w:rPr>
              <w:t>4-ОС</w:t>
            </w:r>
          </w:p>
          <w:bookmarkEnd w:id="25"/>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2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1194"/>
              <w:gridCol w:w="1194"/>
              <w:gridCol w:w="1194"/>
              <w:gridCol w:w="1194"/>
              <w:gridCol w:w="1194"/>
              <w:gridCol w:w="2411"/>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w:t>
            </w: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жəне оқшауланған бөлімшелері тапсырады.</w:t>
            </w:r>
            <w:r>
              <w:br/>
            </w: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bookmarkEnd w:id="27"/>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сәуірін (қоса алғанға) дейін.</w:t>
            </w:r>
            <w:r>
              <w:br/>
            </w:r>
            <w:r>
              <w:rPr>
                <w:rFonts w:ascii="Times New Roman"/>
                <w:b w:val="false"/>
                <w:i w:val="false"/>
                <w:color w:val="000000"/>
                <w:sz w:val="20"/>
              </w:rPr>
              <w:t>Срок представления – до 15 апреля (включительно) после отчетного периода.</w:t>
            </w:r>
          </w:p>
          <w:bookmarkEnd w:id="2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w:t>
            </w:r>
            <w:r>
              <w:rPr>
                <w:rFonts w:ascii="Times New Roman"/>
                <w:b/>
                <w:i w:val="false"/>
                <w:color w:val="000000"/>
                <w:sz w:val="20"/>
              </w:rPr>
              <w:t xml:space="preserve"> объектінің </w:t>
            </w:r>
            <w:r>
              <w:rPr>
                <w:rFonts w:ascii="Times New Roman"/>
                <w:b/>
                <w:i w:val="false"/>
                <w:color w:val="000000"/>
                <w:sz w:val="20"/>
              </w:rPr>
              <w:t>нақты орналасқан орнын көрсетіңіз (тіркелген жеріне қарамастан)</w:t>
            </w:r>
            <w:r>
              <w:rPr>
                <w:rFonts w:ascii="Times New Roman"/>
                <w:b/>
                <w:i w:val="false"/>
                <w:color w:val="000000"/>
                <w:sz w:val="20"/>
              </w:rPr>
              <w:t xml:space="preserve"> - облыс, қала, аудан, елді мекен</w:t>
            </w:r>
            <w:r>
              <w:br/>
            </w: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 xml:space="preserve">. </w:t>
            </w:r>
            <w:r>
              <w:rPr>
                <w:rFonts w:ascii="Times New Roman"/>
                <w:b/>
                <w:i w:val="false"/>
                <w:color w:val="000000"/>
                <w:sz w:val="20"/>
              </w:rPr>
              <w:t>Аумақ коды</w:t>
            </w:r>
            <w:r>
              <w:rPr>
                <w:rFonts w:ascii="Times New Roman"/>
                <w:b w:val="false"/>
                <w:i w:val="false"/>
                <w:color w:val="000000"/>
                <w:sz w:val="20"/>
              </w:rPr>
              <w:t xml:space="preserve"> </w:t>
            </w:r>
            <w:r>
              <w:rPr>
                <w:rFonts w:ascii="Times New Roman"/>
                <w:b/>
                <w:i w:val="false"/>
                <w:color w:val="000000"/>
                <w:sz w:val="20"/>
              </w:rPr>
              <w:t>Әкімшілік-аумақтық объектілер жіктеуішіне</w:t>
            </w:r>
            <w:r>
              <w:rPr>
                <w:rFonts w:ascii="Times New Roman"/>
                <w:b w:val="false"/>
                <w:i w:val="false"/>
                <w:color w:val="000000"/>
                <w:sz w:val="20"/>
              </w:rPr>
              <w:t xml:space="preserve"> </w:t>
            </w:r>
            <w:r>
              <w:rPr>
                <w:rFonts w:ascii="Times New Roman"/>
                <w:b/>
                <w:i w:val="false"/>
                <w:color w:val="000000"/>
                <w:sz w:val="20"/>
              </w:rPr>
              <w:t>сәйкес (бұдан әрі - ӘАОЖ) (статистикалық нысанды қағаз тасымалында тапсырғанда статистика органының қызметкерімен толтырылады)</w:t>
            </w:r>
            <w:r>
              <w:br/>
            </w:r>
            <w:r>
              <w:rPr>
                <w:rFonts w:ascii="Times New Roman"/>
                <w:b w:val="false"/>
                <w:i w:val="false"/>
                <w:color w:val="000000"/>
                <w:sz w:val="20"/>
              </w:rPr>
              <w:t>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Табиғатты қорғау қызметінің</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 қоршаған ортаны қорғауға жұмсалған ағымдағы шығындардың жалпы көлемін көрсетіңіз,</w:t>
      </w:r>
      <w:r>
        <w:rPr>
          <w:rFonts w:ascii="Times New Roman"/>
          <w:b w:val="false"/>
          <w:i w:val="false"/>
          <w:color w:val="000000"/>
          <w:sz w:val="28"/>
        </w:rPr>
        <w:t xml:space="preserve"> </w:t>
      </w:r>
      <w:r>
        <w:rPr>
          <w:rFonts w:ascii="Times New Roman"/>
          <w:b/>
          <w:i w:val="false"/>
          <w:color w:val="000000"/>
          <w:sz w:val="28"/>
        </w:rPr>
        <w:t>мың теңгеде</w:t>
      </w:r>
      <w:r>
        <w:br/>
      </w:r>
      <w:r>
        <w:rPr>
          <w:rFonts w:ascii="Times New Roman"/>
          <w:b w:val="false"/>
          <w:i w:val="false"/>
          <w:color w:val="000000"/>
          <w:sz w:val="28"/>
        </w:rPr>
        <w:t>Укажите объем текущих затрат, направленных на охрану окружающей среды по видам природоохранной деятельности, в тысячах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3313"/>
        <w:gridCol w:w="764"/>
        <w:gridCol w:w="764"/>
        <w:gridCol w:w="2039"/>
        <w:gridCol w:w="1542"/>
      </w:tblGrid>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w:t>
            </w:r>
            <w:r>
              <w:rPr>
                <w:rFonts w:ascii="Times New Roman"/>
                <w:b/>
                <w:i w:val="false"/>
                <w:color w:val="000000"/>
                <w:sz w:val="20"/>
              </w:rPr>
              <w:t>Шығындардың бағыты</w:t>
            </w:r>
            <w:r>
              <w:br/>
            </w:r>
            <w:r>
              <w:rPr>
                <w:rFonts w:ascii="Times New Roman"/>
                <w:b w:val="false"/>
                <w:i w:val="false"/>
                <w:color w:val="000000"/>
                <w:sz w:val="20"/>
              </w:rPr>
              <w:t>Направление затрат</w:t>
            </w:r>
          </w:p>
          <w:bookmarkEnd w:id="33"/>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бойынша қызмет түрлері мен шығындар және ресурстарды басқару ведомстволық жіктеуіші бойынша коды</w:t>
            </w:r>
            <w:r>
              <w:br/>
            </w:r>
            <w:r>
              <w:rPr>
                <w:rFonts w:ascii="Times New Roman"/>
                <w:b w:val="false"/>
                <w:i w:val="false"/>
                <w:color w:val="000000"/>
                <w:sz w:val="20"/>
              </w:rPr>
              <w:t>Код по ведомственному классификатору видов деятельности и затрат по охране окружающей среды и управления ресурсами</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шығындардың көлемі</w:t>
            </w:r>
            <w:r>
              <w:br/>
            </w:r>
            <w:r>
              <w:rPr>
                <w:rFonts w:ascii="Times New Roman"/>
                <w:b w:val="false"/>
                <w:i w:val="false"/>
                <w:color w:val="000000"/>
                <w:sz w:val="20"/>
              </w:rPr>
              <w:t>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br/>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w:t>
            </w:r>
            <w:r>
              <w:br/>
            </w:r>
            <w:r>
              <w:rPr>
                <w:rFonts w:ascii="Times New Roman"/>
                <w:b w:val="false"/>
                <w:i w:val="false"/>
                <w:color w:val="000000"/>
                <w:sz w:val="20"/>
              </w:rPr>
              <w:t>материальные затраты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және</w:t>
            </w:r>
            <w:r>
              <w:rPr>
                <w:rFonts w:ascii="Times New Roman"/>
                <w:b w:val="false"/>
                <w:i w:val="false"/>
                <w:color w:val="000000"/>
                <w:sz w:val="20"/>
              </w:rPr>
              <w:t xml:space="preserve"> </w:t>
            </w:r>
            <w:r>
              <w:rPr>
                <w:rFonts w:ascii="Times New Roman"/>
                <w:b/>
                <w:i w:val="false"/>
                <w:color w:val="000000"/>
                <w:sz w:val="20"/>
              </w:rPr>
              <w:t>әлеуметтік мұқтаждықтарға аударылған аударымдарға жұмсалған шығындар</w:t>
            </w:r>
            <w:r>
              <w:br/>
            </w:r>
            <w:r>
              <w:rPr>
                <w:rFonts w:ascii="Times New Roman"/>
                <w:b w:val="false"/>
                <w:i w:val="false"/>
                <w:color w:val="000000"/>
                <w:sz w:val="20"/>
              </w:rPr>
              <w:t>затраты на оплату труда и отчисления на социальные нужды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кәсіпорындарға (ұйымдарға)</w:t>
            </w:r>
            <w:r>
              <w:rPr>
                <w:rFonts w:ascii="Times New Roman"/>
                <w:b w:val="false"/>
                <w:i w:val="false"/>
                <w:color w:val="000000"/>
                <w:sz w:val="20"/>
              </w:rPr>
              <w:t xml:space="preserve"> </w:t>
            </w:r>
            <w:r>
              <w:rPr>
                <w:rFonts w:ascii="Times New Roman"/>
                <w:b/>
                <w:i w:val="false"/>
                <w:color w:val="000000"/>
                <w:sz w:val="20"/>
              </w:rPr>
              <w:t>төленгені</w:t>
            </w:r>
            <w:r>
              <w:br/>
            </w:r>
            <w:r>
              <w:rPr>
                <w:rFonts w:ascii="Times New Roman"/>
                <w:b w:val="false"/>
                <w:i w:val="false"/>
                <w:color w:val="000000"/>
                <w:sz w:val="20"/>
              </w:rPr>
              <w:t>выплачено иным предприятиям (организациям)</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А</w:t>
            </w:r>
          </w:p>
          <w:bookmarkEnd w:id="34"/>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Защита атмосферного воздуха и климата</w:t>
            </w:r>
          </w:p>
          <w:bookmarkEnd w:id="35"/>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w:t>
            </w:r>
            <w:r>
              <w:rPr>
                <w:rFonts w:ascii="Times New Roman"/>
                <w:b/>
                <w:i w:val="false"/>
                <w:color w:val="000000"/>
                <w:sz w:val="20"/>
              </w:rPr>
              <w:t>Су көздерін ақаба</w:t>
            </w:r>
            <w:r>
              <w:rPr>
                <w:rFonts w:ascii="Times New Roman"/>
                <w:b/>
                <w:i w:val="false"/>
                <w:color w:val="000000"/>
                <w:sz w:val="20"/>
              </w:rPr>
              <w:t xml:space="preserve"> сулардың ластауынан қорғау</w:t>
            </w:r>
            <w:r>
              <w:br/>
            </w:r>
            <w:r>
              <w:rPr>
                <w:rFonts w:ascii="Times New Roman"/>
                <w:b w:val="false"/>
                <w:i w:val="false"/>
                <w:color w:val="000000"/>
                <w:sz w:val="20"/>
              </w:rPr>
              <w:t>Охрана водных источников от загрязнения сточными водами</w:t>
            </w:r>
          </w:p>
          <w:bookmarkEnd w:id="36"/>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w:t>
            </w:r>
            <w:r>
              <w:rPr>
                <w:rFonts w:ascii="Times New Roman"/>
                <w:b/>
                <w:i w:val="false"/>
                <w:color w:val="000000"/>
                <w:sz w:val="20"/>
              </w:rPr>
              <w:t>Қалдықтардың</w:t>
            </w:r>
            <w:r>
              <w:rPr>
                <w:rFonts w:ascii="Times New Roman"/>
                <w:b/>
                <w:i w:val="false"/>
                <w:color w:val="000000"/>
                <w:sz w:val="20"/>
              </w:rPr>
              <w:t xml:space="preserve"> айналымын басқару</w:t>
            </w:r>
            <w:r>
              <w:br/>
            </w:r>
            <w:r>
              <w:rPr>
                <w:rFonts w:ascii="Times New Roman"/>
                <w:b w:val="false"/>
                <w:i w:val="false"/>
                <w:color w:val="000000"/>
                <w:sz w:val="20"/>
              </w:rPr>
              <w:t>Управление обращением отходов</w:t>
            </w:r>
          </w:p>
          <w:bookmarkEnd w:id="37"/>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w:t>
            </w:r>
            <w:r>
              <w:rPr>
                <w:rFonts w:ascii="Times New Roman"/>
                <w:b/>
                <w:i w:val="false"/>
                <w:color w:val="000000"/>
                <w:sz w:val="20"/>
              </w:rPr>
              <w:t>Топырақты, жерасты сулары мен жерүсті суларының</w:t>
            </w:r>
            <w:r>
              <w:rPr>
                <w:rFonts w:ascii="Times New Roman"/>
                <w:b w:val="false"/>
                <w:i w:val="false"/>
                <w:color w:val="000000"/>
                <w:sz w:val="20"/>
              </w:rPr>
              <w:t xml:space="preserve"> </w:t>
            </w:r>
            <w:r>
              <w:rPr>
                <w:rFonts w:ascii="Times New Roman"/>
                <w:b/>
                <w:i w:val="false"/>
                <w:color w:val="000000"/>
                <w:sz w:val="20"/>
              </w:rPr>
              <w:t>көздерін қорғау және қалпына келтіру</w:t>
            </w:r>
            <w:r>
              <w:br/>
            </w:r>
            <w:r>
              <w:rPr>
                <w:rFonts w:ascii="Times New Roman"/>
                <w:b w:val="false"/>
                <w:i w:val="false"/>
                <w:color w:val="000000"/>
                <w:sz w:val="20"/>
              </w:rPr>
              <w:t>Защита и восстановление почвы, подземных вод и поверхностных водных источников</w:t>
            </w:r>
          </w:p>
          <w:bookmarkEnd w:id="38"/>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w:t>
            </w:r>
            <w:r>
              <w:rPr>
                <w:rFonts w:ascii="Times New Roman"/>
                <w:b/>
                <w:i w:val="false"/>
                <w:color w:val="000000"/>
                <w:sz w:val="20"/>
              </w:rPr>
              <w:t>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Борьба с шумом и вибрацией (исключая мероприятия внутризаводского характера по охране труда на рабочих местах)</w:t>
            </w:r>
          </w:p>
          <w:bookmarkEnd w:id="39"/>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w:t>
            </w:r>
            <w:r>
              <w:rPr>
                <w:rFonts w:ascii="Times New Roman"/>
                <w:b/>
                <w:i w:val="false"/>
                <w:color w:val="000000"/>
                <w:sz w:val="20"/>
              </w:rPr>
              <w:t>Биоәртүрлілік пен ландшафттарды қорғау</w:t>
            </w:r>
            <w:r>
              <w:br/>
            </w:r>
            <w:r>
              <w:rPr>
                <w:rFonts w:ascii="Times New Roman"/>
                <w:b w:val="false"/>
                <w:i w:val="false"/>
                <w:color w:val="000000"/>
                <w:sz w:val="20"/>
              </w:rPr>
              <w:t>Защита биоразнообразия и ландшафтов</w:t>
            </w:r>
          </w:p>
          <w:bookmarkEnd w:id="40"/>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w:t>
            </w:r>
            <w:r>
              <w:rPr>
                <w:rFonts w:ascii="Times New Roman"/>
                <w:b/>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Защита от радиационного воздействия (исключая вопросы внешней государственной безопасности)</w:t>
            </w:r>
          </w:p>
          <w:bookmarkEnd w:id="41"/>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w:t>
            </w:r>
            <w:r>
              <w:rPr>
                <w:rFonts w:ascii="Times New Roman"/>
                <w:b/>
                <w:i w:val="false"/>
                <w:color w:val="000000"/>
                <w:sz w:val="20"/>
              </w:rPr>
              <w:t>Ғыл</w:t>
            </w:r>
            <w:r>
              <w:rPr>
                <w:rFonts w:ascii="Times New Roman"/>
                <w:b/>
                <w:i w:val="false"/>
                <w:color w:val="000000"/>
                <w:sz w:val="20"/>
              </w:rPr>
              <w:t>ыми зерттеулер және әзірлемелер</w:t>
            </w:r>
            <w:r>
              <w:br/>
            </w:r>
            <w:r>
              <w:rPr>
                <w:rFonts w:ascii="Times New Roman"/>
                <w:b w:val="false"/>
                <w:i w:val="false"/>
                <w:color w:val="000000"/>
                <w:sz w:val="20"/>
              </w:rPr>
              <w:t xml:space="preserve">Научные исследования и разработки </w:t>
            </w:r>
          </w:p>
          <w:bookmarkEnd w:id="42"/>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бойынша басқа да қызмет</w:t>
            </w:r>
            <w:r>
              <w:br/>
            </w:r>
            <w:r>
              <w:rPr>
                <w:rFonts w:ascii="Times New Roman"/>
                <w:b w:val="false"/>
                <w:i w:val="false"/>
                <w:color w:val="000000"/>
                <w:sz w:val="20"/>
              </w:rPr>
              <w:t>Другая деятельность по защите окружающей среды</w:t>
            </w:r>
          </w:p>
          <w:bookmarkEnd w:id="43"/>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Есепті</w:t>
      </w:r>
      <w:r>
        <w:rPr>
          <w:rFonts w:ascii="Times New Roman"/>
          <w:b/>
          <w:i w:val="false"/>
          <w:color w:val="000000"/>
          <w:sz w:val="28"/>
        </w:rPr>
        <w:t xml:space="preserve"> кезеңдегі экологиялық төлемдер және табиғи ресурстар үшін төлемақы көлемін көрсетіңіз, мың</w:t>
      </w:r>
      <w:r>
        <w:rPr>
          <w:rFonts w:ascii="Times New Roman"/>
          <w:b w:val="false"/>
          <w:i w:val="false"/>
          <w:color w:val="000000"/>
          <w:sz w:val="28"/>
        </w:rPr>
        <w:t xml:space="preserve"> </w:t>
      </w:r>
      <w:r>
        <w:rPr>
          <w:rFonts w:ascii="Times New Roman"/>
          <w:b/>
          <w:i w:val="false"/>
          <w:color w:val="000000"/>
          <w:sz w:val="28"/>
        </w:rPr>
        <w:t>теңгеде</w:t>
      </w:r>
      <w:r>
        <w:br/>
      </w:r>
      <w:r>
        <w:rPr>
          <w:rFonts w:ascii="Times New Roman"/>
          <w:b w:val="false"/>
          <w:i w:val="false"/>
          <w:color w:val="000000"/>
          <w:sz w:val="28"/>
        </w:rPr>
        <w:t>Укажите объем экологических платежей и платы за природные ресурсы за отчетный год, в тысячах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4822"/>
        <w:gridCol w:w="1904"/>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w:t>
            </w:r>
            <w:r>
              <w:rPr>
                <w:rFonts w:ascii="Times New Roman"/>
                <w:b/>
                <w:i w:val="false"/>
                <w:color w:val="000000"/>
                <w:sz w:val="20"/>
              </w:rPr>
              <w:t>Төлемдердің бағыты</w:t>
            </w:r>
            <w:r>
              <w:br/>
            </w:r>
            <w:r>
              <w:rPr>
                <w:rFonts w:ascii="Times New Roman"/>
                <w:b w:val="false"/>
                <w:i w:val="false"/>
                <w:color w:val="000000"/>
                <w:sz w:val="20"/>
              </w:rPr>
              <w:t>Направление платежей</w:t>
            </w:r>
          </w:p>
          <w:bookmarkEnd w:id="45"/>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төлемдер және табиғи ресурстар үшін төлемақы анықтамалығы (бұдан әрі – ЭТТРТА) бойынша коды</w:t>
            </w:r>
            <w:r>
              <w:br/>
            </w:r>
            <w:r>
              <w:rPr>
                <w:rFonts w:ascii="Times New Roman"/>
                <w:b w:val="false"/>
                <w:i w:val="false"/>
                <w:color w:val="000000"/>
                <w:sz w:val="20"/>
              </w:rPr>
              <w:t>Код по справочнику экологических платежей и платы за природные ресурсы (далее – СЭПППР)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төлемдер және табиғи ресурстар үшін төлемақы</w:t>
            </w:r>
            <w:r>
              <w:br/>
            </w:r>
            <w:r>
              <w:rPr>
                <w:rFonts w:ascii="Times New Roman"/>
                <w:b w:val="false"/>
                <w:i w:val="false"/>
                <w:color w:val="000000"/>
                <w:sz w:val="20"/>
              </w:rPr>
              <w:t>Экологические платежи и платы за природные ресурсы</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w:t>
            </w:r>
            <w:r>
              <w:rPr>
                <w:rFonts w:ascii="Times New Roman"/>
                <w:b/>
                <w:i w:val="false"/>
                <w:color w:val="000000"/>
                <w:sz w:val="20"/>
              </w:rPr>
              <w:t>А</w:t>
            </w:r>
          </w:p>
          <w:bookmarkEnd w:id="46"/>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w:t>
            </w:r>
            <w:r>
              <w:rPr>
                <w:rFonts w:ascii="Times New Roman"/>
                <w:b/>
                <w:i w:val="false"/>
                <w:color w:val="000000"/>
                <w:sz w:val="20"/>
              </w:rPr>
              <w:t>Нормативті эмиссиялар (ластаушы заттардың шығарындылары, төгінділері, қалдықтарды, күкіртті орналастыру) үшін төлем</w:t>
            </w:r>
            <w:r>
              <w:rPr>
                <w:rFonts w:ascii="Times New Roman"/>
                <w:b w:val="false"/>
                <w:i w:val="false"/>
                <w:color w:val="000000"/>
                <w:sz w:val="20"/>
              </w:rPr>
              <w:t xml:space="preserve"> </w:t>
            </w:r>
            <w:r>
              <w:rPr>
                <w:rFonts w:ascii="Times New Roman"/>
                <w:b/>
                <w:i w:val="false"/>
                <w:color w:val="000000"/>
                <w:sz w:val="20"/>
              </w:rPr>
              <w:t>– барлығы</w:t>
            </w:r>
            <w:r>
              <w:br/>
            </w:r>
            <w:r>
              <w:rPr>
                <w:rFonts w:ascii="Times New Roman"/>
                <w:b w:val="false"/>
                <w:i w:val="false"/>
                <w:color w:val="000000"/>
                <w:sz w:val="20"/>
              </w:rPr>
              <w:t>Плата за нормативные эмиссии (выбросы, сбросы загрязняющих веществ, размещение отходов, серы) - всего</w:t>
            </w:r>
          </w:p>
          <w:bookmarkEnd w:id="47"/>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r>
              <w:rPr>
                <w:rFonts w:ascii="Times New Roman"/>
                <w:b/>
                <w:i w:val="false"/>
                <w:color w:val="000000"/>
                <w:sz w:val="20"/>
              </w:rPr>
              <w:t>А</w:t>
            </w:r>
          </w:p>
          <w:bookmarkEnd w:id="48"/>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bookmarkEnd w:id="49"/>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r>
              <w:rPr>
                <w:rFonts w:ascii="Times New Roman"/>
                <w:b/>
                <w:i w:val="false"/>
                <w:color w:val="000000"/>
                <w:sz w:val="20"/>
              </w:rPr>
              <w:t>шығарындылары үшін</w:t>
            </w:r>
            <w:r>
              <w:br/>
            </w:r>
            <w:r>
              <w:rPr>
                <w:rFonts w:ascii="Times New Roman"/>
                <w:b w:val="false"/>
                <w:i w:val="false"/>
                <w:color w:val="000000"/>
                <w:sz w:val="20"/>
              </w:rPr>
              <w:t>за сбросы</w:t>
            </w:r>
          </w:p>
          <w:bookmarkEnd w:id="50"/>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w:t>
            </w:r>
            <w:r>
              <w:rPr>
                <w:rFonts w:ascii="Times New Roman"/>
                <w:b/>
                <w:i w:val="false"/>
                <w:color w:val="000000"/>
                <w:sz w:val="20"/>
              </w:rPr>
              <w:t>төгінділері үшін</w:t>
            </w:r>
            <w:r>
              <w:br/>
            </w:r>
            <w:r>
              <w:rPr>
                <w:rFonts w:ascii="Times New Roman"/>
                <w:b w:val="false"/>
                <w:i w:val="false"/>
                <w:color w:val="000000"/>
                <w:sz w:val="20"/>
              </w:rPr>
              <w:t>за выбросы</w:t>
            </w:r>
          </w:p>
          <w:bookmarkEnd w:id="51"/>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күкіртті орналастыру, үшін</w:t>
            </w:r>
            <w:r>
              <w:br/>
            </w:r>
            <w:r>
              <w:rPr>
                <w:rFonts w:ascii="Times New Roman"/>
                <w:b w:val="false"/>
                <w:i w:val="false"/>
                <w:color w:val="000000"/>
                <w:sz w:val="20"/>
              </w:rPr>
              <w:t>за размещение отходов, серы</w:t>
            </w:r>
          </w:p>
          <w:bookmarkEnd w:id="52"/>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w:t>
            </w:r>
            <w:r>
              <w:rPr>
                <w:rFonts w:ascii="Times New Roman"/>
                <w:b/>
                <w:i w:val="false"/>
                <w:color w:val="000000"/>
                <w:sz w:val="20"/>
              </w:rPr>
              <w:t>Нормативтен тыс эмиссиялар (ластаушы заттардың шығарындылары, төгінділері, қалдықтарды, күкіртті орналастыру) үшін төлем</w:t>
            </w:r>
            <w:r>
              <w:rPr>
                <w:rFonts w:ascii="Times New Roman"/>
                <w:b w:val="false"/>
                <w:i w:val="false"/>
                <w:color w:val="000000"/>
                <w:sz w:val="20"/>
              </w:rPr>
              <w:t xml:space="preserve"> </w:t>
            </w:r>
            <w:r>
              <w:rPr>
                <w:rFonts w:ascii="Times New Roman"/>
                <w:b/>
                <w:i w:val="false"/>
                <w:color w:val="000000"/>
                <w:sz w:val="20"/>
              </w:rPr>
              <w:t>– барлығы</w:t>
            </w:r>
            <w:r>
              <w:br/>
            </w:r>
            <w:r>
              <w:rPr>
                <w:rFonts w:ascii="Times New Roman"/>
                <w:b w:val="false"/>
                <w:i w:val="false"/>
                <w:color w:val="000000"/>
                <w:sz w:val="20"/>
              </w:rPr>
              <w:t>Плата за сверхнормативные эмисси (выбросы, сбросы загрязняющих веществ, размещение отходов, серы) - всего</w:t>
            </w:r>
          </w:p>
          <w:bookmarkEnd w:id="53"/>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в том числе:</w:t>
            </w:r>
          </w:p>
          <w:bookmarkEnd w:id="54"/>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w:t>
            </w:r>
            <w:r>
              <w:rPr>
                <w:rFonts w:ascii="Times New Roman"/>
                <w:b/>
                <w:i w:val="false"/>
                <w:color w:val="000000"/>
                <w:sz w:val="20"/>
              </w:rPr>
              <w:t>шығарындылары үшін</w:t>
            </w:r>
            <w:r>
              <w:br/>
            </w:r>
            <w:r>
              <w:rPr>
                <w:rFonts w:ascii="Times New Roman"/>
                <w:b w:val="false"/>
                <w:i w:val="false"/>
                <w:color w:val="000000"/>
                <w:sz w:val="20"/>
              </w:rPr>
              <w:t>за сбросы</w:t>
            </w:r>
          </w:p>
          <w:bookmarkEnd w:id="55"/>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w:t>
            </w:r>
            <w:r>
              <w:rPr>
                <w:rFonts w:ascii="Times New Roman"/>
                <w:b/>
                <w:i w:val="false"/>
                <w:color w:val="000000"/>
                <w:sz w:val="20"/>
              </w:rPr>
              <w:t>төгінділері үшін</w:t>
            </w:r>
            <w:r>
              <w:br/>
            </w:r>
            <w:r>
              <w:rPr>
                <w:rFonts w:ascii="Times New Roman"/>
                <w:b w:val="false"/>
                <w:i w:val="false"/>
                <w:color w:val="000000"/>
                <w:sz w:val="20"/>
              </w:rPr>
              <w:t>за выбросы</w:t>
            </w:r>
          </w:p>
          <w:bookmarkEnd w:id="56"/>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күкіртті орналастыру, үшін</w:t>
            </w:r>
            <w:r>
              <w:br/>
            </w:r>
            <w:r>
              <w:rPr>
                <w:rFonts w:ascii="Times New Roman"/>
                <w:b w:val="false"/>
                <w:i w:val="false"/>
                <w:color w:val="000000"/>
                <w:sz w:val="20"/>
              </w:rPr>
              <w:t>за размещение отходов, серы</w:t>
            </w:r>
          </w:p>
          <w:bookmarkEnd w:id="57"/>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w:t>
            </w:r>
            <w:r>
              <w:rPr>
                <w:rFonts w:ascii="Times New Roman"/>
                <w:b/>
                <w:i w:val="false"/>
                <w:color w:val="000000"/>
                <w:sz w:val="20"/>
              </w:rPr>
              <w:t>Экологиялық</w:t>
            </w:r>
            <w:r>
              <w:rPr>
                <w:rFonts w:ascii="Times New Roman"/>
                <w:b w:val="false"/>
                <w:i w:val="false"/>
                <w:color w:val="000000"/>
                <w:sz w:val="20"/>
              </w:rPr>
              <w:t xml:space="preserve"> </w:t>
            </w:r>
            <w:r>
              <w:rPr>
                <w:rFonts w:ascii="Times New Roman"/>
                <w:b/>
                <w:i w:val="false"/>
                <w:color w:val="000000"/>
                <w:sz w:val="20"/>
              </w:rPr>
              <w:t>заңнаманы бұзудан болған зияндарды өтеуге өндірілген қаражаттар (талап қоюлар, айыппұлдар)</w:t>
            </w:r>
            <w:r>
              <w:br/>
            </w:r>
            <w:r>
              <w:rPr>
                <w:rFonts w:ascii="Times New Roman"/>
                <w:b w:val="false"/>
                <w:i w:val="false"/>
                <w:color w:val="000000"/>
                <w:sz w:val="20"/>
              </w:rPr>
              <w:t>Средства (иски, штрафы), взысканные в возмещение ущерба, причиненного нарушением экологического законодательства</w:t>
            </w:r>
          </w:p>
          <w:bookmarkEnd w:id="58"/>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w:t>
            </w:r>
            <w:r>
              <w:rPr>
                <w:rFonts w:ascii="Times New Roman"/>
                <w:b/>
                <w:i w:val="false"/>
                <w:color w:val="000000"/>
                <w:sz w:val="20"/>
              </w:rPr>
              <w:t>Табиғи ресурстарды пайдаланғаны үшін төлемақы – барлығы</w:t>
            </w:r>
            <w:r>
              <w:br/>
            </w:r>
            <w:r>
              <w:rPr>
                <w:rFonts w:ascii="Times New Roman"/>
                <w:b w:val="false"/>
                <w:i w:val="false"/>
                <w:color w:val="000000"/>
                <w:sz w:val="20"/>
              </w:rPr>
              <w:t>Плата за использование природных ресурсов – всего</w:t>
            </w:r>
          </w:p>
          <w:bookmarkEnd w:id="59"/>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bookmarkEnd w:id="60"/>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w:t>
            </w:r>
            <w:r>
              <w:rPr>
                <w:rFonts w:ascii="Times New Roman"/>
                <w:b/>
                <w:i w:val="false"/>
                <w:color w:val="000000"/>
                <w:sz w:val="20"/>
              </w:rPr>
              <w:t>жерүсті көздерінің су ресурстары үшін</w:t>
            </w:r>
            <w:r>
              <w:br/>
            </w:r>
            <w:r>
              <w:rPr>
                <w:rFonts w:ascii="Times New Roman"/>
                <w:b w:val="false"/>
                <w:i w:val="false"/>
                <w:color w:val="000000"/>
                <w:sz w:val="20"/>
              </w:rPr>
              <w:t>за водные ресурсы поверхностных источников</w:t>
            </w:r>
          </w:p>
          <w:bookmarkEnd w:id="61"/>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w:t>
            </w:r>
            <w:r>
              <w:rPr>
                <w:rFonts w:ascii="Times New Roman"/>
                <w:b/>
                <w:i w:val="false"/>
                <w:color w:val="000000"/>
                <w:sz w:val="20"/>
              </w:rPr>
              <w:t>жер учаскелері үшін</w:t>
            </w:r>
            <w:r>
              <w:br/>
            </w:r>
            <w:r>
              <w:rPr>
                <w:rFonts w:ascii="Times New Roman"/>
                <w:b w:val="false"/>
                <w:i w:val="false"/>
                <w:color w:val="000000"/>
                <w:sz w:val="20"/>
              </w:rPr>
              <w:t>за земельные участки</w:t>
            </w:r>
          </w:p>
          <w:bookmarkEnd w:id="62"/>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пайдаланғаны үшін</w:t>
            </w:r>
            <w:r>
              <w:br/>
            </w:r>
            <w:r>
              <w:rPr>
                <w:rFonts w:ascii="Times New Roman"/>
                <w:b w:val="false"/>
                <w:i w:val="false"/>
                <w:color w:val="000000"/>
                <w:sz w:val="20"/>
              </w:rPr>
              <w:t>за пользование животным миром</w:t>
            </w:r>
          </w:p>
          <w:bookmarkEnd w:id="63"/>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w:t>
            </w:r>
            <w:r>
              <w:rPr>
                <w:rFonts w:ascii="Times New Roman"/>
                <w:b/>
                <w:i w:val="false"/>
                <w:color w:val="000000"/>
                <w:sz w:val="20"/>
              </w:rPr>
              <w:t>орманды пайдаланғаны үшін</w:t>
            </w:r>
            <w:r>
              <w:br/>
            </w:r>
            <w:r>
              <w:rPr>
                <w:rFonts w:ascii="Times New Roman"/>
                <w:b w:val="false"/>
                <w:i w:val="false"/>
                <w:color w:val="000000"/>
                <w:sz w:val="20"/>
              </w:rPr>
              <w:t>за лесные пользования</w:t>
            </w:r>
          </w:p>
          <w:bookmarkEnd w:id="64"/>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за использование особо охраняемых природных территорий</w:t>
            </w:r>
          </w:p>
          <w:bookmarkEnd w:id="65"/>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пайдаланушылардың арнайы төлемдерi</w:t>
            </w:r>
            <w:r>
              <w:br/>
            </w:r>
            <w:r>
              <w:rPr>
                <w:rFonts w:ascii="Times New Roman"/>
                <w:b w:val="false"/>
                <w:i w:val="false"/>
                <w:color w:val="000000"/>
                <w:sz w:val="20"/>
              </w:rPr>
              <w:t>Специальные платежи недропользователей</w:t>
            </w:r>
          </w:p>
          <w:bookmarkEnd w:id="66"/>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67"/>
    <w:bookmarkStart w:name="z76" w:id="68"/>
    <w:p>
      <w:pPr>
        <w:spacing w:after="0"/>
        <w:ind w:left="0"/>
        <w:jc w:val="both"/>
      </w:pPr>
      <w:r>
        <w:rPr>
          <w:rFonts w:ascii="Times New Roman"/>
          <w:b w:val="false"/>
          <w:i w:val="false"/>
          <w:color w:val="000000"/>
          <w:sz w:val="28"/>
        </w:rPr>
        <w:t>
      Наименование ____________________________________________________________________ Адрес ____________________________________________</w:t>
      </w:r>
    </w:p>
    <w:bookmarkEnd w:id="68"/>
    <w:bookmarkStart w:name="z77" w:id="69"/>
    <w:p>
      <w:pPr>
        <w:spacing w:after="0"/>
        <w:ind w:left="0"/>
        <w:jc w:val="both"/>
      </w:pPr>
      <w:r>
        <w:rPr>
          <w:rFonts w:ascii="Times New Roman"/>
          <w:b w:val="false"/>
          <w:i w:val="false"/>
          <w:color w:val="000000"/>
          <w:sz w:val="28"/>
        </w:rPr>
        <w:t>
      ____________________________________________________________________            ____________________________________________</w:t>
      </w:r>
    </w:p>
    <w:bookmarkEnd w:id="69"/>
    <w:bookmarkStart w:name="z78" w:id="70"/>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w:t>
      </w:r>
    </w:p>
    <w:bookmarkEnd w:id="70"/>
    <w:bookmarkStart w:name="z79" w:id="7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Адрес электронной почты (респондента)            ______________________________________________________</w:t>
      </w:r>
    </w:p>
    <w:bookmarkEnd w:id="72"/>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i w:val="false"/>
                <w:color w:val="000000"/>
                <w:sz w:val="20"/>
              </w:rPr>
              <w:t>*</w:t>
            </w:r>
            <w:r>
              <w:br/>
            </w:r>
            <w:r>
              <w:rPr>
                <w:rFonts w:ascii="Times New Roman"/>
                <w:b w:val="false"/>
                <w:i w:val="false"/>
                <w:color w:val="000000"/>
                <w:sz w:val="20"/>
              </w:rPr>
              <w:t>Не согласны на опубликование первичных данных</w:t>
            </w:r>
          </w:p>
        </w:tc>
      </w:tr>
    </w:tbl>
    <w:bookmarkStart w:name="z82" w:id="7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____________________________________________________________________ ______________________________</w:t>
      </w:r>
    </w:p>
    <w:bookmarkEnd w:id="73"/>
    <w:bookmarkStart w:name="z83" w:id="74"/>
    <w:p>
      <w:pPr>
        <w:spacing w:after="0"/>
        <w:ind w:left="0"/>
        <w:jc w:val="both"/>
      </w:pPr>
      <w:r>
        <w:rPr>
          <w:rFonts w:ascii="Times New Roman"/>
          <w:b w:val="false"/>
          <w:i w:val="false"/>
          <w:color w:val="000000"/>
          <w:sz w:val="28"/>
        </w:rPr>
        <w:t>
                         тегі, аты және әкесінің аты (бар болған жағдайда)                               </w:t>
      </w:r>
      <w:r>
        <w:rPr>
          <w:rFonts w:ascii="Times New Roman"/>
          <w:b/>
          <w:i w:val="false"/>
          <w:color w:val="000000"/>
          <w:sz w:val="28"/>
        </w:rPr>
        <w:t>телефоны</w:t>
      </w:r>
    </w:p>
    <w:bookmarkEnd w:id="74"/>
    <w:bookmarkStart w:name="z84" w:id="75"/>
    <w:p>
      <w:pPr>
        <w:spacing w:after="0"/>
        <w:ind w:left="0"/>
        <w:jc w:val="both"/>
      </w:pPr>
      <w:r>
        <w:rPr>
          <w:rFonts w:ascii="Times New Roman"/>
          <w:b w:val="false"/>
          <w:i w:val="false"/>
          <w:color w:val="000000"/>
          <w:sz w:val="28"/>
        </w:rPr>
        <w:t>
             фамилия, имя и отчество (при его наличии)</w:t>
      </w:r>
    </w:p>
    <w:bookmarkEnd w:id="75"/>
    <w:bookmarkStart w:name="z85" w:id="76"/>
    <w:p>
      <w:pPr>
        <w:spacing w:after="0"/>
        <w:ind w:left="0"/>
        <w:jc w:val="both"/>
      </w:pPr>
      <w:r>
        <w:rPr>
          <w:rFonts w:ascii="Times New Roman"/>
          <w:b w:val="false"/>
          <w:i w:val="false"/>
          <w:color w:val="000000"/>
          <w:sz w:val="28"/>
        </w:rPr>
        <w:t>
      _____________________________</w:t>
      </w:r>
    </w:p>
    <w:bookmarkEnd w:id="76"/>
    <w:bookmarkStart w:name="z86" w:id="7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____________________________________________________________________________ _________________________</w:t>
      </w:r>
    </w:p>
    <w:bookmarkEnd w:id="77"/>
    <w:bookmarkStart w:name="z87" w:id="78"/>
    <w:p>
      <w:pPr>
        <w:spacing w:after="0"/>
        <w:ind w:left="0"/>
        <w:jc w:val="both"/>
      </w:pPr>
      <w:r>
        <w:rPr>
          <w:rFonts w:ascii="Times New Roman"/>
          <w:b w:val="false"/>
          <w:i w:val="false"/>
          <w:color w:val="000000"/>
          <w:sz w:val="28"/>
        </w:rPr>
        <w:t>
            тегі, аты және әкесінің аты (бар болған жағдайда)                                      қолы</w:t>
      </w:r>
    </w:p>
    <w:bookmarkEnd w:id="78"/>
    <w:bookmarkStart w:name="z88" w:id="79"/>
    <w:p>
      <w:pPr>
        <w:spacing w:after="0"/>
        <w:ind w:left="0"/>
        <w:jc w:val="both"/>
      </w:pPr>
      <w:r>
        <w:rPr>
          <w:rFonts w:ascii="Times New Roman"/>
          <w:b w:val="false"/>
          <w:i w:val="false"/>
          <w:color w:val="000000"/>
          <w:sz w:val="28"/>
        </w:rPr>
        <w:t>
             фамилия, имя и отчество (при его наличии)                                          подпись</w:t>
      </w:r>
    </w:p>
    <w:bookmarkEnd w:id="79"/>
    <w:bookmarkStart w:name="z89" w:id="80"/>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80"/>
    <w:bookmarkStart w:name="z90" w:id="81"/>
    <w:p>
      <w:pPr>
        <w:spacing w:after="0"/>
        <w:ind w:left="0"/>
        <w:jc w:val="both"/>
      </w:pPr>
      <w:r>
        <w:rPr>
          <w:rFonts w:ascii="Times New Roman"/>
          <w:b w:val="false"/>
          <w:i w:val="false"/>
          <w:color w:val="000000"/>
          <w:sz w:val="28"/>
        </w:rPr>
        <w:t>
      Главный бухгалтер ___________________________________________________________________________ ________________________</w:t>
      </w:r>
    </w:p>
    <w:bookmarkEnd w:id="81"/>
    <w:bookmarkStart w:name="z91" w:id="82"/>
    <w:p>
      <w:pPr>
        <w:spacing w:after="0"/>
        <w:ind w:left="0"/>
        <w:jc w:val="both"/>
      </w:pPr>
      <w:r>
        <w:rPr>
          <w:rFonts w:ascii="Times New Roman"/>
          <w:b w:val="false"/>
          <w:i w:val="false"/>
          <w:color w:val="000000"/>
          <w:sz w:val="28"/>
        </w:rPr>
        <w:t>
            тегі, аты және әкесінің аты (бар болған жағдайда)                                      қолы</w:t>
      </w:r>
    </w:p>
    <w:bookmarkEnd w:id="82"/>
    <w:bookmarkStart w:name="z92" w:id="8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83"/>
    <w:bookmarkStart w:name="z93" w:id="84"/>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rPr>
          <w:rFonts w:ascii="Times New Roman"/>
          <w:b w:val="false"/>
          <w:i w:val="false"/>
          <w:color w:val="000000"/>
          <w:sz w:val="28"/>
        </w:rPr>
        <w:t>)</w:t>
      </w:r>
      <w:r>
        <w:br/>
      </w:r>
      <w:r>
        <w:rPr>
          <w:rFonts w:ascii="Times New Roman"/>
          <w:b w:val="false"/>
          <w:i w:val="false"/>
          <w:color w:val="000000"/>
          <w:sz w:val="28"/>
        </w:rPr>
        <w:t>Место для печати (при наличии)</w:t>
      </w:r>
    </w:p>
    <w:bookmarkEnd w:id="84"/>
    <w:bookmarkStart w:name="z94" w:id="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Примечание:</w:t>
      </w:r>
    </w:p>
    <w:bookmarkEnd w:id="85"/>
    <w:bookmarkStart w:name="z95" w:id="86"/>
    <w:p>
      <w:pPr>
        <w:spacing w:after="0"/>
        <w:ind w:left="0"/>
        <w:jc w:val="both"/>
      </w:pPr>
      <w:r>
        <w:rPr>
          <w:rFonts w:ascii="Times New Roman"/>
          <w:b w:val="false"/>
          <w:i w:val="false"/>
          <w:color w:val="000000"/>
          <w:sz w:val="28"/>
        </w:rPr>
        <w:t>
       Аталған тармақ Қазақстан Республикасы "Мемлекеттік статистика туралы" Заңының 8-бабының 5-тармағына сәйкес толтырылады</w:t>
      </w:r>
    </w:p>
    <w:bookmarkEnd w:id="86"/>
    <w:bookmarkStart w:name="z96" w:id="87"/>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"О государственной статистике" Республики Казахстан.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ноября 2016 года № 290</w:t>
            </w:r>
          </w:p>
        </w:tc>
      </w:tr>
    </w:tbl>
    <w:bookmarkStart w:name="z98" w:id="8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затратах на охрану окружающей среды" (код 151112007, индекс 4–ОС, периодичность годовая)</w:t>
      </w:r>
    </w:p>
    <w:bookmarkEnd w:id="88"/>
    <w:bookmarkStart w:name="z99" w:id="8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затратах на охрану окружающей среды" (код 151112007, индекс 4–ОС,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151112007, индекс 4–ОС, периодичность годовая) (далее – Статистическая форма).</w:t>
      </w:r>
    </w:p>
    <w:bookmarkEnd w:id="89"/>
    <w:bookmarkStart w:name="z100" w:id="9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0"/>
    <w:bookmarkStart w:name="z101" w:id="91"/>
    <w:p>
      <w:pPr>
        <w:spacing w:after="0"/>
        <w:ind w:left="0"/>
        <w:jc w:val="both"/>
      </w:pPr>
      <w:r>
        <w:rPr>
          <w:rFonts w:ascii="Times New Roman"/>
          <w:b w:val="false"/>
          <w:i w:val="false"/>
          <w:color w:val="000000"/>
          <w:sz w:val="28"/>
        </w:rPr>
        <w:t>
      1)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предотвращения, уменьшения, очистки (переработки) и/или устранения загрязняющих веществ (продуктов);</w:t>
      </w:r>
    </w:p>
    <w:bookmarkEnd w:id="91"/>
    <w:bookmarkStart w:name="z102" w:id="92"/>
    <w:p>
      <w:pPr>
        <w:spacing w:after="0"/>
        <w:ind w:left="0"/>
        <w:jc w:val="both"/>
      </w:pPr>
      <w:r>
        <w:rPr>
          <w:rFonts w:ascii="Times New Roman"/>
          <w:b w:val="false"/>
          <w:i w:val="false"/>
          <w:color w:val="000000"/>
          <w:sz w:val="28"/>
        </w:rPr>
        <w:t>
      2) ведомственный классификатор видов деятельности и затрат по охране окружающей среды и управления ресурсами – классификатор, предназначен для классификации видов деятельности, характеризующих охрану окружающей среды, а также управления природными ресурсами;</w:t>
      </w:r>
    </w:p>
    <w:bookmarkEnd w:id="92"/>
    <w:bookmarkStart w:name="z103" w:id="93"/>
    <w:p>
      <w:pPr>
        <w:spacing w:after="0"/>
        <w:ind w:left="0"/>
        <w:jc w:val="both"/>
      </w:pPr>
      <w:r>
        <w:rPr>
          <w:rFonts w:ascii="Times New Roman"/>
          <w:b w:val="false"/>
          <w:i w:val="false"/>
          <w:color w:val="000000"/>
          <w:sz w:val="28"/>
        </w:rPr>
        <w:t>
      3)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(включая компенсацию неизбежного вреда рыбным ресурсам) за лесные пользования, за использование особо охраняемых природных территорий;</w:t>
      </w:r>
    </w:p>
    <w:bookmarkEnd w:id="93"/>
    <w:bookmarkStart w:name="z104" w:id="94"/>
    <w:p>
      <w:pPr>
        <w:spacing w:after="0"/>
        <w:ind w:left="0"/>
        <w:jc w:val="both"/>
      </w:pPr>
      <w:r>
        <w:rPr>
          <w:rFonts w:ascii="Times New Roman"/>
          <w:b w:val="false"/>
          <w:i w:val="false"/>
          <w:color w:val="000000"/>
          <w:sz w:val="28"/>
        </w:rPr>
        <w:t>
      4) средства, взысканные в возмещение ущерба, причиненного нарушением экологического законодательства – все штрафы и выплаты взысканные специально уполномоченными государственными органами Казахстана в области охраны окружающей среды по искам за возмещение ущерба, нанесенного окружающей среде вследствие нарушения экологического законодательства;</w:t>
      </w:r>
    </w:p>
    <w:bookmarkEnd w:id="94"/>
    <w:bookmarkStart w:name="z105" w:id="95"/>
    <w:p>
      <w:pPr>
        <w:spacing w:after="0"/>
        <w:ind w:left="0"/>
        <w:jc w:val="both"/>
      </w:pPr>
      <w:r>
        <w:rPr>
          <w:rFonts w:ascii="Times New Roman"/>
          <w:b w:val="false"/>
          <w:i w:val="false"/>
          <w:color w:val="000000"/>
          <w:sz w:val="28"/>
        </w:rPr>
        <w:t>
      5) экологические платежи – денежные средства, фактически выплаченные в соответствии с действующим законодательством за сбросы, выбросы загрязняющих веществ и размещение отходов производства и потребления, штрафы за нарушение экологического законодательства.</w:t>
      </w:r>
    </w:p>
    <w:bookmarkEnd w:id="95"/>
    <w:bookmarkStart w:name="z106" w:id="96"/>
    <w:p>
      <w:pPr>
        <w:spacing w:after="0"/>
        <w:ind w:left="0"/>
        <w:jc w:val="both"/>
      </w:pPr>
      <w:r>
        <w:rPr>
          <w:rFonts w:ascii="Times New Roman"/>
          <w:b w:val="false"/>
          <w:i w:val="false"/>
          <w:color w:val="000000"/>
          <w:sz w:val="28"/>
        </w:rPr>
        <w:t>
      3. Данная статистическая форма заполняется на основании данных бухгалтерского и первичного учета фактических затрат на охрану окружающей среды и экологических платежей.</w:t>
      </w:r>
    </w:p>
    <w:bookmarkEnd w:id="96"/>
    <w:bookmarkStart w:name="z107" w:id="97"/>
    <w:p>
      <w:pPr>
        <w:spacing w:after="0"/>
        <w:ind w:left="0"/>
        <w:jc w:val="both"/>
      </w:pP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имеющие выбросы и сбросы загрязняющих веществ, отходы производства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p>
    <w:bookmarkEnd w:id="97"/>
    <w:bookmarkStart w:name="z108" w:id="98"/>
    <w:p>
      <w:pPr>
        <w:spacing w:after="0"/>
        <w:ind w:left="0"/>
        <w:jc w:val="both"/>
      </w:pPr>
      <w:r>
        <w:rPr>
          <w:rFonts w:ascii="Times New Roman"/>
          <w:b w:val="false"/>
          <w:i w:val="false"/>
          <w:color w:val="000000"/>
          <w:sz w:val="28"/>
        </w:rPr>
        <w:t>
      5. При заполнении раздела 2 необходимо руководствоваться "Классификатора видов деятельности и затрат на охрану окружающей среды и управления ресурсами".</w:t>
      </w:r>
    </w:p>
    <w:bookmarkEnd w:id="98"/>
    <w:bookmarkStart w:name="z109" w:id="99"/>
    <w:p>
      <w:pPr>
        <w:spacing w:after="0"/>
        <w:ind w:left="0"/>
        <w:jc w:val="both"/>
      </w:pPr>
      <w:r>
        <w:rPr>
          <w:rFonts w:ascii="Times New Roman"/>
          <w:b w:val="false"/>
          <w:i w:val="false"/>
          <w:color w:val="000000"/>
          <w:sz w:val="28"/>
        </w:rPr>
        <w:t>
      В графе 1 раздела 2 отражается фактическая сумма текущих затрат, образующаяся в процессе внутрипроизводственной деятельности связанные с охраной окружающей среды.</w:t>
      </w:r>
    </w:p>
    <w:bookmarkEnd w:id="99"/>
    <w:bookmarkStart w:name="z110" w:id="100"/>
    <w:p>
      <w:pPr>
        <w:spacing w:after="0"/>
        <w:ind w:left="0"/>
        <w:jc w:val="both"/>
      </w:pPr>
      <w:r>
        <w:rPr>
          <w:rFonts w:ascii="Times New Roman"/>
          <w:b w:val="false"/>
          <w:i w:val="false"/>
          <w:color w:val="000000"/>
          <w:sz w:val="28"/>
        </w:rPr>
        <w:t>
      К текущим расходам на охрану окружающей среды относятся текущие (эксплуатационные) затраты хозяйствующих субъектов, связанные с деятельностью по охране окружающей среды.</w:t>
      </w:r>
    </w:p>
    <w:bookmarkEnd w:id="100"/>
    <w:bookmarkStart w:name="z111" w:id="101"/>
    <w:p>
      <w:pPr>
        <w:spacing w:after="0"/>
        <w:ind w:left="0"/>
        <w:jc w:val="both"/>
      </w:pPr>
      <w:r>
        <w:rPr>
          <w:rFonts w:ascii="Times New Roman"/>
          <w:b w:val="false"/>
          <w:i w:val="false"/>
          <w:color w:val="000000"/>
          <w:sz w:val="28"/>
        </w:rPr>
        <w:t>
      В состав текущих затрат на охрану окружающей среды включается:</w:t>
      </w:r>
    </w:p>
    <w:bookmarkEnd w:id="101"/>
    <w:bookmarkStart w:name="z112" w:id="102"/>
    <w:p>
      <w:pPr>
        <w:spacing w:after="0"/>
        <w:ind w:left="0"/>
        <w:jc w:val="both"/>
      </w:pPr>
      <w:r>
        <w:rPr>
          <w:rFonts w:ascii="Times New Roman"/>
          <w:b w:val="false"/>
          <w:i w:val="false"/>
          <w:color w:val="000000"/>
          <w:sz w:val="28"/>
        </w:rPr>
        <w:t>
      1) содержание и эксплуатация основных фондов по охране окружающей среды (без расходов на их модернизацию и реконструкцию):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bookmarkEnd w:id="102"/>
    <w:bookmarkStart w:name="z113" w:id="103"/>
    <w:p>
      <w:pPr>
        <w:spacing w:after="0"/>
        <w:ind w:left="0"/>
        <w:jc w:val="both"/>
      </w:pPr>
      <w:r>
        <w:rPr>
          <w:rFonts w:ascii="Times New Roman"/>
          <w:b w:val="false"/>
          <w:i w:val="false"/>
          <w:color w:val="000000"/>
          <w:sz w:val="28"/>
        </w:rPr>
        <w:t>
      2) затраты на сбор, хранение/захоронение и переработку/обезвреживание, уничтожение, размещение отходов производства и потребления собственными силами;</w:t>
      </w:r>
    </w:p>
    <w:bookmarkEnd w:id="103"/>
    <w:bookmarkStart w:name="z114" w:id="104"/>
    <w:p>
      <w:pPr>
        <w:spacing w:after="0"/>
        <w:ind w:left="0"/>
        <w:jc w:val="both"/>
      </w:pPr>
      <w:r>
        <w:rPr>
          <w:rFonts w:ascii="Times New Roman"/>
          <w:b w:val="false"/>
          <w:i w:val="false"/>
          <w:color w:val="000000"/>
          <w:sz w:val="28"/>
        </w:rPr>
        <w:t>
      3)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104"/>
    <w:bookmarkStart w:name="z115" w:id="105"/>
    <w:p>
      <w:pPr>
        <w:spacing w:after="0"/>
        <w:ind w:left="0"/>
        <w:jc w:val="both"/>
      </w:pPr>
      <w:r>
        <w:rPr>
          <w:rFonts w:ascii="Times New Roman"/>
          <w:b w:val="false"/>
          <w:i w:val="false"/>
          <w:color w:val="000000"/>
          <w:sz w:val="28"/>
        </w:rPr>
        <w:t>
      4)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105"/>
    <w:bookmarkStart w:name="z116" w:id="106"/>
    <w:p>
      <w:pPr>
        <w:spacing w:after="0"/>
        <w:ind w:left="0"/>
        <w:jc w:val="both"/>
      </w:pPr>
      <w:r>
        <w:rPr>
          <w:rFonts w:ascii="Times New Roman"/>
          <w:b w:val="false"/>
          <w:i w:val="false"/>
          <w:color w:val="000000"/>
          <w:sz w:val="28"/>
        </w:rPr>
        <w:t>
      5) прочие текущие мероприятия по снижению вредного воздействия на окружающую среду.</w:t>
      </w:r>
    </w:p>
    <w:bookmarkEnd w:id="106"/>
    <w:bookmarkStart w:name="z117" w:id="107"/>
    <w:p>
      <w:pPr>
        <w:spacing w:after="0"/>
        <w:ind w:left="0"/>
        <w:jc w:val="both"/>
      </w:pPr>
      <w:r>
        <w:rPr>
          <w:rFonts w:ascii="Times New Roman"/>
          <w:b w:val="false"/>
          <w:i w:val="false"/>
          <w:color w:val="000000"/>
          <w:sz w:val="28"/>
        </w:rPr>
        <w:t>
      В состав текущих затрат не включается:</w:t>
      </w:r>
    </w:p>
    <w:bookmarkEnd w:id="107"/>
    <w:bookmarkStart w:name="z118" w:id="108"/>
    <w:p>
      <w:pPr>
        <w:spacing w:after="0"/>
        <w:ind w:left="0"/>
        <w:jc w:val="both"/>
      </w:pPr>
      <w:r>
        <w:rPr>
          <w:rFonts w:ascii="Times New Roman"/>
          <w:b w:val="false"/>
          <w:i w:val="false"/>
          <w:color w:val="000000"/>
          <w:sz w:val="28"/>
        </w:rPr>
        <w:t>
      строительство объектов по охране окружающей среды;</w:t>
      </w:r>
    </w:p>
    <w:bookmarkEnd w:id="108"/>
    <w:bookmarkStart w:name="z119" w:id="109"/>
    <w:p>
      <w:pPr>
        <w:spacing w:after="0"/>
        <w:ind w:left="0"/>
        <w:jc w:val="both"/>
      </w:pPr>
      <w:r>
        <w:rPr>
          <w:rFonts w:ascii="Times New Roman"/>
          <w:b w:val="false"/>
          <w:i w:val="false"/>
          <w:color w:val="000000"/>
          <w:sz w:val="28"/>
        </w:rPr>
        <w:t>
      капитальный ремонт природоохранных основных фондов;</w:t>
      </w:r>
    </w:p>
    <w:bookmarkEnd w:id="109"/>
    <w:bookmarkStart w:name="z120" w:id="110"/>
    <w:p>
      <w:pPr>
        <w:spacing w:after="0"/>
        <w:ind w:left="0"/>
        <w:jc w:val="both"/>
      </w:pPr>
      <w:r>
        <w:rPr>
          <w:rFonts w:ascii="Times New Roman"/>
          <w:b w:val="false"/>
          <w:i w:val="false"/>
          <w:color w:val="000000"/>
          <w:sz w:val="28"/>
        </w:rPr>
        <w:t>
      амортизационные отчисления по основным фондам природоохранного назначения;</w:t>
      </w:r>
    </w:p>
    <w:bookmarkEnd w:id="110"/>
    <w:bookmarkStart w:name="z121" w:id="111"/>
    <w:p>
      <w:pPr>
        <w:spacing w:after="0"/>
        <w:ind w:left="0"/>
        <w:jc w:val="both"/>
      </w:pPr>
      <w:r>
        <w:rPr>
          <w:rFonts w:ascii="Times New Roman"/>
          <w:b w:val="false"/>
          <w:i w:val="false"/>
          <w:color w:val="000000"/>
          <w:sz w:val="28"/>
        </w:rPr>
        <w:t>
      закупки природоохранных услуг у внешних организаций (выплаты сторонним организациям за прием и очистку сточных вод, а также за вывоз, переработку, захоронение и т.д. отходов производства и потребления, за оказание других услуг по охране окружающей среды).</w:t>
      </w:r>
    </w:p>
    <w:bookmarkEnd w:id="111"/>
    <w:bookmarkStart w:name="z122" w:id="112"/>
    <w:p>
      <w:pPr>
        <w:spacing w:after="0"/>
        <w:ind w:left="0"/>
        <w:jc w:val="both"/>
      </w:pPr>
      <w:r>
        <w:rPr>
          <w:rFonts w:ascii="Times New Roman"/>
          <w:b w:val="false"/>
          <w:i w:val="false"/>
          <w:color w:val="000000"/>
          <w:sz w:val="28"/>
        </w:rPr>
        <w:t>
      По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При заполнении данной графы используются данные форм первичной бухгалтерской отчетности. К материальным затратам не включаются покупки хозяйственного инвентаря (например, покупка граблей, перчаток, веников и т.д.).</w:t>
      </w:r>
    </w:p>
    <w:bookmarkEnd w:id="112"/>
    <w:bookmarkStart w:name="z123" w:id="113"/>
    <w:p>
      <w:pPr>
        <w:spacing w:after="0"/>
        <w:ind w:left="0"/>
        <w:jc w:val="both"/>
      </w:pPr>
      <w:r>
        <w:rPr>
          <w:rFonts w:ascii="Times New Roman"/>
          <w:b w:val="false"/>
          <w:i w:val="false"/>
          <w:color w:val="000000"/>
          <w:sz w:val="28"/>
        </w:rPr>
        <w:t>
      В графе 3 отражаются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Включаются работники, непосредственно занятые по эксплуатации и обслуживанию природоохранных объектов. Включается оплата труда и социальные выплаты при проведении других средозащитных мероприятий (по вывозу и захоронению отходов производства и потребления и др.), а также зарплата эколога. В данном показателе также отражается оплата труда работников заводских лабораторий, осуществляющих мониторинг (контрольные замеры, учет, контроль и др.) в области охраны окружающей среды. Не включаются разовые выплаты водителям по развозке сотрудников, водителям по пылеподавлению дороги до карьера, а также разовые выплаты по услугам в сфере коммунального хозяйства (например, подметание территории, ремонт водоотвода на крыше от дождя и прочее).</w:t>
      </w:r>
    </w:p>
    <w:bookmarkEnd w:id="113"/>
    <w:bookmarkStart w:name="z124" w:id="114"/>
    <w:p>
      <w:pPr>
        <w:spacing w:after="0"/>
        <w:ind w:left="0"/>
        <w:jc w:val="both"/>
      </w:pPr>
      <w:r>
        <w:rPr>
          <w:rFonts w:ascii="Times New Roman"/>
          <w:b w:val="false"/>
          <w:i w:val="false"/>
          <w:color w:val="000000"/>
          <w:sz w:val="28"/>
        </w:rPr>
        <w:t>
      В графе 4 из графы 1 выделяется сумма фактической оплаты текущих услуг сторонним организациям за:</w:t>
      </w:r>
    </w:p>
    <w:bookmarkEnd w:id="114"/>
    <w:bookmarkStart w:name="z125" w:id="115"/>
    <w:p>
      <w:pPr>
        <w:spacing w:after="0"/>
        <w:ind w:left="0"/>
        <w:jc w:val="both"/>
      </w:pPr>
      <w:r>
        <w:rPr>
          <w:rFonts w:ascii="Times New Roman"/>
          <w:b w:val="false"/>
          <w:i w:val="false"/>
          <w:color w:val="000000"/>
          <w:sz w:val="28"/>
        </w:rPr>
        <w:t>
      1) прием, транспортировку и очистку сточных вод;</w:t>
      </w:r>
    </w:p>
    <w:bookmarkEnd w:id="115"/>
    <w:bookmarkStart w:name="z126" w:id="116"/>
    <w:p>
      <w:pPr>
        <w:spacing w:after="0"/>
        <w:ind w:left="0"/>
        <w:jc w:val="both"/>
      </w:pPr>
      <w:r>
        <w:rPr>
          <w:rFonts w:ascii="Times New Roman"/>
          <w:b w:val="false"/>
          <w:i w:val="false"/>
          <w:color w:val="000000"/>
          <w:sz w:val="28"/>
        </w:rPr>
        <w:t>
      2) сбор, транспортировку (вывоз), временное хранение, переработку (обезвреживание), уничтожение и (или) захоронение отходов производства и потребления;</w:t>
      </w:r>
    </w:p>
    <w:bookmarkEnd w:id="116"/>
    <w:bookmarkStart w:name="z127" w:id="117"/>
    <w:p>
      <w:pPr>
        <w:spacing w:after="0"/>
        <w:ind w:left="0"/>
        <w:jc w:val="both"/>
      </w:pPr>
      <w:r>
        <w:rPr>
          <w:rFonts w:ascii="Times New Roman"/>
          <w:b w:val="false"/>
          <w:i w:val="false"/>
          <w:color w:val="000000"/>
          <w:sz w:val="28"/>
        </w:rPr>
        <w:t>
      3) другие услуги по охране окружающей среды, в т.ч. разработка оценки воздействия на окружающую среду и предварительной оценки воздействия на окружающую среду, проведение инвентаризации источников загрязнения, разработка проектов нормативов предельно допустимых выбросов загрязняющих веществ в атмосферу, разработка проектов санитарно-защитных зон предприятий, работы по оценке рисков для здоровья населения при воздействии факторов окружающей среды, разработка проектов нормативов допустимых сбросов веществ и микроорганизмов в водные объекты, разработка проектов нормативов образования отходов и лимитов на их размещение, экологическую сертификацию и аудит, другие аналогичные услуги и работы.</w:t>
      </w:r>
    </w:p>
    <w:bookmarkEnd w:id="117"/>
    <w:bookmarkStart w:name="z128" w:id="118"/>
    <w:p>
      <w:pPr>
        <w:spacing w:after="0"/>
        <w:ind w:left="0"/>
        <w:jc w:val="both"/>
      </w:pPr>
      <w:r>
        <w:rPr>
          <w:rFonts w:ascii="Times New Roman"/>
          <w:b w:val="false"/>
          <w:i w:val="false"/>
          <w:color w:val="000000"/>
          <w:sz w:val="28"/>
        </w:rPr>
        <w:t>
      При заполнении строки 6 "Защита биоразнообразия и ландшафтов данного раздела, отражаются данные связанные с охраной и восстановлением различных видов флоры и фауны, экосистем и ареалов обитания, защитой и восстановлением природных и полуприродных ландшафтов. Не входят затраты по озеленению территории, связанные с благоустройством (посадка цветов или деревьев вдоль дороги, озеленение территории и т.д).</w:t>
      </w:r>
    </w:p>
    <w:bookmarkEnd w:id="118"/>
    <w:bookmarkStart w:name="z129" w:id="119"/>
    <w:p>
      <w:pPr>
        <w:spacing w:after="0"/>
        <w:ind w:left="0"/>
        <w:jc w:val="both"/>
      </w:pPr>
      <w:r>
        <w:rPr>
          <w:rFonts w:ascii="Times New Roman"/>
          <w:b w:val="false"/>
          <w:i w:val="false"/>
          <w:color w:val="000000"/>
          <w:sz w:val="28"/>
        </w:rPr>
        <w:t>
      6. В разделе 3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w:t>
      </w:r>
    </w:p>
    <w:bookmarkEnd w:id="119"/>
    <w:bookmarkStart w:name="z130" w:id="120"/>
    <w:p>
      <w:pPr>
        <w:spacing w:after="0"/>
        <w:ind w:left="0"/>
        <w:jc w:val="both"/>
      </w:pP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w:t>
      </w:r>
    </w:p>
    <w:bookmarkEnd w:id="120"/>
    <w:bookmarkStart w:name="z131" w:id="121"/>
    <w:p>
      <w:pPr>
        <w:spacing w:after="0"/>
        <w:ind w:left="0"/>
        <w:jc w:val="both"/>
      </w:pP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w:t>
      </w:r>
    </w:p>
    <w:bookmarkEnd w:id="121"/>
    <w:bookmarkStart w:name="z132" w:id="122"/>
    <w:p>
      <w:pPr>
        <w:spacing w:after="0"/>
        <w:ind w:left="0"/>
        <w:jc w:val="both"/>
      </w:pP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для стационарных источников (за исключением передвижных источников загрязнения).</w:t>
      </w:r>
    </w:p>
    <w:bookmarkEnd w:id="122"/>
    <w:bookmarkStart w:name="z133" w:id="123"/>
    <w:p>
      <w:pPr>
        <w:spacing w:after="0"/>
        <w:ind w:left="0"/>
        <w:jc w:val="both"/>
      </w:pPr>
      <w:r>
        <w:rPr>
          <w:rFonts w:ascii="Times New Roman"/>
          <w:b w:val="false"/>
          <w:i w:val="false"/>
          <w:color w:val="000000"/>
          <w:sz w:val="28"/>
        </w:rPr>
        <w:t xml:space="preserve">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w:t>
      </w:r>
    </w:p>
    <w:bookmarkEnd w:id="123"/>
    <w:bookmarkStart w:name="z134" w:id="124"/>
    <w:p>
      <w:pPr>
        <w:spacing w:after="0"/>
        <w:ind w:left="0"/>
        <w:jc w:val="both"/>
      </w:pPr>
      <w:r>
        <w:rPr>
          <w:rFonts w:ascii="Times New Roman"/>
          <w:b w:val="false"/>
          <w:i w:val="false"/>
          <w:color w:val="000000"/>
          <w:sz w:val="28"/>
        </w:rPr>
        <w:t>
      В строке 2 отражаются выплаченные средства за сверхнормативное загрязнение окружающей среды. Отражаются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p>
    <w:bookmarkEnd w:id="124"/>
    <w:bookmarkStart w:name="z135" w:id="125"/>
    <w:p>
      <w:pPr>
        <w:spacing w:after="0"/>
        <w:ind w:left="0"/>
        <w:jc w:val="both"/>
      </w:pP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p>
    <w:bookmarkEnd w:id="125"/>
    <w:bookmarkStart w:name="z136" w:id="126"/>
    <w:p>
      <w:pPr>
        <w:spacing w:after="0"/>
        <w:ind w:left="0"/>
        <w:jc w:val="both"/>
      </w:pP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p>
    <w:bookmarkEnd w:id="126"/>
    <w:bookmarkStart w:name="z137" w:id="127"/>
    <w:p>
      <w:pPr>
        <w:spacing w:after="0"/>
        <w:ind w:left="0"/>
        <w:jc w:val="both"/>
      </w:pP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p>
    <w:bookmarkEnd w:id="127"/>
    <w:bookmarkStart w:name="z138" w:id="128"/>
    <w:p>
      <w:pPr>
        <w:spacing w:after="0"/>
        <w:ind w:left="0"/>
        <w:jc w:val="both"/>
      </w:pP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Включаются соответствующие взыскания с конкретных должностных лиц.</w:t>
      </w:r>
    </w:p>
    <w:bookmarkEnd w:id="128"/>
    <w:bookmarkStart w:name="z139" w:id="129"/>
    <w:p>
      <w:pPr>
        <w:spacing w:after="0"/>
        <w:ind w:left="0"/>
        <w:jc w:val="both"/>
      </w:pP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некомплектное использование природных ресурсов.</w:t>
      </w:r>
    </w:p>
    <w:bookmarkEnd w:id="129"/>
    <w:bookmarkStart w:name="z140" w:id="130"/>
    <w:p>
      <w:pPr>
        <w:spacing w:after="0"/>
        <w:ind w:left="0"/>
        <w:jc w:val="both"/>
      </w:pPr>
      <w:r>
        <w:rPr>
          <w:rFonts w:ascii="Times New Roman"/>
          <w:b w:val="false"/>
          <w:i w:val="false"/>
          <w:color w:val="000000"/>
          <w:sz w:val="28"/>
        </w:rPr>
        <w:t>
      В строке 4.1 указывается сумма платежа за пользование водными ресурсами поверхностных источников по всем видам специального водопользования, исчисленной и подлежащей уплате в бюджет за налоговый период, которая определяется как сумма платы за пользование водными ресурсами поверхностных источников согласно Правилам составления налоговой отчетности (декларации) по плате за пользование водными ресурсами поверхностных источников, утвержденным постановлением Правительства Республики Казахстан от 30 ноября 2012 года № 1518 (далее-Постановление №1518) (форма 860.00 строка 860.00.001).</w:t>
      </w:r>
    </w:p>
    <w:bookmarkEnd w:id="130"/>
    <w:bookmarkStart w:name="z141" w:id="131"/>
    <w:p>
      <w:pPr>
        <w:spacing w:after="0"/>
        <w:ind w:left="0"/>
        <w:jc w:val="both"/>
      </w:pPr>
      <w:r>
        <w:rPr>
          <w:rFonts w:ascii="Times New Roman"/>
          <w:b w:val="false"/>
          <w:i w:val="false"/>
          <w:color w:val="000000"/>
          <w:sz w:val="28"/>
        </w:rPr>
        <w:t xml:space="preserve">
       В строке 4.2 указывается сумма платежа за пользование земельными участками по всем земельным участкам, исчисленная плательщиками платы, подлежащая уплате в бюджет за налоговый период согласно Постановлению № 1518 (сумма строк 851.01.008 и (или) 851.01.009 по всем приложениям формы 851.01). </w:t>
      </w:r>
    </w:p>
    <w:bookmarkEnd w:id="131"/>
    <w:bookmarkStart w:name="z142" w:id="132"/>
    <w:p>
      <w:pPr>
        <w:spacing w:after="0"/>
        <w:ind w:left="0"/>
        <w:jc w:val="both"/>
      </w:pPr>
      <w:r>
        <w:rPr>
          <w:rFonts w:ascii="Times New Roman"/>
          <w:b w:val="false"/>
          <w:i w:val="false"/>
          <w:color w:val="000000"/>
          <w:sz w:val="28"/>
        </w:rPr>
        <w:t xml:space="preserve">
      В строке 5 указываются специальные платежи недропользователей, в соответствии с Налоговым кодексом Республики Казахстан. </w:t>
      </w:r>
    </w:p>
    <w:bookmarkEnd w:id="132"/>
    <w:bookmarkStart w:name="z143" w:id="133"/>
    <w:p>
      <w:pPr>
        <w:spacing w:after="0"/>
        <w:ind w:left="0"/>
        <w:jc w:val="both"/>
      </w:pPr>
      <w:r>
        <w:rPr>
          <w:rFonts w:ascii="Times New Roman"/>
          <w:b w:val="false"/>
          <w:i w:val="false"/>
          <w:color w:val="000000"/>
          <w:sz w:val="28"/>
        </w:rPr>
        <w:t>
      Специальные платежи недропользователей включают:</w:t>
      </w:r>
    </w:p>
    <w:bookmarkEnd w:id="133"/>
    <w:bookmarkStart w:name="z144" w:id="134"/>
    <w:p>
      <w:pPr>
        <w:spacing w:after="0"/>
        <w:ind w:left="0"/>
        <w:jc w:val="both"/>
      </w:pPr>
      <w:r>
        <w:rPr>
          <w:rFonts w:ascii="Times New Roman"/>
          <w:b w:val="false"/>
          <w:i w:val="false"/>
          <w:color w:val="000000"/>
          <w:sz w:val="28"/>
        </w:rPr>
        <w:t>
      1) подписной бонус;</w:t>
      </w:r>
    </w:p>
    <w:bookmarkEnd w:id="134"/>
    <w:bookmarkStart w:name="z145" w:id="135"/>
    <w:p>
      <w:pPr>
        <w:spacing w:after="0"/>
        <w:ind w:left="0"/>
        <w:jc w:val="both"/>
      </w:pPr>
      <w:r>
        <w:rPr>
          <w:rFonts w:ascii="Times New Roman"/>
          <w:b w:val="false"/>
          <w:i w:val="false"/>
          <w:color w:val="000000"/>
          <w:sz w:val="28"/>
        </w:rPr>
        <w:t>
      2) бонус коммерческого обнаружения;</w:t>
      </w:r>
    </w:p>
    <w:bookmarkEnd w:id="135"/>
    <w:bookmarkStart w:name="z146" w:id="136"/>
    <w:p>
      <w:pPr>
        <w:spacing w:after="0"/>
        <w:ind w:left="0"/>
        <w:jc w:val="both"/>
      </w:pPr>
      <w:r>
        <w:rPr>
          <w:rFonts w:ascii="Times New Roman"/>
          <w:b w:val="false"/>
          <w:i w:val="false"/>
          <w:color w:val="000000"/>
          <w:sz w:val="28"/>
        </w:rPr>
        <w:t>
      3) платеж по возмещению исторических затрат.</w:t>
      </w:r>
    </w:p>
    <w:bookmarkEnd w:id="136"/>
    <w:bookmarkStart w:name="z147" w:id="137"/>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оn-line режиме", размещенного на интернет-ресурсе Комитета по статистике Министерства национальной экономики Республики Казахстан (www.stat.gov.kz).</w:t>
      </w:r>
    </w:p>
    <w:bookmarkEnd w:id="137"/>
    <w:bookmarkStart w:name="z148" w:id="138"/>
    <w:p>
      <w:pPr>
        <w:spacing w:after="0"/>
        <w:ind w:left="0"/>
        <w:jc w:val="both"/>
      </w:pPr>
      <w:r>
        <w:rPr>
          <w:rFonts w:ascii="Times New Roman"/>
          <w:b w:val="false"/>
          <w:i w:val="false"/>
          <w:color w:val="000000"/>
          <w:sz w:val="28"/>
        </w:rPr>
        <w:t>
      8. Арифметико-логический контроль:</w:t>
      </w:r>
    </w:p>
    <w:bookmarkEnd w:id="138"/>
    <w:bookmarkStart w:name="z149" w:id="139"/>
    <w:p>
      <w:pPr>
        <w:spacing w:after="0"/>
        <w:ind w:left="0"/>
        <w:jc w:val="both"/>
      </w:pPr>
      <w:r>
        <w:rPr>
          <w:rFonts w:ascii="Times New Roman"/>
          <w:b w:val="false"/>
          <w:i w:val="false"/>
          <w:color w:val="000000"/>
          <w:sz w:val="28"/>
        </w:rPr>
        <w:t>
      Раздел 2 графа 1  графа 2 + графа 3+ графа 4 для каждой строки;</w:t>
      </w:r>
    </w:p>
    <w:bookmarkEnd w:id="139"/>
    <w:bookmarkStart w:name="z150" w:id="140"/>
    <w:p>
      <w:pPr>
        <w:spacing w:after="0"/>
        <w:ind w:left="0"/>
        <w:jc w:val="both"/>
      </w:pPr>
      <w:r>
        <w:rPr>
          <w:rFonts w:ascii="Times New Roman"/>
          <w:b w:val="false"/>
          <w:i w:val="false"/>
          <w:color w:val="000000"/>
          <w:sz w:val="28"/>
        </w:rPr>
        <w:t>
      Раздел 3 строка 1 = ∑ срок 1.1, 1.2, 1.3;</w:t>
      </w:r>
    </w:p>
    <w:bookmarkEnd w:id="140"/>
    <w:bookmarkStart w:name="z151" w:id="141"/>
    <w:p>
      <w:pPr>
        <w:spacing w:after="0"/>
        <w:ind w:left="0"/>
        <w:jc w:val="both"/>
      </w:pPr>
      <w:r>
        <w:rPr>
          <w:rFonts w:ascii="Times New Roman"/>
          <w:b w:val="false"/>
          <w:i w:val="false"/>
          <w:color w:val="000000"/>
          <w:sz w:val="28"/>
        </w:rPr>
        <w:t>
      Раздел 3 строка 2 = ∑ срок 2.1, 2.2, 2.3;</w:t>
      </w:r>
    </w:p>
    <w:bookmarkEnd w:id="141"/>
    <w:bookmarkStart w:name="z152" w:id="142"/>
    <w:p>
      <w:pPr>
        <w:spacing w:after="0"/>
        <w:ind w:left="0"/>
        <w:jc w:val="both"/>
      </w:pPr>
      <w:r>
        <w:rPr>
          <w:rFonts w:ascii="Times New Roman"/>
          <w:b w:val="false"/>
          <w:i w:val="false"/>
          <w:color w:val="000000"/>
          <w:sz w:val="28"/>
        </w:rPr>
        <w:t>
      Раздел 3 строка 4 = ∑ срок 4.1, 4.2, 3.3, 4.4, 4.5;</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1"/>
        <w:gridCol w:w="1"/>
        <w:gridCol w:w="34"/>
        <w:gridCol w:w="35"/>
        <w:gridCol w:w="1320"/>
        <w:gridCol w:w="1337"/>
        <w:gridCol w:w="1614"/>
        <w:gridCol w:w="1614"/>
        <w:gridCol w:w="1614"/>
        <w:gridCol w:w="1624"/>
        <w:gridCol w:w="3284"/>
      </w:tblGrid>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p>
          <w:bookmarkEnd w:id="143"/>
          <w:p>
            <w:pPr>
              <w:spacing w:after="20"/>
              <w:ind w:left="20"/>
              <w:jc w:val="both"/>
            </w:pPr>
            <w:r>
              <w:drawing>
                <wp:inline distT="0" distB="0" distL="0" distR="0">
                  <wp:extent cx="2679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79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w:t>
            </w:r>
            <w:r>
              <w:br/>
            </w:r>
            <w:r>
              <w:rPr>
                <w:rFonts w:ascii="Times New Roman"/>
                <w:b/>
                <w:i w:val="false"/>
                <w:color w:val="000000"/>
                <w:sz w:val="20"/>
              </w:rPr>
              <w:t>Статистика комитеті төрағасының 2016 жылғы 30</w:t>
            </w:r>
            <w:r>
              <w:br/>
            </w:r>
            <w:r>
              <w:rPr>
                <w:rFonts w:ascii="Times New Roman"/>
                <w:b/>
                <w:i w:val="false"/>
                <w:color w:val="000000"/>
                <w:sz w:val="20"/>
              </w:rPr>
              <w:t>қараша № 290 бұйрығына 3-қосымша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144"/>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сайтында орналастырылған</w:t>
            </w:r>
            <w:r>
              <w:br/>
            </w:r>
            <w:r>
              <w:rPr>
                <w:rFonts w:ascii="Times New Roman"/>
                <w:b w:val="false"/>
                <w:i w:val="false"/>
                <w:color w:val="000000"/>
                <w:sz w:val="20"/>
              </w:rPr>
              <w:t>Статистическая форма размещена на сайте www.stat.gov.kz</w:t>
            </w:r>
          </w:p>
          <w:bookmarkEnd w:id="145"/>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151112005</w:t>
            </w:r>
            <w:r>
              <w:br/>
            </w:r>
            <w:r>
              <w:rPr>
                <w:rFonts w:ascii="Times New Roman"/>
                <w:b w:val="false"/>
                <w:i w:val="false"/>
                <w:color w:val="000000"/>
                <w:sz w:val="20"/>
              </w:rPr>
              <w:t>Код статистической формы 151112005</w:t>
            </w:r>
          </w:p>
          <w:bookmarkEnd w:id="1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қалдықтарды жинау және шығару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r>
              <w:rPr>
                <w:rFonts w:ascii="Times New Roman"/>
                <w:b/>
                <w:i w:val="false"/>
                <w:color w:val="000000"/>
                <w:sz w:val="20"/>
              </w:rPr>
              <w:t>1-қалдықтар</w:t>
            </w:r>
            <w:r>
              <w:br/>
            </w:r>
            <w:r>
              <w:rPr>
                <w:rFonts w:ascii="Times New Roman"/>
                <w:b w:val="false"/>
                <w:i w:val="false"/>
                <w:color w:val="000000"/>
                <w:sz w:val="20"/>
              </w:rPr>
              <w:t>1-отходы</w:t>
            </w:r>
          </w:p>
          <w:bookmarkEnd w:id="1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1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Отчетный период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- 38 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w:t>
            </w:r>
            <w:r>
              <w:rPr>
                <w:rFonts w:ascii="Times New Roman"/>
                <w:b w:val="false"/>
                <w:i w:val="false"/>
                <w:color w:val="000000"/>
                <w:sz w:val="20"/>
              </w:rPr>
              <w:t xml:space="preserve"> </w:t>
            </w:r>
            <w:r>
              <w:rPr>
                <w:rFonts w:ascii="Times New Roman"/>
                <w:b/>
                <w:i w:val="false"/>
                <w:color w:val="000000"/>
                <w:sz w:val="20"/>
              </w:rPr>
              <w:t>қалдықтарды кәдеге жарату" болып табылатын барлық заңды тұлғалар жəне (немесе) олардың құрылымдық жəне оқшауланған бөлімшелері тапсырады.</w:t>
            </w:r>
            <w:r>
              <w:br/>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(далее - ОКЭД) – 38 (кроме 38.12 "Сбор опасных отходов" и 38.22 "Обработка и удаление опасных отходов").</w:t>
            </w:r>
          </w:p>
          <w:bookmarkEnd w:id="15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ақпанын (қоса алғанға) дейін.</w:t>
            </w:r>
            <w:r>
              <w:br/>
            </w:r>
            <w:r>
              <w:rPr>
                <w:rFonts w:ascii="Times New Roman"/>
                <w:b w:val="false"/>
                <w:i w:val="false"/>
                <w:color w:val="000000"/>
                <w:sz w:val="20"/>
              </w:rPr>
              <w:t>Срок представления – до 1 февраля (включительно) после отчетного периода.</w:t>
            </w:r>
          </w:p>
          <w:bookmarkEnd w:id="1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bookmarkEnd w:id="15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Аумағынан коммуналдық қалдықтарды жинау</w:t>
            </w:r>
            <w:r>
              <w:rPr>
                <w:rFonts w:ascii="Times New Roman"/>
                <w:b w:val="false"/>
                <w:i w:val="false"/>
                <w:color w:val="000000"/>
                <w:sz w:val="20"/>
              </w:rPr>
              <w:t xml:space="preserve"> </w:t>
            </w:r>
            <w:r>
              <w:rPr>
                <w:rFonts w:ascii="Times New Roman"/>
                <w:b/>
                <w:i w:val="false"/>
                <w:color w:val="000000"/>
                <w:sz w:val="20"/>
              </w:rPr>
              <w:t>мен шығару жүзеге асырылатын елді</w:t>
            </w:r>
            <w:r>
              <w:rPr>
                <w:rFonts w:ascii="Times New Roman"/>
                <w:b w:val="false"/>
                <w:i w:val="false"/>
                <w:color w:val="000000"/>
                <w:sz w:val="20"/>
              </w:rPr>
              <w:t xml:space="preserve"> </w:t>
            </w:r>
            <w:r>
              <w:rPr>
                <w:rFonts w:ascii="Times New Roman"/>
                <w:b/>
                <w:i w:val="false"/>
                <w:color w:val="000000"/>
                <w:sz w:val="20"/>
              </w:rPr>
              <w:t xml:space="preserve">мекенді, ауданды, қаланы, облысты көрсетіңіз (заңды тұлғаның </w:t>
            </w:r>
            <w:r>
              <w:rPr>
                <w:rFonts w:ascii="Times New Roman"/>
                <w:b/>
                <w:i w:val="false"/>
                <w:color w:val="000000"/>
                <w:sz w:val="20"/>
              </w:rPr>
              <w:t xml:space="preserve">және </w:t>
            </w:r>
            <w:r>
              <w:rPr>
                <w:rFonts w:ascii="Times New Roman"/>
                <w:b/>
                <w:i w:val="false"/>
                <w:color w:val="000000"/>
                <w:sz w:val="20"/>
              </w:rPr>
              <w:t>(немесе) оның құрылымдық</w:t>
            </w:r>
            <w:r>
              <w:rPr>
                <w:rFonts w:ascii="Times New Roman"/>
                <w:b w:val="false"/>
                <w:i w:val="false"/>
                <w:color w:val="000000"/>
                <w:sz w:val="20"/>
              </w:rPr>
              <w:t xml:space="preserve"> </w:t>
            </w:r>
            <w:r>
              <w:rPr>
                <w:rFonts w:ascii="Times New Roman"/>
                <w:b/>
                <w:i w:val="false"/>
                <w:color w:val="000000"/>
                <w:sz w:val="20"/>
              </w:rPr>
              <w:t xml:space="preserve">және оқшауланған бөлімшесінің </w:t>
            </w:r>
            <w:r>
              <w:rPr>
                <w:rFonts w:ascii="Times New Roman"/>
                <w:b/>
                <w:i w:val="false"/>
                <w:color w:val="000000"/>
                <w:sz w:val="20"/>
              </w:rPr>
              <w:t>тіркелген жеріне қарамастан).</w:t>
            </w:r>
            <w:r>
              <w:br/>
            </w:r>
            <w:r>
              <w:rPr>
                <w:rFonts w:ascii="Times New Roman"/>
                <w:b w:val="false"/>
                <w:i w:val="false"/>
                <w:color w:val="000000"/>
                <w:sz w:val="20"/>
              </w:rPr>
              <w:t>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bookmarkEnd w:id="1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w:t>
            </w:r>
            <w:r>
              <w:rPr>
                <w:rFonts w:ascii="Times New Roman"/>
                <w:b/>
                <w:i w:val="false"/>
                <w:color w:val="000000"/>
                <w:sz w:val="20"/>
              </w:rPr>
              <w:t>бұдан әрi –</w:t>
            </w:r>
            <w:r>
              <w:rPr>
                <w:rFonts w:ascii="Times New Roman"/>
                <w:b w:val="false"/>
                <w:i w:val="false"/>
                <w:color w:val="000000"/>
                <w:sz w:val="20"/>
              </w:rPr>
              <w:t xml:space="preserve"> </w:t>
            </w:r>
            <w:r>
              <w:rPr>
                <w:rFonts w:ascii="Times New Roman"/>
                <w:b/>
                <w:i w:val="false"/>
                <w:color w:val="000000"/>
                <w:sz w:val="20"/>
              </w:rPr>
              <w:t>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bookmarkEnd w:id="1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168"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Қалдықтармен айналысу тәсілдерін көрсетініз (коммуналдық қалдықтарды жинау және шығару) ("</w:t>
      </w:r>
      <w:r>
        <w:rPr>
          <w:rFonts w:ascii="Times New Roman"/>
          <w:b/>
          <w:i w:val="false"/>
          <w:color w:val="000000"/>
          <w:sz w:val="28"/>
        </w:rPr>
        <w:t>" белгісімен белгілеңіз)</w:t>
      </w:r>
    </w:p>
    <w:bookmarkEnd w:id="155"/>
    <w:bookmarkStart w:name="z169" w:id="156"/>
    <w:p>
      <w:pPr>
        <w:spacing w:after="0"/>
        <w:ind w:left="0"/>
        <w:jc w:val="both"/>
      </w:pPr>
      <w:r>
        <w:rPr>
          <w:rFonts w:ascii="Times New Roman"/>
          <w:b w:val="false"/>
          <w:i w:val="false"/>
          <w:color w:val="000000"/>
          <w:sz w:val="28"/>
        </w:rPr>
        <w:t>
      Укажите способы обращения с отходами (сбор и вывоз коммунальных отходов) (отметьте знаком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57"/>
    <w:p>
      <w:pPr>
        <w:spacing w:after="0"/>
        <w:ind w:left="0"/>
        <w:jc w:val="both"/>
      </w:pPr>
      <w:r>
        <w:rPr>
          <w:rFonts w:ascii="Times New Roman"/>
          <w:b w:val="false"/>
          <w:i w:val="false"/>
          <w:color w:val="000000"/>
          <w:sz w:val="28"/>
        </w:rPr>
        <w:t xml:space="preserve">
      </w:t>
      </w:r>
      <w:r>
        <w:rPr>
          <w:rFonts w:ascii="Times New Roman"/>
          <w:b/>
          <w:i w:val="false"/>
          <w:color w:val="000000"/>
          <w:sz w:val="28"/>
        </w:rPr>
        <w:t>01.</w:t>
      </w:r>
      <w:r>
        <w:rPr>
          <w:rFonts w:ascii="Times New Roman"/>
          <w:b w:val="false"/>
          <w:i w:val="false"/>
          <w:color w:val="000000"/>
          <w:sz w:val="28"/>
        </w:rPr>
        <w:t xml:space="preserve"> </w:t>
      </w:r>
      <w:r>
        <w:rPr>
          <w:rFonts w:ascii="Times New Roman"/>
          <w:b/>
          <w:i w:val="false"/>
          <w:color w:val="000000"/>
          <w:sz w:val="28"/>
        </w:rPr>
        <w:t>Үй шаруашылықтарының қалдықтарын жинау</w:t>
      </w:r>
    </w:p>
    <w:bookmarkEnd w:id="157"/>
    <w:bookmarkStart w:name="z172" w:id="158"/>
    <w:p>
      <w:pPr>
        <w:spacing w:after="0"/>
        <w:ind w:left="0"/>
        <w:jc w:val="both"/>
      </w:pPr>
      <w:r>
        <w:rPr>
          <w:rFonts w:ascii="Times New Roman"/>
          <w:b w:val="false"/>
          <w:i w:val="false"/>
          <w:color w:val="000000"/>
          <w:sz w:val="28"/>
        </w:rPr>
        <w:t>
      Сбор отходов домашних хозяйств</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02. </w:t>
      </w:r>
      <w:r>
        <w:rPr>
          <w:rFonts w:ascii="Times New Roman"/>
          <w:b/>
          <w:i w:val="false"/>
          <w:color w:val="000000"/>
          <w:sz w:val="28"/>
        </w:rPr>
        <w:t>Базарлар, кәсіпорындар, бақтар, саябақтар, көшелер аумақтарынан қалдықтарды жинау</w:t>
      </w:r>
    </w:p>
    <w:bookmarkEnd w:id="159"/>
    <w:bookmarkStart w:name="z175" w:id="160"/>
    <w:p>
      <w:pPr>
        <w:spacing w:after="0"/>
        <w:ind w:left="0"/>
        <w:jc w:val="both"/>
      </w:pPr>
      <w:r>
        <w:rPr>
          <w:rFonts w:ascii="Times New Roman"/>
          <w:b w:val="false"/>
          <w:i w:val="false"/>
          <w:color w:val="000000"/>
          <w:sz w:val="28"/>
        </w:rPr>
        <w:t>
      Сбор отходов с территорий рынков, предприятий, садов, парков, улиц</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1"/>
    <w:p>
      <w:pPr>
        <w:spacing w:after="0"/>
        <w:ind w:left="0"/>
        <w:jc w:val="both"/>
      </w:pPr>
      <w:r>
        <w:rPr>
          <w:rFonts w:ascii="Times New Roman"/>
          <w:b w:val="false"/>
          <w:i w:val="false"/>
          <w:color w:val="000000"/>
          <w:sz w:val="28"/>
        </w:rPr>
        <w:t xml:space="preserve">
      </w:t>
      </w:r>
      <w:r>
        <w:rPr>
          <w:rFonts w:ascii="Times New Roman"/>
          <w:b/>
          <w:i w:val="false"/>
          <w:color w:val="000000"/>
          <w:sz w:val="28"/>
        </w:rPr>
        <w:t>03.</w:t>
      </w:r>
      <w:r>
        <w:rPr>
          <w:rFonts w:ascii="Times New Roman"/>
          <w:b w:val="false"/>
          <w:i w:val="false"/>
          <w:color w:val="000000"/>
          <w:sz w:val="28"/>
        </w:rPr>
        <w:t xml:space="preserve"> </w:t>
      </w:r>
      <w:r>
        <w:rPr>
          <w:rFonts w:ascii="Times New Roman"/>
          <w:b/>
          <w:i w:val="false"/>
          <w:color w:val="000000"/>
          <w:sz w:val="28"/>
        </w:rPr>
        <w:t>Қайта өңделетін қалдықтарды жинау</w:t>
      </w:r>
    </w:p>
    <w:bookmarkEnd w:id="161"/>
    <w:bookmarkStart w:name="z178" w:id="162"/>
    <w:p>
      <w:pPr>
        <w:spacing w:after="0"/>
        <w:ind w:left="0"/>
        <w:jc w:val="both"/>
      </w:pPr>
      <w:r>
        <w:rPr>
          <w:rFonts w:ascii="Times New Roman"/>
          <w:b w:val="false"/>
          <w:i w:val="false"/>
          <w:color w:val="000000"/>
          <w:sz w:val="28"/>
        </w:rPr>
        <w:t>
      Сбор перерабатываемых отходов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63"/>
    <w:p>
      <w:pPr>
        <w:spacing w:after="0"/>
        <w:ind w:left="0"/>
        <w:jc w:val="both"/>
      </w:pPr>
      <w:r>
        <w:rPr>
          <w:rFonts w:ascii="Times New Roman"/>
          <w:b w:val="false"/>
          <w:i w:val="false"/>
          <w:color w:val="000000"/>
          <w:sz w:val="28"/>
        </w:rPr>
        <w:t xml:space="preserve">
      </w:t>
      </w:r>
      <w:r>
        <w:rPr>
          <w:rFonts w:ascii="Times New Roman"/>
          <w:b/>
          <w:i w:val="false"/>
          <w:color w:val="000000"/>
          <w:sz w:val="28"/>
        </w:rPr>
        <w:t>04.</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тасымалдау</w:t>
      </w:r>
    </w:p>
    <w:bookmarkEnd w:id="163"/>
    <w:bookmarkStart w:name="z181" w:id="164"/>
    <w:p>
      <w:pPr>
        <w:spacing w:after="0"/>
        <w:ind w:left="0"/>
        <w:jc w:val="both"/>
      </w:pPr>
      <w:r>
        <w:rPr>
          <w:rFonts w:ascii="Times New Roman"/>
          <w:b w:val="false"/>
          <w:i w:val="false"/>
          <w:color w:val="000000"/>
          <w:sz w:val="28"/>
        </w:rPr>
        <w:t>
      Транспортировка отходов</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65"/>
    <w:p>
      <w:pPr>
        <w:spacing w:after="0"/>
        <w:ind w:left="0"/>
        <w:jc w:val="both"/>
      </w:pPr>
      <w:r>
        <w:rPr>
          <w:rFonts w:ascii="Times New Roman"/>
          <w:b w:val="false"/>
          <w:i w:val="false"/>
          <w:color w:val="000000"/>
          <w:sz w:val="28"/>
        </w:rPr>
        <w:t xml:space="preserve">
      </w:t>
      </w:r>
      <w:r>
        <w:rPr>
          <w:rFonts w:ascii="Times New Roman"/>
          <w:b/>
          <w:i w:val="false"/>
          <w:color w:val="000000"/>
          <w:sz w:val="28"/>
        </w:rPr>
        <w:t>05.</w:t>
      </w:r>
      <w:r>
        <w:rPr>
          <w:rFonts w:ascii="Times New Roman"/>
          <w:b w:val="false"/>
          <w:i w:val="false"/>
          <w:color w:val="000000"/>
          <w:sz w:val="28"/>
        </w:rPr>
        <w:t xml:space="preserve"> </w:t>
      </w:r>
      <w:r>
        <w:rPr>
          <w:rFonts w:ascii="Times New Roman"/>
          <w:b/>
          <w:i w:val="false"/>
          <w:color w:val="000000"/>
          <w:sz w:val="28"/>
        </w:rPr>
        <w:t>Қалдықтарды қайта өңдеу</w:t>
      </w:r>
    </w:p>
    <w:bookmarkEnd w:id="165"/>
    <w:bookmarkStart w:name="z184" w:id="166"/>
    <w:p>
      <w:pPr>
        <w:spacing w:after="0"/>
        <w:ind w:left="0"/>
        <w:jc w:val="both"/>
      </w:pPr>
      <w:r>
        <w:rPr>
          <w:rFonts w:ascii="Times New Roman"/>
          <w:b w:val="false"/>
          <w:i w:val="false"/>
          <w:color w:val="000000"/>
          <w:sz w:val="28"/>
        </w:rPr>
        <w:t>
      Переработка отходов</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67"/>
    <w:p>
      <w:pPr>
        <w:spacing w:after="0"/>
        <w:ind w:left="0"/>
        <w:jc w:val="both"/>
      </w:pPr>
      <w:r>
        <w:rPr>
          <w:rFonts w:ascii="Times New Roman"/>
          <w:b w:val="false"/>
          <w:i w:val="false"/>
          <w:color w:val="000000"/>
          <w:sz w:val="28"/>
        </w:rPr>
        <w:t xml:space="preserve">
      </w:t>
      </w:r>
      <w:r>
        <w:rPr>
          <w:rFonts w:ascii="Times New Roman"/>
          <w:b/>
          <w:i w:val="false"/>
          <w:color w:val="000000"/>
          <w:sz w:val="28"/>
        </w:rPr>
        <w:t>06.</w:t>
      </w:r>
      <w:r>
        <w:rPr>
          <w:rFonts w:ascii="Times New Roman"/>
          <w:b w:val="false"/>
          <w:i w:val="false"/>
          <w:color w:val="000000"/>
          <w:sz w:val="28"/>
        </w:rPr>
        <w:t xml:space="preserve"> </w:t>
      </w:r>
      <w:r>
        <w:rPr>
          <w:rFonts w:ascii="Times New Roman"/>
          <w:b/>
          <w:i w:val="false"/>
          <w:color w:val="000000"/>
          <w:sz w:val="28"/>
        </w:rPr>
        <w:t>Қалдықтарды кәдеге жарату</w:t>
      </w:r>
    </w:p>
    <w:bookmarkEnd w:id="167"/>
    <w:bookmarkStart w:name="z187" w:id="168"/>
    <w:p>
      <w:pPr>
        <w:spacing w:after="0"/>
        <w:ind w:left="0"/>
        <w:jc w:val="both"/>
      </w:pPr>
      <w:r>
        <w:rPr>
          <w:rFonts w:ascii="Times New Roman"/>
          <w:b w:val="false"/>
          <w:i w:val="false"/>
          <w:color w:val="000000"/>
          <w:sz w:val="28"/>
        </w:rPr>
        <w:t>
      Утилизация отходов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69"/>
    <w:p>
      <w:pPr>
        <w:spacing w:after="0"/>
        <w:ind w:left="0"/>
        <w:jc w:val="both"/>
      </w:pPr>
      <w:r>
        <w:rPr>
          <w:rFonts w:ascii="Times New Roman"/>
          <w:b w:val="false"/>
          <w:i w:val="false"/>
          <w:color w:val="000000"/>
          <w:sz w:val="28"/>
        </w:rPr>
        <w:t xml:space="preserve">
      </w:t>
      </w:r>
      <w:r>
        <w:rPr>
          <w:rFonts w:ascii="Times New Roman"/>
          <w:b/>
          <w:i w:val="false"/>
          <w:color w:val="000000"/>
          <w:sz w:val="28"/>
        </w:rPr>
        <w:t>07.</w:t>
      </w:r>
      <w:r>
        <w:rPr>
          <w:rFonts w:ascii="Times New Roman"/>
          <w:b w:val="false"/>
          <w:i w:val="false"/>
          <w:color w:val="000000"/>
          <w:sz w:val="28"/>
        </w:rPr>
        <w:t xml:space="preserve"> </w:t>
      </w:r>
      <w:r>
        <w:rPr>
          <w:rFonts w:ascii="Times New Roman"/>
          <w:b/>
          <w:i w:val="false"/>
          <w:color w:val="000000"/>
          <w:sz w:val="28"/>
        </w:rPr>
        <w:t>Қалдықтарды сақтауға беру</w:t>
      </w:r>
    </w:p>
    <w:bookmarkEnd w:id="169"/>
    <w:bookmarkStart w:name="z190" w:id="170"/>
    <w:p>
      <w:pPr>
        <w:spacing w:after="0"/>
        <w:ind w:left="0"/>
        <w:jc w:val="both"/>
      </w:pPr>
      <w:r>
        <w:rPr>
          <w:rFonts w:ascii="Times New Roman"/>
          <w:b w:val="false"/>
          <w:i w:val="false"/>
          <w:color w:val="000000"/>
          <w:sz w:val="28"/>
        </w:rPr>
        <w:t>
      Депонирование отходов</w:t>
      </w:r>
    </w:p>
    <w:bookmarkEnd w:id="170"/>
    <w:bookmarkStart w:name="z191" w:id="171"/>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Жиналған коммуналдық қалдықтардың көлемі, тоннамен</w:t>
      </w:r>
    </w:p>
    <w:bookmarkEnd w:id="171"/>
    <w:bookmarkStart w:name="z192" w:id="172"/>
    <w:p>
      <w:pPr>
        <w:spacing w:after="0"/>
        <w:ind w:left="0"/>
        <w:jc w:val="both"/>
      </w:pPr>
      <w:r>
        <w:rPr>
          <w:rFonts w:ascii="Times New Roman"/>
          <w:b w:val="false"/>
          <w:i w:val="false"/>
          <w:color w:val="000000"/>
          <w:sz w:val="28"/>
        </w:rPr>
        <w:t>
      Объем собранных коммунальных отходов, в тоннах</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7637"/>
        <w:gridCol w:w="2302"/>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bookmarkEnd w:id="173"/>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 түрлерінің анықтамалығы</w:t>
            </w:r>
            <w:r>
              <w:rPr>
                <w:rFonts w:ascii="Times New Roman"/>
                <w:b w:val="false"/>
                <w:i w:val="false"/>
                <w:color w:val="000000"/>
                <w:sz w:val="20"/>
              </w:rPr>
              <w:t xml:space="preserve"> </w:t>
            </w:r>
            <w:r>
              <w:rPr>
                <w:rFonts w:ascii="Times New Roman"/>
                <w:b/>
                <w:i w:val="false"/>
                <w:color w:val="000000"/>
                <w:sz w:val="20"/>
              </w:rPr>
              <w:t>(бұдан әрі – КҚТА)</w:t>
            </w:r>
            <w:r>
              <w:rPr>
                <w:rFonts w:ascii="Times New Roman"/>
                <w:b/>
                <w:i w:val="false"/>
                <w:color w:val="000000"/>
                <w:sz w:val="20"/>
              </w:rPr>
              <w:t xml:space="preserve"> бойынша коды</w:t>
            </w:r>
            <w:r>
              <w:br/>
            </w:r>
            <w:r>
              <w:rPr>
                <w:rFonts w:ascii="Times New Roman"/>
                <w:b w:val="false"/>
                <w:i w:val="false"/>
                <w:color w:val="000000"/>
                <w:sz w:val="20"/>
              </w:rPr>
              <w:t>Код по справочнику видов коммунальных отходов (далее – СВКО)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коммуналдық қалдықтардың көлемі</w:t>
            </w:r>
            <w:r>
              <w:br/>
            </w:r>
            <w:r>
              <w:rPr>
                <w:rFonts w:ascii="Times New Roman"/>
                <w:b w:val="false"/>
                <w:i w:val="false"/>
                <w:color w:val="000000"/>
                <w:sz w:val="20"/>
              </w:rPr>
              <w:t>Объем собранных коммунальных отходов</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А</w:t>
            </w:r>
          </w:p>
          <w:bookmarkEnd w:id="174"/>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bookmarkEnd w:id="175"/>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в том числе: </w:t>
            </w:r>
          </w:p>
          <w:bookmarkEnd w:id="176"/>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қалдықтары</w:t>
            </w:r>
            <w:r>
              <w:br/>
            </w:r>
            <w:r>
              <w:rPr>
                <w:rFonts w:ascii="Times New Roman"/>
                <w:b w:val="false"/>
                <w:i w:val="false"/>
                <w:color w:val="000000"/>
                <w:sz w:val="20"/>
              </w:rPr>
              <w:t>отходы домашних хозяйств</w:t>
            </w:r>
          </w:p>
          <w:bookmarkEnd w:id="177"/>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8"/>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bookmarkEnd w:id="178"/>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9"/>
          <w:p>
            <w:pPr>
              <w:spacing w:after="20"/>
              <w:ind w:left="20"/>
              <w:jc w:val="both"/>
            </w:pPr>
            <w:r>
              <w:rPr>
                <w:rFonts w:ascii="Times New Roman"/>
                <w:b w:val="false"/>
                <w:i w:val="false"/>
                <w:color w:val="000000"/>
                <w:sz w:val="20"/>
              </w:rPr>
              <w:t>
</w:t>
            </w:r>
            <w:r>
              <w:rPr>
                <w:rFonts w:ascii="Times New Roman"/>
                <w:b/>
                <w:i w:val="false"/>
                <w:color w:val="000000"/>
                <w:sz w:val="20"/>
              </w:rPr>
              <w:t>бөлек жиналатын қалдықтар</w:t>
            </w:r>
            <w:r>
              <w:br/>
            </w:r>
            <w:r>
              <w:rPr>
                <w:rFonts w:ascii="Times New Roman"/>
                <w:b w:val="false"/>
                <w:i w:val="false"/>
                <w:color w:val="000000"/>
                <w:sz w:val="20"/>
              </w:rPr>
              <w:t>
раздельно-собираемые отходы</w:t>
            </w:r>
          </w:p>
          <w:bookmarkEnd w:id="179"/>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bookmarkEnd w:id="180"/>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6532"/>
        <w:gridCol w:w="2064"/>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1"/>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bookmarkEnd w:id="181"/>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КҚТА бойынша коды</w:t>
            </w:r>
            <w:r>
              <w:br/>
            </w:r>
            <w:r>
              <w:rPr>
                <w:rFonts w:ascii="Times New Roman"/>
                <w:b w:val="false"/>
                <w:i w:val="false"/>
                <w:color w:val="000000"/>
                <w:sz w:val="20"/>
              </w:rPr>
              <w:t>Код по СВКО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r>
              <w:br/>
            </w:r>
            <w:r>
              <w:rPr>
                <w:rFonts w:ascii="Times New Roman"/>
                <w:b w:val="false"/>
                <w:i w:val="false"/>
                <w:color w:val="000000"/>
                <w:sz w:val="20"/>
              </w:rPr>
              <w:t>Объем собранных коммунальных отходов</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2"/>
          <w:p>
            <w:pPr>
              <w:spacing w:after="20"/>
              <w:ind w:left="20"/>
              <w:jc w:val="both"/>
            </w:pPr>
            <w:r>
              <w:rPr>
                <w:rFonts w:ascii="Times New Roman"/>
                <w:b w:val="false"/>
                <w:i w:val="false"/>
                <w:color w:val="000000"/>
                <w:sz w:val="20"/>
              </w:rPr>
              <w:t>
А</w:t>
            </w:r>
          </w:p>
          <w:bookmarkEnd w:id="182"/>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w:t>
            </w:r>
            <w:r>
              <w:rPr>
                <w:rFonts w:ascii="Times New Roman"/>
                <w:b/>
                <w:i w:val="false"/>
                <w:color w:val="000000"/>
                <w:sz w:val="20"/>
              </w:rPr>
              <w:t>тамақ қалдықтары</w:t>
            </w:r>
            <w:r>
              <w:br/>
            </w:r>
            <w:r>
              <w:rPr>
                <w:rFonts w:ascii="Times New Roman"/>
                <w:b w:val="false"/>
                <w:i w:val="false"/>
                <w:color w:val="000000"/>
                <w:sz w:val="20"/>
              </w:rPr>
              <w:t>пищевые отходы</w:t>
            </w:r>
          </w:p>
          <w:bookmarkEnd w:id="183"/>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w:t>
            </w:r>
            <w:r>
              <w:rPr>
                <w:rFonts w:ascii="Times New Roman"/>
                <w:b/>
                <w:i w:val="false"/>
                <w:color w:val="000000"/>
                <w:sz w:val="20"/>
              </w:rPr>
              <w:t>қағаз, қатырма қағаз</w:t>
            </w:r>
            <w:r>
              <w:br/>
            </w:r>
            <w:r>
              <w:rPr>
                <w:rFonts w:ascii="Times New Roman"/>
                <w:b w:val="false"/>
                <w:i w:val="false"/>
                <w:color w:val="000000"/>
                <w:sz w:val="20"/>
              </w:rPr>
              <w:t xml:space="preserve">бумага, картон </w:t>
            </w:r>
          </w:p>
          <w:bookmarkEnd w:id="184"/>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5"/>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ыны</w:t>
            </w:r>
            <w:r>
              <w:br/>
            </w:r>
            <w:r>
              <w:rPr>
                <w:rFonts w:ascii="Times New Roman"/>
                <w:b w:val="false"/>
                <w:i w:val="false"/>
                <w:color w:val="000000"/>
                <w:sz w:val="20"/>
              </w:rPr>
              <w:t xml:space="preserve">стекло </w:t>
            </w:r>
          </w:p>
          <w:bookmarkEnd w:id="185"/>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6"/>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ластмасса</w:t>
            </w:r>
            <w:r>
              <w:br/>
            </w:r>
            <w:r>
              <w:rPr>
                <w:rFonts w:ascii="Times New Roman"/>
                <w:b w:val="false"/>
                <w:i w:val="false"/>
                <w:color w:val="000000"/>
                <w:sz w:val="20"/>
              </w:rPr>
              <w:t>пластмасса</w:t>
            </w:r>
          </w:p>
          <w:bookmarkEnd w:id="186"/>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7"/>
          <w:p>
            <w:pPr>
              <w:spacing w:after="20"/>
              <w:ind w:left="20"/>
              <w:jc w:val="both"/>
            </w:pPr>
            <w:r>
              <w:rPr>
                <w:rFonts w:ascii="Times New Roman"/>
                <w:b w:val="false"/>
                <w:i w:val="false"/>
                <w:color w:val="000000"/>
                <w:sz w:val="20"/>
              </w:rPr>
              <w:t>
</w:t>
            </w:r>
            <w:r>
              <w:rPr>
                <w:rFonts w:ascii="Times New Roman"/>
                <w:b/>
                <w:i w:val="false"/>
                <w:color w:val="000000"/>
                <w:sz w:val="20"/>
              </w:rPr>
              <w:t>тұрмыстық жабдық</w:t>
            </w:r>
            <w:r>
              <w:br/>
            </w:r>
            <w:r>
              <w:rPr>
                <w:rFonts w:ascii="Times New Roman"/>
                <w:b w:val="false"/>
                <w:i w:val="false"/>
                <w:color w:val="000000"/>
                <w:sz w:val="20"/>
              </w:rPr>
              <w:t>бытовое оборудование</w:t>
            </w:r>
          </w:p>
          <w:bookmarkEnd w:id="187"/>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8"/>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жабдық</w:t>
            </w:r>
            <w:r>
              <w:br/>
            </w:r>
            <w:r>
              <w:rPr>
                <w:rFonts w:ascii="Times New Roman"/>
                <w:b w:val="false"/>
                <w:i w:val="false"/>
                <w:color w:val="000000"/>
                <w:sz w:val="20"/>
              </w:rPr>
              <w:t>электронное оборудование</w:t>
            </w:r>
          </w:p>
          <w:bookmarkEnd w:id="188"/>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9"/>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еталл</w:t>
            </w:r>
            <w:r>
              <w:br/>
            </w:r>
            <w:r>
              <w:rPr>
                <w:rFonts w:ascii="Times New Roman"/>
                <w:b w:val="false"/>
                <w:i w:val="false"/>
                <w:color w:val="000000"/>
                <w:sz w:val="20"/>
              </w:rPr>
              <w:t>металл</w:t>
            </w:r>
          </w:p>
          <w:bookmarkEnd w:id="189"/>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bookmarkEnd w:id="190"/>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1"/>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люминий</w:t>
            </w:r>
            <w:r>
              <w:br/>
            </w:r>
            <w:r>
              <w:rPr>
                <w:rFonts w:ascii="Times New Roman"/>
                <w:b w:val="false"/>
                <w:i w:val="false"/>
                <w:color w:val="000000"/>
                <w:sz w:val="20"/>
              </w:rPr>
              <w:t>алюминий</w:t>
            </w:r>
          </w:p>
          <w:bookmarkEnd w:id="191"/>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ыс</w:t>
            </w:r>
            <w:r>
              <w:br/>
            </w:r>
            <w:r>
              <w:rPr>
                <w:rFonts w:ascii="Times New Roman"/>
                <w:b w:val="false"/>
                <w:i w:val="false"/>
                <w:color w:val="000000"/>
                <w:sz w:val="20"/>
              </w:rPr>
              <w:t>медь</w:t>
            </w:r>
          </w:p>
          <w:bookmarkEnd w:id="192"/>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w:t>
            </w:r>
            <w:r>
              <w:rPr>
                <w:rFonts w:ascii="Times New Roman"/>
                <w:b/>
                <w:i w:val="false"/>
                <w:color w:val="000000"/>
                <w:sz w:val="20"/>
              </w:rPr>
              <w:t>басқа металдар</w:t>
            </w:r>
            <w:r>
              <w:br/>
            </w:r>
            <w:r>
              <w:rPr>
                <w:rFonts w:ascii="Times New Roman"/>
                <w:b w:val="false"/>
                <w:i w:val="false"/>
                <w:color w:val="000000"/>
                <w:sz w:val="20"/>
              </w:rPr>
              <w:t>другие металлы</w:t>
            </w:r>
          </w:p>
          <w:bookmarkEnd w:id="193"/>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w:t>
            </w:r>
            <w:r>
              <w:rPr>
                <w:rFonts w:ascii="Times New Roman"/>
                <w:b/>
                <w:i w:val="false"/>
                <w:color w:val="000000"/>
                <w:sz w:val="20"/>
              </w:rPr>
              <w:t>Шиналар</w:t>
            </w:r>
            <w:r>
              <w:br/>
            </w:r>
            <w:r>
              <w:rPr>
                <w:rFonts w:ascii="Times New Roman"/>
                <w:b w:val="false"/>
                <w:i w:val="false"/>
                <w:color w:val="000000"/>
                <w:sz w:val="20"/>
              </w:rPr>
              <w:t>шины</w:t>
            </w:r>
          </w:p>
          <w:bookmarkEnd w:id="194"/>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5"/>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ғаш</w:t>
            </w:r>
            <w:r>
              <w:br/>
            </w:r>
            <w:r>
              <w:rPr>
                <w:rFonts w:ascii="Times New Roman"/>
                <w:b w:val="false"/>
                <w:i w:val="false"/>
                <w:color w:val="000000"/>
                <w:sz w:val="20"/>
              </w:rPr>
              <w:t>дерево</w:t>
            </w:r>
          </w:p>
          <w:bookmarkEnd w:id="195"/>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6"/>
          <w:p>
            <w:pPr>
              <w:spacing w:after="20"/>
              <w:ind w:left="20"/>
              <w:jc w:val="both"/>
            </w:pPr>
            <w:r>
              <w:rPr>
                <w:rFonts w:ascii="Times New Roman"/>
                <w:b w:val="false"/>
                <w:i w:val="false"/>
                <w:color w:val="000000"/>
                <w:sz w:val="20"/>
              </w:rPr>
              <w:t>
</w:t>
            </w:r>
            <w:r>
              <w:rPr>
                <w:rFonts w:ascii="Times New Roman"/>
                <w:b/>
                <w:i w:val="false"/>
                <w:color w:val="000000"/>
                <w:sz w:val="20"/>
              </w:rPr>
              <w:t>киім, тоқыма</w:t>
            </w:r>
            <w:r>
              <w:br/>
            </w:r>
            <w:r>
              <w:rPr>
                <w:rFonts w:ascii="Times New Roman"/>
                <w:b w:val="false"/>
                <w:i w:val="false"/>
                <w:color w:val="000000"/>
                <w:sz w:val="20"/>
              </w:rPr>
              <w:t>одежда, текстиль</w:t>
            </w:r>
          </w:p>
          <w:bookmarkEnd w:id="196"/>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7"/>
          <w:p>
            <w:pPr>
              <w:spacing w:after="20"/>
              <w:ind w:left="20"/>
              <w:jc w:val="both"/>
            </w:pPr>
            <w:r>
              <w:rPr>
                <w:rFonts w:ascii="Times New Roman"/>
                <w:b w:val="false"/>
                <w:i w:val="false"/>
                <w:color w:val="000000"/>
                <w:sz w:val="20"/>
              </w:rPr>
              <w:t>
</w:t>
            </w:r>
            <w:r>
              <w:rPr>
                <w:rFonts w:ascii="Times New Roman"/>
                <w:b/>
                <w:i w:val="false"/>
                <w:color w:val="000000"/>
                <w:sz w:val="20"/>
              </w:rPr>
              <w:t>аралас қалдықтар</w:t>
            </w:r>
            <w:r>
              <w:br/>
            </w:r>
            <w:r>
              <w:rPr>
                <w:rFonts w:ascii="Times New Roman"/>
                <w:b w:val="false"/>
                <w:i w:val="false"/>
                <w:color w:val="000000"/>
                <w:sz w:val="20"/>
              </w:rPr>
              <w:t>смешанные отходы</w:t>
            </w:r>
          </w:p>
          <w:bookmarkEnd w:id="197"/>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8"/>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w:t>
            </w:r>
            <w:r>
              <w:br/>
            </w:r>
            <w:r>
              <w:rPr>
                <w:rFonts w:ascii="Times New Roman"/>
                <w:b w:val="false"/>
                <w:i w:val="false"/>
                <w:color w:val="000000"/>
                <w:sz w:val="20"/>
              </w:rPr>
              <w:t>опасные отходы</w:t>
            </w:r>
          </w:p>
          <w:bookmarkEnd w:id="198"/>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9"/>
          <w:p>
            <w:pPr>
              <w:spacing w:after="20"/>
              <w:ind w:left="20"/>
              <w:jc w:val="both"/>
            </w:pPr>
            <w:r>
              <w:rPr>
                <w:rFonts w:ascii="Times New Roman"/>
                <w:b w:val="false"/>
                <w:i w:val="false"/>
                <w:color w:val="000000"/>
                <w:sz w:val="20"/>
              </w:rPr>
              <w:t>
</w:t>
            </w:r>
            <w:r>
              <w:rPr>
                <w:rFonts w:ascii="Times New Roman"/>
                <w:b/>
                <w:i w:val="false"/>
                <w:color w:val="000000"/>
                <w:sz w:val="20"/>
              </w:rPr>
              <w:t>бау-бақша қалдықтары</w:t>
            </w:r>
            <w:r>
              <w:br/>
            </w:r>
            <w:r>
              <w:rPr>
                <w:rFonts w:ascii="Times New Roman"/>
                <w:b w:val="false"/>
                <w:i w:val="false"/>
                <w:color w:val="000000"/>
                <w:sz w:val="20"/>
              </w:rPr>
              <w:t>садово-огородные отходы</w:t>
            </w:r>
          </w:p>
          <w:bookmarkEnd w:id="199"/>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0"/>
          <w:p>
            <w:pPr>
              <w:spacing w:after="20"/>
              <w:ind w:left="20"/>
              <w:jc w:val="both"/>
            </w:pPr>
            <w:r>
              <w:rPr>
                <w:rFonts w:ascii="Times New Roman"/>
                <w:b w:val="false"/>
                <w:i w:val="false"/>
                <w:color w:val="000000"/>
                <w:sz w:val="20"/>
              </w:rPr>
              <w:t>
</w:t>
            </w:r>
            <w:r>
              <w:rPr>
                <w:rFonts w:ascii="Times New Roman"/>
                <w:b/>
                <w:i w:val="false"/>
                <w:color w:val="000000"/>
                <w:sz w:val="20"/>
              </w:rPr>
              <w:t>саябақ қалдықтары</w:t>
            </w:r>
            <w:r>
              <w:br/>
            </w:r>
            <w:r>
              <w:rPr>
                <w:rFonts w:ascii="Times New Roman"/>
                <w:b w:val="false"/>
                <w:i w:val="false"/>
                <w:color w:val="000000"/>
                <w:sz w:val="20"/>
              </w:rPr>
              <w:t>парковые отходы</w:t>
            </w:r>
          </w:p>
          <w:bookmarkEnd w:id="200"/>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r>
              <w:br/>
            </w:r>
            <w:r>
              <w:rPr>
                <w:rFonts w:ascii="Times New Roman"/>
                <w:b w:val="false"/>
                <w:i w:val="false"/>
                <w:color w:val="000000"/>
                <w:sz w:val="20"/>
              </w:rPr>
              <w:t xml:space="preserve">отходы со строек </w:t>
            </w:r>
          </w:p>
          <w:bookmarkEnd w:id="201"/>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w:t>
            </w:r>
            <w:r>
              <w:rPr>
                <w:rFonts w:ascii="Times New Roman"/>
                <w:b/>
                <w:i w:val="false"/>
                <w:color w:val="000000"/>
                <w:sz w:val="20"/>
              </w:rPr>
              <w:t>өндіріс қалдықтары (тұрмыстық қалдықтарға теңестірілген)</w:t>
            </w:r>
            <w:r>
              <w:br/>
            </w:r>
            <w:r>
              <w:rPr>
                <w:rFonts w:ascii="Times New Roman"/>
                <w:b w:val="false"/>
                <w:i w:val="false"/>
                <w:color w:val="000000"/>
                <w:sz w:val="20"/>
              </w:rPr>
              <w:t>отходы производства (приравненные к бытовым)</w:t>
            </w:r>
          </w:p>
          <w:bookmarkEnd w:id="202"/>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w:t>
            </w:r>
            <w:r>
              <w:rPr>
                <w:rFonts w:ascii="Times New Roman"/>
                <w:b/>
                <w:i w:val="false"/>
                <w:color w:val="000000"/>
                <w:sz w:val="20"/>
              </w:rPr>
              <w:t>көшедегі қоқыс</w:t>
            </w:r>
            <w:r>
              <w:br/>
            </w:r>
            <w:r>
              <w:rPr>
                <w:rFonts w:ascii="Times New Roman"/>
                <w:b w:val="false"/>
                <w:i w:val="false"/>
                <w:color w:val="000000"/>
                <w:sz w:val="20"/>
              </w:rPr>
              <w:t xml:space="preserve">уличный мусор </w:t>
            </w:r>
          </w:p>
          <w:bookmarkEnd w:id="203"/>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r>
              <w:rPr>
                <w:rFonts w:ascii="Times New Roman"/>
                <w:b/>
                <w:i w:val="false"/>
                <w:color w:val="000000"/>
                <w:sz w:val="20"/>
              </w:rPr>
              <w:t>базарлардан шығарылған қалдықтар</w:t>
            </w:r>
            <w:r>
              <w:br/>
            </w:r>
            <w:r>
              <w:rPr>
                <w:rFonts w:ascii="Times New Roman"/>
                <w:b w:val="false"/>
                <w:i w:val="false"/>
                <w:color w:val="000000"/>
                <w:sz w:val="20"/>
              </w:rPr>
              <w:t>отходы с рынков</w:t>
            </w:r>
          </w:p>
          <w:bookmarkEnd w:id="204"/>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r>
              <w:rPr>
                <w:rFonts w:ascii="Times New Roman"/>
                <w:b/>
                <w:i w:val="false"/>
                <w:color w:val="000000"/>
                <w:sz w:val="20"/>
              </w:rPr>
              <w:t>өзге қалдықтар</w:t>
            </w:r>
            <w:r>
              <w:br/>
            </w:r>
            <w:r>
              <w:rPr>
                <w:rFonts w:ascii="Times New Roman"/>
                <w:b w:val="false"/>
                <w:i w:val="false"/>
                <w:color w:val="000000"/>
                <w:sz w:val="20"/>
              </w:rPr>
              <w:t>прочие отходы</w:t>
            </w:r>
          </w:p>
          <w:bookmarkEnd w:id="205"/>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0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Тасымалданған қалдықтардың көлемі, тоннамен</w:t>
      </w:r>
    </w:p>
    <w:bookmarkEnd w:id="206"/>
    <w:bookmarkStart w:name="z227" w:id="207"/>
    <w:p>
      <w:pPr>
        <w:spacing w:after="0"/>
        <w:ind w:left="0"/>
        <w:jc w:val="both"/>
      </w:pPr>
      <w:r>
        <w:rPr>
          <w:rFonts w:ascii="Times New Roman"/>
          <w:b w:val="false"/>
          <w:i w:val="false"/>
          <w:color w:val="000000"/>
          <w:sz w:val="28"/>
        </w:rPr>
        <w:t>
      Объем транспортированных отходов, в тоннах</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2"/>
        <w:gridCol w:w="4722"/>
        <w:gridCol w:w="2236"/>
      </w:tblGrid>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bookmarkEnd w:id="208"/>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коммуналдық қалдықтардың бағыттары анықтамалығы</w:t>
            </w:r>
            <w:r>
              <w:rPr>
                <w:rFonts w:ascii="Times New Roman"/>
                <w:b w:val="false"/>
                <w:i w:val="false"/>
                <w:color w:val="000000"/>
                <w:sz w:val="20"/>
              </w:rPr>
              <w:t xml:space="preserve"> </w:t>
            </w:r>
            <w:r>
              <w:rPr>
                <w:rFonts w:ascii="Times New Roman"/>
                <w:b/>
                <w:i w:val="false"/>
                <w:color w:val="000000"/>
                <w:sz w:val="20"/>
              </w:rPr>
              <w:t>бойыша коды</w:t>
            </w:r>
            <w:r>
              <w:br/>
            </w:r>
            <w:r>
              <w:rPr>
                <w:rFonts w:ascii="Times New Roman"/>
                <w:b w:val="false"/>
                <w:i w:val="false"/>
                <w:color w:val="000000"/>
                <w:sz w:val="20"/>
              </w:rPr>
              <w:t>Код по справочнику направлений вывозимых коммунальных отходов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қалдықтардың көлемі</w:t>
            </w:r>
            <w:r>
              <w:br/>
            </w:r>
            <w:r>
              <w:rPr>
                <w:rFonts w:ascii="Times New Roman"/>
                <w:b w:val="false"/>
                <w:i w:val="false"/>
                <w:color w:val="000000"/>
                <w:sz w:val="20"/>
              </w:rPr>
              <w:t>Объем транспортированных отходов</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А</w:t>
            </w:r>
          </w:p>
          <w:bookmarkEnd w:id="209"/>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bookmarkEnd w:id="210"/>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w:t>
            </w:r>
            <w:r>
              <w:rPr>
                <w:rFonts w:ascii="Times New Roman"/>
                <w:b/>
                <w:i w:val="false"/>
                <w:color w:val="000000"/>
                <w:sz w:val="20"/>
              </w:rPr>
              <w:t>cоның ішінде:</w:t>
            </w:r>
            <w:r>
              <w:br/>
            </w:r>
            <w:r>
              <w:rPr>
                <w:rFonts w:ascii="Times New Roman"/>
                <w:b w:val="false"/>
                <w:i w:val="false"/>
                <w:color w:val="000000"/>
                <w:sz w:val="20"/>
              </w:rPr>
              <w:t xml:space="preserve">в том числе: </w:t>
            </w:r>
          </w:p>
          <w:bookmarkEnd w:id="211"/>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w:t>
            </w:r>
            <w:r>
              <w:rPr>
                <w:rFonts w:ascii="Times New Roman"/>
                <w:b/>
                <w:i w:val="false"/>
                <w:color w:val="000000"/>
                <w:sz w:val="20"/>
              </w:rPr>
              <w:t>қатты тұрмыстық қалдықтарға арналған полигондарға</w:t>
            </w:r>
            <w:r>
              <w:br/>
            </w:r>
            <w:r>
              <w:rPr>
                <w:rFonts w:ascii="Times New Roman"/>
                <w:b w:val="false"/>
                <w:i w:val="false"/>
                <w:color w:val="000000"/>
                <w:sz w:val="20"/>
              </w:rPr>
              <w:t xml:space="preserve">на полигоны для твердо-бытовых отходов </w:t>
            </w:r>
          </w:p>
          <w:bookmarkEnd w:id="212"/>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3"/>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қоқысты қайта өңдеу зауыттарына берілгені</w:t>
            </w:r>
            <w:r>
              <w:br/>
            </w:r>
            <w:r>
              <w:rPr>
                <w:rFonts w:ascii="Times New Roman"/>
                <w:b w:val="false"/>
                <w:i w:val="false"/>
                <w:color w:val="000000"/>
                <w:sz w:val="20"/>
              </w:rPr>
              <w:t>передано сторонним организациям/мусороперерабатывающим заводам</w:t>
            </w:r>
          </w:p>
          <w:bookmarkEnd w:id="213"/>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5. Қоқыс шығаратын ұйым қызмет көрсететін кәсіпорындарды көрсетіңіз, бірлік</w:t>
      </w:r>
    </w:p>
    <w:bookmarkStart w:name="z235" w:id="214"/>
    <w:p>
      <w:pPr>
        <w:spacing w:after="0"/>
        <w:ind w:left="0"/>
        <w:jc w:val="both"/>
      </w:pPr>
      <w:r>
        <w:rPr>
          <w:rFonts w:ascii="Times New Roman"/>
          <w:b w:val="false"/>
          <w:i w:val="false"/>
          <w:color w:val="000000"/>
          <w:sz w:val="28"/>
        </w:rPr>
        <w:t>
      Укажите количество предприятий, обслуживаемых мусоровывозящей организацией, единиц</w:t>
      </w:r>
    </w:p>
    <w:bookmarkEnd w:id="214"/>
    <w:bookmarkStart w:name="z236" w:id="215"/>
    <w:p>
      <w:pPr>
        <w:spacing w:after="0"/>
        <w:ind w:left="0"/>
        <w:jc w:val="both"/>
      </w:pPr>
      <w:r>
        <w:rPr>
          <w:rFonts w:ascii="Times New Roman"/>
          <w:b w:val="false"/>
          <w:i w:val="false"/>
          <w:color w:val="000000"/>
          <w:sz w:val="28"/>
        </w:rPr>
        <w:t xml:space="preserve">
      </w:t>
      </w:r>
      <w:r>
        <w:rPr>
          <w:rFonts w:ascii="Times New Roman"/>
          <w:b/>
          <w:i w:val="false"/>
          <w:color w:val="000000"/>
          <w:sz w:val="28"/>
        </w:rPr>
        <w:t>6. Қалдықтарды орналастыру объектісін көрсетіңіз</w:t>
      </w:r>
    </w:p>
    <w:bookmarkEnd w:id="215"/>
    <w:bookmarkStart w:name="z237" w:id="216"/>
    <w:p>
      <w:pPr>
        <w:spacing w:after="0"/>
        <w:ind w:left="0"/>
        <w:jc w:val="both"/>
      </w:pPr>
      <w:r>
        <w:rPr>
          <w:rFonts w:ascii="Times New Roman"/>
          <w:b w:val="false"/>
          <w:i w:val="false"/>
          <w:color w:val="000000"/>
          <w:sz w:val="28"/>
        </w:rPr>
        <w:t xml:space="preserve">
      Укажите объект размещения отходов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769"/>
        <w:gridCol w:w="2607"/>
        <w:gridCol w:w="1687"/>
        <w:gridCol w:w="1770"/>
        <w:gridCol w:w="2214"/>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 п/п*</w:t>
            </w:r>
          </w:p>
          <w:bookmarkEnd w:id="217"/>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w:t>
            </w:r>
            <w:r>
              <w:br/>
            </w:r>
            <w:r>
              <w:rPr>
                <w:rFonts w:ascii="Times New Roman"/>
                <w:b w:val="false"/>
                <w:i w:val="false"/>
                <w:color w:val="000000"/>
                <w:sz w:val="20"/>
              </w:rPr>
              <w:t>Наименование объекта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орналастыру объектілерінің анықтамалығы бойынша коды</w:t>
            </w:r>
            <w:r>
              <w:br/>
            </w:r>
            <w:r>
              <w:rPr>
                <w:rFonts w:ascii="Times New Roman"/>
                <w:b w:val="false"/>
                <w:i w:val="false"/>
                <w:color w:val="000000"/>
                <w:sz w:val="20"/>
              </w:rPr>
              <w:t>Код по справочнику объектов размещения отходов</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Кәсіпорының атауы</w:t>
            </w:r>
            <w:r>
              <w:br/>
            </w:r>
            <w:r>
              <w:rPr>
                <w:rFonts w:ascii="Times New Roman"/>
                <w:b w:val="false"/>
                <w:i w:val="false"/>
                <w:color w:val="000000"/>
                <w:sz w:val="20"/>
              </w:rPr>
              <w:t>Наименование предприятия</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Шығарылғын қалдықтардың көлемі, тонна</w:t>
            </w:r>
            <w:r>
              <w:br/>
            </w:r>
            <w:r>
              <w:rPr>
                <w:rFonts w:ascii="Times New Roman"/>
                <w:b w:val="false"/>
                <w:i w:val="false"/>
                <w:color w:val="000000"/>
                <w:sz w:val="20"/>
              </w:rPr>
              <w:t>Объем вывезенных отходов, тонн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8"/>
          <w:p>
            <w:pPr>
              <w:spacing w:after="20"/>
              <w:ind w:left="20"/>
              <w:jc w:val="both"/>
            </w:pPr>
            <w:r>
              <w:rPr>
                <w:rFonts w:ascii="Times New Roman"/>
                <w:b w:val="false"/>
                <w:i w:val="false"/>
                <w:color w:val="000000"/>
                <w:sz w:val="20"/>
              </w:rPr>
              <w:t>
1</w:t>
            </w:r>
          </w:p>
          <w:bookmarkEnd w:id="218"/>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9"/>
          <w:p>
            <w:pPr>
              <w:spacing w:after="20"/>
              <w:ind w:left="20"/>
              <w:jc w:val="both"/>
            </w:pPr>
            <w:r>
              <w:rPr>
                <w:rFonts w:ascii="Times New Roman"/>
                <w:b w:val="false"/>
                <w:i w:val="false"/>
                <w:color w:val="000000"/>
                <w:sz w:val="20"/>
              </w:rPr>
              <w:t>
2</w:t>
            </w:r>
          </w:p>
          <w:bookmarkEnd w:id="219"/>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3</w:t>
            </w:r>
          </w:p>
          <w:bookmarkEnd w:id="220"/>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4</w:t>
            </w:r>
          </w:p>
          <w:bookmarkEnd w:id="221"/>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5</w:t>
            </w:r>
          </w:p>
          <w:bookmarkEnd w:id="222"/>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6</w:t>
            </w:r>
          </w:p>
          <w:bookmarkEnd w:id="223"/>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7</w:t>
            </w:r>
          </w:p>
          <w:bookmarkEnd w:id="224"/>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8</w:t>
            </w:r>
          </w:p>
          <w:bookmarkEnd w:id="225"/>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9</w:t>
            </w:r>
          </w:p>
          <w:bookmarkEnd w:id="226"/>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10</w:t>
            </w:r>
          </w:p>
          <w:bookmarkEnd w:id="227"/>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11</w:t>
            </w:r>
          </w:p>
          <w:bookmarkEnd w:id="228"/>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12</w:t>
            </w:r>
          </w:p>
          <w:bookmarkEnd w:id="229"/>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13</w:t>
            </w:r>
          </w:p>
          <w:bookmarkEnd w:id="230"/>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14</w:t>
            </w:r>
          </w:p>
          <w:bookmarkEnd w:id="231"/>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15</w:t>
            </w:r>
          </w:p>
          <w:bookmarkEnd w:id="232"/>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16</w:t>
            </w:r>
          </w:p>
          <w:bookmarkEnd w:id="233"/>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17</w:t>
            </w:r>
          </w:p>
          <w:bookmarkEnd w:id="234"/>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18</w:t>
            </w:r>
          </w:p>
          <w:bookmarkEnd w:id="235"/>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19</w:t>
            </w:r>
          </w:p>
          <w:bookmarkEnd w:id="236"/>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3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237"/>
    <w:bookmarkStart w:name="z260" w:id="238"/>
    <w:p>
      <w:pPr>
        <w:spacing w:after="0"/>
        <w:ind w:left="0"/>
        <w:jc w:val="both"/>
      </w:pPr>
      <w:r>
        <w:rPr>
          <w:rFonts w:ascii="Times New Roman"/>
          <w:b w:val="false"/>
          <w:i w:val="false"/>
          <w:color w:val="000000"/>
          <w:sz w:val="28"/>
        </w:rPr>
        <w:t>
      Наименование ____________________________________________________________________ Адрес ____________________________________________</w:t>
      </w:r>
    </w:p>
    <w:bookmarkEnd w:id="238"/>
    <w:bookmarkStart w:name="z261" w:id="239"/>
    <w:p>
      <w:pPr>
        <w:spacing w:after="0"/>
        <w:ind w:left="0"/>
        <w:jc w:val="both"/>
      </w:pPr>
      <w:r>
        <w:rPr>
          <w:rFonts w:ascii="Times New Roman"/>
          <w:b w:val="false"/>
          <w:i w:val="false"/>
          <w:color w:val="000000"/>
          <w:sz w:val="28"/>
        </w:rPr>
        <w:t>
      ____________________________________________________________________            _________________________________________________</w:t>
      </w:r>
    </w:p>
    <w:bookmarkEnd w:id="239"/>
    <w:bookmarkStart w:name="z262" w:id="240"/>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________________________________________</w:t>
      </w:r>
    </w:p>
    <w:bookmarkEnd w:id="240"/>
    <w:bookmarkStart w:name="z263" w:id="24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val="false"/>
          <w:i w:val="false"/>
          <w:color w:val="000000"/>
          <w:sz w:val="28"/>
        </w:rPr>
        <w:t>)</w:t>
      </w:r>
    </w:p>
    <w:bookmarkEnd w:id="241"/>
    <w:bookmarkStart w:name="z264" w:id="242"/>
    <w:p>
      <w:pPr>
        <w:spacing w:after="0"/>
        <w:ind w:left="0"/>
        <w:jc w:val="both"/>
      </w:pPr>
      <w:r>
        <w:rPr>
          <w:rFonts w:ascii="Times New Roman"/>
          <w:b w:val="false"/>
          <w:i w:val="false"/>
          <w:color w:val="000000"/>
          <w:sz w:val="28"/>
        </w:rPr>
        <w:t>
      Адрес электронной почты (респондента)            ______________________________________________________</w:t>
      </w:r>
    </w:p>
    <w:bookmarkEnd w:id="242"/>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sz w:val="20"/>
              </w:rPr>
              <w:t>*</w:t>
            </w:r>
            <w:r>
              <w:br/>
            </w:r>
            <w:r>
              <w:rPr>
                <w:rFonts w:ascii="Times New Roman"/>
                <w:b w:val="false"/>
                <w:i w:val="false"/>
                <w:color w:val="000000"/>
                <w:sz w:val="20"/>
              </w:rPr>
              <w:t>Не согласны на опубликование первичных данных</w:t>
            </w:r>
          </w:p>
        </w:tc>
      </w:tr>
    </w:tbl>
    <w:bookmarkStart w:name="z266" w:id="24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____________________________________________________________________ ______________________________</w:t>
      </w:r>
    </w:p>
    <w:bookmarkEnd w:id="243"/>
    <w:bookmarkStart w:name="z267" w:id="244"/>
    <w:p>
      <w:pPr>
        <w:spacing w:after="0"/>
        <w:ind w:left="0"/>
        <w:jc w:val="both"/>
      </w:pPr>
      <w:r>
        <w:rPr>
          <w:rFonts w:ascii="Times New Roman"/>
          <w:b w:val="false"/>
          <w:i w:val="false"/>
          <w:color w:val="000000"/>
          <w:sz w:val="28"/>
        </w:rPr>
        <w:t>
                         тегі, аты және әкесінің аты (бар болған жағдайда)                               </w:t>
      </w:r>
      <w:r>
        <w:rPr>
          <w:rFonts w:ascii="Times New Roman"/>
          <w:b/>
          <w:i w:val="false"/>
          <w:color w:val="000000"/>
          <w:sz w:val="28"/>
        </w:rPr>
        <w:t>телефоны</w:t>
      </w:r>
    </w:p>
    <w:bookmarkEnd w:id="244"/>
    <w:bookmarkStart w:name="z268" w:id="245"/>
    <w:p>
      <w:pPr>
        <w:spacing w:after="0"/>
        <w:ind w:left="0"/>
        <w:jc w:val="both"/>
      </w:pPr>
      <w:r>
        <w:rPr>
          <w:rFonts w:ascii="Times New Roman"/>
          <w:b w:val="false"/>
          <w:i w:val="false"/>
          <w:color w:val="000000"/>
          <w:sz w:val="28"/>
        </w:rPr>
        <w:t>
             фамилия, имя и отчество (при его наличии)</w:t>
      </w:r>
    </w:p>
    <w:bookmarkEnd w:id="245"/>
    <w:bookmarkStart w:name="z269" w:id="246"/>
    <w:p>
      <w:pPr>
        <w:spacing w:after="0"/>
        <w:ind w:left="0"/>
        <w:jc w:val="both"/>
      </w:pPr>
      <w:r>
        <w:rPr>
          <w:rFonts w:ascii="Times New Roman"/>
          <w:b w:val="false"/>
          <w:i w:val="false"/>
          <w:color w:val="000000"/>
          <w:sz w:val="28"/>
        </w:rPr>
        <w:t>
      _____________________________</w:t>
      </w:r>
    </w:p>
    <w:bookmarkEnd w:id="246"/>
    <w:bookmarkStart w:name="z270" w:id="24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____________________________________________________________________________ _________________________</w:t>
      </w:r>
    </w:p>
    <w:bookmarkEnd w:id="247"/>
    <w:bookmarkStart w:name="z271" w:id="248"/>
    <w:p>
      <w:pPr>
        <w:spacing w:after="0"/>
        <w:ind w:left="0"/>
        <w:jc w:val="both"/>
      </w:pPr>
      <w:r>
        <w:rPr>
          <w:rFonts w:ascii="Times New Roman"/>
          <w:b w:val="false"/>
          <w:i w:val="false"/>
          <w:color w:val="000000"/>
          <w:sz w:val="28"/>
        </w:rPr>
        <w:t>
            тегі, аты және әкесінің аты (бар болған жағдайда)                                      қолы</w:t>
      </w:r>
    </w:p>
    <w:bookmarkEnd w:id="248"/>
    <w:bookmarkStart w:name="z272" w:id="249"/>
    <w:p>
      <w:pPr>
        <w:spacing w:after="0"/>
        <w:ind w:left="0"/>
        <w:jc w:val="both"/>
      </w:pPr>
      <w:r>
        <w:rPr>
          <w:rFonts w:ascii="Times New Roman"/>
          <w:b w:val="false"/>
          <w:i w:val="false"/>
          <w:color w:val="000000"/>
          <w:sz w:val="28"/>
        </w:rPr>
        <w:t>
             фамилия, имя и отчество (при его наличии)                                          подпись</w:t>
      </w:r>
    </w:p>
    <w:bookmarkEnd w:id="249"/>
    <w:bookmarkStart w:name="z273" w:id="250"/>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250"/>
    <w:bookmarkStart w:name="z274" w:id="251"/>
    <w:p>
      <w:pPr>
        <w:spacing w:after="0"/>
        <w:ind w:left="0"/>
        <w:jc w:val="both"/>
      </w:pPr>
      <w:r>
        <w:rPr>
          <w:rFonts w:ascii="Times New Roman"/>
          <w:b w:val="false"/>
          <w:i w:val="false"/>
          <w:color w:val="000000"/>
          <w:sz w:val="28"/>
        </w:rPr>
        <w:t>
      Главный бухгалтер ___________________________________________________________________________ ________________________</w:t>
      </w:r>
    </w:p>
    <w:bookmarkEnd w:id="251"/>
    <w:bookmarkStart w:name="z275" w:id="252"/>
    <w:p>
      <w:pPr>
        <w:spacing w:after="0"/>
        <w:ind w:left="0"/>
        <w:jc w:val="both"/>
      </w:pPr>
      <w:r>
        <w:rPr>
          <w:rFonts w:ascii="Times New Roman"/>
          <w:b w:val="false"/>
          <w:i w:val="false"/>
          <w:color w:val="000000"/>
          <w:sz w:val="28"/>
        </w:rPr>
        <w:t>
            тегі, аты және әкесінің аты (бар болған жағдайда)                                      қолы</w:t>
      </w:r>
    </w:p>
    <w:bookmarkEnd w:id="252"/>
    <w:bookmarkStart w:name="z276" w:id="253"/>
    <w:p>
      <w:pPr>
        <w:spacing w:after="0"/>
        <w:ind w:left="0"/>
        <w:jc w:val="both"/>
      </w:pPr>
      <w:r>
        <w:rPr>
          <w:rFonts w:ascii="Times New Roman"/>
          <w:b w:val="false"/>
          <w:i w:val="false"/>
          <w:color w:val="000000"/>
          <w:sz w:val="28"/>
        </w:rPr>
        <w:t>
             фамилия, имя и отчество (при его наличии)                                          подпись</w:t>
      </w:r>
    </w:p>
    <w:bookmarkEnd w:id="253"/>
    <w:bookmarkStart w:name="z277" w:id="254"/>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__________________________________________________________                        ________________________</w:t>
      </w:r>
    </w:p>
    <w:bookmarkEnd w:id="254"/>
    <w:bookmarkStart w:name="z278" w:id="255"/>
    <w:p>
      <w:pPr>
        <w:spacing w:after="0"/>
        <w:ind w:left="0"/>
        <w:jc w:val="both"/>
      </w:pPr>
      <w:r>
        <w:rPr>
          <w:rFonts w:ascii="Times New Roman"/>
          <w:b w:val="false"/>
          <w:i w:val="false"/>
          <w:color w:val="000000"/>
          <w:sz w:val="28"/>
        </w:rPr>
        <w:t>
            тегі, аты және әкесінің аты (бар болған жағдайда)                                      қолы</w:t>
      </w:r>
    </w:p>
    <w:bookmarkEnd w:id="255"/>
    <w:bookmarkStart w:name="z279" w:id="256"/>
    <w:p>
      <w:pPr>
        <w:spacing w:after="0"/>
        <w:ind w:left="0"/>
        <w:jc w:val="both"/>
      </w:pPr>
      <w:r>
        <w:rPr>
          <w:rFonts w:ascii="Times New Roman"/>
          <w:b w:val="false"/>
          <w:i w:val="false"/>
          <w:color w:val="000000"/>
          <w:sz w:val="28"/>
        </w:rPr>
        <w:t>
             фамилия, имя и отчество (при его наличии)                                          подпись</w:t>
      </w:r>
    </w:p>
    <w:bookmarkEnd w:id="256"/>
    <w:bookmarkStart w:name="z280" w:id="25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rPr>
          <w:rFonts w:ascii="Times New Roman"/>
          <w:b w:val="false"/>
          <w:i w:val="false"/>
          <w:color w:val="000000"/>
          <w:sz w:val="28"/>
        </w:rPr>
        <w:t>)</w:t>
      </w:r>
      <w:r>
        <w:br/>
      </w:r>
      <w:r>
        <w:rPr>
          <w:rFonts w:ascii="Times New Roman"/>
          <w:b w:val="false"/>
          <w:i w:val="false"/>
          <w:color w:val="000000"/>
          <w:sz w:val="28"/>
        </w:rPr>
        <w:t>Место для печати (при наличии)</w:t>
      </w:r>
    </w:p>
    <w:bookmarkEnd w:id="257"/>
    <w:bookmarkStart w:name="z281" w:id="25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Примечание:</w:t>
      </w:r>
    </w:p>
    <w:bookmarkEnd w:id="258"/>
    <w:bookmarkStart w:name="z282" w:id="259"/>
    <w:p>
      <w:pPr>
        <w:spacing w:after="0"/>
        <w:ind w:left="0"/>
        <w:jc w:val="both"/>
      </w:pPr>
      <w:r>
        <w:rPr>
          <w:rFonts w:ascii="Times New Roman"/>
          <w:b w:val="false"/>
          <w:i w:val="false"/>
          <w:color w:val="000000"/>
          <w:sz w:val="28"/>
        </w:rPr>
        <w:t xml:space="preserve">
      * Аталған тармақ Қазақстан Республикасы "Мемлекеттік статистика туралы" Заңының 8-бабының 5-тармағына сәйкес толтырылады </w:t>
      </w:r>
    </w:p>
    <w:bookmarkEnd w:id="259"/>
    <w:bookmarkStart w:name="z283" w:id="260"/>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ноября 2016 года № 290</w:t>
            </w:r>
          </w:p>
        </w:tc>
      </w:tr>
    </w:tbl>
    <w:bookmarkStart w:name="z285" w:id="2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сборе и вывозе коммунальных отходов" (код 151112005, индекс 1-отходы, периодичность годовая)</w:t>
      </w:r>
    </w:p>
    <w:bookmarkEnd w:id="261"/>
    <w:bookmarkStart w:name="z286" w:id="2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сборе и вывозе коммунальных отходов" (код 151112005, индекс 1-отходы,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сборе и вывозе коммунальных отходов" (код 151112005, индекс 1 - отходы, периодичность годовая) (далее – статистическая форма).</w:t>
      </w:r>
    </w:p>
    <w:bookmarkEnd w:id="262"/>
    <w:bookmarkStart w:name="z287" w:id="26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63"/>
    <w:bookmarkStart w:name="z288" w:id="264"/>
    <w:p>
      <w:pPr>
        <w:spacing w:after="0"/>
        <w:ind w:left="0"/>
        <w:jc w:val="both"/>
      </w:pP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64"/>
    <w:bookmarkStart w:name="z289" w:id="265"/>
    <w:p>
      <w:pPr>
        <w:spacing w:after="0"/>
        <w:ind w:left="0"/>
        <w:jc w:val="both"/>
      </w:pPr>
      <w:r>
        <w:rPr>
          <w:rFonts w:ascii="Times New Roman"/>
          <w:b w:val="false"/>
          <w:i w:val="false"/>
          <w:color w:val="000000"/>
          <w:sz w:val="28"/>
        </w:rPr>
        <w:t>
      2)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bookmarkEnd w:id="265"/>
    <w:bookmarkStart w:name="z290" w:id="266"/>
    <w:p>
      <w:pPr>
        <w:spacing w:after="0"/>
        <w:ind w:left="0"/>
        <w:jc w:val="both"/>
      </w:pPr>
      <w:r>
        <w:rPr>
          <w:rFonts w:ascii="Times New Roman"/>
          <w:b w:val="false"/>
          <w:i w:val="false"/>
          <w:color w:val="000000"/>
          <w:sz w:val="28"/>
        </w:rPr>
        <w:t>
      3)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bookmarkEnd w:id="266"/>
    <w:bookmarkStart w:name="z291" w:id="267"/>
    <w:p>
      <w:pPr>
        <w:spacing w:after="0"/>
        <w:ind w:left="0"/>
        <w:jc w:val="both"/>
      </w:pPr>
      <w:r>
        <w:rPr>
          <w:rFonts w:ascii="Times New Roman"/>
          <w:b w:val="false"/>
          <w:i w:val="false"/>
          <w:color w:val="000000"/>
          <w:sz w:val="28"/>
        </w:rPr>
        <w:t>
      4) сбор отходов – прием или поступление отходов от физических лиц и юридических лиц в целях дальнейшего использования, обезвреживания, транспортирования, размещения таких отходов;</w:t>
      </w:r>
    </w:p>
    <w:bookmarkEnd w:id="267"/>
    <w:bookmarkStart w:name="z292" w:id="268"/>
    <w:p>
      <w:pPr>
        <w:spacing w:after="0"/>
        <w:ind w:left="0"/>
        <w:jc w:val="both"/>
      </w:pPr>
      <w:r>
        <w:rPr>
          <w:rFonts w:ascii="Times New Roman"/>
          <w:b w:val="false"/>
          <w:i w:val="false"/>
          <w:color w:val="000000"/>
          <w:sz w:val="28"/>
        </w:rPr>
        <w:t>
      5) утилизация отходов - использование отходов в качестве вторичных материальных или энергетических ресурсов;</w:t>
      </w:r>
    </w:p>
    <w:bookmarkEnd w:id="268"/>
    <w:bookmarkStart w:name="z293" w:id="269"/>
    <w:p>
      <w:pPr>
        <w:spacing w:after="0"/>
        <w:ind w:left="0"/>
        <w:jc w:val="both"/>
      </w:pPr>
      <w:r>
        <w:rPr>
          <w:rFonts w:ascii="Times New Roman"/>
          <w:b w:val="false"/>
          <w:i w:val="false"/>
          <w:color w:val="000000"/>
          <w:sz w:val="28"/>
        </w:rPr>
        <w:t>
      6) депонирование отходов - складирование, захоронение отходов на полигонах.</w:t>
      </w:r>
    </w:p>
    <w:bookmarkEnd w:id="269"/>
    <w:bookmarkStart w:name="z294" w:id="270"/>
    <w:p>
      <w:pPr>
        <w:spacing w:after="0"/>
        <w:ind w:left="0"/>
        <w:jc w:val="both"/>
      </w:pPr>
      <w:r>
        <w:rPr>
          <w:rFonts w:ascii="Times New Roman"/>
          <w:b w:val="false"/>
          <w:i w:val="false"/>
          <w:color w:val="000000"/>
          <w:sz w:val="28"/>
        </w:rPr>
        <w:t>
      7) опасные отходы домашнего хозяйства – это отдельно собираемые отходы и их отдельные части (краски, клеи, смолы, масло, жир, растворители, кислоты, моющие средства, фотохимикаты, пестициды) которые собираются с территорий жилых зданий и которые разрешены к размещению на полигонах для твердых бытовых отходов;</w:t>
      </w:r>
    </w:p>
    <w:bookmarkEnd w:id="270"/>
    <w:bookmarkStart w:name="z295" w:id="271"/>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отходов.</w:t>
      </w:r>
    </w:p>
    <w:bookmarkEnd w:id="271"/>
    <w:bookmarkStart w:name="z296" w:id="272"/>
    <w:p>
      <w:pPr>
        <w:spacing w:after="0"/>
        <w:ind w:left="0"/>
        <w:jc w:val="both"/>
      </w:pP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 - территориальных объектов проставляется работниками органов статистики.</w:t>
      </w:r>
    </w:p>
    <w:bookmarkEnd w:id="272"/>
    <w:bookmarkStart w:name="z297" w:id="273"/>
    <w:p>
      <w:pPr>
        <w:spacing w:after="0"/>
        <w:ind w:left="0"/>
        <w:jc w:val="both"/>
      </w:pPr>
      <w:r>
        <w:rPr>
          <w:rFonts w:ascii="Times New Roman"/>
          <w:b w:val="false"/>
          <w:i w:val="false"/>
          <w:color w:val="000000"/>
          <w:sz w:val="28"/>
        </w:rPr>
        <w:t>
      5. В разделе 2 необходимо обозначить знаком "" все виды способов обращения с отходами, которые осуществлялись в отчетном периоде.</w:t>
      </w:r>
    </w:p>
    <w:bookmarkEnd w:id="273"/>
    <w:bookmarkStart w:name="z298" w:id="274"/>
    <w:p>
      <w:pPr>
        <w:spacing w:after="0"/>
        <w:ind w:left="0"/>
        <w:jc w:val="both"/>
      </w:pPr>
      <w:r>
        <w:rPr>
          <w:rFonts w:ascii="Times New Roman"/>
          <w:b w:val="false"/>
          <w:i w:val="false"/>
          <w:color w:val="000000"/>
          <w:sz w:val="28"/>
        </w:rPr>
        <w:t>
      В случае если предприятие отметило один из кодов 05,06,07, то данные по этому коду необходимо отражать в отчете 2-отходы "Отчет о сортировке, утилизации и депонировании отходов".</w:t>
      </w:r>
    </w:p>
    <w:bookmarkEnd w:id="274"/>
    <w:bookmarkStart w:name="z299" w:id="275"/>
    <w:p>
      <w:pPr>
        <w:spacing w:after="0"/>
        <w:ind w:left="0"/>
        <w:jc w:val="both"/>
      </w:pPr>
      <w:r>
        <w:rPr>
          <w:rFonts w:ascii="Times New Roman"/>
          <w:b w:val="false"/>
          <w:i w:val="false"/>
          <w:color w:val="000000"/>
          <w:sz w:val="28"/>
        </w:rPr>
        <w:t>
      6. В разделе 3 указывается объем собранных коммунальных отходов, в том числе отходы домашних хозяйств, парковые отходы, отходы производства, приравненные к бытовым, уличный мусор, отходы с рынков и строек согласно "Справочнику видов коммунальных отходов" (далее – СВКО).</w:t>
      </w:r>
    </w:p>
    <w:bookmarkEnd w:id="275"/>
    <w:bookmarkStart w:name="z300" w:id="276"/>
    <w:p>
      <w:pPr>
        <w:spacing w:after="0"/>
        <w:ind w:left="0"/>
        <w:jc w:val="both"/>
      </w:pPr>
      <w:r>
        <w:rPr>
          <w:rFonts w:ascii="Times New Roman"/>
          <w:b w:val="false"/>
          <w:i w:val="false"/>
          <w:color w:val="000000"/>
          <w:sz w:val="28"/>
        </w:rPr>
        <w:t>
       По коду 1 СВКО показывается количество отходов,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от упаковки товаров, вышедшая из употребления обувь, одежда, отходы из стекла, пластмассы и другие малогабаритные предметы домашнего обихода, а также садово-огородные отходы.</w:t>
      </w:r>
    </w:p>
    <w:bookmarkEnd w:id="276"/>
    <w:bookmarkStart w:name="z301" w:id="277"/>
    <w:p>
      <w:pPr>
        <w:spacing w:after="0"/>
        <w:ind w:left="0"/>
        <w:jc w:val="both"/>
      </w:pPr>
      <w:r>
        <w:rPr>
          <w:rFonts w:ascii="Times New Roman"/>
          <w:b w:val="false"/>
          <w:i w:val="false"/>
          <w:color w:val="000000"/>
          <w:sz w:val="28"/>
        </w:rPr>
        <w:t>
      К опасным отходам домашних хозяйств относят моющие средства и их отдельные компоненты, краски, клеи, смолы, растворители, кислоты и их отдельные части.</w:t>
      </w:r>
    </w:p>
    <w:bookmarkEnd w:id="277"/>
    <w:bookmarkStart w:name="z302" w:id="278"/>
    <w:p>
      <w:pPr>
        <w:spacing w:after="0"/>
        <w:ind w:left="0"/>
        <w:jc w:val="both"/>
      </w:pPr>
      <w:r>
        <w:rPr>
          <w:rFonts w:ascii="Times New Roman"/>
          <w:b w:val="false"/>
          <w:i w:val="false"/>
          <w:color w:val="000000"/>
          <w:sz w:val="28"/>
        </w:rPr>
        <w:t>
      По коду 2 СВКО указывается отходы, собранные с парков, скверов, зон зеленых насаждений. К ним относятся отходы растительного происхождения (листья, ветки, ботва, трава) и отходы неорганического происхождения.</w:t>
      </w:r>
    </w:p>
    <w:bookmarkEnd w:id="278"/>
    <w:bookmarkStart w:name="z303" w:id="279"/>
    <w:p>
      <w:pPr>
        <w:spacing w:after="0"/>
        <w:ind w:left="0"/>
        <w:jc w:val="both"/>
      </w:pPr>
      <w:r>
        <w:rPr>
          <w:rFonts w:ascii="Times New Roman"/>
          <w:b w:val="false"/>
          <w:i w:val="false"/>
          <w:color w:val="000000"/>
          <w:sz w:val="28"/>
        </w:rPr>
        <w:t>
      По коду 3 СВКО указывается объем отходов, собранных со строек.</w:t>
      </w:r>
    </w:p>
    <w:bookmarkEnd w:id="279"/>
    <w:bookmarkStart w:name="z304" w:id="280"/>
    <w:p>
      <w:pPr>
        <w:spacing w:after="0"/>
        <w:ind w:left="0"/>
        <w:jc w:val="both"/>
      </w:pPr>
      <w:r>
        <w:rPr>
          <w:rFonts w:ascii="Times New Roman"/>
          <w:b w:val="false"/>
          <w:i w:val="false"/>
          <w:color w:val="000000"/>
          <w:sz w:val="28"/>
        </w:rPr>
        <w:t>
      По коду 4 СВКО отражается объем отходов, приравненных к бытовым отходам и собранных отдельно с территорий производственных объектов, организаций и учреждений (отходы стекла, металлов и металлосодержащие отходы, керамические, твердые пластмассовые, текстильные, резиновые отходы, отходы производства бумаги, картона и бумажной продукции, необработанные отходы пробки и древесины, отходы образующиеся в пищевой промышленности, отходы образующиеся при операциях дубления и выделки, а также при использовании кож).</w:t>
      </w:r>
    </w:p>
    <w:bookmarkEnd w:id="280"/>
    <w:bookmarkStart w:name="z305" w:id="281"/>
    <w:p>
      <w:pPr>
        <w:spacing w:after="0"/>
        <w:ind w:left="0"/>
        <w:jc w:val="both"/>
      </w:pPr>
      <w:r>
        <w:rPr>
          <w:rFonts w:ascii="Times New Roman"/>
          <w:b w:val="false"/>
          <w:i w:val="false"/>
          <w:color w:val="000000"/>
          <w:sz w:val="28"/>
        </w:rPr>
        <w:t>
      По коду 5 СВКО указывается мусор (включая мусор с несанкционированных свалок) собираемый с улиц.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281"/>
    <w:bookmarkStart w:name="z306" w:id="282"/>
    <w:p>
      <w:pPr>
        <w:spacing w:after="0"/>
        <w:ind w:left="0"/>
        <w:jc w:val="both"/>
      </w:pPr>
      <w:r>
        <w:rPr>
          <w:rFonts w:ascii="Times New Roman"/>
          <w:b w:val="false"/>
          <w:i w:val="false"/>
          <w:color w:val="000000"/>
          <w:sz w:val="28"/>
        </w:rPr>
        <w:t>
      По коду 6 СВКО указывается объем бытовых отходов, собранных с территорий рынков, по коду 9 отражаются прочие отходы, не учтенные в других строках раздела, собираемые раздельно (шламы из отстойников, канализационные шламы).</w:t>
      </w:r>
    </w:p>
    <w:bookmarkEnd w:id="282"/>
    <w:bookmarkStart w:name="z307" w:id="283"/>
    <w:p>
      <w:pPr>
        <w:spacing w:after="0"/>
        <w:ind w:left="0"/>
        <w:jc w:val="both"/>
      </w:pPr>
      <w:r>
        <w:rPr>
          <w:rFonts w:ascii="Times New Roman"/>
          <w:b w:val="false"/>
          <w:i w:val="false"/>
          <w:color w:val="000000"/>
          <w:sz w:val="28"/>
        </w:rPr>
        <w:t>
      7. В разделе 4 указывается объем транспортированных коммунальных отходов согласно "Справочнику направлений вывозимых коммунальных отходов" (далее - СНВКО).</w:t>
      </w:r>
    </w:p>
    <w:bookmarkEnd w:id="283"/>
    <w:bookmarkStart w:name="z308" w:id="284"/>
    <w:p>
      <w:pPr>
        <w:spacing w:after="0"/>
        <w:ind w:left="0"/>
        <w:jc w:val="both"/>
      </w:pPr>
      <w:r>
        <w:rPr>
          <w:rFonts w:ascii="Times New Roman"/>
          <w:b w:val="false"/>
          <w:i w:val="false"/>
          <w:color w:val="000000"/>
          <w:sz w:val="28"/>
        </w:rPr>
        <w:t>
      По коду 1 СНВКО указывается объем отходов, вывезенных на специально предназначенные для этого полигоны.</w:t>
      </w:r>
    </w:p>
    <w:bookmarkEnd w:id="284"/>
    <w:bookmarkStart w:name="z309" w:id="285"/>
    <w:p>
      <w:pPr>
        <w:spacing w:after="0"/>
        <w:ind w:left="0"/>
        <w:jc w:val="both"/>
      </w:pPr>
      <w:r>
        <w:rPr>
          <w:rFonts w:ascii="Times New Roman"/>
          <w:b w:val="false"/>
          <w:i w:val="false"/>
          <w:color w:val="000000"/>
          <w:sz w:val="28"/>
        </w:rPr>
        <w:t>
      По коду 2 СНВКО отражается количество отходов, переданных сторонним организациям, мусороперерабатывающим заводам.</w:t>
      </w:r>
    </w:p>
    <w:bookmarkEnd w:id="285"/>
    <w:bookmarkStart w:name="z310" w:id="286"/>
    <w:p>
      <w:pPr>
        <w:spacing w:after="0"/>
        <w:ind w:left="0"/>
        <w:jc w:val="both"/>
      </w:pPr>
      <w:r>
        <w:rPr>
          <w:rFonts w:ascii="Times New Roman"/>
          <w:b w:val="false"/>
          <w:i w:val="false"/>
          <w:color w:val="000000"/>
          <w:sz w:val="28"/>
        </w:rPr>
        <w:t>
      8. В разделе 5 мусоровывозящая организация указывает количество обслуживаемых предприятий, организаций и домашних хозяйств, с территорий которых был осуществлен сбор и вывоз отходов.</w:t>
      </w:r>
    </w:p>
    <w:bookmarkEnd w:id="286"/>
    <w:bookmarkStart w:name="z311" w:id="287"/>
    <w:p>
      <w:pPr>
        <w:spacing w:after="0"/>
        <w:ind w:left="0"/>
        <w:jc w:val="both"/>
      </w:pPr>
      <w:r>
        <w:rPr>
          <w:rFonts w:ascii="Times New Roman"/>
          <w:b w:val="false"/>
          <w:i w:val="false"/>
          <w:color w:val="000000"/>
          <w:sz w:val="28"/>
        </w:rPr>
        <w:t>
      9. В разделе 6 указывается информация об объекте (пункты размещения отходов), куда были вывезены отходы.</w:t>
      </w:r>
    </w:p>
    <w:bookmarkEnd w:id="287"/>
    <w:bookmarkStart w:name="z312" w:id="288"/>
    <w:p>
      <w:pPr>
        <w:spacing w:after="0"/>
        <w:ind w:left="0"/>
        <w:jc w:val="both"/>
      </w:pPr>
      <w:r>
        <w:rPr>
          <w:rFonts w:ascii="Times New Roman"/>
          <w:b w:val="false"/>
          <w:i w:val="false"/>
          <w:color w:val="000000"/>
          <w:sz w:val="28"/>
        </w:rPr>
        <w:t>
      В графе "В" указывается код объекта размещения отходов (полигон, свалка и объект по переработке отходов) согласно "Справочнику объектов размещения отходов".</w:t>
      </w:r>
    </w:p>
    <w:bookmarkEnd w:id="288"/>
    <w:bookmarkStart w:name="z313" w:id="289"/>
    <w:p>
      <w:pPr>
        <w:spacing w:after="0"/>
        <w:ind w:left="0"/>
        <w:jc w:val="both"/>
      </w:pPr>
      <w:r>
        <w:rPr>
          <w:rFonts w:ascii="Times New Roman"/>
          <w:b w:val="false"/>
          <w:i w:val="false"/>
          <w:color w:val="000000"/>
          <w:sz w:val="28"/>
        </w:rPr>
        <w:t>
      В графе "С и D" указывается информация о предприятии, которому принадлежит данный объект размещения.</w:t>
      </w:r>
    </w:p>
    <w:bookmarkEnd w:id="289"/>
    <w:bookmarkStart w:name="z314" w:id="290"/>
    <w:p>
      <w:pPr>
        <w:spacing w:after="0"/>
        <w:ind w:left="0"/>
        <w:jc w:val="both"/>
      </w:pPr>
      <w:r>
        <w:rPr>
          <w:rFonts w:ascii="Times New Roman"/>
          <w:b w:val="false"/>
          <w:i w:val="false"/>
          <w:color w:val="000000"/>
          <w:sz w:val="28"/>
        </w:rPr>
        <w:t>
      10.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90"/>
    <w:bookmarkStart w:name="z315" w:id="291"/>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 - line режиме", размещенного на интернет-ресурсе Комитета по статистике Министерства национальной экономики Республики Казахстан (www.stat.gov.kz).</w:t>
      </w:r>
    </w:p>
    <w:bookmarkEnd w:id="291"/>
    <w:bookmarkStart w:name="z316" w:id="292"/>
    <w:p>
      <w:pPr>
        <w:spacing w:after="0"/>
        <w:ind w:left="0"/>
        <w:jc w:val="both"/>
      </w:pPr>
      <w:r>
        <w:rPr>
          <w:rFonts w:ascii="Times New Roman"/>
          <w:b w:val="false"/>
          <w:i w:val="false"/>
          <w:color w:val="000000"/>
          <w:sz w:val="28"/>
        </w:rPr>
        <w:t>
      Примечание: Х – данная позиция не подлежит заполнению.</w:t>
      </w:r>
    </w:p>
    <w:bookmarkEnd w:id="292"/>
    <w:bookmarkStart w:name="z317" w:id="293"/>
    <w:p>
      <w:pPr>
        <w:spacing w:after="0"/>
        <w:ind w:left="0"/>
        <w:jc w:val="both"/>
      </w:pPr>
      <w:r>
        <w:rPr>
          <w:rFonts w:ascii="Times New Roman"/>
          <w:b w:val="false"/>
          <w:i w:val="false"/>
          <w:color w:val="000000"/>
          <w:sz w:val="28"/>
        </w:rPr>
        <w:t>
      12. Арифметико - логический контроль:</w:t>
      </w:r>
    </w:p>
    <w:bookmarkEnd w:id="293"/>
    <w:bookmarkStart w:name="z318" w:id="294"/>
    <w:p>
      <w:pPr>
        <w:spacing w:after="0"/>
        <w:ind w:left="0"/>
        <w:jc w:val="both"/>
      </w:pPr>
      <w:r>
        <w:rPr>
          <w:rFonts w:ascii="Times New Roman"/>
          <w:b w:val="false"/>
          <w:i w:val="false"/>
          <w:color w:val="000000"/>
          <w:sz w:val="28"/>
        </w:rPr>
        <w:t xml:space="preserve">
      1) Раздел 3 строка "Всего" = ∑ 1- 9; </w:t>
      </w:r>
    </w:p>
    <w:bookmarkEnd w:id="294"/>
    <w:bookmarkStart w:name="z319" w:id="295"/>
    <w:p>
      <w:pPr>
        <w:spacing w:after="0"/>
        <w:ind w:left="0"/>
        <w:jc w:val="both"/>
      </w:pPr>
      <w:r>
        <w:rPr>
          <w:rFonts w:ascii="Times New Roman"/>
          <w:b w:val="false"/>
          <w:i w:val="false"/>
          <w:color w:val="000000"/>
          <w:sz w:val="28"/>
        </w:rPr>
        <w:t>
      строка 1= ∑ строк 1.1, 1.2, 1.3, 1.4;</w:t>
      </w:r>
    </w:p>
    <w:bookmarkEnd w:id="295"/>
    <w:bookmarkStart w:name="z320" w:id="296"/>
    <w:p>
      <w:pPr>
        <w:spacing w:after="0"/>
        <w:ind w:left="0"/>
        <w:jc w:val="both"/>
      </w:pPr>
      <w:r>
        <w:rPr>
          <w:rFonts w:ascii="Times New Roman"/>
          <w:b w:val="false"/>
          <w:i w:val="false"/>
          <w:color w:val="000000"/>
          <w:sz w:val="28"/>
        </w:rPr>
        <w:t>
      строка 1.1 = ∑ строк 1.1.01-1.1.10;</w:t>
      </w:r>
    </w:p>
    <w:bookmarkEnd w:id="296"/>
    <w:bookmarkStart w:name="z321" w:id="297"/>
    <w:p>
      <w:pPr>
        <w:spacing w:after="0"/>
        <w:ind w:left="0"/>
        <w:jc w:val="both"/>
      </w:pPr>
      <w:r>
        <w:rPr>
          <w:rFonts w:ascii="Times New Roman"/>
          <w:b w:val="false"/>
          <w:i w:val="false"/>
          <w:color w:val="000000"/>
          <w:sz w:val="28"/>
        </w:rPr>
        <w:t>
      строка 1.1.07 = ∑ строк 1.1.07.1-1.1.07.9.</w:t>
      </w:r>
    </w:p>
    <w:bookmarkEnd w:id="297"/>
    <w:bookmarkStart w:name="z322" w:id="298"/>
    <w:p>
      <w:pPr>
        <w:spacing w:after="0"/>
        <w:ind w:left="0"/>
        <w:jc w:val="both"/>
      </w:pPr>
      <w:r>
        <w:rPr>
          <w:rFonts w:ascii="Times New Roman"/>
          <w:b w:val="false"/>
          <w:i w:val="false"/>
          <w:color w:val="000000"/>
          <w:sz w:val="28"/>
        </w:rPr>
        <w:t>
      2) Раздел 4 строка "Всего" = ∑ строк 1, 2;</w:t>
      </w:r>
    </w:p>
    <w:bookmarkEnd w:id="298"/>
    <w:bookmarkStart w:name="z323" w:id="299"/>
    <w:p>
      <w:pPr>
        <w:spacing w:after="0"/>
        <w:ind w:left="0"/>
        <w:jc w:val="both"/>
      </w:pPr>
      <w:r>
        <w:rPr>
          <w:rFonts w:ascii="Times New Roman"/>
          <w:b w:val="false"/>
          <w:i w:val="false"/>
          <w:color w:val="000000"/>
          <w:sz w:val="28"/>
        </w:rPr>
        <w:t>
      3) Контроль между разделами:</w:t>
      </w:r>
    </w:p>
    <w:bookmarkEnd w:id="299"/>
    <w:bookmarkStart w:name="z324" w:id="300"/>
    <w:p>
      <w:pPr>
        <w:spacing w:after="0"/>
        <w:ind w:left="0"/>
        <w:jc w:val="both"/>
      </w:pPr>
      <w:r>
        <w:rPr>
          <w:rFonts w:ascii="Times New Roman"/>
          <w:b w:val="false"/>
          <w:i w:val="false"/>
          <w:color w:val="000000"/>
          <w:sz w:val="28"/>
        </w:rPr>
        <w:t>
      ∑ строк 1, 2 раздела 4 = ∑ строк 1 - 9 раздела 3.</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30 ноября 2016 года № 290</w:t>
            </w:r>
          </w:p>
        </w:tc>
      </w:tr>
    </w:tbl>
    <w:tbl>
      <w:tblPr>
        <w:tblW w:w="0" w:type="auto"/>
        <w:tblCellSpacing w:w="0" w:type="auto"/>
        <w:tblBorders>
          <w:top w:val="none"/>
          <w:left w:val="none"/>
          <w:bottom w:val="none"/>
          <w:right w:val="none"/>
          <w:insideH w:val="none"/>
          <w:insideV w:val="none"/>
        </w:tblBorders>
      </w:tblPr>
      <w:tblGrid>
        <w:gridCol w:w="4314"/>
        <w:gridCol w:w="36"/>
        <w:gridCol w:w="37"/>
        <w:gridCol w:w="21"/>
        <w:gridCol w:w="12383"/>
      </w:tblGrid>
      <w:tr>
        <w:trPr>
          <w:trHeight w:val="30" w:hRule="atLeast"/>
        </w:trPr>
        <w:tc>
          <w:tcPr>
            <w:tcW w:w="4314" w:type="dxa"/>
            <w:tcBorders/>
            <w:tcMar>
              <w:top w:w="15" w:type="dxa"/>
              <w:left w:w="15" w:type="dxa"/>
              <w:bottom w:w="15" w:type="dxa"/>
              <w:right w:w="15" w:type="dxa"/>
            </w:tcMar>
            <w:vAlign w:val="center"/>
          </w:tcPr>
          <w:bookmarkStart w:name="z326" w:id="301"/>
          <w:p>
            <w:pPr>
              <w:spacing w:after="20"/>
              <w:ind w:left="20"/>
              <w:jc w:val="both"/>
            </w:pPr>
          </w:p>
          <w:bookmarkEnd w:id="301"/>
          <w:p>
            <w:pPr>
              <w:spacing w:after="20"/>
              <w:ind w:left="20"/>
              <w:jc w:val="both"/>
            </w:pPr>
            <w:r>
              <w:drawing>
                <wp:inline distT="0" distB="0" distL="0" distR="0">
                  <wp:extent cx="2679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79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xml:space="preserve">Конфиденциальность гарантируется органами государственной статистики </w:t>
            </w:r>
          </w:p>
        </w:tc>
        <w:tc>
          <w:tcPr>
            <w:tcW w:w="12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i w:val="false"/>
                <w:color w:val="000000"/>
                <w:sz w:val="20"/>
              </w:rPr>
              <w:t xml:space="preserve">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12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r>
              <w:br/>
            </w:r>
            <w:r>
              <w:rPr>
                <w:rFonts w:ascii="Times New Roman"/>
                <w:b/>
                <w:i w:val="false"/>
                <w:color w:val="000000"/>
                <w:sz w:val="20"/>
              </w:rPr>
              <w:t>экономика министрлігінің Статистика</w:t>
            </w:r>
            <w:r>
              <w:br/>
            </w:r>
            <w:r>
              <w:rPr>
                <w:rFonts w:ascii="Times New Roman"/>
                <w:b/>
                <w:i w:val="false"/>
                <w:color w:val="000000"/>
                <w:sz w:val="20"/>
              </w:rPr>
              <w:t>комитеті төрағасының 2016 жылғы</w:t>
            </w:r>
            <w:r>
              <w:br/>
            </w:r>
            <w:r>
              <w:rPr>
                <w:rFonts w:ascii="Times New Roman"/>
                <w:b/>
                <w:i w:val="false"/>
                <w:color w:val="000000"/>
                <w:sz w:val="20"/>
              </w:rPr>
              <w:t>30 .қараша № 290 бұйрығына</w:t>
            </w:r>
            <w:r>
              <w:br/>
            </w:r>
            <w:r>
              <w:rPr>
                <w:rFonts w:ascii="Times New Roman"/>
                <w:b/>
                <w:i w:val="false"/>
                <w:color w:val="000000"/>
                <w:sz w:val="20"/>
              </w:rPr>
              <w:t>5-қосымша</w:t>
            </w:r>
          </w:p>
        </w:tc>
      </w:tr>
      <w:tr>
        <w:trPr>
          <w:trHeight w:val="30" w:hRule="atLeast"/>
        </w:trPr>
        <w:tc>
          <w:tcPr>
            <w:tcW w:w="4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302"/>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r>
                    <w:br/>
                  </w:r>
                  <w:r>
                    <w:rPr>
                      <w:rFonts w:ascii="Times New Roman"/>
                      <w:b w:val="false"/>
                      <w:i w:val="false"/>
                      <w:color w:val="000000"/>
                      <w:sz w:val="20"/>
                    </w:rPr>
                    <w:t>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r>
                    <w:br/>
                  </w:r>
                  <w:r>
                    <w:rPr>
                      <w:rFonts w:ascii="Times New Roman"/>
                      <w:b w:val="false"/>
                      <w:i w:val="false"/>
                      <w:color w:val="000000"/>
                      <w:sz w:val="20"/>
                    </w:rPr>
                    <w:t>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stat.gov.kz</w:t>
            </w:r>
            <w:r>
              <w:rPr>
                <w:rFonts w:ascii="Times New Roman"/>
                <w:b/>
                <w:i w:val="false"/>
                <w:color w:val="000000"/>
                <w:sz w:val="20"/>
              </w:rPr>
              <w:t xml:space="preserve"> сайтында орналастырылған</w:t>
            </w:r>
            <w:r>
              <w:br/>
            </w:r>
            <w:r>
              <w:rPr>
                <w:rFonts w:ascii="Times New Roman"/>
                <w:b w:val="false"/>
                <w:i w:val="false"/>
                <w:color w:val="000000"/>
                <w:sz w:val="20"/>
              </w:rPr>
              <w:t>Статистическая форма размещена на сайте www.stat.gov.kz</w:t>
            </w:r>
          </w:p>
          <w:bookmarkEnd w:id="303"/>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04"/>
        </w:tc>
      </w:tr>
      <w:tr>
        <w:trPr>
          <w:trHeight w:val="30" w:hRule="atLeast"/>
        </w:trPr>
        <w:tc>
          <w:tcPr>
            <w:tcW w:w="0" w:type="auto"/>
            <w:gridSpan w:val="2"/>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i w:val="false"/>
                <w:color w:val="000000"/>
                <w:sz w:val="20"/>
              </w:rPr>
              <w:t xml:space="preserve"> 151112006</w:t>
            </w:r>
            <w:r>
              <w:br/>
            </w:r>
            <w:r>
              <w:rPr>
                <w:rFonts w:ascii="Times New Roman"/>
                <w:b w:val="false"/>
                <w:i w:val="false"/>
                <w:color w:val="000000"/>
                <w:sz w:val="20"/>
              </w:rPr>
              <w:t>Код статистической формы 151112006</w:t>
            </w:r>
          </w:p>
          <w:bookmarkEnd w:id="305"/>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сұрыптау, кәдеге жарату және сақтауға беру туралы есеп</w:t>
            </w:r>
          </w:p>
        </w:tc>
      </w:tr>
      <w:tr>
        <w:trPr>
          <w:trHeight w:val="30" w:hRule="atLeast"/>
        </w:trPr>
        <w:tc>
          <w:tcPr>
            <w:tcW w:w="0" w:type="auto"/>
            <w:gridSpan w:val="2"/>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w:t>
            </w:r>
            <w:r>
              <w:rPr>
                <w:rFonts w:ascii="Times New Roman"/>
                <w:b/>
                <w:i w:val="false"/>
                <w:color w:val="000000"/>
                <w:sz w:val="20"/>
              </w:rPr>
              <w:t>2-қалдық</w:t>
            </w:r>
            <w:r>
              <w:rPr>
                <w:rFonts w:ascii="Times New Roman"/>
                <w:b/>
                <w:i w:val="false"/>
                <w:color w:val="000000"/>
                <w:sz w:val="20"/>
              </w:rPr>
              <w:t>тар</w:t>
            </w:r>
            <w:r>
              <w:br/>
            </w:r>
            <w:r>
              <w:rPr>
                <w:rFonts w:ascii="Times New Roman"/>
                <w:b w:val="false"/>
                <w:i w:val="false"/>
                <w:color w:val="000000"/>
                <w:sz w:val="20"/>
              </w:rPr>
              <w:t>2-отходы</w:t>
            </w:r>
          </w:p>
          <w:bookmarkEnd w:id="306"/>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сортировке, утилизации и депонировании отходов</w:t>
            </w:r>
          </w:p>
        </w:tc>
      </w:tr>
      <w:tr>
        <w:trPr>
          <w:trHeight w:val="30" w:hRule="atLeast"/>
        </w:trPr>
        <w:tc>
          <w:tcPr>
            <w:tcW w:w="0" w:type="auto"/>
            <w:gridSpan w:val="2"/>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307"/>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1149"/>
              <w:gridCol w:w="1149"/>
              <w:gridCol w:w="1149"/>
              <w:gridCol w:w="1150"/>
              <w:gridCol w:w="2875"/>
            </w:tblGrid>
            <w:tr>
              <w:trPr>
                <w:trHeight w:val="30" w:hRule="atLeast"/>
              </w:trPr>
              <w:tc>
                <w:tcPr>
                  <w:tcW w:w="4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1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 xml:space="preserve">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- 38 кодына сəйкес (38.12 "Қауіпті қалдықтарды жинау" және 38.22 "Қауіпті қалдықтарды өңдеу және жою" кодтарынан басқа) негізгі жəне (немесе) қосалқы қызмет түрлері "Қалдықтарды жинау, өңдеу және жою бойынша қызметтер,</w:t>
            </w:r>
            <w:r>
              <w:rPr>
                <w:rFonts w:ascii="Times New Roman"/>
                <w:b w:val="false"/>
                <w:i w:val="false"/>
                <w:color w:val="000000"/>
                <w:sz w:val="20"/>
              </w:rPr>
              <w:t xml:space="preserve"> </w:t>
            </w:r>
            <w:r>
              <w:rPr>
                <w:rFonts w:ascii="Times New Roman"/>
                <w:b/>
                <w:i w:val="false"/>
                <w:color w:val="000000"/>
                <w:sz w:val="20"/>
              </w:rPr>
              <w:t>қалдықтарды кәдеге жарату" болып табылатын барлық заңды тұлғалар жəне (немесе) олардың құрылымдық жəне оқшауланған бөлімшелері тапсырады.</w:t>
            </w:r>
            <w:r>
              <w:br/>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(далее - ОКЭД) – 38 (кроме 38.12 "Сбор опасных отходов" и 38.22 "Обработка и удаление опасных отходов").</w:t>
            </w:r>
          </w:p>
          <w:bookmarkEnd w:id="308"/>
        </w:tc>
      </w:tr>
      <w:tr>
        <w:trPr>
          <w:trHeight w:val="30" w:hRule="atLeast"/>
        </w:trPr>
        <w:tc>
          <w:tcPr>
            <w:tcW w:w="0" w:type="auto"/>
            <w:gridSpan w:val="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ақпанын (қоса алғанға) дейін.</w:t>
            </w:r>
            <w:r>
              <w:br/>
            </w:r>
            <w:r>
              <w:rPr>
                <w:rFonts w:ascii="Times New Roman"/>
                <w:b w:val="false"/>
                <w:i w:val="false"/>
                <w:color w:val="000000"/>
                <w:sz w:val="20"/>
              </w:rPr>
              <w:t>Срок представления – до 1 февраля (включительно) после отчетного периода.</w:t>
            </w:r>
          </w:p>
          <w:bookmarkEnd w:id="309"/>
        </w:tc>
      </w:tr>
      <w:tr>
        <w:trPr>
          <w:trHeight w:val="30" w:hRule="atLeast"/>
        </w:trPr>
        <w:tc>
          <w:tcPr>
            <w:tcW w:w="4314" w:type="dxa"/>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bookmarkEnd w:id="310"/>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338" w:id="311"/>
          <w:p>
            <w:pPr>
              <w:spacing w:after="20"/>
              <w:ind w:left="20"/>
              <w:jc w:val="both"/>
            </w:pPr>
            <w:r>
              <w:rPr>
                <w:rFonts w:ascii="Times New Roman"/>
                <w:b w:val="false"/>
                <w:i w:val="false"/>
                <w:color w:val="000000"/>
                <w:sz w:val="20"/>
              </w:rPr>
              <w:t>
1. Орналастыру объектілерінің нақты орналасқан орнын көрсетіңіз (Орналастыру объектілері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Укажите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имеющий объект размещения отходов) - область, город, район, населенный пункт.</w:t>
            </w:r>
          </w:p>
          <w:bookmarkEnd w:id="311"/>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339" w:id="312"/>
          <w:p>
            <w:pPr>
              <w:spacing w:after="20"/>
              <w:ind w:left="20"/>
              <w:jc w:val="both"/>
            </w:pPr>
            <w:r>
              <w:rPr>
                <w:rFonts w:ascii="Times New Roman"/>
                <w:b w:val="false"/>
                <w:i w:val="false"/>
                <w:color w:val="000000"/>
                <w:sz w:val="20"/>
              </w:rPr>
              <w:t>
Әкімшілік-аумақтық объектілер жіктеуішіне (бұдан әрi – 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w:t>
            </w:r>
          </w:p>
          <w:bookmarkEnd w:id="312"/>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340" w:id="31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Қалдықтармен айналысу әдістерін көрсетініз (қалдықтарды қайта өңдеу, кәдеге жарату және сақтауға беру)</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белгісімен белгілеңіз)1</w:t>
      </w:r>
    </w:p>
    <w:bookmarkEnd w:id="313"/>
    <w:bookmarkStart w:name="z341" w:id="314"/>
    <w:p>
      <w:pPr>
        <w:spacing w:after="0"/>
        <w:ind w:left="0"/>
        <w:jc w:val="both"/>
      </w:pPr>
      <w:r>
        <w:rPr>
          <w:rFonts w:ascii="Times New Roman"/>
          <w:b w:val="false"/>
          <w:i w:val="false"/>
          <w:color w:val="000000"/>
          <w:sz w:val="28"/>
        </w:rPr>
        <w:t>
      Укажите способы обращения с отходами (переработка, утилизация и депонирование отходов) (отметьте значком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315"/>
    <w:p>
      <w:pPr>
        <w:spacing w:after="0"/>
        <w:ind w:left="0"/>
        <w:jc w:val="both"/>
      </w:pPr>
      <w:r>
        <w:rPr>
          <w:rFonts w:ascii="Times New Roman"/>
          <w:b w:val="false"/>
          <w:i w:val="false"/>
          <w:color w:val="000000"/>
          <w:sz w:val="28"/>
        </w:rPr>
        <w:t xml:space="preserve">
      </w:t>
      </w:r>
      <w:r>
        <w:rPr>
          <w:rFonts w:ascii="Times New Roman"/>
          <w:b/>
          <w:i w:val="false"/>
          <w:color w:val="000000"/>
          <w:sz w:val="28"/>
        </w:rPr>
        <w:t>05. Қалдықтарды қайта өңдеу</w:t>
      </w:r>
    </w:p>
    <w:bookmarkEnd w:id="315"/>
    <w:bookmarkStart w:name="z344" w:id="316"/>
    <w:p>
      <w:pPr>
        <w:spacing w:after="0"/>
        <w:ind w:left="0"/>
        <w:jc w:val="both"/>
      </w:pPr>
      <w:r>
        <w:rPr>
          <w:rFonts w:ascii="Times New Roman"/>
          <w:b w:val="false"/>
          <w:i w:val="false"/>
          <w:color w:val="000000"/>
          <w:sz w:val="28"/>
        </w:rPr>
        <w:t xml:space="preserve">
      Переработка отходов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06. </w:t>
      </w:r>
      <w:r>
        <w:rPr>
          <w:rFonts w:ascii="Times New Roman"/>
          <w:b/>
          <w:i w:val="false"/>
          <w:color w:val="000000"/>
          <w:sz w:val="28"/>
        </w:rPr>
        <w:t>Қалдықтарды кәдеге жарату</w:t>
      </w:r>
    </w:p>
    <w:bookmarkEnd w:id="317"/>
    <w:bookmarkStart w:name="z347" w:id="318"/>
    <w:p>
      <w:pPr>
        <w:spacing w:after="0"/>
        <w:ind w:left="0"/>
        <w:jc w:val="both"/>
      </w:pPr>
      <w:r>
        <w:rPr>
          <w:rFonts w:ascii="Times New Roman"/>
          <w:b w:val="false"/>
          <w:i w:val="false"/>
          <w:color w:val="000000"/>
          <w:sz w:val="28"/>
        </w:rPr>
        <w:t>
      Утилизация отходов</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319"/>
    <w:p>
      <w:pPr>
        <w:spacing w:after="0"/>
        <w:ind w:left="0"/>
        <w:jc w:val="both"/>
      </w:pPr>
      <w:r>
        <w:rPr>
          <w:rFonts w:ascii="Times New Roman"/>
          <w:b w:val="false"/>
          <w:i w:val="false"/>
          <w:color w:val="000000"/>
          <w:sz w:val="28"/>
        </w:rPr>
        <w:t xml:space="preserve">
      </w:t>
      </w:r>
      <w:r>
        <w:rPr>
          <w:rFonts w:ascii="Times New Roman"/>
          <w:b/>
          <w:i w:val="false"/>
          <w:color w:val="000000"/>
          <w:sz w:val="28"/>
        </w:rPr>
        <w:t>07.</w:t>
      </w:r>
      <w:r>
        <w:rPr>
          <w:rFonts w:ascii="Times New Roman"/>
          <w:b w:val="false"/>
          <w:i w:val="false"/>
          <w:color w:val="000000"/>
          <w:sz w:val="28"/>
        </w:rPr>
        <w:t xml:space="preserve"> </w:t>
      </w:r>
      <w:r>
        <w:rPr>
          <w:rFonts w:ascii="Times New Roman"/>
          <w:b/>
          <w:i w:val="false"/>
          <w:color w:val="000000"/>
          <w:sz w:val="28"/>
        </w:rPr>
        <w:t>Қалдықтарды сақтауға беру</w:t>
      </w:r>
    </w:p>
    <w:bookmarkEnd w:id="319"/>
    <w:bookmarkStart w:name="z350" w:id="320"/>
    <w:p>
      <w:pPr>
        <w:spacing w:after="0"/>
        <w:ind w:left="0"/>
        <w:jc w:val="both"/>
      </w:pPr>
      <w:r>
        <w:rPr>
          <w:rFonts w:ascii="Times New Roman"/>
          <w:b w:val="false"/>
          <w:i w:val="false"/>
          <w:color w:val="000000"/>
          <w:sz w:val="28"/>
        </w:rPr>
        <w:t>
      Депонирование отходов</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321"/>
    <w:p>
      <w:pPr>
        <w:spacing w:after="0"/>
        <w:ind w:left="0"/>
        <w:jc w:val="both"/>
      </w:pPr>
      <w:r>
        <w:rPr>
          <w:rFonts w:ascii="Times New Roman"/>
          <w:b w:val="false"/>
          <w:i w:val="false"/>
          <w:color w:val="000000"/>
          <w:sz w:val="28"/>
        </w:rPr>
        <w:t xml:space="preserve">
      </w:t>
      </w:r>
      <w:r>
        <w:rPr>
          <w:rFonts w:ascii="Times New Roman"/>
          <w:b/>
          <w:i w:val="false"/>
          <w:color w:val="000000"/>
          <w:sz w:val="28"/>
        </w:rPr>
        <w:t>3. Келіп түскен қалдықтар</w:t>
      </w:r>
      <w:r>
        <w:rPr>
          <w:rFonts w:ascii="Times New Roman"/>
          <w:b/>
          <w:i w:val="false"/>
          <w:color w:val="000000"/>
          <w:sz w:val="28"/>
        </w:rPr>
        <w:t>дың көлемін тоннамен көрсетіңіз</w:t>
      </w:r>
    </w:p>
    <w:bookmarkEnd w:id="321"/>
    <w:bookmarkStart w:name="z353" w:id="322"/>
    <w:p>
      <w:pPr>
        <w:spacing w:after="0"/>
        <w:ind w:left="0"/>
        <w:jc w:val="both"/>
      </w:pPr>
      <w:r>
        <w:rPr>
          <w:rFonts w:ascii="Times New Roman"/>
          <w:b w:val="false"/>
          <w:i w:val="false"/>
          <w:color w:val="000000"/>
          <w:sz w:val="28"/>
        </w:rPr>
        <w:t>
      Укажите объем поступивших отходов, в тоннах</w:t>
      </w:r>
    </w:p>
    <w:bookmarkEnd w:id="322"/>
    <w:bookmarkStart w:name="z354" w:id="32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Іріктелген қалдықтар көлемін және қайта өңдеуге жіберілген қалдықт</w:t>
      </w:r>
      <w:r>
        <w:rPr>
          <w:rFonts w:ascii="Times New Roman"/>
          <w:b/>
          <w:i w:val="false"/>
          <w:color w:val="000000"/>
          <w:sz w:val="28"/>
        </w:rPr>
        <w:t>ардың көлемін көрсетіңіз, тонна</w:t>
      </w:r>
    </w:p>
    <w:bookmarkEnd w:id="323"/>
    <w:bookmarkStart w:name="z355" w:id="324"/>
    <w:p>
      <w:pPr>
        <w:spacing w:after="0"/>
        <w:ind w:left="0"/>
        <w:jc w:val="both"/>
      </w:pPr>
      <w:r>
        <w:rPr>
          <w:rFonts w:ascii="Times New Roman"/>
          <w:b w:val="false"/>
          <w:i w:val="false"/>
          <w:color w:val="000000"/>
          <w:sz w:val="28"/>
        </w:rPr>
        <w:t xml:space="preserve">
      Укажите объем отсортированных отходов и обьем отходов направленных на переработку, в тоннах </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6980"/>
        <w:gridCol w:w="1375"/>
        <w:gridCol w:w="2142"/>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5"/>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bookmarkEnd w:id="325"/>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Қалдықтармен жұмыс істеу бойынша қызмет түрлерінің анықтамалығы (бұдан әрі – ҚЖҚТА)</w:t>
            </w:r>
            <w:r>
              <w:rPr>
                <w:rFonts w:ascii="Times New Roman"/>
                <w:b w:val="false"/>
                <w:i w:val="false"/>
                <w:color w:val="000000"/>
                <w:sz w:val="20"/>
              </w:rPr>
              <w:t xml:space="preserve"> </w:t>
            </w:r>
            <w:r>
              <w:rPr>
                <w:rFonts w:ascii="Times New Roman"/>
                <w:b/>
                <w:i w:val="false"/>
                <w:color w:val="000000"/>
                <w:sz w:val="20"/>
              </w:rPr>
              <w:t>бойынша коды</w:t>
            </w:r>
            <w:r>
              <w:br/>
            </w:r>
            <w:r>
              <w:rPr>
                <w:rFonts w:ascii="Times New Roman"/>
                <w:b w:val="false"/>
                <w:i w:val="false"/>
                <w:color w:val="000000"/>
                <w:sz w:val="20"/>
              </w:rPr>
              <w:t>по коду справочника видов деятельности по обращению с отходами (далее – СВДОО)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Іріктелген қалдықтардың көлемі</w:t>
            </w:r>
            <w:r>
              <w:br/>
            </w:r>
            <w:r>
              <w:rPr>
                <w:rFonts w:ascii="Times New Roman"/>
                <w:b w:val="false"/>
                <w:i w:val="false"/>
                <w:color w:val="000000"/>
                <w:sz w:val="20"/>
              </w:rPr>
              <w:t>Объем отсортированных отходов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өңдеуге жіберілген қалдықтардың көлемі</w:t>
            </w:r>
            <w:r>
              <w:br/>
            </w:r>
            <w:r>
              <w:rPr>
                <w:rFonts w:ascii="Times New Roman"/>
                <w:b w:val="false"/>
                <w:i w:val="false"/>
                <w:color w:val="000000"/>
                <w:sz w:val="20"/>
              </w:rPr>
              <w:t>Объем отходов направленных на переработку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6"/>
          <w:p>
            <w:pPr>
              <w:spacing w:after="20"/>
              <w:ind w:left="20"/>
              <w:jc w:val="both"/>
            </w:pPr>
            <w:r>
              <w:rPr>
                <w:rFonts w:ascii="Times New Roman"/>
                <w:b w:val="false"/>
                <w:i w:val="false"/>
                <w:color w:val="000000"/>
                <w:sz w:val="20"/>
              </w:rPr>
              <w:t>
А</w:t>
            </w:r>
          </w:p>
          <w:bookmarkEnd w:id="326"/>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7"/>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bookmarkEnd w:id="327"/>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в том числе:</w:t>
            </w:r>
          </w:p>
          <w:bookmarkEnd w:id="328"/>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9"/>
          <w:p>
            <w:pPr>
              <w:spacing w:after="20"/>
              <w:ind w:left="20"/>
              <w:jc w:val="both"/>
            </w:pPr>
            <w:r>
              <w:rPr>
                <w:rFonts w:ascii="Times New Roman"/>
                <w:b w:val="false"/>
                <w:i w:val="false"/>
                <w:color w:val="000000"/>
                <w:sz w:val="20"/>
              </w:rPr>
              <w:t>
</w:t>
            </w:r>
            <w:r>
              <w:rPr>
                <w:rFonts w:ascii="Times New Roman"/>
                <w:b/>
                <w:i w:val="false"/>
                <w:color w:val="000000"/>
                <w:sz w:val="20"/>
              </w:rPr>
              <w:t>тамақ қалдықтары</w:t>
            </w:r>
            <w:r>
              <w:br/>
            </w:r>
            <w:r>
              <w:rPr>
                <w:rFonts w:ascii="Times New Roman"/>
                <w:b w:val="false"/>
                <w:i w:val="false"/>
                <w:color w:val="000000"/>
                <w:sz w:val="20"/>
              </w:rPr>
              <w:t>пищевые отходы</w:t>
            </w:r>
          </w:p>
          <w:bookmarkEnd w:id="329"/>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0"/>
          <w:p>
            <w:pPr>
              <w:spacing w:after="20"/>
              <w:ind w:left="20"/>
              <w:jc w:val="both"/>
            </w:pPr>
            <w:r>
              <w:rPr>
                <w:rFonts w:ascii="Times New Roman"/>
                <w:b w:val="false"/>
                <w:i w:val="false"/>
                <w:color w:val="000000"/>
                <w:sz w:val="20"/>
              </w:rPr>
              <w:t>
</w:t>
            </w:r>
            <w:r>
              <w:rPr>
                <w:rFonts w:ascii="Times New Roman"/>
                <w:b/>
                <w:i w:val="false"/>
                <w:color w:val="000000"/>
                <w:sz w:val="20"/>
              </w:rPr>
              <w:t>қағаз, қатырма қағаз</w:t>
            </w:r>
            <w:r>
              <w:br/>
            </w:r>
            <w:r>
              <w:rPr>
                <w:rFonts w:ascii="Times New Roman"/>
                <w:b w:val="false"/>
                <w:i w:val="false"/>
                <w:color w:val="000000"/>
                <w:sz w:val="20"/>
              </w:rPr>
              <w:t>бумага, картон</w:t>
            </w:r>
          </w:p>
          <w:bookmarkEnd w:id="330"/>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1"/>
          <w:p>
            <w:pPr>
              <w:spacing w:after="20"/>
              <w:ind w:left="20"/>
              <w:jc w:val="both"/>
            </w:pPr>
            <w:r>
              <w:rPr>
                <w:rFonts w:ascii="Times New Roman"/>
                <w:b w:val="false"/>
                <w:i w:val="false"/>
                <w:color w:val="000000"/>
                <w:sz w:val="20"/>
              </w:rPr>
              <w:t>
</w:t>
            </w:r>
            <w:r>
              <w:rPr>
                <w:rFonts w:ascii="Times New Roman"/>
                <w:b/>
                <w:i w:val="false"/>
                <w:color w:val="000000"/>
                <w:sz w:val="20"/>
              </w:rPr>
              <w:t>шыны</w:t>
            </w:r>
          </w:p>
          <w:bookmarkEnd w:id="331"/>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2"/>
          <w:p>
            <w:pPr>
              <w:spacing w:after="20"/>
              <w:ind w:left="20"/>
              <w:jc w:val="both"/>
            </w:pPr>
            <w:r>
              <w:rPr>
                <w:rFonts w:ascii="Times New Roman"/>
                <w:b w:val="false"/>
                <w:i w:val="false"/>
                <w:color w:val="000000"/>
                <w:sz w:val="20"/>
              </w:rPr>
              <w:t>
стекло</w:t>
            </w:r>
          </w:p>
          <w:bookmarkEnd w:id="332"/>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3"/>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ластмасса</w:t>
            </w:r>
            <w:r>
              <w:br/>
            </w:r>
            <w:r>
              <w:rPr>
                <w:rFonts w:ascii="Times New Roman"/>
                <w:b w:val="false"/>
                <w:i w:val="false"/>
                <w:color w:val="000000"/>
                <w:sz w:val="20"/>
              </w:rPr>
              <w:t>пластмасса</w:t>
            </w:r>
          </w:p>
          <w:bookmarkEnd w:id="333"/>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4"/>
          <w:p>
            <w:pPr>
              <w:spacing w:after="20"/>
              <w:ind w:left="20"/>
              <w:jc w:val="both"/>
            </w:pPr>
            <w:r>
              <w:rPr>
                <w:rFonts w:ascii="Times New Roman"/>
                <w:b w:val="false"/>
                <w:i w:val="false"/>
                <w:color w:val="000000"/>
                <w:sz w:val="20"/>
              </w:rPr>
              <w:t>
</w:t>
            </w:r>
            <w:r>
              <w:rPr>
                <w:rFonts w:ascii="Times New Roman"/>
                <w:b/>
                <w:i w:val="false"/>
                <w:color w:val="000000"/>
                <w:sz w:val="20"/>
              </w:rPr>
              <w:t>тұрмыстық жабдық</w:t>
            </w:r>
            <w:r>
              <w:br/>
            </w:r>
            <w:r>
              <w:rPr>
                <w:rFonts w:ascii="Times New Roman"/>
                <w:b w:val="false"/>
                <w:i w:val="false"/>
                <w:color w:val="000000"/>
                <w:sz w:val="20"/>
              </w:rPr>
              <w:t>бытовое оборудование</w:t>
            </w:r>
          </w:p>
          <w:bookmarkEnd w:id="334"/>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5841"/>
        <w:gridCol w:w="1816"/>
        <w:gridCol w:w="2827"/>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5"/>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bookmarkEnd w:id="335"/>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ҚЖҚТА</w:t>
            </w:r>
            <w:r>
              <w:rPr>
                <w:rFonts w:ascii="Times New Roman"/>
                <w:b/>
                <w:i w:val="false"/>
                <w:color w:val="000000"/>
                <w:sz w:val="20"/>
              </w:rPr>
              <w:t xml:space="preserve"> бойынша коды</w:t>
            </w:r>
            <w:r>
              <w:br/>
            </w:r>
            <w:r>
              <w:rPr>
                <w:rFonts w:ascii="Times New Roman"/>
                <w:b w:val="false"/>
                <w:i w:val="false"/>
                <w:color w:val="000000"/>
                <w:sz w:val="20"/>
              </w:rPr>
              <w:t>по коду СВДОО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Іріктелген қалдықтардың көлемі</w:t>
            </w:r>
            <w:r>
              <w:br/>
            </w:r>
            <w:r>
              <w:rPr>
                <w:rFonts w:ascii="Times New Roman"/>
                <w:b w:val="false"/>
                <w:i w:val="false"/>
                <w:color w:val="000000"/>
                <w:sz w:val="20"/>
              </w:rPr>
              <w:t>Объем отсортированных отходов</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өңдеуге жіберілген қалдықтардың көлемі</w:t>
            </w:r>
            <w:r>
              <w:br/>
            </w:r>
            <w:r>
              <w:rPr>
                <w:rFonts w:ascii="Times New Roman"/>
                <w:b w:val="false"/>
                <w:i w:val="false"/>
                <w:color w:val="000000"/>
                <w:sz w:val="20"/>
              </w:rPr>
              <w:t>Объем отходов направленных на переработку</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6"/>
          <w:p>
            <w:pPr>
              <w:spacing w:after="20"/>
              <w:ind w:left="20"/>
              <w:jc w:val="both"/>
            </w:pPr>
            <w:r>
              <w:rPr>
                <w:rFonts w:ascii="Times New Roman"/>
                <w:b w:val="false"/>
                <w:i w:val="false"/>
                <w:color w:val="000000"/>
                <w:sz w:val="20"/>
              </w:rPr>
              <w:t>
</w:t>
            </w:r>
            <w:r>
              <w:rPr>
                <w:rFonts w:ascii="Times New Roman"/>
                <w:b/>
                <w:i w:val="false"/>
                <w:color w:val="000000"/>
                <w:sz w:val="20"/>
              </w:rPr>
              <w:t>электрондық жабдық</w:t>
            </w:r>
            <w:r>
              <w:br/>
            </w:r>
            <w:r>
              <w:rPr>
                <w:rFonts w:ascii="Times New Roman"/>
                <w:b w:val="false"/>
                <w:i w:val="false"/>
                <w:color w:val="000000"/>
                <w:sz w:val="20"/>
              </w:rPr>
              <w:t>электронное оборудование</w:t>
            </w:r>
          </w:p>
          <w:bookmarkEnd w:id="336"/>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7"/>
          <w:p>
            <w:pPr>
              <w:spacing w:after="20"/>
              <w:ind w:left="20"/>
              <w:jc w:val="both"/>
            </w:pPr>
            <w:r>
              <w:rPr>
                <w:rFonts w:ascii="Times New Roman"/>
                <w:b w:val="false"/>
                <w:i w:val="false"/>
                <w:color w:val="000000"/>
                <w:sz w:val="20"/>
              </w:rPr>
              <w:t>
</w:t>
            </w:r>
            <w:r>
              <w:rPr>
                <w:rFonts w:ascii="Times New Roman"/>
                <w:b/>
                <w:i w:val="false"/>
                <w:color w:val="000000"/>
                <w:sz w:val="20"/>
              </w:rPr>
              <w:t>Металл</w:t>
            </w:r>
            <w:r>
              <w:br/>
            </w:r>
            <w:r>
              <w:rPr>
                <w:rFonts w:ascii="Times New Roman"/>
                <w:b w:val="false"/>
                <w:i w:val="false"/>
                <w:color w:val="000000"/>
                <w:sz w:val="20"/>
              </w:rPr>
              <w:t>металл</w:t>
            </w:r>
          </w:p>
          <w:bookmarkEnd w:id="337"/>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8"/>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иналар</w:t>
            </w:r>
            <w:r>
              <w:br/>
            </w:r>
            <w:r>
              <w:rPr>
                <w:rFonts w:ascii="Times New Roman"/>
                <w:b w:val="false"/>
                <w:i w:val="false"/>
                <w:color w:val="000000"/>
                <w:sz w:val="20"/>
              </w:rPr>
              <w:t xml:space="preserve">шины </w:t>
            </w:r>
          </w:p>
          <w:bookmarkEnd w:id="338"/>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9"/>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ғаш</w:t>
            </w:r>
            <w:r>
              <w:br/>
            </w:r>
            <w:r>
              <w:rPr>
                <w:rFonts w:ascii="Times New Roman"/>
                <w:b w:val="false"/>
                <w:i w:val="false"/>
                <w:color w:val="000000"/>
                <w:sz w:val="20"/>
              </w:rPr>
              <w:t>дерево</w:t>
            </w:r>
          </w:p>
          <w:bookmarkEnd w:id="339"/>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0"/>
          <w:p>
            <w:pPr>
              <w:spacing w:after="20"/>
              <w:ind w:left="20"/>
              <w:jc w:val="both"/>
            </w:pPr>
            <w:r>
              <w:rPr>
                <w:rFonts w:ascii="Times New Roman"/>
                <w:b w:val="false"/>
                <w:i w:val="false"/>
                <w:color w:val="000000"/>
                <w:sz w:val="20"/>
              </w:rPr>
              <w:t>
</w:t>
            </w:r>
            <w:r>
              <w:rPr>
                <w:rFonts w:ascii="Times New Roman"/>
                <w:b/>
                <w:i w:val="false"/>
                <w:color w:val="000000"/>
                <w:sz w:val="20"/>
              </w:rPr>
              <w:t>киім, текстиль</w:t>
            </w:r>
            <w:r>
              <w:br/>
            </w:r>
            <w:r>
              <w:rPr>
                <w:rFonts w:ascii="Times New Roman"/>
                <w:b w:val="false"/>
                <w:i w:val="false"/>
                <w:color w:val="000000"/>
                <w:sz w:val="20"/>
              </w:rPr>
              <w:t>одежда, текстиль</w:t>
            </w:r>
          </w:p>
          <w:bookmarkEnd w:id="340"/>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1"/>
          <w:p>
            <w:pPr>
              <w:spacing w:after="20"/>
              <w:ind w:left="20"/>
              <w:jc w:val="both"/>
            </w:pPr>
            <w:r>
              <w:rPr>
                <w:rFonts w:ascii="Times New Roman"/>
                <w:b w:val="false"/>
                <w:i w:val="false"/>
                <w:color w:val="000000"/>
                <w:sz w:val="20"/>
              </w:rPr>
              <w:t>
5. Қайта өңдеуден кейін қалған қалдықтар көлемін тоннамен көрсетіңіз</w:t>
            </w:r>
            <w:r>
              <w:br/>
            </w:r>
            <w:r>
              <w:rPr>
                <w:rFonts w:ascii="Times New Roman"/>
                <w:b w:val="false"/>
                <w:i w:val="false"/>
                <w:color w:val="000000"/>
                <w:sz w:val="20"/>
              </w:rPr>
              <w:t xml:space="preserve">Укажите объем отходов, оставшихся после переработки, в тоннах </w:t>
            </w:r>
          </w:p>
          <w:bookmarkEnd w:id="341"/>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5"/>
        <w:gridCol w:w="855"/>
      </w:tblGrid>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2"/>
          <w:p>
            <w:pPr>
              <w:spacing w:after="20"/>
              <w:ind w:left="20"/>
              <w:jc w:val="both"/>
            </w:pPr>
            <w:r>
              <w:rPr>
                <w:rFonts w:ascii="Times New Roman"/>
                <w:b w:val="false"/>
                <w:i w:val="false"/>
                <w:color w:val="000000"/>
                <w:sz w:val="20"/>
              </w:rPr>
              <w:t>
6. Сұрыптау имаратының қуатын жылына тоннамен көрсетіңіз</w:t>
            </w:r>
            <w:r>
              <w:br/>
            </w:r>
            <w:r>
              <w:rPr>
                <w:rFonts w:ascii="Times New Roman"/>
                <w:b w:val="false"/>
                <w:i w:val="false"/>
                <w:color w:val="000000"/>
                <w:sz w:val="20"/>
              </w:rPr>
              <w:t xml:space="preserve">Укажите мощность сортировочного сооружения, тонн в год </w:t>
            </w:r>
          </w:p>
          <w:bookmarkEnd w:id="34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343"/>
    <w:p>
      <w:pPr>
        <w:spacing w:after="0"/>
        <w:ind w:left="0"/>
        <w:jc w:val="both"/>
      </w:pPr>
      <w:r>
        <w:rPr>
          <w:rFonts w:ascii="Times New Roman"/>
          <w:b w:val="false"/>
          <w:i w:val="false"/>
          <w:color w:val="000000"/>
          <w:sz w:val="28"/>
        </w:rPr>
        <w:t xml:space="preserve">
      </w:t>
      </w:r>
      <w:r>
        <w:rPr>
          <w:rFonts w:ascii="Times New Roman"/>
          <w:b/>
          <w:i w:val="false"/>
          <w:color w:val="000000"/>
          <w:sz w:val="28"/>
        </w:rPr>
        <w:t>7. Кәдеге жаратылған қалдықтар</w:t>
      </w:r>
      <w:r>
        <w:rPr>
          <w:rFonts w:ascii="Times New Roman"/>
          <w:b/>
          <w:i w:val="false"/>
          <w:color w:val="000000"/>
          <w:sz w:val="28"/>
        </w:rPr>
        <w:t>дың көлемін тоннамен көрсетіңіз</w:t>
      </w:r>
      <w:r>
        <w:br/>
      </w:r>
      <w:r>
        <w:rPr>
          <w:rFonts w:ascii="Times New Roman"/>
          <w:b w:val="false"/>
          <w:i w:val="false"/>
          <w:color w:val="000000"/>
          <w:sz w:val="28"/>
        </w:rPr>
        <w:t>Укажите объем утилизированных отходов, в тоннах</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6672"/>
        <w:gridCol w:w="2315"/>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4"/>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344"/>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қалдықтардың көлемі</w:t>
            </w:r>
            <w:r>
              <w:br/>
            </w:r>
            <w:r>
              <w:rPr>
                <w:rFonts w:ascii="Times New Roman"/>
                <w:b w:val="false"/>
                <w:i w:val="false"/>
                <w:color w:val="000000"/>
                <w:sz w:val="20"/>
              </w:rPr>
              <w:t>Объем утилизированных отходов</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5"/>
          <w:p>
            <w:pPr>
              <w:spacing w:after="20"/>
              <w:ind w:left="20"/>
              <w:jc w:val="both"/>
            </w:pPr>
            <w:r>
              <w:rPr>
                <w:rFonts w:ascii="Times New Roman"/>
                <w:b w:val="false"/>
                <w:i w:val="false"/>
                <w:color w:val="000000"/>
                <w:sz w:val="20"/>
              </w:rPr>
              <w:t>
А</w:t>
            </w:r>
          </w:p>
          <w:bookmarkEnd w:id="345"/>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6"/>
          <w:p>
            <w:pPr>
              <w:spacing w:after="20"/>
              <w:ind w:left="20"/>
              <w:jc w:val="both"/>
            </w:pPr>
            <w:r>
              <w:rPr>
                <w:rFonts w:ascii="Times New Roman"/>
                <w:b w:val="false"/>
                <w:i w:val="false"/>
                <w:color w:val="000000"/>
                <w:sz w:val="20"/>
              </w:rPr>
              <w:t>
1</w:t>
            </w:r>
          </w:p>
          <w:bookmarkEnd w:id="346"/>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в том числе: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7"/>
          <w:p>
            <w:pPr>
              <w:spacing w:after="20"/>
              <w:ind w:left="20"/>
              <w:jc w:val="both"/>
            </w:pPr>
            <w:r>
              <w:rPr>
                <w:rFonts w:ascii="Times New Roman"/>
                <w:b w:val="false"/>
                <w:i w:val="false"/>
                <w:color w:val="000000"/>
                <w:sz w:val="20"/>
              </w:rPr>
              <w:t>
1.1</w:t>
            </w:r>
          </w:p>
          <w:bookmarkEnd w:id="347"/>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 құрылыс іс-шараларына бағытталған қалдықтар көлемі</w:t>
            </w:r>
            <w:r>
              <w:br/>
            </w:r>
            <w:r>
              <w:rPr>
                <w:rFonts w:ascii="Times New Roman"/>
                <w:b w:val="false"/>
                <w:i w:val="false"/>
                <w:color w:val="000000"/>
                <w:sz w:val="20"/>
              </w:rPr>
              <w:t>объем отходов, направленных на строительные мероприятия полигона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1.2</w:t>
            </w:r>
          </w:p>
          <w:bookmarkEnd w:id="348"/>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шығарылуымен инсинерацияға (өртеуге) бағытталған қалдықтар көлемі</w:t>
            </w:r>
            <w:r>
              <w:br/>
            </w:r>
            <w:r>
              <w:rPr>
                <w:rFonts w:ascii="Times New Roman"/>
                <w:b w:val="false"/>
                <w:i w:val="false"/>
                <w:color w:val="000000"/>
                <w:sz w:val="20"/>
              </w:rPr>
              <w:t>объем отходов, направленных на инсинерацию (сжигание) с извлечением энергии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9"/>
          <w:p>
            <w:pPr>
              <w:spacing w:after="20"/>
              <w:ind w:left="20"/>
              <w:jc w:val="both"/>
            </w:pPr>
            <w:r>
              <w:rPr>
                <w:rFonts w:ascii="Times New Roman"/>
                <w:b w:val="false"/>
                <w:i w:val="false"/>
                <w:color w:val="000000"/>
                <w:sz w:val="20"/>
              </w:rPr>
              <w:t>
1.3</w:t>
            </w:r>
          </w:p>
          <w:bookmarkEnd w:id="349"/>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жаратудың өзге де түрлеріне бағытталған қалдықтар көлемі</w:t>
            </w:r>
            <w:r>
              <w:br/>
            </w:r>
            <w:r>
              <w:rPr>
                <w:rFonts w:ascii="Times New Roman"/>
                <w:b w:val="false"/>
                <w:i w:val="false"/>
                <w:color w:val="000000"/>
                <w:sz w:val="20"/>
              </w:rPr>
              <w:t xml:space="preserve">объем отходов, направленных на прочие виды утилизации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0"/>
          <w:p>
            <w:pPr>
              <w:spacing w:after="20"/>
              <w:ind w:left="20"/>
              <w:jc w:val="both"/>
            </w:pPr>
            <w:r>
              <w:rPr>
                <w:rFonts w:ascii="Times New Roman"/>
                <w:b w:val="false"/>
                <w:i w:val="false"/>
                <w:color w:val="000000"/>
                <w:sz w:val="20"/>
              </w:rPr>
              <w:t>
8. Кәдеге жаратылғаннан кейін қалған қалдықтар көлемін тоннамен көрсетіңіз</w:t>
            </w:r>
            <w:r>
              <w:br/>
            </w:r>
            <w:r>
              <w:rPr>
                <w:rFonts w:ascii="Times New Roman"/>
                <w:b w:val="false"/>
                <w:i w:val="false"/>
                <w:color w:val="000000"/>
                <w:sz w:val="20"/>
              </w:rPr>
              <w:t xml:space="preserve">Укажите объем отходов, оставшихся после утилизации, в тоннах </w:t>
            </w:r>
          </w:p>
          <w:bookmarkEnd w:id="350"/>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Сақтауға берілген қалдықтардың көлемін тоннамен көрсетіңіз</w:t>
      </w:r>
      <w:r>
        <w:br/>
      </w:r>
      <w:r>
        <w:rPr>
          <w:rFonts w:ascii="Times New Roman"/>
          <w:b w:val="false"/>
          <w:i w:val="false"/>
          <w:color w:val="000000"/>
          <w:sz w:val="28"/>
        </w:rPr>
        <w:t>Укажите объем депонировании отходов, в тоннах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9"/>
        <w:gridCol w:w="3311"/>
        <w:gridCol w:w="2720"/>
      </w:tblGrid>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1"/>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r>
              <w:br/>
            </w:r>
            <w:r>
              <w:rPr>
                <w:rFonts w:ascii="Times New Roman"/>
                <w:b w:val="false"/>
                <w:i w:val="false"/>
                <w:color w:val="000000"/>
                <w:sz w:val="20"/>
              </w:rPr>
              <w:t>Наименование показателя</w:t>
            </w:r>
          </w:p>
          <w:bookmarkEnd w:id="351"/>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Сақталған қалдықтардың анықтамалығы </w:t>
            </w:r>
            <w:r>
              <w:rPr>
                <w:rFonts w:ascii="Times New Roman"/>
                <w:b/>
                <w:i w:val="false"/>
                <w:color w:val="000000"/>
                <w:sz w:val="20"/>
              </w:rPr>
              <w:t>бойынша коды</w:t>
            </w:r>
            <w:r>
              <w:br/>
            </w:r>
            <w:r>
              <w:rPr>
                <w:rFonts w:ascii="Times New Roman"/>
                <w:b w:val="false"/>
                <w:i w:val="false"/>
                <w:color w:val="000000"/>
                <w:sz w:val="20"/>
              </w:rPr>
              <w:t>Код по справочнику депонированных отходов</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берілген қалдықтардың көлемі</w:t>
            </w:r>
            <w:r>
              <w:br/>
            </w:r>
            <w:r>
              <w:rPr>
                <w:rFonts w:ascii="Times New Roman"/>
                <w:b w:val="false"/>
                <w:i w:val="false"/>
                <w:color w:val="000000"/>
                <w:sz w:val="20"/>
              </w:rPr>
              <w:t>Объем депонированных отходов</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2"/>
          <w:p>
            <w:pPr>
              <w:spacing w:after="20"/>
              <w:ind w:left="20"/>
              <w:jc w:val="both"/>
            </w:pPr>
            <w:r>
              <w:rPr>
                <w:rFonts w:ascii="Times New Roman"/>
                <w:b w:val="false"/>
                <w:i w:val="false"/>
                <w:color w:val="000000"/>
                <w:sz w:val="20"/>
              </w:rPr>
              <w:t>
А</w:t>
            </w:r>
          </w:p>
          <w:bookmarkEnd w:id="352"/>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3"/>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bookmarkEnd w:id="353"/>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в том числе:</w:t>
            </w:r>
          </w:p>
          <w:bookmarkEnd w:id="354"/>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5"/>
          <w:p>
            <w:pPr>
              <w:spacing w:after="20"/>
              <w:ind w:left="20"/>
              <w:jc w:val="both"/>
            </w:pPr>
            <w:r>
              <w:rPr>
                <w:rFonts w:ascii="Times New Roman"/>
                <w:b w:val="false"/>
                <w:i w:val="false"/>
                <w:color w:val="000000"/>
                <w:sz w:val="20"/>
              </w:rPr>
              <w:t>
</w:t>
            </w:r>
            <w:r>
              <w:rPr>
                <w:rFonts w:ascii="Times New Roman"/>
                <w:b/>
                <w:i w:val="false"/>
                <w:color w:val="000000"/>
                <w:sz w:val="20"/>
              </w:rPr>
              <w:t>алғашқы сұрыптаусыз түск</w:t>
            </w:r>
            <w:r>
              <w:rPr>
                <w:rFonts w:ascii="Times New Roman"/>
                <w:b/>
                <w:i w:val="false"/>
                <w:color w:val="000000"/>
                <w:sz w:val="20"/>
              </w:rPr>
              <w:t>ен аралас коммуналдық қалдықтар</w:t>
            </w:r>
            <w:r>
              <w:br/>
            </w:r>
            <w:r>
              <w:rPr>
                <w:rFonts w:ascii="Times New Roman"/>
                <w:b w:val="false"/>
                <w:i w:val="false"/>
                <w:color w:val="000000"/>
                <w:sz w:val="20"/>
              </w:rPr>
              <w:t>смешанные коммунальные отходы, поступившие без предварительной сортировки</w:t>
            </w:r>
          </w:p>
          <w:bookmarkEnd w:id="355"/>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6"/>
          <w:p>
            <w:pPr>
              <w:spacing w:after="20"/>
              <w:ind w:left="20"/>
              <w:jc w:val="both"/>
            </w:pPr>
            <w:r>
              <w:rPr>
                <w:rFonts w:ascii="Times New Roman"/>
                <w:b w:val="false"/>
                <w:i w:val="false"/>
                <w:color w:val="000000"/>
                <w:sz w:val="20"/>
              </w:rPr>
              <w:t>
</w:t>
            </w:r>
            <w:r>
              <w:rPr>
                <w:rFonts w:ascii="Times New Roman"/>
                <w:b/>
                <w:i w:val="false"/>
                <w:color w:val="000000"/>
                <w:sz w:val="20"/>
              </w:rPr>
              <w:t>қайта өңдеуден кейін қалған қалдықтар</w:t>
            </w:r>
            <w:r>
              <w:br/>
            </w:r>
            <w:r>
              <w:rPr>
                <w:rFonts w:ascii="Times New Roman"/>
                <w:b w:val="false"/>
                <w:i w:val="false"/>
                <w:color w:val="000000"/>
                <w:sz w:val="20"/>
              </w:rPr>
              <w:t>остатки отходов после переработки</w:t>
            </w:r>
          </w:p>
          <w:bookmarkEnd w:id="356"/>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7"/>
          <w:p>
            <w:pPr>
              <w:spacing w:after="20"/>
              <w:ind w:left="20"/>
              <w:jc w:val="both"/>
            </w:pPr>
            <w:r>
              <w:rPr>
                <w:rFonts w:ascii="Times New Roman"/>
                <w:b w:val="false"/>
                <w:i w:val="false"/>
                <w:color w:val="000000"/>
                <w:sz w:val="20"/>
              </w:rPr>
              <w:t>
</w:t>
            </w:r>
            <w:r>
              <w:rPr>
                <w:rFonts w:ascii="Times New Roman"/>
                <w:b/>
                <w:i w:val="false"/>
                <w:color w:val="000000"/>
                <w:sz w:val="20"/>
              </w:rPr>
              <w:t>құрылыс қалдықтары</w:t>
            </w:r>
            <w:r>
              <w:br/>
            </w:r>
            <w:r>
              <w:rPr>
                <w:rFonts w:ascii="Times New Roman"/>
                <w:b w:val="false"/>
                <w:i w:val="false"/>
                <w:color w:val="000000"/>
                <w:sz w:val="20"/>
              </w:rPr>
              <w:t>строительные отходы</w:t>
            </w:r>
          </w:p>
          <w:bookmarkEnd w:id="357"/>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8"/>
          <w:p>
            <w:pPr>
              <w:spacing w:after="20"/>
              <w:ind w:left="20"/>
              <w:jc w:val="both"/>
            </w:pPr>
            <w:r>
              <w:rPr>
                <w:rFonts w:ascii="Times New Roman"/>
                <w:b w:val="false"/>
                <w:i w:val="false"/>
                <w:color w:val="000000"/>
                <w:sz w:val="20"/>
              </w:rPr>
              <w:t>
</w:t>
            </w:r>
            <w:r>
              <w:rPr>
                <w:rFonts w:ascii="Times New Roman"/>
                <w:b/>
                <w:i w:val="false"/>
                <w:color w:val="000000"/>
                <w:sz w:val="20"/>
              </w:rPr>
              <w:t>құрамы және пайда болуы бойынша Қ</w:t>
            </w:r>
            <w:r>
              <w:rPr>
                <w:rFonts w:ascii="Times New Roman"/>
                <w:b/>
                <w:i w:val="false"/>
                <w:color w:val="000000"/>
                <w:sz w:val="20"/>
              </w:rPr>
              <w:t>ТҚ жақын өнеркәсіптік қалдықтар</w:t>
            </w:r>
            <w:r>
              <w:br/>
            </w:r>
            <w:r>
              <w:rPr>
                <w:rFonts w:ascii="Times New Roman"/>
                <w:b w:val="false"/>
                <w:i w:val="false"/>
                <w:color w:val="000000"/>
                <w:sz w:val="20"/>
              </w:rPr>
              <w:t xml:space="preserve">промышленные отходы, близкие к ТБО по составу и происхождению </w:t>
            </w:r>
          </w:p>
          <w:bookmarkEnd w:id="358"/>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9"/>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көмілген қалдықтар</w:t>
            </w:r>
            <w:r>
              <w:br/>
            </w:r>
            <w:r>
              <w:rPr>
                <w:rFonts w:ascii="Times New Roman"/>
                <w:b w:val="false"/>
                <w:i w:val="false"/>
                <w:color w:val="000000"/>
                <w:sz w:val="20"/>
              </w:rPr>
              <w:t>прочие депонированные отходы</w:t>
            </w:r>
          </w:p>
          <w:bookmarkEnd w:id="359"/>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9"/>
        <w:gridCol w:w="561"/>
      </w:tblGrid>
      <w:tr>
        <w:trPr>
          <w:trHeight w:val="30" w:hRule="atLeast"/>
        </w:trPr>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0"/>
          <w:p>
            <w:pPr>
              <w:spacing w:after="20"/>
              <w:ind w:left="20"/>
              <w:jc w:val="both"/>
            </w:pPr>
            <w:r>
              <w:rPr>
                <w:rFonts w:ascii="Times New Roman"/>
                <w:b w:val="false"/>
                <w:i w:val="false"/>
                <w:color w:val="000000"/>
                <w:sz w:val="20"/>
              </w:rPr>
              <w:t>
10. Есепті жылдың соңына жиналған сақтауға берілген қалдықтардың көлемін тоннамен көрсетіңіз</w:t>
            </w:r>
            <w:r>
              <w:br/>
            </w:r>
            <w:r>
              <w:rPr>
                <w:rFonts w:ascii="Times New Roman"/>
                <w:b w:val="false"/>
                <w:i w:val="false"/>
                <w:color w:val="000000"/>
                <w:sz w:val="20"/>
              </w:rPr>
              <w:t>Укажите объем накопленных депонированных отходов на конец отчетного года, в тоннах</w:t>
            </w:r>
          </w:p>
          <w:bookmarkEnd w:id="360"/>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1"/>
          <w:p>
            <w:pPr>
              <w:spacing w:after="20"/>
              <w:ind w:left="20"/>
              <w:jc w:val="both"/>
            </w:pPr>
            <w:r>
              <w:rPr>
                <w:rFonts w:ascii="Times New Roman"/>
                <w:b w:val="false"/>
                <w:i w:val="false"/>
                <w:color w:val="000000"/>
                <w:sz w:val="20"/>
              </w:rPr>
              <w:t>
11. Полигонның, қалдықтар үйіндісінің жобалық қуатын тоннамен көрсетіңіз</w:t>
            </w:r>
            <w:r>
              <w:br/>
            </w:r>
            <w:r>
              <w:rPr>
                <w:rFonts w:ascii="Times New Roman"/>
                <w:b w:val="false"/>
                <w:i w:val="false"/>
                <w:color w:val="000000"/>
                <w:sz w:val="20"/>
              </w:rPr>
              <w:t>Укажите проектную мощность полигона, свалки в тоннах</w:t>
            </w:r>
          </w:p>
          <w:bookmarkEnd w:id="361"/>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2"/>
        <w:gridCol w:w="728"/>
      </w:tblGrid>
      <w:tr>
        <w:trPr>
          <w:trHeight w:val="30" w:hRule="atLeast"/>
        </w:trPr>
        <w:tc>
          <w:tcPr>
            <w:tcW w:w="1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2"/>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Орналастыру объектісінің алаң</w:t>
            </w:r>
            <w:r>
              <w:rPr>
                <w:rFonts w:ascii="Times New Roman"/>
                <w:b/>
                <w:i w:val="false"/>
                <w:color w:val="000000"/>
                <w:sz w:val="20"/>
              </w:rPr>
              <w:t>ын шаршы километрмен көрсетіңіз</w:t>
            </w:r>
            <w:r>
              <w:br/>
            </w:r>
            <w:r>
              <w:rPr>
                <w:rFonts w:ascii="Times New Roman"/>
                <w:b w:val="false"/>
                <w:i w:val="false"/>
                <w:color w:val="000000"/>
                <w:sz w:val="20"/>
              </w:rPr>
              <w:t xml:space="preserve">Укажите площадь объекта размещения отходов, в квадратных километрах </w:t>
            </w:r>
          </w:p>
          <w:bookmarkEnd w:id="362"/>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6" w:id="363"/>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Қалдықтардың келіп түсу көздері туралы ақпаратты көрсетіңіз</w:t>
      </w:r>
      <w:r>
        <w:br/>
      </w:r>
      <w:r>
        <w:rPr>
          <w:rFonts w:ascii="Times New Roman"/>
          <w:b w:val="false"/>
          <w:i w:val="false"/>
          <w:color w:val="000000"/>
          <w:sz w:val="28"/>
        </w:rPr>
        <w:t>Укажите информацию об источниках поступления отходов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534"/>
        <w:gridCol w:w="2534"/>
        <w:gridCol w:w="3918"/>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4"/>
          <w:p>
            <w:pPr>
              <w:spacing w:after="20"/>
              <w:ind w:left="20"/>
              <w:jc w:val="both"/>
            </w:pPr>
            <w:r>
              <w:rPr>
                <w:rFonts w:ascii="Times New Roman"/>
                <w:b w:val="false"/>
                <w:i w:val="false"/>
                <w:color w:val="000000"/>
                <w:sz w:val="20"/>
              </w:rPr>
              <w:t>
</w:t>
            </w:r>
            <w:r>
              <w:rPr>
                <w:rFonts w:ascii="Times New Roman"/>
                <w:b/>
                <w:i w:val="false"/>
                <w:color w:val="000000"/>
                <w:sz w:val="20"/>
              </w:rPr>
              <w:t>р/с №</w:t>
            </w:r>
            <w:r>
              <w:br/>
            </w:r>
            <w:r>
              <w:rPr>
                <w:rFonts w:ascii="Times New Roman"/>
                <w:b w:val="false"/>
                <w:i w:val="false"/>
                <w:color w:val="000000"/>
                <w:sz w:val="20"/>
              </w:rPr>
              <w:t>п/п№</w:t>
            </w:r>
          </w:p>
          <w:bookmarkEnd w:id="364"/>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r>
              <w:br/>
            </w:r>
            <w:r>
              <w:rPr>
                <w:rFonts w:ascii="Times New Roman"/>
                <w:b w:val="false"/>
                <w:i w:val="false"/>
                <w:color w:val="000000"/>
                <w:sz w:val="20"/>
              </w:rPr>
              <w:t>Наименование предприятия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кодтары</w:t>
            </w:r>
            <w:r>
              <w:br/>
            </w:r>
            <w:r>
              <w:rPr>
                <w:rFonts w:ascii="Times New Roman"/>
                <w:b w:val="false"/>
                <w:i w:val="false"/>
                <w:color w:val="000000"/>
                <w:sz w:val="20"/>
              </w:rPr>
              <w:t>Коды БИН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қалдықтардың көлемі, тонна</w:t>
            </w:r>
            <w:r>
              <w:br/>
            </w:r>
            <w:r>
              <w:rPr>
                <w:rFonts w:ascii="Times New Roman"/>
                <w:b w:val="false"/>
                <w:i w:val="false"/>
                <w:color w:val="000000"/>
                <w:sz w:val="20"/>
              </w:rPr>
              <w:t>Объем поступивших отходов, тонн</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5"/>
          <w:p>
            <w:pPr>
              <w:spacing w:after="20"/>
              <w:ind w:left="20"/>
              <w:jc w:val="both"/>
            </w:pPr>
            <w:r>
              <w:rPr>
                <w:rFonts w:ascii="Times New Roman"/>
                <w:b w:val="false"/>
                <w:i w:val="false"/>
                <w:color w:val="000000"/>
                <w:sz w:val="20"/>
              </w:rPr>
              <w:t>
А</w:t>
            </w:r>
          </w:p>
          <w:bookmarkEnd w:id="365"/>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6"/>
          <w:p>
            <w:pPr>
              <w:spacing w:after="20"/>
              <w:ind w:left="20"/>
              <w:jc w:val="both"/>
            </w:pPr>
            <w:r>
              <w:rPr>
                <w:rFonts w:ascii="Times New Roman"/>
                <w:b w:val="false"/>
                <w:i w:val="false"/>
                <w:color w:val="000000"/>
                <w:sz w:val="20"/>
              </w:rPr>
              <w:t>
1</w:t>
            </w:r>
          </w:p>
          <w:bookmarkEnd w:id="366"/>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7"/>
          <w:p>
            <w:pPr>
              <w:spacing w:after="20"/>
              <w:ind w:left="20"/>
              <w:jc w:val="both"/>
            </w:pPr>
            <w:r>
              <w:rPr>
                <w:rFonts w:ascii="Times New Roman"/>
                <w:b w:val="false"/>
                <w:i w:val="false"/>
                <w:color w:val="000000"/>
                <w:sz w:val="20"/>
              </w:rPr>
              <w:t>
2</w:t>
            </w:r>
          </w:p>
          <w:bookmarkEnd w:id="367"/>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8"/>
          <w:p>
            <w:pPr>
              <w:spacing w:after="20"/>
              <w:ind w:left="20"/>
              <w:jc w:val="both"/>
            </w:pPr>
            <w:r>
              <w:rPr>
                <w:rFonts w:ascii="Times New Roman"/>
                <w:b w:val="false"/>
                <w:i w:val="false"/>
                <w:color w:val="000000"/>
                <w:sz w:val="20"/>
              </w:rPr>
              <w:t>
3</w:t>
            </w:r>
          </w:p>
          <w:bookmarkEnd w:id="368"/>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4</w:t>
            </w:r>
          </w:p>
          <w:bookmarkEnd w:id="36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0"/>
          <w:p>
            <w:pPr>
              <w:spacing w:after="20"/>
              <w:ind w:left="20"/>
              <w:jc w:val="both"/>
            </w:pPr>
            <w:r>
              <w:rPr>
                <w:rFonts w:ascii="Times New Roman"/>
                <w:b w:val="false"/>
                <w:i w:val="false"/>
                <w:color w:val="000000"/>
                <w:sz w:val="20"/>
              </w:rPr>
              <w:t>
5</w:t>
            </w:r>
          </w:p>
          <w:bookmarkEnd w:id="370"/>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1"/>
          <w:p>
            <w:pPr>
              <w:spacing w:after="20"/>
              <w:ind w:left="20"/>
              <w:jc w:val="both"/>
            </w:pPr>
            <w:r>
              <w:rPr>
                <w:rFonts w:ascii="Times New Roman"/>
                <w:b w:val="false"/>
                <w:i w:val="false"/>
                <w:color w:val="000000"/>
                <w:sz w:val="20"/>
              </w:rPr>
              <w:t>
6</w:t>
            </w:r>
          </w:p>
          <w:bookmarkEnd w:id="371"/>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2"/>
          <w:p>
            <w:pPr>
              <w:spacing w:after="20"/>
              <w:ind w:left="20"/>
              <w:jc w:val="both"/>
            </w:pPr>
            <w:r>
              <w:rPr>
                <w:rFonts w:ascii="Times New Roman"/>
                <w:b w:val="false"/>
                <w:i w:val="false"/>
                <w:color w:val="000000"/>
                <w:sz w:val="20"/>
              </w:rPr>
              <w:t>
7</w:t>
            </w:r>
          </w:p>
          <w:bookmarkEnd w:id="372"/>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3"/>
          <w:p>
            <w:pPr>
              <w:spacing w:after="20"/>
              <w:ind w:left="20"/>
              <w:jc w:val="both"/>
            </w:pPr>
            <w:r>
              <w:rPr>
                <w:rFonts w:ascii="Times New Roman"/>
                <w:b w:val="false"/>
                <w:i w:val="false"/>
                <w:color w:val="000000"/>
                <w:sz w:val="20"/>
              </w:rPr>
              <w:t>
8</w:t>
            </w:r>
          </w:p>
          <w:bookmarkEnd w:id="373"/>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4"/>
          <w:p>
            <w:pPr>
              <w:spacing w:after="20"/>
              <w:ind w:left="20"/>
              <w:jc w:val="both"/>
            </w:pPr>
            <w:r>
              <w:rPr>
                <w:rFonts w:ascii="Times New Roman"/>
                <w:b w:val="false"/>
                <w:i w:val="false"/>
                <w:color w:val="000000"/>
                <w:sz w:val="20"/>
              </w:rPr>
              <w:t>
9</w:t>
            </w:r>
          </w:p>
          <w:bookmarkEnd w:id="374"/>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5"/>
          <w:p>
            <w:pPr>
              <w:spacing w:after="20"/>
              <w:ind w:left="20"/>
              <w:jc w:val="both"/>
            </w:pPr>
            <w:r>
              <w:rPr>
                <w:rFonts w:ascii="Times New Roman"/>
                <w:b w:val="false"/>
                <w:i w:val="false"/>
                <w:color w:val="000000"/>
                <w:sz w:val="20"/>
              </w:rPr>
              <w:t>
10</w:t>
            </w:r>
          </w:p>
          <w:bookmarkEnd w:id="375"/>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6"/>
          <w:p>
            <w:pPr>
              <w:spacing w:after="20"/>
              <w:ind w:left="20"/>
              <w:jc w:val="both"/>
            </w:pPr>
            <w:r>
              <w:rPr>
                <w:rFonts w:ascii="Times New Roman"/>
                <w:b w:val="false"/>
                <w:i w:val="false"/>
                <w:color w:val="000000"/>
                <w:sz w:val="20"/>
              </w:rPr>
              <w:t>
11</w:t>
            </w:r>
          </w:p>
          <w:bookmarkEnd w:id="376"/>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7"/>
          <w:p>
            <w:pPr>
              <w:spacing w:after="20"/>
              <w:ind w:left="20"/>
              <w:jc w:val="both"/>
            </w:pPr>
            <w:r>
              <w:rPr>
                <w:rFonts w:ascii="Times New Roman"/>
                <w:b w:val="false"/>
                <w:i w:val="false"/>
                <w:color w:val="000000"/>
                <w:sz w:val="20"/>
              </w:rPr>
              <w:t>
12</w:t>
            </w:r>
          </w:p>
          <w:bookmarkEnd w:id="377"/>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8"/>
          <w:p>
            <w:pPr>
              <w:spacing w:after="20"/>
              <w:ind w:left="20"/>
              <w:jc w:val="both"/>
            </w:pPr>
            <w:r>
              <w:rPr>
                <w:rFonts w:ascii="Times New Roman"/>
                <w:b w:val="false"/>
                <w:i w:val="false"/>
                <w:color w:val="000000"/>
                <w:sz w:val="20"/>
              </w:rPr>
              <w:t>
13</w:t>
            </w:r>
          </w:p>
          <w:bookmarkEnd w:id="378"/>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9"/>
          <w:p>
            <w:pPr>
              <w:spacing w:after="20"/>
              <w:ind w:left="20"/>
              <w:jc w:val="both"/>
            </w:pPr>
            <w:r>
              <w:rPr>
                <w:rFonts w:ascii="Times New Roman"/>
                <w:b w:val="false"/>
                <w:i w:val="false"/>
                <w:color w:val="000000"/>
                <w:sz w:val="20"/>
              </w:rPr>
              <w:t>
14</w:t>
            </w:r>
          </w:p>
          <w:bookmarkEnd w:id="379"/>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0"/>
          <w:p>
            <w:pPr>
              <w:spacing w:after="20"/>
              <w:ind w:left="20"/>
              <w:jc w:val="both"/>
            </w:pPr>
            <w:r>
              <w:rPr>
                <w:rFonts w:ascii="Times New Roman"/>
                <w:b w:val="false"/>
                <w:i w:val="false"/>
                <w:color w:val="000000"/>
                <w:sz w:val="20"/>
              </w:rPr>
              <w:t>
15</w:t>
            </w:r>
          </w:p>
          <w:bookmarkEnd w:id="380"/>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1"/>
          <w:p>
            <w:pPr>
              <w:spacing w:after="20"/>
              <w:ind w:left="20"/>
              <w:jc w:val="both"/>
            </w:pPr>
            <w:r>
              <w:rPr>
                <w:rFonts w:ascii="Times New Roman"/>
                <w:b w:val="false"/>
                <w:i w:val="false"/>
                <w:color w:val="000000"/>
                <w:sz w:val="20"/>
              </w:rPr>
              <w:t>
16</w:t>
            </w:r>
          </w:p>
          <w:bookmarkEnd w:id="381"/>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2"/>
          <w:p>
            <w:pPr>
              <w:spacing w:after="20"/>
              <w:ind w:left="20"/>
              <w:jc w:val="both"/>
            </w:pPr>
            <w:r>
              <w:rPr>
                <w:rFonts w:ascii="Times New Roman"/>
                <w:b w:val="false"/>
                <w:i w:val="false"/>
                <w:color w:val="000000"/>
                <w:sz w:val="20"/>
              </w:rPr>
              <w:t>
17</w:t>
            </w:r>
          </w:p>
          <w:bookmarkEnd w:id="382"/>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3"/>
          <w:p>
            <w:pPr>
              <w:spacing w:after="20"/>
              <w:ind w:left="20"/>
              <w:jc w:val="both"/>
            </w:pPr>
            <w:r>
              <w:rPr>
                <w:rFonts w:ascii="Times New Roman"/>
                <w:b w:val="false"/>
                <w:i w:val="false"/>
                <w:color w:val="000000"/>
                <w:sz w:val="20"/>
              </w:rPr>
              <w:t>
18</w:t>
            </w:r>
          </w:p>
          <w:bookmarkEnd w:id="383"/>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4"/>
          <w:p>
            <w:pPr>
              <w:spacing w:after="20"/>
              <w:ind w:left="20"/>
              <w:jc w:val="both"/>
            </w:pPr>
            <w:r>
              <w:rPr>
                <w:rFonts w:ascii="Times New Roman"/>
                <w:b w:val="false"/>
                <w:i w:val="false"/>
                <w:color w:val="000000"/>
                <w:sz w:val="20"/>
              </w:rPr>
              <w:t>
19</w:t>
            </w:r>
          </w:p>
          <w:bookmarkEnd w:id="384"/>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5"/>
          <w:p>
            <w:pPr>
              <w:spacing w:after="20"/>
              <w:ind w:left="20"/>
              <w:jc w:val="both"/>
            </w:pPr>
            <w:r>
              <w:rPr>
                <w:rFonts w:ascii="Times New Roman"/>
                <w:b w:val="false"/>
                <w:i w:val="false"/>
                <w:color w:val="000000"/>
                <w:sz w:val="20"/>
              </w:rPr>
              <w:t>
20</w:t>
            </w:r>
          </w:p>
          <w:bookmarkEnd w:id="385"/>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8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386"/>
    <w:bookmarkStart w:name="z420" w:id="387"/>
    <w:p>
      <w:pPr>
        <w:spacing w:after="0"/>
        <w:ind w:left="0"/>
        <w:jc w:val="both"/>
      </w:pPr>
      <w:r>
        <w:rPr>
          <w:rFonts w:ascii="Times New Roman"/>
          <w:b w:val="false"/>
          <w:i w:val="false"/>
          <w:color w:val="000000"/>
          <w:sz w:val="28"/>
        </w:rPr>
        <w:t>
      Наименование ____________________________________________________________________ Адрес ____________________________________________</w:t>
      </w:r>
    </w:p>
    <w:bookmarkEnd w:id="387"/>
    <w:bookmarkStart w:name="z421" w:id="388"/>
    <w:p>
      <w:pPr>
        <w:spacing w:after="0"/>
        <w:ind w:left="0"/>
        <w:jc w:val="both"/>
      </w:pPr>
      <w:r>
        <w:rPr>
          <w:rFonts w:ascii="Times New Roman"/>
          <w:b w:val="false"/>
          <w:i w:val="false"/>
          <w:color w:val="000000"/>
          <w:sz w:val="28"/>
        </w:rPr>
        <w:t>
      ____________________________________________________________________            ____________________________________________</w:t>
      </w:r>
    </w:p>
    <w:bookmarkEnd w:id="388"/>
    <w:bookmarkStart w:name="z422" w:id="389"/>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w:t>
      </w:r>
    </w:p>
    <w:bookmarkEnd w:id="389"/>
    <w:bookmarkStart w:name="z423" w:id="39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val="false"/>
          <w:i w:val="false"/>
          <w:color w:val="000000"/>
          <w:sz w:val="28"/>
        </w:rPr>
        <w:t>)</w:t>
      </w:r>
    </w:p>
    <w:bookmarkEnd w:id="390"/>
    <w:bookmarkStart w:name="z424" w:id="391"/>
    <w:p>
      <w:pPr>
        <w:spacing w:after="0"/>
        <w:ind w:left="0"/>
        <w:jc w:val="both"/>
      </w:pPr>
      <w:r>
        <w:rPr>
          <w:rFonts w:ascii="Times New Roman"/>
          <w:b w:val="false"/>
          <w:i w:val="false"/>
          <w:color w:val="000000"/>
          <w:sz w:val="28"/>
        </w:rPr>
        <w:t>
      Адрес электронной почты (респондента)            ______________________________________________________</w:t>
      </w:r>
    </w:p>
    <w:bookmarkEnd w:id="391"/>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sz w:val="20"/>
              </w:rPr>
              <w:t>*</w:t>
            </w:r>
            <w:r>
              <w:br/>
            </w:r>
            <w:r>
              <w:rPr>
                <w:rFonts w:ascii="Times New Roman"/>
                <w:b w:val="false"/>
                <w:i w:val="false"/>
                <w:color w:val="000000"/>
                <w:sz w:val="20"/>
              </w:rPr>
              <w:t>Не согласны на опубликование первичных данных</w:t>
            </w:r>
          </w:p>
        </w:tc>
      </w:tr>
    </w:tbl>
    <w:bookmarkStart w:name="z426" w:id="39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____________________________________________________________________ ______________________________</w:t>
      </w:r>
    </w:p>
    <w:bookmarkEnd w:id="392"/>
    <w:bookmarkStart w:name="z427" w:id="393"/>
    <w:p>
      <w:pPr>
        <w:spacing w:after="0"/>
        <w:ind w:left="0"/>
        <w:jc w:val="both"/>
      </w:pPr>
      <w:r>
        <w:rPr>
          <w:rFonts w:ascii="Times New Roman"/>
          <w:b w:val="false"/>
          <w:i w:val="false"/>
          <w:color w:val="000000"/>
          <w:sz w:val="28"/>
        </w:rPr>
        <w:t>
                         тегі, аты және әкесінің аты (бар болған жағдайда)                               </w:t>
      </w:r>
      <w:r>
        <w:rPr>
          <w:rFonts w:ascii="Times New Roman"/>
          <w:b/>
          <w:i w:val="false"/>
          <w:color w:val="000000"/>
          <w:sz w:val="28"/>
        </w:rPr>
        <w:t>телефоны</w:t>
      </w:r>
    </w:p>
    <w:bookmarkEnd w:id="393"/>
    <w:bookmarkStart w:name="z428" w:id="394"/>
    <w:p>
      <w:pPr>
        <w:spacing w:after="0"/>
        <w:ind w:left="0"/>
        <w:jc w:val="both"/>
      </w:pPr>
      <w:r>
        <w:rPr>
          <w:rFonts w:ascii="Times New Roman"/>
          <w:b w:val="false"/>
          <w:i w:val="false"/>
          <w:color w:val="000000"/>
          <w:sz w:val="28"/>
        </w:rPr>
        <w:t>
             фамилия, имя и отчество (при его наличии)</w:t>
      </w:r>
    </w:p>
    <w:bookmarkEnd w:id="394"/>
    <w:bookmarkStart w:name="z429" w:id="395"/>
    <w:p>
      <w:pPr>
        <w:spacing w:after="0"/>
        <w:ind w:left="0"/>
        <w:jc w:val="both"/>
      </w:pPr>
      <w:r>
        <w:rPr>
          <w:rFonts w:ascii="Times New Roman"/>
          <w:b w:val="false"/>
          <w:i w:val="false"/>
          <w:color w:val="000000"/>
          <w:sz w:val="28"/>
        </w:rPr>
        <w:t>
      _____________________________</w:t>
      </w:r>
    </w:p>
    <w:bookmarkEnd w:id="395"/>
    <w:bookmarkStart w:name="z430" w:id="396"/>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396"/>
    <w:bookmarkStart w:name="z431" w:id="397"/>
    <w:p>
      <w:pPr>
        <w:spacing w:after="0"/>
        <w:ind w:left="0"/>
        <w:jc w:val="both"/>
      </w:pPr>
      <w:r>
        <w:rPr>
          <w:rFonts w:ascii="Times New Roman"/>
          <w:b w:val="false"/>
          <w:i w:val="false"/>
          <w:color w:val="000000"/>
          <w:sz w:val="28"/>
        </w:rPr>
        <w:t>
      Главный бухгалтер ___________________________________________________________________________ ________________________</w:t>
      </w:r>
    </w:p>
    <w:bookmarkEnd w:id="397"/>
    <w:bookmarkStart w:name="z432" w:id="398"/>
    <w:p>
      <w:pPr>
        <w:spacing w:after="0"/>
        <w:ind w:left="0"/>
        <w:jc w:val="both"/>
      </w:pPr>
      <w:r>
        <w:rPr>
          <w:rFonts w:ascii="Times New Roman"/>
          <w:b w:val="false"/>
          <w:i w:val="false"/>
          <w:color w:val="000000"/>
          <w:sz w:val="28"/>
        </w:rPr>
        <w:t>
            тегі, аты және әкесінің аты (бар болған жағдайда)                                      қолы</w:t>
      </w:r>
    </w:p>
    <w:bookmarkEnd w:id="398"/>
    <w:bookmarkStart w:name="z433" w:id="399"/>
    <w:p>
      <w:pPr>
        <w:spacing w:after="0"/>
        <w:ind w:left="0"/>
        <w:jc w:val="both"/>
      </w:pPr>
      <w:r>
        <w:rPr>
          <w:rFonts w:ascii="Times New Roman"/>
          <w:b w:val="false"/>
          <w:i w:val="false"/>
          <w:color w:val="000000"/>
          <w:sz w:val="28"/>
        </w:rPr>
        <w:t>
             фамилия, имя и отчество (при его наличии)                                          подпись</w:t>
      </w:r>
    </w:p>
    <w:bookmarkEnd w:id="399"/>
    <w:bookmarkStart w:name="z434" w:id="40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__________________________________________________________                        ________________________</w:t>
      </w:r>
    </w:p>
    <w:bookmarkEnd w:id="400"/>
    <w:bookmarkStart w:name="z435" w:id="401"/>
    <w:p>
      <w:pPr>
        <w:spacing w:after="0"/>
        <w:ind w:left="0"/>
        <w:jc w:val="both"/>
      </w:pPr>
      <w:r>
        <w:rPr>
          <w:rFonts w:ascii="Times New Roman"/>
          <w:b w:val="false"/>
          <w:i w:val="false"/>
          <w:color w:val="000000"/>
          <w:sz w:val="28"/>
        </w:rPr>
        <w:t>
            тегі, аты және әкесінің аты (бар болған жағдайда)                                      қолы</w:t>
      </w:r>
    </w:p>
    <w:bookmarkEnd w:id="401"/>
    <w:bookmarkStart w:name="z436" w:id="402"/>
    <w:p>
      <w:pPr>
        <w:spacing w:after="0"/>
        <w:ind w:left="0"/>
        <w:jc w:val="both"/>
      </w:pPr>
      <w:r>
        <w:rPr>
          <w:rFonts w:ascii="Times New Roman"/>
          <w:b w:val="false"/>
          <w:i w:val="false"/>
          <w:color w:val="000000"/>
          <w:sz w:val="28"/>
        </w:rPr>
        <w:t>
             фамилия, имя и отчество (при его наличии)                                          подпись</w:t>
      </w:r>
    </w:p>
    <w:bookmarkEnd w:id="402"/>
    <w:bookmarkStart w:name="z437" w:id="403"/>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Место для печати (при наличии)</w:t>
      </w:r>
    </w:p>
    <w:bookmarkEnd w:id="403"/>
    <w:bookmarkStart w:name="z438" w:id="40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Примечание:</w:t>
      </w:r>
    </w:p>
    <w:bookmarkEnd w:id="404"/>
    <w:bookmarkStart w:name="z439" w:id="405"/>
    <w:p>
      <w:pPr>
        <w:spacing w:after="0"/>
        <w:ind w:left="0"/>
        <w:jc w:val="both"/>
      </w:pPr>
      <w:r>
        <w:rPr>
          <w:rFonts w:ascii="Times New Roman"/>
          <w:b w:val="false"/>
          <w:i w:val="false"/>
          <w:color w:val="000000"/>
          <w:sz w:val="28"/>
        </w:rPr>
        <w:t xml:space="preserve">
      * Аталған тармақ Қазақстан Республикасы "Мемлекеттік статистика туралы" Заңының 8-бабының 5-тармағына сәйкес толтырылады </w:t>
      </w:r>
    </w:p>
    <w:bookmarkEnd w:id="405"/>
    <w:bookmarkStart w:name="z440" w:id="406"/>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ноября 2016 года № 290</w:t>
            </w:r>
          </w:p>
        </w:tc>
      </w:tr>
    </w:tbl>
    <w:bookmarkStart w:name="z442" w:id="40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сортировке, утилизации и депонировании отходов" (код 151112006, индекс 2-отходы, периодичность годовая)</w:t>
      </w:r>
    </w:p>
    <w:bookmarkEnd w:id="407"/>
    <w:bookmarkStart w:name="z443" w:id="40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сортировке, утилизации и депонировании отходов" (код 151112006, индекс 2-отходы,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сортировке и депонировании отходов" (код 151112006, индекс 2-отходы, периодичность годовая) (далее – Статистическая форма).</w:t>
      </w:r>
    </w:p>
    <w:bookmarkEnd w:id="408"/>
    <w:bookmarkStart w:name="z444" w:id="40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09"/>
    <w:bookmarkStart w:name="z445" w:id="410"/>
    <w:p>
      <w:pPr>
        <w:spacing w:after="0"/>
        <w:ind w:left="0"/>
        <w:jc w:val="both"/>
      </w:pPr>
      <w:r>
        <w:rPr>
          <w:rFonts w:ascii="Times New Roman"/>
          <w:b w:val="false"/>
          <w:i w:val="false"/>
          <w:color w:val="000000"/>
          <w:sz w:val="28"/>
        </w:rPr>
        <w:t>
      1)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410"/>
    <w:bookmarkStart w:name="z446" w:id="411"/>
    <w:p>
      <w:pPr>
        <w:spacing w:after="0"/>
        <w:ind w:left="0"/>
        <w:jc w:val="both"/>
      </w:pPr>
      <w:r>
        <w:rPr>
          <w:rFonts w:ascii="Times New Roman"/>
          <w:b w:val="false"/>
          <w:i w:val="false"/>
          <w:color w:val="000000"/>
          <w:sz w:val="28"/>
        </w:rPr>
        <w:t>
      2)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411"/>
    <w:bookmarkStart w:name="z447" w:id="412"/>
    <w:p>
      <w:pPr>
        <w:spacing w:after="0"/>
        <w:ind w:left="0"/>
        <w:jc w:val="both"/>
      </w:pPr>
      <w:r>
        <w:rPr>
          <w:rFonts w:ascii="Times New Roman"/>
          <w:b w:val="false"/>
          <w:i w:val="false"/>
          <w:color w:val="000000"/>
          <w:sz w:val="28"/>
        </w:rPr>
        <w:t>
      3) депонирование отходов - складирование, захоронение отходов на полигонах;</w:t>
      </w:r>
    </w:p>
    <w:bookmarkEnd w:id="412"/>
    <w:bookmarkStart w:name="z448" w:id="413"/>
    <w:p>
      <w:pPr>
        <w:spacing w:after="0"/>
        <w:ind w:left="0"/>
        <w:jc w:val="both"/>
      </w:pPr>
      <w:r>
        <w:rPr>
          <w:rFonts w:ascii="Times New Roman"/>
          <w:b w:val="false"/>
          <w:i w:val="false"/>
          <w:color w:val="000000"/>
          <w:sz w:val="28"/>
        </w:rPr>
        <w:t>
      4) обращение с отходами – деятельность по сбору, накоплению, использованию, обезвреживанию, транспортированию, размещению отходов;</w:t>
      </w:r>
    </w:p>
    <w:bookmarkEnd w:id="413"/>
    <w:bookmarkStart w:name="z449" w:id="414"/>
    <w:p>
      <w:pPr>
        <w:spacing w:after="0"/>
        <w:ind w:left="0"/>
        <w:jc w:val="both"/>
      </w:pPr>
      <w:r>
        <w:rPr>
          <w:rFonts w:ascii="Times New Roman"/>
          <w:b w:val="false"/>
          <w:i w:val="false"/>
          <w:color w:val="000000"/>
          <w:sz w:val="28"/>
        </w:rPr>
        <w:t>
      5) размещение отходов - хранение или захоронение отходов производства и потребления;</w:t>
      </w:r>
    </w:p>
    <w:bookmarkEnd w:id="414"/>
    <w:bookmarkStart w:name="z450" w:id="415"/>
    <w:p>
      <w:pPr>
        <w:spacing w:after="0"/>
        <w:ind w:left="0"/>
        <w:jc w:val="both"/>
      </w:pPr>
      <w:r>
        <w:rPr>
          <w:rFonts w:ascii="Times New Roman"/>
          <w:b w:val="false"/>
          <w:i w:val="false"/>
          <w:color w:val="000000"/>
          <w:sz w:val="28"/>
        </w:rPr>
        <w:t xml:space="preserve">
      6) утилизация отходов - использование отходов в качестве вторичных материальных или энергетических ресурсов; </w:t>
      </w:r>
    </w:p>
    <w:bookmarkEnd w:id="415"/>
    <w:bookmarkStart w:name="z451" w:id="416"/>
    <w:p>
      <w:pPr>
        <w:spacing w:after="0"/>
        <w:ind w:left="0"/>
        <w:jc w:val="both"/>
      </w:pPr>
      <w:r>
        <w:rPr>
          <w:rFonts w:ascii="Times New Roman"/>
          <w:b w:val="false"/>
          <w:i w:val="false"/>
          <w:color w:val="000000"/>
          <w:sz w:val="28"/>
        </w:rPr>
        <w:t>
      7)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416"/>
    <w:bookmarkStart w:name="z452" w:id="417"/>
    <w:p>
      <w:pPr>
        <w:spacing w:after="0"/>
        <w:ind w:left="0"/>
        <w:jc w:val="both"/>
      </w:pPr>
      <w:r>
        <w:rPr>
          <w:rFonts w:ascii="Times New Roman"/>
          <w:b w:val="false"/>
          <w:i w:val="false"/>
          <w:color w:val="000000"/>
          <w:sz w:val="28"/>
        </w:rPr>
        <w:t>
      8) хранение отходов - складирование отходов в специально установленных местах для последующей утилизации, переработки и (или) удаления;</w:t>
      </w:r>
    </w:p>
    <w:bookmarkEnd w:id="417"/>
    <w:bookmarkStart w:name="z453" w:id="418"/>
    <w:p>
      <w:pPr>
        <w:spacing w:after="0"/>
        <w:ind w:left="0"/>
        <w:jc w:val="both"/>
      </w:pPr>
      <w:r>
        <w:rPr>
          <w:rFonts w:ascii="Times New Roman"/>
          <w:b w:val="false"/>
          <w:i w:val="false"/>
          <w:color w:val="000000"/>
          <w:sz w:val="28"/>
        </w:rPr>
        <w:t>
      9) объект размещения отходов - специально оборудованное место (площадки, склады, хранилища, свалка, полигон) для размещения отходов потребления на период, установленный для каждого вида отходов в целях их последующей утилизации, переработки или окончательного захоронения;</w:t>
      </w:r>
    </w:p>
    <w:bookmarkEnd w:id="418"/>
    <w:bookmarkStart w:name="z454" w:id="419"/>
    <w:p>
      <w:pPr>
        <w:spacing w:after="0"/>
        <w:ind w:left="0"/>
        <w:jc w:val="both"/>
      </w:pPr>
      <w:r>
        <w:rPr>
          <w:rFonts w:ascii="Times New Roman"/>
          <w:b w:val="false"/>
          <w:i w:val="false"/>
          <w:color w:val="000000"/>
          <w:sz w:val="28"/>
        </w:rPr>
        <w:t>
      10) переработка отходов - физические, химические или биологические процессы, включая сортировку, направленные на извлечение из отходов сырья и материалов, используемых в дальнейшем в производстве (изготовлении) товаров или продукции, а также на изменение свойств отходов в целях облегчения обращения с ними, уменьшения их объема или опасных свойств.</w:t>
      </w:r>
    </w:p>
    <w:bookmarkEnd w:id="419"/>
    <w:bookmarkStart w:name="z455" w:id="420"/>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поступления и дальнейшего движения отходов, паспортов объектов твердых бытовых отходов.</w:t>
      </w:r>
    </w:p>
    <w:bookmarkEnd w:id="420"/>
    <w:bookmarkStart w:name="z456" w:id="421"/>
    <w:p>
      <w:pPr>
        <w:spacing w:after="0"/>
        <w:ind w:left="0"/>
        <w:jc w:val="both"/>
      </w:pPr>
      <w:r>
        <w:rPr>
          <w:rFonts w:ascii="Times New Roman"/>
          <w:b w:val="false"/>
          <w:i w:val="false"/>
          <w:color w:val="000000"/>
          <w:sz w:val="28"/>
        </w:rPr>
        <w:t>
      В данной статистической форме отражаются объемы всех видов отходов, поступивших на переработку (сортировку), утилизацию и депонирование, независимо от их вида (промышленные приравненные к зеленому и янтарному списку, строительные, коммунальные и так далее). Обследованию подлежат единицы, которые осуществляют переработку (сортировку), утилизацию и депонирование (мусоросортировочный завод, полигон и свалки).</w:t>
      </w:r>
    </w:p>
    <w:bookmarkEnd w:id="421"/>
    <w:bookmarkStart w:name="z457" w:id="422"/>
    <w:p>
      <w:pPr>
        <w:spacing w:after="0"/>
        <w:ind w:left="0"/>
        <w:jc w:val="both"/>
      </w:pPr>
      <w:r>
        <w:rPr>
          <w:rFonts w:ascii="Times New Roman"/>
          <w:b w:val="false"/>
          <w:i w:val="false"/>
          <w:color w:val="000000"/>
          <w:sz w:val="28"/>
        </w:rPr>
        <w:t>
      4. В разделе 1 указывается фактическое местонахождение объекта размещения отходов, независимо от места регистрации юридического лица и (или) его структурного и обособленного подразделения, имеющий объект размещения отходов. Код территории согласно Классификатору административно - территориальных объектов проставляют работники органов статистики в соответствии с фактическим местонахождением полигона.</w:t>
      </w:r>
    </w:p>
    <w:bookmarkEnd w:id="422"/>
    <w:bookmarkStart w:name="z458" w:id="423"/>
    <w:p>
      <w:pPr>
        <w:spacing w:after="0"/>
        <w:ind w:left="0"/>
        <w:jc w:val="both"/>
      </w:pPr>
      <w:r>
        <w:rPr>
          <w:rFonts w:ascii="Times New Roman"/>
          <w:b w:val="false"/>
          <w:i w:val="false"/>
          <w:color w:val="000000"/>
          <w:sz w:val="28"/>
        </w:rPr>
        <w:t>
      5. В разделе 2 указываются способы по обращению с отходами (переработка (сортировка), утилизация и депонирование отходов). Предприятия при указывании одного из видов деятельности по обращению отходами, заполняют только соответствующие разделы.</w:t>
      </w:r>
    </w:p>
    <w:bookmarkEnd w:id="423"/>
    <w:bookmarkStart w:name="z459" w:id="424"/>
    <w:p>
      <w:pPr>
        <w:spacing w:after="0"/>
        <w:ind w:left="0"/>
        <w:jc w:val="both"/>
      </w:pPr>
      <w:r>
        <w:rPr>
          <w:rFonts w:ascii="Times New Roman"/>
          <w:b w:val="false"/>
          <w:i w:val="false"/>
          <w:color w:val="000000"/>
          <w:sz w:val="28"/>
        </w:rPr>
        <w:t>
      6. В разделе 3 указываются данные об общем объеме поступивших отходов.</w:t>
      </w:r>
    </w:p>
    <w:bookmarkEnd w:id="424"/>
    <w:bookmarkStart w:name="z460" w:id="425"/>
    <w:p>
      <w:pPr>
        <w:spacing w:after="0"/>
        <w:ind w:left="0"/>
        <w:jc w:val="both"/>
      </w:pPr>
      <w:r>
        <w:rPr>
          <w:rFonts w:ascii="Times New Roman"/>
          <w:b w:val="false"/>
          <w:i w:val="false"/>
          <w:color w:val="000000"/>
          <w:sz w:val="28"/>
        </w:rPr>
        <w:t>
      7. В разделе 4 по графе 1 указываются данные об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Данные отходы передаются сторонним организациям для использования их в качестве вторичных материальных или энергетических ресурсов.</w:t>
      </w:r>
    </w:p>
    <w:bookmarkEnd w:id="425"/>
    <w:bookmarkStart w:name="z461" w:id="426"/>
    <w:p>
      <w:pPr>
        <w:spacing w:after="0"/>
        <w:ind w:left="0"/>
        <w:jc w:val="both"/>
      </w:pPr>
      <w:r>
        <w:rPr>
          <w:rFonts w:ascii="Times New Roman"/>
          <w:b w:val="false"/>
          <w:i w:val="false"/>
          <w:color w:val="000000"/>
          <w:sz w:val="28"/>
        </w:rPr>
        <w:t>
      В графе 2 раздела 4 указываются данные об объеме отходов направленные на переработку.</w:t>
      </w:r>
    </w:p>
    <w:bookmarkEnd w:id="426"/>
    <w:bookmarkStart w:name="z462" w:id="427"/>
    <w:p>
      <w:pPr>
        <w:spacing w:after="0"/>
        <w:ind w:left="0"/>
        <w:jc w:val="both"/>
      </w:pPr>
      <w:r>
        <w:rPr>
          <w:rFonts w:ascii="Times New Roman"/>
          <w:b w:val="false"/>
          <w:i w:val="false"/>
          <w:color w:val="000000"/>
          <w:sz w:val="28"/>
        </w:rPr>
        <w:t>
      8. В разделе 5 указывается объем отходов, оставшихся после переработки (сортировки).</w:t>
      </w:r>
    </w:p>
    <w:bookmarkEnd w:id="427"/>
    <w:bookmarkStart w:name="z463" w:id="428"/>
    <w:p>
      <w:pPr>
        <w:spacing w:after="0"/>
        <w:ind w:left="0"/>
        <w:jc w:val="both"/>
      </w:pPr>
      <w:r>
        <w:rPr>
          <w:rFonts w:ascii="Times New Roman"/>
          <w:b w:val="false"/>
          <w:i w:val="false"/>
          <w:color w:val="000000"/>
          <w:sz w:val="28"/>
        </w:rPr>
        <w:t>
      9. В разделе 6 отражается мощность (пропускная способность) сортировочного сооружения по данным изготовителя.</w:t>
      </w:r>
    </w:p>
    <w:bookmarkEnd w:id="428"/>
    <w:bookmarkStart w:name="z464" w:id="429"/>
    <w:p>
      <w:pPr>
        <w:spacing w:after="0"/>
        <w:ind w:left="0"/>
        <w:jc w:val="both"/>
      </w:pPr>
      <w:r>
        <w:rPr>
          <w:rFonts w:ascii="Times New Roman"/>
          <w:b w:val="false"/>
          <w:i w:val="false"/>
          <w:color w:val="000000"/>
          <w:sz w:val="28"/>
        </w:rPr>
        <w:t>
      10. В разделе 7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сторонним организациям для их последующего использования или переработки.</w:t>
      </w:r>
    </w:p>
    <w:bookmarkEnd w:id="429"/>
    <w:bookmarkStart w:name="z465" w:id="430"/>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которые направлены для строительства дорог, сооружений для удержания отходов (земляной дамбы), уплотнения, покрытия грунта, рекультивации земель.</w:t>
      </w:r>
    </w:p>
    <w:bookmarkEnd w:id="430"/>
    <w:bookmarkStart w:name="z466" w:id="431"/>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431"/>
    <w:bookmarkStart w:name="z467" w:id="432"/>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432"/>
    <w:bookmarkStart w:name="z468" w:id="433"/>
    <w:p>
      <w:pPr>
        <w:spacing w:after="0"/>
        <w:ind w:left="0"/>
        <w:jc w:val="both"/>
      </w:pPr>
      <w:r>
        <w:rPr>
          <w:rFonts w:ascii="Times New Roman"/>
          <w:b w:val="false"/>
          <w:i w:val="false"/>
          <w:color w:val="000000"/>
          <w:sz w:val="28"/>
        </w:rPr>
        <w:t xml:space="preserve">
      11. В разделе 8 указывается объем отходов, оставшихся после использования в качестве вторичного материала и извлечения энергетических ресурсов. </w:t>
      </w:r>
    </w:p>
    <w:bookmarkEnd w:id="433"/>
    <w:bookmarkStart w:name="z469" w:id="434"/>
    <w:p>
      <w:pPr>
        <w:spacing w:after="0"/>
        <w:ind w:left="0"/>
        <w:jc w:val="both"/>
      </w:pPr>
      <w:r>
        <w:rPr>
          <w:rFonts w:ascii="Times New Roman"/>
          <w:b w:val="false"/>
          <w:i w:val="false"/>
          <w:color w:val="000000"/>
          <w:sz w:val="28"/>
        </w:rPr>
        <w:t>
      12. В разделе 9 указывается объем отходов (по способам), поступивших на депонирование (складирование или захоронение). Данный раздел заполняют предприятия, осуществляющие депонирование отходов и имеющие объекты размещения отходов. Строки раздела заполняются согласно кодам "Справочника депонированных отходов" (далее – СДО).</w:t>
      </w:r>
    </w:p>
    <w:bookmarkEnd w:id="434"/>
    <w:bookmarkStart w:name="z470" w:id="435"/>
    <w:p>
      <w:pPr>
        <w:spacing w:after="0"/>
        <w:ind w:left="0"/>
        <w:jc w:val="both"/>
      </w:pPr>
      <w:r>
        <w:rPr>
          <w:rFonts w:ascii="Times New Roman"/>
          <w:b w:val="false"/>
          <w:i w:val="false"/>
          <w:color w:val="000000"/>
          <w:sz w:val="28"/>
        </w:rPr>
        <w:t>
      По коду 1 СДО отражается объем смешанных коммунальных отходов, не прошедших предварительную переработку.</w:t>
      </w:r>
    </w:p>
    <w:bookmarkEnd w:id="435"/>
    <w:bookmarkStart w:name="z471" w:id="436"/>
    <w:p>
      <w:pPr>
        <w:spacing w:after="0"/>
        <w:ind w:left="0"/>
        <w:jc w:val="both"/>
      </w:pPr>
      <w:r>
        <w:rPr>
          <w:rFonts w:ascii="Times New Roman"/>
          <w:b w:val="false"/>
          <w:i w:val="false"/>
          <w:color w:val="000000"/>
          <w:sz w:val="28"/>
        </w:rPr>
        <w:t>
      По коду 2 СДО отражаются отходы, оставшиеся после процессов переработки.</w:t>
      </w:r>
    </w:p>
    <w:bookmarkEnd w:id="436"/>
    <w:bookmarkStart w:name="z472" w:id="437"/>
    <w:p>
      <w:pPr>
        <w:spacing w:after="0"/>
        <w:ind w:left="0"/>
        <w:jc w:val="both"/>
      </w:pPr>
      <w:r>
        <w:rPr>
          <w:rFonts w:ascii="Times New Roman"/>
          <w:b w:val="false"/>
          <w:i w:val="false"/>
          <w:color w:val="000000"/>
          <w:sz w:val="28"/>
        </w:rPr>
        <w:t>
      По коду 3 СДО отражаются отходы со строек (металлы, дерево, краски и так далее), строительный мусор (бетон, кирпич, камень, плитки), отходы от сноса домов, отходы от ремонта или укладки покрытия дорог (битум, асфальт, бетон, гравий, щебень).</w:t>
      </w:r>
    </w:p>
    <w:bookmarkEnd w:id="437"/>
    <w:bookmarkStart w:name="z473" w:id="438"/>
    <w:p>
      <w:pPr>
        <w:spacing w:after="0"/>
        <w:ind w:left="0"/>
        <w:jc w:val="both"/>
      </w:pPr>
      <w:r>
        <w:rPr>
          <w:rFonts w:ascii="Times New Roman"/>
          <w:b w:val="false"/>
          <w:i w:val="false"/>
          <w:color w:val="000000"/>
          <w:sz w:val="28"/>
        </w:rPr>
        <w:t>
      По коду 4 СДО показываются объемы промышленных отходов, относимые к зеленому и янтарному уровню опасности и разрешенные для депонирования на полигоне для твердых бытовых отходов.</w:t>
      </w:r>
    </w:p>
    <w:bookmarkEnd w:id="438"/>
    <w:bookmarkStart w:name="z474" w:id="439"/>
    <w:p>
      <w:pPr>
        <w:spacing w:after="0"/>
        <w:ind w:left="0"/>
        <w:jc w:val="both"/>
      </w:pPr>
      <w:r>
        <w:rPr>
          <w:rFonts w:ascii="Times New Roman"/>
          <w:b w:val="false"/>
          <w:i w:val="false"/>
          <w:color w:val="000000"/>
          <w:sz w:val="28"/>
        </w:rPr>
        <w:t>
      По коду 9 СДО показываются прочие отходы, не отраженные в других строках, подвергающиеся депонированию или складированию на полигоне.</w:t>
      </w:r>
    </w:p>
    <w:bookmarkEnd w:id="439"/>
    <w:bookmarkStart w:name="z475" w:id="440"/>
    <w:p>
      <w:pPr>
        <w:spacing w:after="0"/>
        <w:ind w:left="0"/>
        <w:jc w:val="both"/>
      </w:pPr>
      <w:r>
        <w:rPr>
          <w:rFonts w:ascii="Times New Roman"/>
          <w:b w:val="false"/>
          <w:i w:val="false"/>
          <w:color w:val="000000"/>
          <w:sz w:val="28"/>
        </w:rPr>
        <w:t>
      13. В разделе 10 указывается объем накопленных депонированных отходов на конец отчетного года. При расчете данного показателя суммируются объемы по накопленным депонированным отходам за прошлые года и объем накопленных депонированных отходов за отчетный год.</w:t>
      </w:r>
    </w:p>
    <w:bookmarkEnd w:id="440"/>
    <w:bookmarkStart w:name="z476" w:id="441"/>
    <w:p>
      <w:pPr>
        <w:spacing w:after="0"/>
        <w:ind w:left="0"/>
        <w:jc w:val="both"/>
      </w:pPr>
      <w:r>
        <w:rPr>
          <w:rFonts w:ascii="Times New Roman"/>
          <w:b w:val="false"/>
          <w:i w:val="false"/>
          <w:color w:val="000000"/>
          <w:sz w:val="28"/>
        </w:rPr>
        <w:t>
      14. В разделе 11 указывается проектная мощность полигона для депонирования отходов.</w:t>
      </w:r>
    </w:p>
    <w:bookmarkEnd w:id="441"/>
    <w:bookmarkStart w:name="z477" w:id="442"/>
    <w:p>
      <w:pPr>
        <w:spacing w:after="0"/>
        <w:ind w:left="0"/>
        <w:jc w:val="both"/>
      </w:pPr>
      <w:r>
        <w:rPr>
          <w:rFonts w:ascii="Times New Roman"/>
          <w:b w:val="false"/>
          <w:i w:val="false"/>
          <w:color w:val="000000"/>
          <w:sz w:val="28"/>
        </w:rPr>
        <w:t>
      15. В разделе 12 указывается площадь объекта размещения отходов в квадратных километрах.</w:t>
      </w:r>
    </w:p>
    <w:bookmarkEnd w:id="442"/>
    <w:bookmarkStart w:name="z478" w:id="443"/>
    <w:p>
      <w:pPr>
        <w:spacing w:after="0"/>
        <w:ind w:left="0"/>
        <w:jc w:val="both"/>
      </w:pPr>
      <w:r>
        <w:rPr>
          <w:rFonts w:ascii="Times New Roman"/>
          <w:b w:val="false"/>
          <w:i w:val="false"/>
          <w:color w:val="000000"/>
          <w:sz w:val="28"/>
        </w:rPr>
        <w:t>
      16. В разделе 13 отражается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w:t>
      </w:r>
    </w:p>
    <w:bookmarkEnd w:id="443"/>
    <w:bookmarkStart w:name="z479" w:id="444"/>
    <w:p>
      <w:pPr>
        <w:spacing w:after="0"/>
        <w:ind w:left="0"/>
        <w:jc w:val="both"/>
      </w:pPr>
      <w:r>
        <w:rPr>
          <w:rFonts w:ascii="Times New Roman"/>
          <w:b w:val="false"/>
          <w:i w:val="false"/>
          <w:color w:val="000000"/>
          <w:sz w:val="28"/>
        </w:rPr>
        <w:t>
      В графе "С и B" указывается информация о предприятиях, от которых поступили отходы.</w:t>
      </w:r>
    </w:p>
    <w:bookmarkEnd w:id="444"/>
    <w:bookmarkStart w:name="z480" w:id="445"/>
    <w:p>
      <w:pPr>
        <w:spacing w:after="0"/>
        <w:ind w:left="0"/>
        <w:jc w:val="both"/>
      </w:pPr>
      <w:r>
        <w:rPr>
          <w:rFonts w:ascii="Times New Roman"/>
          <w:b w:val="false"/>
          <w:i w:val="false"/>
          <w:color w:val="000000"/>
          <w:sz w:val="28"/>
        </w:rPr>
        <w:t>
      17.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45"/>
    <w:bookmarkStart w:name="z481" w:id="446"/>
    <w:p>
      <w:pPr>
        <w:spacing w:after="0"/>
        <w:ind w:left="0"/>
        <w:jc w:val="both"/>
      </w:pPr>
      <w:r>
        <w:rPr>
          <w:rFonts w:ascii="Times New Roman"/>
          <w:b w:val="false"/>
          <w:i w:val="false"/>
          <w:color w:val="000000"/>
          <w:sz w:val="28"/>
        </w:rPr>
        <w:t>
      18.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 – line режиме", размещенного на интернет-ресурсе Комитета по статистике Министерства национальной экономики Республики Казахстан (www.stat.gov.kz).</w:t>
      </w:r>
    </w:p>
    <w:bookmarkEnd w:id="446"/>
    <w:bookmarkStart w:name="z482" w:id="447"/>
    <w:p>
      <w:pPr>
        <w:spacing w:after="0"/>
        <w:ind w:left="0"/>
        <w:jc w:val="both"/>
      </w:pPr>
      <w:r>
        <w:rPr>
          <w:rFonts w:ascii="Times New Roman"/>
          <w:b w:val="false"/>
          <w:i w:val="false"/>
          <w:color w:val="000000"/>
          <w:sz w:val="28"/>
        </w:rPr>
        <w:t xml:space="preserve">
      19. Арифметико-логический контроль: </w:t>
      </w:r>
    </w:p>
    <w:bookmarkEnd w:id="447"/>
    <w:bookmarkStart w:name="z483" w:id="448"/>
    <w:p>
      <w:pPr>
        <w:spacing w:after="0"/>
        <w:ind w:left="0"/>
        <w:jc w:val="both"/>
      </w:pPr>
      <w:r>
        <w:rPr>
          <w:rFonts w:ascii="Times New Roman"/>
          <w:b w:val="false"/>
          <w:i w:val="false"/>
          <w:color w:val="000000"/>
          <w:sz w:val="28"/>
        </w:rPr>
        <w:t>
      1) Раздел 4 графе 1 "Объем отсортированных отходов" и графе 2 "Объем отходов направленных на переработку" = ∑ строк 1.1.01-1.1.10;</w:t>
      </w:r>
    </w:p>
    <w:bookmarkEnd w:id="448"/>
    <w:bookmarkStart w:name="z484" w:id="449"/>
    <w:p>
      <w:pPr>
        <w:spacing w:after="0"/>
        <w:ind w:left="0"/>
        <w:jc w:val="both"/>
      </w:pPr>
      <w:r>
        <w:rPr>
          <w:rFonts w:ascii="Times New Roman"/>
          <w:b w:val="false"/>
          <w:i w:val="false"/>
          <w:color w:val="000000"/>
          <w:sz w:val="28"/>
        </w:rPr>
        <w:t>
      2) Раздел 7 строка "Всего" = ∑ строк 1.1-1.2; 1,3</w:t>
      </w:r>
    </w:p>
    <w:bookmarkEnd w:id="449"/>
    <w:bookmarkStart w:name="z485" w:id="450"/>
    <w:p>
      <w:pPr>
        <w:spacing w:after="0"/>
        <w:ind w:left="0"/>
        <w:jc w:val="both"/>
      </w:pPr>
      <w:r>
        <w:rPr>
          <w:rFonts w:ascii="Times New Roman"/>
          <w:b w:val="false"/>
          <w:i w:val="false"/>
          <w:color w:val="000000"/>
          <w:sz w:val="28"/>
        </w:rPr>
        <w:t>
      3) Раздел 9 строка "Всего" = ∑ строк 1- 4 и 9;</w:t>
      </w:r>
    </w:p>
    <w:bookmarkEnd w:id="450"/>
    <w:bookmarkStart w:name="z486" w:id="451"/>
    <w:p>
      <w:pPr>
        <w:spacing w:after="0"/>
        <w:ind w:left="0"/>
        <w:jc w:val="both"/>
      </w:pPr>
      <w:r>
        <w:rPr>
          <w:rFonts w:ascii="Times New Roman"/>
          <w:b w:val="false"/>
          <w:i w:val="false"/>
          <w:color w:val="000000"/>
          <w:sz w:val="28"/>
        </w:rPr>
        <w:t>
      4) Контроль между разделами:</w:t>
      </w:r>
    </w:p>
    <w:bookmarkEnd w:id="451"/>
    <w:bookmarkStart w:name="z487" w:id="452"/>
    <w:p>
      <w:pPr>
        <w:spacing w:after="0"/>
        <w:ind w:left="0"/>
        <w:jc w:val="both"/>
      </w:pPr>
      <w:r>
        <w:rPr>
          <w:rFonts w:ascii="Times New Roman"/>
          <w:b w:val="false"/>
          <w:i w:val="false"/>
          <w:color w:val="000000"/>
          <w:sz w:val="28"/>
        </w:rPr>
        <w:t xml:space="preserve">
      раздел 3 ≥ ∑ графы 2 раздела 4 + разделы 7,9; </w:t>
      </w:r>
    </w:p>
    <w:bookmarkEnd w:id="452"/>
    <w:bookmarkStart w:name="z488" w:id="453"/>
    <w:p>
      <w:pPr>
        <w:spacing w:after="0"/>
        <w:ind w:left="0"/>
        <w:jc w:val="both"/>
      </w:pPr>
      <w:r>
        <w:rPr>
          <w:rFonts w:ascii="Times New Roman"/>
          <w:b w:val="false"/>
          <w:i w:val="false"/>
          <w:color w:val="000000"/>
          <w:sz w:val="28"/>
        </w:rPr>
        <w:t>
      раздел 3 &gt; раздела 5;</w:t>
      </w:r>
    </w:p>
    <w:bookmarkEnd w:id="453"/>
    <w:bookmarkStart w:name="z489" w:id="454"/>
    <w:p>
      <w:pPr>
        <w:spacing w:after="0"/>
        <w:ind w:left="0"/>
        <w:jc w:val="both"/>
      </w:pPr>
      <w:r>
        <w:rPr>
          <w:rFonts w:ascii="Times New Roman"/>
          <w:b w:val="false"/>
          <w:i w:val="false"/>
          <w:color w:val="000000"/>
          <w:sz w:val="28"/>
        </w:rPr>
        <w:t xml:space="preserve">
      раздел 11 &gt; раздела 10; </w:t>
      </w:r>
    </w:p>
    <w:bookmarkEnd w:id="454"/>
    <w:bookmarkStart w:name="z490" w:id="455"/>
    <w:p>
      <w:pPr>
        <w:spacing w:after="0"/>
        <w:ind w:left="0"/>
        <w:jc w:val="both"/>
      </w:pPr>
      <w:r>
        <w:rPr>
          <w:rFonts w:ascii="Times New Roman"/>
          <w:b w:val="false"/>
          <w:i w:val="false"/>
          <w:color w:val="000000"/>
          <w:sz w:val="28"/>
        </w:rPr>
        <w:t>
      ∑ строк от 1-20 графе 1 "Объем поступивших отходов, тонн" раздела 13 = разделу 3.</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30 ноября 2016 года № 290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50"/>
        <w:gridCol w:w="3"/>
        <w:gridCol w:w="53"/>
        <w:gridCol w:w="53"/>
        <w:gridCol w:w="53"/>
        <w:gridCol w:w="26"/>
        <w:gridCol w:w="27"/>
        <w:gridCol w:w="53"/>
        <w:gridCol w:w="53"/>
        <w:gridCol w:w="53"/>
        <w:gridCol w:w="53"/>
        <w:gridCol w:w="26"/>
        <w:gridCol w:w="269"/>
        <w:gridCol w:w="528"/>
        <w:gridCol w:w="528"/>
        <w:gridCol w:w="9"/>
        <w:gridCol w:w="199"/>
        <w:gridCol w:w="108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6"/>
          <w:p>
            <w:pPr>
              <w:spacing w:after="20"/>
              <w:ind w:left="20"/>
              <w:jc w:val="both"/>
            </w:pPr>
          </w:p>
          <w:bookmarkEnd w:id="456"/>
          <w:p>
            <w:pPr>
              <w:spacing w:after="20"/>
              <w:ind w:left="20"/>
              <w:jc w:val="both"/>
            </w:pPr>
            <w:r>
              <w:drawing>
                <wp:inline distT="0" distB="0" distL="0" distR="0">
                  <wp:extent cx="26797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797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r>
              <w:br/>
            </w:r>
            <w:r>
              <w:rPr>
                <w:rFonts w:ascii="Times New Roman"/>
                <w:b/>
                <w:i w:val="false"/>
                <w:color w:val="000000"/>
                <w:sz w:val="20"/>
              </w:rPr>
              <w:t>экономика министрлігінің Статистика</w:t>
            </w:r>
            <w:r>
              <w:br/>
            </w:r>
            <w:r>
              <w:rPr>
                <w:rFonts w:ascii="Times New Roman"/>
                <w:b/>
                <w:i w:val="false"/>
                <w:color w:val="000000"/>
                <w:sz w:val="20"/>
              </w:rPr>
              <w:t>комитеті төрағасының 2016 жылғы</w:t>
            </w:r>
            <w:r>
              <w:br/>
            </w:r>
            <w:r>
              <w:rPr>
                <w:rFonts w:ascii="Times New Roman"/>
                <w:b/>
                <w:i w:val="false"/>
                <w:color w:val="000000"/>
                <w:sz w:val="20"/>
              </w:rPr>
              <w:t>30 .қараша № 290 бұйрығына</w:t>
            </w:r>
            <w:r>
              <w:br/>
            </w:r>
            <w:r>
              <w:rPr>
                <w:rFonts w:ascii="Times New Roman"/>
                <w:b/>
                <w:i w:val="false"/>
                <w:color w:val="000000"/>
                <w:sz w:val="20"/>
              </w:rPr>
              <w:t>7-қосымша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7"/>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457"/>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w:t>
                  </w:r>
                  <w:r>
                    <w:rPr>
                      <w:rFonts w:ascii="Times New Roman"/>
                      <w:b w:val="false"/>
                      <w:i w:val="false"/>
                      <w:color w:val="000000"/>
                      <w:sz w:val="20"/>
                    </w:rPr>
                    <w:t xml:space="preserve"> </w:t>
                  </w:r>
                  <w:r>
                    <w:rPr>
                      <w:rFonts w:ascii="Times New Roman"/>
                      <w:b/>
                      <w:i w:val="false"/>
                      <w:color w:val="000000"/>
                      <w:sz w:val="20"/>
                    </w:rPr>
                    <w:t>сағатпен (қажеттiсiн қоршаңыз)</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rPr>
                <w:rFonts w:ascii="Times New Roman"/>
                <w:b w:val="false"/>
                <w:i w:val="false"/>
                <w:color w:val="000000"/>
                <w:sz w:val="20"/>
              </w:rPr>
              <w:t xml:space="preserve"> </w:t>
            </w:r>
            <w:r>
              <w:rPr>
                <w:rFonts w:ascii="Times New Roman"/>
                <w:b/>
                <w:i w:val="false"/>
                <w:color w:val="000000"/>
                <w:sz w:val="20"/>
              </w:rPr>
              <w:t>www.stat.gov.kz сайтында орналастырылған</w:t>
            </w:r>
            <w:r>
              <w:br/>
            </w:r>
            <w:r>
              <w:rPr>
                <w:rFonts w:ascii="Times New Roman"/>
                <w:b w:val="false"/>
                <w:i w:val="false"/>
                <w:color w:val="000000"/>
                <w:sz w:val="20"/>
              </w:rPr>
              <w:t>Статистическая форма размещена на сайте www.stat.gov.kz</w:t>
            </w:r>
          </w:p>
          <w:bookmarkEnd w:id="458"/>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5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151112009</w:t>
            </w:r>
            <w:r>
              <w:br/>
            </w:r>
            <w:r>
              <w:rPr>
                <w:rFonts w:ascii="Times New Roman"/>
                <w:b w:val="false"/>
                <w:i w:val="false"/>
                <w:color w:val="000000"/>
                <w:sz w:val="20"/>
              </w:rPr>
              <w:t>Код статистической формы 151112009</w:t>
            </w:r>
          </w:p>
          <w:bookmarkEnd w:id="46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қорғау туралы есеп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1"/>
          <w:p>
            <w:pPr>
              <w:spacing w:after="20"/>
              <w:ind w:left="20"/>
              <w:jc w:val="both"/>
            </w:pPr>
            <w:r>
              <w:rPr>
                <w:rFonts w:ascii="Times New Roman"/>
                <w:b w:val="false"/>
                <w:i w:val="false"/>
                <w:color w:val="000000"/>
                <w:sz w:val="20"/>
              </w:rPr>
              <w:t>
</w:t>
            </w:r>
            <w:r>
              <w:rPr>
                <w:rFonts w:ascii="Times New Roman"/>
                <w:b/>
                <w:i w:val="false"/>
                <w:color w:val="000000"/>
                <w:sz w:val="20"/>
              </w:rPr>
              <w:t>2-ТП (ауа)</w:t>
            </w:r>
            <w:r>
              <w:br/>
            </w:r>
            <w:r>
              <w:rPr>
                <w:rFonts w:ascii="Times New Roman"/>
                <w:b w:val="false"/>
                <w:i w:val="false"/>
                <w:color w:val="000000"/>
                <w:sz w:val="20"/>
              </w:rPr>
              <w:t>2-ТП (воздух)</w:t>
            </w:r>
          </w:p>
          <w:bookmarkEnd w:id="46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2"/>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462"/>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1194"/>
              <w:gridCol w:w="1194"/>
              <w:gridCol w:w="1194"/>
              <w:gridCol w:w="1194"/>
              <w:gridCol w:w="1194"/>
              <w:gridCol w:w="2411"/>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3"/>
          <w:p>
            <w:pPr>
              <w:spacing w:after="20"/>
              <w:ind w:left="20"/>
              <w:jc w:val="both"/>
            </w:pPr>
            <w:r>
              <w:rPr>
                <w:rFonts w:ascii="Times New Roman"/>
                <w:b w:val="false"/>
                <w:i w:val="false"/>
                <w:color w:val="000000"/>
                <w:sz w:val="20"/>
              </w:rPr>
              <w:t>
</w:t>
            </w:r>
            <w:r>
              <w:rPr>
                <w:rFonts w:ascii="Times New Roman"/>
                <w:b/>
                <w:i w:val="false"/>
                <w:color w:val="000000"/>
                <w:sz w:val="20"/>
              </w:rPr>
              <w:t>Ауаны ластайтын тұрақты көздері бар заңды тұлғалар және (немесе) олардың құрылымдық жəне оқшауланған бөлімшелері тапсырады.</w:t>
            </w:r>
            <w:r>
              <w:br/>
            </w:r>
            <w:r>
              <w:rPr>
                <w:rFonts w:ascii="Times New Roman"/>
                <w:b w:val="false"/>
                <w:i w:val="false"/>
                <w:color w:val="000000"/>
                <w:sz w:val="20"/>
              </w:rPr>
              <w:t>Представляют юридические лица и (или) их структурные и обособленные подразделения, имеющие стационарные источники загрязнения воздуха.</w:t>
            </w:r>
          </w:p>
          <w:bookmarkEnd w:id="463"/>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4"/>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сәуіріне ( қоса алғанда) дейін</w:t>
            </w:r>
            <w:r>
              <w:br/>
            </w:r>
            <w:r>
              <w:rPr>
                <w:rFonts w:ascii="Times New Roman"/>
                <w:b w:val="false"/>
                <w:i w:val="false"/>
                <w:color w:val="000000"/>
                <w:sz w:val="20"/>
              </w:rPr>
              <w:t xml:space="preserve">Срок представления – до10 апреля (включительно) после отчетного периода </w:t>
            </w:r>
          </w:p>
          <w:bookmarkEnd w:id="464"/>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503" w:id="466"/>
          <w:p>
            <w:pPr>
              <w:spacing w:after="20"/>
              <w:ind w:left="20"/>
              <w:jc w:val="both"/>
            </w:pPr>
            <w:r>
              <w:rPr>
                <w:rFonts w:ascii="Times New Roman"/>
                <w:b w:val="false"/>
                <w:i w:val="false"/>
                <w:color w:val="000000"/>
                <w:sz w:val="20"/>
              </w:rPr>
              <w:t>
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bookmarkEnd w:id="466"/>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bookmarkStart w:name="z504" w:id="467"/>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xml:space="preserve">Код территории согласно Классификатору административно-территориальных объектов (заполняется работниками органа статистики) </w:t>
            </w:r>
            <w:r>
              <w:br/>
            </w:r>
            <w:r>
              <w:rPr>
                <w:rFonts w:ascii="Times New Roman"/>
                <w:b w:val="false"/>
                <w:i w:val="false"/>
                <w:color w:val="000000"/>
                <w:sz w:val="20"/>
              </w:rPr>
              <w:t>
</w:t>
            </w:r>
            <w:r>
              <w:rPr>
                <w:rFonts w:ascii="Times New Roman"/>
                <w:b w:val="false"/>
                <w:i w:val="false"/>
                <w:color w:val="000000"/>
                <w:sz w:val="20"/>
              </w:rPr>
              <w:t>1А Объектінің реттік номерін көрсетіңіз</w:t>
            </w:r>
            <w:r>
              <w:br/>
            </w:r>
            <w:r>
              <w:rPr>
                <w:rFonts w:ascii="Times New Roman"/>
                <w:b w:val="false"/>
                <w:i w:val="false"/>
                <w:color w:val="000000"/>
                <w:sz w:val="20"/>
              </w:rPr>
              <w:t xml:space="preserve">
Укажите порядковый номер объекта </w:t>
            </w:r>
          </w:p>
          <w:bookmarkEnd w:id="467"/>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508" w:id="468"/>
          <w:p>
            <w:pPr>
              <w:spacing w:after="20"/>
              <w:ind w:left="20"/>
              <w:jc w:val="both"/>
            </w:pPr>
            <w:r>
              <w:rPr>
                <w:rFonts w:ascii="Times New Roman"/>
                <w:b w:val="false"/>
                <w:i w:val="false"/>
                <w:color w:val="000000"/>
                <w:sz w:val="20"/>
              </w:rPr>
              <w:t>
1.1 Есепті кезеңде осы объектінің ауаға эмиссиялар шығаруды жүзеге асыруға рұқсаты болды ма ("√"белгісімен белгіленеді")</w:t>
            </w:r>
            <w:r>
              <w:br/>
            </w:r>
            <w:r>
              <w:rPr>
                <w:rFonts w:ascii="Times New Roman"/>
                <w:b w:val="false"/>
                <w:i w:val="false"/>
                <w:color w:val="000000"/>
                <w:sz w:val="20"/>
              </w:rPr>
              <w:t>
</w:t>
            </w:r>
            <w:r>
              <w:rPr>
                <w:rFonts w:ascii="Times New Roman"/>
                <w:b w:val="false"/>
                <w:i w:val="false"/>
                <w:color w:val="000000"/>
                <w:sz w:val="20"/>
              </w:rPr>
              <w:t>Имелось ли разрешение на осуществление эмиссий в воздух у данного объекта в отчетном периоде (отмечается знаком √)</w:t>
            </w:r>
            <w:r>
              <w:br/>
            </w:r>
            <w:r>
              <w:rPr>
                <w:rFonts w:ascii="Times New Roman"/>
                <w:b w:val="false"/>
                <w:i w:val="false"/>
                <w:color w:val="000000"/>
                <w:sz w:val="20"/>
              </w:rPr>
              <w:t>
</w:t>
            </w:r>
          </w:p>
          <w:bookmarkEnd w:id="468"/>
          <w:p>
            <w:pPr>
              <w:spacing w:after="20"/>
              <w:ind w:left="20"/>
              <w:jc w:val="both"/>
            </w:pPr>
            <w:r>
              <w:drawing>
                <wp:inline distT="0" distB="0" distL="0" distR="0">
                  <wp:extent cx="3797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97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10" w:id="469"/>
    <w:p>
      <w:pPr>
        <w:spacing w:after="0"/>
        <w:ind w:left="0"/>
        <w:jc w:val="both"/>
      </w:pPr>
      <w:r>
        <w:rPr>
          <w:rFonts w:ascii="Times New Roman"/>
          <w:b w:val="false"/>
          <w:i w:val="false"/>
          <w:color w:val="000000"/>
          <w:sz w:val="28"/>
        </w:rPr>
        <w:t xml:space="preserve">
      2. </w:t>
      </w:r>
      <w:r>
        <w:rPr>
          <w:rFonts w:ascii="Times New Roman"/>
          <w:b/>
          <w:i w:val="false"/>
          <w:color w:val="000000"/>
          <w:sz w:val="28"/>
        </w:rPr>
        <w:t>Есепті кезеңде осы объект атмосфераға ластаушы заттар шығарындыларын шығаруды жүзеге асырды ма ("√" белгісімен белгіленеді</w:t>
      </w:r>
      <w:r>
        <w:rPr>
          <w:rFonts w:ascii="Times New Roman"/>
          <w:b w:val="false"/>
          <w:i w:val="false"/>
          <w:color w:val="000000"/>
          <w:sz w:val="28"/>
        </w:rPr>
        <w:t>")</w:t>
      </w:r>
    </w:p>
    <w:bookmarkEnd w:id="469"/>
    <w:bookmarkStart w:name="z511" w:id="470"/>
    <w:p>
      <w:pPr>
        <w:spacing w:after="0"/>
        <w:ind w:left="0"/>
        <w:jc w:val="both"/>
      </w:pP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w:t>
      </w:r>
    </w:p>
    <w:bookmarkEnd w:id="470"/>
    <w:bookmarkStart w:name="z512"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439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94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472"/>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Сіз 2.1. тармақты толтырсаңыз, онда 3-бөлімге көшіңіз; егер Сіз 2.2. тармақты толтырсаңыз, онда 5-бөлімге көшіңіз</w:t>
      </w:r>
    </w:p>
    <w:bookmarkEnd w:id="472"/>
    <w:bookmarkStart w:name="z514" w:id="473"/>
    <w:p>
      <w:pPr>
        <w:spacing w:after="0"/>
        <w:ind w:left="0"/>
        <w:jc w:val="both"/>
      </w:pPr>
      <w:r>
        <w:rPr>
          <w:rFonts w:ascii="Times New Roman"/>
          <w:b w:val="false"/>
          <w:i w:val="false"/>
          <w:color w:val="000000"/>
          <w:sz w:val="28"/>
        </w:rPr>
        <w:t>
      Если Вы заполнили пункт 2.1., то переходите к разделу 3; если вы заполнили пункт 2.2., то переходите к разделу 5</w:t>
      </w:r>
    </w:p>
    <w:bookmarkEnd w:id="473"/>
    <w:bookmarkStart w:name="z515" w:id="47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Атмосфераға ластаушы заттар шығарындыларының көлемін, олардың тазартылуы және ұсталғаны, тоннамен үтірден кейін үш белгімен </w:t>
      </w:r>
    </w:p>
    <w:bookmarkEnd w:id="474"/>
    <w:bookmarkStart w:name="z516" w:id="475"/>
    <w:p>
      <w:pPr>
        <w:spacing w:after="0"/>
        <w:ind w:left="0"/>
        <w:jc w:val="both"/>
      </w:pPr>
      <w:r>
        <w:rPr>
          <w:rFonts w:ascii="Times New Roman"/>
          <w:b w:val="false"/>
          <w:i w:val="false"/>
          <w:color w:val="000000"/>
          <w:sz w:val="28"/>
        </w:rPr>
        <w:t>
      Объемы выбросов загрязняющих веществ в атмосферу, их очистка и утилизация, в тоннах с тремя знаками после запятой</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3996"/>
        <w:gridCol w:w="692"/>
        <w:gridCol w:w="1269"/>
        <w:gridCol w:w="1269"/>
        <w:gridCol w:w="692"/>
        <w:gridCol w:w="2"/>
        <w:gridCol w:w="692"/>
        <w:gridCol w:w="1848"/>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76"/>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476"/>
        </w:tc>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заттар топтарының атауы</w:t>
            </w:r>
            <w:r>
              <w:br/>
            </w:r>
            <w:r>
              <w:rPr>
                <w:rFonts w:ascii="Times New Roman"/>
                <w:b w:val="false"/>
                <w:i w:val="false"/>
                <w:color w:val="000000"/>
                <w:sz w:val="20"/>
              </w:rPr>
              <w:t>Наименование групп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Тазартылмай шығарылғаны</w:t>
            </w:r>
            <w:r>
              <w:br/>
            </w:r>
            <w:r>
              <w:rPr>
                <w:rFonts w:ascii="Times New Roman"/>
                <w:b w:val="false"/>
                <w:i w:val="false"/>
                <w:color w:val="000000"/>
                <w:sz w:val="20"/>
              </w:rPr>
              <w:t>Выброшено без очистки</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имараттарына түскен ластаушы заттар</w:t>
            </w:r>
            <w:r>
              <w:br/>
            </w:r>
            <w:r>
              <w:rPr>
                <w:rFonts w:ascii="Times New Roman"/>
                <w:b w:val="false"/>
                <w:i w:val="false"/>
                <w:color w:val="000000"/>
                <w:sz w:val="20"/>
              </w:rPr>
              <w:t>Поступило на очистные сооружения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ұсталғаны және залалсыздандырылғаны</w:t>
            </w:r>
            <w:r>
              <w:br/>
            </w:r>
            <w:r>
              <w:rPr>
                <w:rFonts w:ascii="Times New Roman"/>
                <w:b w:val="false"/>
                <w:i w:val="false"/>
                <w:color w:val="000000"/>
                <w:sz w:val="20"/>
              </w:rPr>
              <w:t>из них уловлено и обезврежено</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атмосфераға шығарылған ластаушы заттар шығарындыларының көлемі</w:t>
            </w:r>
            <w:r>
              <w:br/>
            </w:r>
            <w:r>
              <w:rPr>
                <w:rFonts w:ascii="Times New Roman"/>
                <w:b w:val="false"/>
                <w:i w:val="false"/>
                <w:color w:val="000000"/>
                <w:sz w:val="20"/>
              </w:rPr>
              <w:t>Объем выбросов загрязняющих веществ в атмосферу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всего</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ластаудың ұйымдастырылған көздерінен</w:t>
            </w:r>
            <w:r>
              <w:br/>
            </w:r>
            <w:r>
              <w:rPr>
                <w:rFonts w:ascii="Times New Roman"/>
                <w:b w:val="false"/>
                <w:i w:val="false"/>
                <w:color w:val="000000"/>
                <w:sz w:val="20"/>
              </w:rPr>
              <w:t>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всего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кәдеге асырылғаны</w:t>
            </w:r>
            <w:r>
              <w:br/>
            </w:r>
            <w:r>
              <w:rPr>
                <w:rFonts w:ascii="Times New Roman"/>
                <w:b w:val="false"/>
                <w:i w:val="false"/>
                <w:color w:val="000000"/>
                <w:sz w:val="20"/>
              </w:rPr>
              <w:t>из них утилизировано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7"/>
          <w:p>
            <w:pPr>
              <w:spacing w:after="20"/>
              <w:ind w:left="20"/>
              <w:jc w:val="both"/>
            </w:pPr>
            <w:r>
              <w:rPr>
                <w:rFonts w:ascii="Times New Roman"/>
                <w:b w:val="false"/>
                <w:i w:val="false"/>
                <w:color w:val="000000"/>
                <w:sz w:val="20"/>
              </w:rPr>
              <w:t>
А</w:t>
            </w:r>
          </w:p>
          <w:bookmarkEnd w:id="477"/>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8"/>
          <w:p>
            <w:pPr>
              <w:spacing w:after="20"/>
              <w:ind w:left="20"/>
              <w:jc w:val="both"/>
            </w:pPr>
            <w:r>
              <w:rPr>
                <w:rFonts w:ascii="Times New Roman"/>
                <w:b w:val="false"/>
                <w:i w:val="false"/>
                <w:color w:val="000000"/>
                <w:sz w:val="20"/>
              </w:rPr>
              <w:t>
1</w:t>
            </w:r>
          </w:p>
          <w:bookmarkEnd w:id="478"/>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9"/>
          <w:p>
            <w:pPr>
              <w:spacing w:after="20"/>
              <w:ind w:left="20"/>
              <w:jc w:val="both"/>
            </w:pPr>
            <w:r>
              <w:rPr>
                <w:rFonts w:ascii="Times New Roman"/>
                <w:b w:val="false"/>
                <w:i w:val="false"/>
                <w:color w:val="000000"/>
                <w:sz w:val="20"/>
              </w:rPr>
              <w:t>
1.1</w:t>
            </w:r>
          </w:p>
          <w:bookmarkEnd w:id="479"/>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w:t>
            </w:r>
            <w:r>
              <w:br/>
            </w:r>
            <w:r>
              <w:rPr>
                <w:rFonts w:ascii="Times New Roman"/>
                <w:b w:val="false"/>
                <w:i w:val="false"/>
                <w:color w:val="000000"/>
                <w:sz w:val="20"/>
              </w:rPr>
              <w:t>Твердые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0"/>
          <w:p>
            <w:pPr>
              <w:spacing w:after="20"/>
              <w:ind w:left="20"/>
              <w:jc w:val="both"/>
            </w:pPr>
            <w:r>
              <w:rPr>
                <w:rFonts w:ascii="Times New Roman"/>
                <w:b w:val="false"/>
                <w:i w:val="false"/>
                <w:color w:val="000000"/>
                <w:sz w:val="20"/>
              </w:rPr>
              <w:t>
А</w:t>
            </w:r>
          </w:p>
          <w:bookmarkEnd w:id="480"/>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1"/>
          <w:p>
            <w:pPr>
              <w:spacing w:after="20"/>
              <w:ind w:left="20"/>
              <w:jc w:val="both"/>
            </w:pPr>
            <w:r>
              <w:rPr>
                <w:rFonts w:ascii="Times New Roman"/>
                <w:b w:val="false"/>
                <w:i w:val="false"/>
                <w:color w:val="000000"/>
                <w:sz w:val="20"/>
              </w:rPr>
              <w:t>
1.1.1</w:t>
            </w:r>
          </w:p>
          <w:bookmarkEnd w:id="481"/>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10 микрометр қатты</w:t>
            </w:r>
            <w:r>
              <w:rPr>
                <w:rFonts w:ascii="Times New Roman"/>
                <w:b w:val="false"/>
                <w:i w:val="false"/>
                <w:color w:val="000000"/>
                <w:sz w:val="20"/>
              </w:rPr>
              <w:t xml:space="preserve"> </w:t>
            </w:r>
            <w:r>
              <w:rPr>
                <w:rFonts w:ascii="Times New Roman"/>
                <w:b/>
                <w:i w:val="false"/>
                <w:color w:val="000000"/>
                <w:sz w:val="20"/>
              </w:rPr>
              <w:t>бөлшектер</w:t>
            </w:r>
            <w:r>
              <w:br/>
            </w:r>
            <w:r>
              <w:rPr>
                <w:rFonts w:ascii="Times New Roman"/>
                <w:b w:val="false"/>
                <w:i w:val="false"/>
                <w:color w:val="000000"/>
                <w:sz w:val="20"/>
              </w:rPr>
              <w:t>Твердые частицы диаметром 10 микрометр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2"/>
          <w:p>
            <w:pPr>
              <w:spacing w:after="20"/>
              <w:ind w:left="20"/>
              <w:jc w:val="both"/>
            </w:pPr>
            <w:r>
              <w:rPr>
                <w:rFonts w:ascii="Times New Roman"/>
                <w:b w:val="false"/>
                <w:i w:val="false"/>
                <w:color w:val="000000"/>
                <w:sz w:val="20"/>
              </w:rPr>
              <w:t>
1.1.2</w:t>
            </w:r>
          </w:p>
          <w:bookmarkEnd w:id="482"/>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 2,5 микрометр қатты бөлшектер</w:t>
            </w:r>
            <w:r>
              <w:br/>
            </w:r>
            <w:r>
              <w:rPr>
                <w:rFonts w:ascii="Times New Roman"/>
                <w:b w:val="false"/>
                <w:i w:val="false"/>
                <w:color w:val="000000"/>
                <w:sz w:val="20"/>
              </w:rPr>
              <w:t>Твердые частицы диаметром 2,5 микрометр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3"/>
          <w:p>
            <w:pPr>
              <w:spacing w:after="20"/>
              <w:ind w:left="20"/>
              <w:jc w:val="both"/>
            </w:pPr>
            <w:r>
              <w:rPr>
                <w:rFonts w:ascii="Times New Roman"/>
                <w:b w:val="false"/>
                <w:i w:val="false"/>
                <w:color w:val="000000"/>
                <w:sz w:val="20"/>
              </w:rPr>
              <w:t>
1.2</w:t>
            </w:r>
          </w:p>
          <w:bookmarkEnd w:id="483"/>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тәріздес және сұйық</w:t>
            </w:r>
            <w:r>
              <w:br/>
            </w:r>
            <w:r>
              <w:rPr>
                <w:rFonts w:ascii="Times New Roman"/>
                <w:b w:val="false"/>
                <w:i w:val="false"/>
                <w:color w:val="000000"/>
                <w:sz w:val="20"/>
              </w:rPr>
              <w:t>Газообразные и жидкие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xml:space="preserve">в том числе: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4"/>
          <w:p>
            <w:pPr>
              <w:spacing w:after="20"/>
              <w:ind w:left="20"/>
              <w:jc w:val="both"/>
            </w:pPr>
            <w:r>
              <w:rPr>
                <w:rFonts w:ascii="Times New Roman"/>
                <w:b w:val="false"/>
                <w:i w:val="false"/>
                <w:color w:val="000000"/>
                <w:sz w:val="20"/>
              </w:rPr>
              <w:t>
1.2.1</w:t>
            </w:r>
          </w:p>
          <w:bookmarkEnd w:id="484"/>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күкіртті ангидрид</w:t>
            </w:r>
            <w:r>
              <w:br/>
            </w:r>
            <w:r>
              <w:rPr>
                <w:rFonts w:ascii="Times New Roman"/>
                <w:b w:val="false"/>
                <w:i w:val="false"/>
                <w:color w:val="000000"/>
                <w:sz w:val="20"/>
              </w:rPr>
              <w:t>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5"/>
          <w:p>
            <w:pPr>
              <w:spacing w:after="20"/>
              <w:ind w:left="20"/>
              <w:jc w:val="both"/>
            </w:pPr>
            <w:r>
              <w:rPr>
                <w:rFonts w:ascii="Times New Roman"/>
                <w:b w:val="false"/>
                <w:i w:val="false"/>
                <w:color w:val="000000"/>
                <w:sz w:val="20"/>
              </w:rPr>
              <w:t>
1.2.2</w:t>
            </w:r>
          </w:p>
          <w:bookmarkEnd w:id="485"/>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үкіртсутек</w:t>
            </w:r>
            <w:r>
              <w:br/>
            </w:r>
            <w:r>
              <w:rPr>
                <w:rFonts w:ascii="Times New Roman"/>
                <w:b w:val="false"/>
                <w:i w:val="false"/>
                <w:color w:val="000000"/>
                <w:sz w:val="20"/>
              </w:rPr>
              <w:t>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86"/>
          <w:p>
            <w:pPr>
              <w:spacing w:after="20"/>
              <w:ind w:left="20"/>
              <w:jc w:val="both"/>
            </w:pPr>
            <w:r>
              <w:rPr>
                <w:rFonts w:ascii="Times New Roman"/>
                <w:b w:val="false"/>
                <w:i w:val="false"/>
                <w:color w:val="000000"/>
                <w:sz w:val="20"/>
              </w:rPr>
              <w:t>
1.2.3</w:t>
            </w:r>
          </w:p>
          <w:bookmarkEnd w:id="486"/>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көміртек тотығы</w:t>
            </w:r>
            <w:r>
              <w:br/>
            </w:r>
            <w:r>
              <w:rPr>
                <w:rFonts w:ascii="Times New Roman"/>
                <w:b w:val="false"/>
                <w:i w:val="false"/>
                <w:color w:val="000000"/>
                <w:sz w:val="20"/>
              </w:rPr>
              <w:t>окись углерода (CO)</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7"/>
          <w:p>
            <w:pPr>
              <w:spacing w:after="20"/>
              <w:ind w:left="20"/>
              <w:jc w:val="both"/>
            </w:pPr>
            <w:r>
              <w:rPr>
                <w:rFonts w:ascii="Times New Roman"/>
                <w:b w:val="false"/>
                <w:i w:val="false"/>
                <w:color w:val="000000"/>
                <w:sz w:val="20"/>
              </w:rPr>
              <w:t>
1.2.4</w:t>
            </w:r>
          </w:p>
          <w:bookmarkEnd w:id="487"/>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 тотықтары (NО</w:t>
            </w:r>
            <w:r>
              <w:rPr>
                <w:rFonts w:ascii="Times New Roman"/>
                <w:b w:val="false"/>
                <w:i w:val="false"/>
                <w:color w:val="000000"/>
                <w:vertAlign w:val="subscript"/>
              </w:rPr>
              <w:t>2</w:t>
            </w:r>
            <w:r>
              <w:rPr>
                <w:rFonts w:ascii="Times New Roman"/>
                <w:b/>
                <w:i w:val="false"/>
                <w:color w:val="000000"/>
                <w:sz w:val="20"/>
              </w:rPr>
              <w:t>-ге қайта есептегенде)</w:t>
            </w:r>
            <w:r>
              <w:br/>
            </w:r>
            <w:r>
              <w:rPr>
                <w:rFonts w:ascii="Times New Roman"/>
                <w:b w:val="false"/>
                <w:i w:val="false"/>
                <w:color w:val="000000"/>
                <w:sz w:val="20"/>
              </w:rPr>
              <w:t>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 xml:space="preserve">)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88"/>
          <w:p>
            <w:pPr>
              <w:spacing w:after="20"/>
              <w:ind w:left="20"/>
              <w:jc w:val="both"/>
            </w:pPr>
            <w:r>
              <w:rPr>
                <w:rFonts w:ascii="Times New Roman"/>
                <w:b w:val="false"/>
                <w:i w:val="false"/>
                <w:color w:val="000000"/>
                <w:sz w:val="20"/>
              </w:rPr>
              <w:t>
1.2.5</w:t>
            </w:r>
          </w:p>
          <w:bookmarkEnd w:id="488"/>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ммиак</w:t>
            </w:r>
            <w:r>
              <w:br/>
            </w:r>
            <w:r>
              <w:rPr>
                <w:rFonts w:ascii="Times New Roman"/>
                <w:b w:val="false"/>
                <w:i w:val="false"/>
                <w:color w:val="000000"/>
                <w:sz w:val="20"/>
              </w:rPr>
              <w:t>аммиак</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9"/>
          <w:p>
            <w:pPr>
              <w:spacing w:after="20"/>
              <w:ind w:left="20"/>
              <w:jc w:val="both"/>
            </w:pPr>
            <w:r>
              <w:rPr>
                <w:rFonts w:ascii="Times New Roman"/>
                <w:b w:val="false"/>
                <w:i w:val="false"/>
                <w:color w:val="000000"/>
                <w:sz w:val="20"/>
              </w:rPr>
              <w:t>
1.2.6</w:t>
            </w:r>
          </w:p>
          <w:bookmarkEnd w:id="489"/>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көмірсутектер (ұшпалы органикалық қосылыстарсыз және метансыз)</w:t>
            </w:r>
            <w:r>
              <w:br/>
            </w:r>
            <w:r>
              <w:rPr>
                <w:rFonts w:ascii="Times New Roman"/>
                <w:b w:val="false"/>
                <w:i w:val="false"/>
                <w:color w:val="000000"/>
                <w:sz w:val="20"/>
              </w:rPr>
              <w:t>углеводороды (без летучих органических соединений, и метана (CH</w:t>
            </w:r>
            <w:r>
              <w:rPr>
                <w:rFonts w:ascii="Times New Roman"/>
                <w:b w:val="false"/>
                <w:i w:val="false"/>
                <w:color w:val="000000"/>
                <w:vertAlign w:val="subscript"/>
              </w:rPr>
              <w:t>4</w:t>
            </w: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0"/>
          <w:p>
            <w:pPr>
              <w:spacing w:after="20"/>
              <w:ind w:left="20"/>
              <w:jc w:val="both"/>
            </w:pPr>
            <w:r>
              <w:rPr>
                <w:rFonts w:ascii="Times New Roman"/>
                <w:b w:val="false"/>
                <w:i w:val="false"/>
                <w:color w:val="000000"/>
                <w:sz w:val="20"/>
              </w:rPr>
              <w:t>
1.2.7</w:t>
            </w:r>
          </w:p>
          <w:bookmarkEnd w:id="490"/>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ұшпалы органикалық қосылыстар (ҰОҚ)</w:t>
            </w:r>
            <w:r>
              <w:br/>
            </w:r>
            <w:r>
              <w:rPr>
                <w:rFonts w:ascii="Times New Roman"/>
                <w:b w:val="false"/>
                <w:i w:val="false"/>
                <w:color w:val="000000"/>
                <w:sz w:val="20"/>
              </w:rPr>
              <w:t>летучие органические соединения (ЛОС)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1"/>
          <w:p>
            <w:pPr>
              <w:spacing w:after="20"/>
              <w:ind w:left="20"/>
              <w:jc w:val="both"/>
            </w:pPr>
            <w:r>
              <w:rPr>
                <w:rFonts w:ascii="Times New Roman"/>
                <w:b w:val="false"/>
                <w:i w:val="false"/>
                <w:color w:val="000000"/>
                <w:sz w:val="20"/>
              </w:rPr>
              <w:t>
1.2.8</w:t>
            </w:r>
          </w:p>
          <w:bookmarkEnd w:id="491"/>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згелер</w:t>
            </w:r>
            <w:r>
              <w:br/>
            </w:r>
            <w:r>
              <w:rPr>
                <w:rFonts w:ascii="Times New Roman"/>
                <w:b w:val="false"/>
                <w:i w:val="false"/>
                <w:color w:val="000000"/>
                <w:sz w:val="20"/>
              </w:rPr>
              <w:t>прочие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492"/>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Атмосфераға ерекше ластаушы заттар шығарындыларының көлемін тоннамен үтірден кейін үш белгімен көрсетіңіз</w:t>
      </w:r>
      <w:r>
        <w:br/>
      </w:r>
      <w:r>
        <w:rPr>
          <w:rFonts w:ascii="Times New Roman"/>
          <w:b w:val="false"/>
          <w:i w:val="false"/>
          <w:color w:val="000000"/>
          <w:sz w:val="28"/>
        </w:rPr>
        <w:t>Выбросы в атмосферу специфических загрязняющих веществ, их установленный предельно-допустимый выброс, в тоннах с тремя знаками после запятой</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4095"/>
        <w:gridCol w:w="2469"/>
        <w:gridCol w:w="4567"/>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3"/>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заттың атауы</w:t>
            </w:r>
            <w:r>
              <w:br/>
            </w:r>
            <w:r>
              <w:rPr>
                <w:rFonts w:ascii="Times New Roman"/>
                <w:b w:val="false"/>
                <w:i w:val="false"/>
                <w:color w:val="000000"/>
                <w:sz w:val="20"/>
              </w:rPr>
              <w:t>Наименование загрязняющего вещества</w:t>
            </w:r>
          </w:p>
          <w:bookmarkEnd w:id="493"/>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заттың коды</w:t>
            </w:r>
            <w:r>
              <w:br/>
            </w:r>
            <w:r>
              <w:rPr>
                <w:rFonts w:ascii="Times New Roman"/>
                <w:b w:val="false"/>
                <w:i w:val="false"/>
                <w:color w:val="000000"/>
                <w:sz w:val="20"/>
              </w:rPr>
              <w:t>Код загрязняющего вещества согласно Списку веществ, относящихся к летучим органическим соединениям</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Атмосфераға шығарылған ерекше ластаушы заттар шығарындыларының көлемі</w:t>
            </w:r>
            <w:r>
              <w:br/>
            </w:r>
            <w:r>
              <w:rPr>
                <w:rFonts w:ascii="Times New Roman"/>
                <w:b w:val="false"/>
                <w:i w:val="false"/>
                <w:color w:val="000000"/>
                <w:sz w:val="20"/>
              </w:rPr>
              <w:t>Объем выбросов в атмосферу специфических загрязняющих веществ</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ерекше ластаушы заттардың белгіленген жол берілетін шекті шығарындысы, тонна/жылына</w:t>
            </w:r>
            <w:r>
              <w:br/>
            </w:r>
            <w:r>
              <w:rPr>
                <w:rFonts w:ascii="Times New Roman"/>
                <w:b w:val="false"/>
                <w:i w:val="false"/>
                <w:color w:val="000000"/>
                <w:sz w:val="20"/>
              </w:rPr>
              <w:t>Установленный предельно-допустимый выброс специфических загрязняющих веществ на отчетный год, тонн/год</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4"/>
          <w:p>
            <w:pPr>
              <w:spacing w:after="20"/>
              <w:ind w:left="20"/>
              <w:jc w:val="both"/>
            </w:pPr>
            <w:r>
              <w:rPr>
                <w:rFonts w:ascii="Times New Roman"/>
                <w:b w:val="false"/>
                <w:i w:val="false"/>
                <w:color w:val="000000"/>
                <w:sz w:val="20"/>
              </w:rPr>
              <w:t>
А</w:t>
            </w:r>
          </w:p>
          <w:bookmarkEnd w:id="494"/>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5"/>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bookmarkEnd w:id="495"/>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496"/>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Есепті кезеңнің соңына атмосфераға ластаушы заттар шығарындыларының тұрақты көздері санын кәсіп бойынша бірлікпен көрсетіңіз</w:t>
      </w:r>
      <w:r>
        <w:br/>
      </w:r>
      <w:r>
        <w:rPr>
          <w:rFonts w:ascii="Times New Roman"/>
          <w:b w:val="false"/>
          <w:i w:val="false"/>
          <w:color w:val="000000"/>
          <w:sz w:val="28"/>
        </w:rPr>
        <w:t>Укажите количество стационарных источников выбросов загрязняющих веществ по предприятиям в атмосферу на конец отчетного периода, в единицах</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2861"/>
        <w:gridCol w:w="1560"/>
        <w:gridCol w:w="3730"/>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7"/>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497"/>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r>
              <w:br/>
            </w:r>
            <w:r>
              <w:rPr>
                <w:rFonts w:ascii="Times New Roman"/>
                <w:b w:val="false"/>
                <w:i w:val="false"/>
                <w:color w:val="000000"/>
                <w:sz w:val="20"/>
              </w:rPr>
              <w:t>Наименование показателей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жол берілетін шекті шығарындының белгіленген нормаларымен</w:t>
            </w:r>
            <w:r>
              <w:br/>
            </w:r>
            <w:r>
              <w:rPr>
                <w:rFonts w:ascii="Times New Roman"/>
                <w:b w:val="false"/>
                <w:i w:val="false"/>
                <w:color w:val="000000"/>
                <w:sz w:val="20"/>
              </w:rPr>
              <w:t>из них с установленными нормами предельно допустимого выброса</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8"/>
          <w:p>
            <w:pPr>
              <w:spacing w:after="20"/>
              <w:ind w:left="20"/>
              <w:jc w:val="both"/>
            </w:pPr>
            <w:r>
              <w:rPr>
                <w:rFonts w:ascii="Times New Roman"/>
                <w:b w:val="false"/>
                <w:i w:val="false"/>
                <w:color w:val="000000"/>
                <w:sz w:val="20"/>
              </w:rPr>
              <w:t>
А</w:t>
            </w:r>
          </w:p>
          <w:bookmarkEnd w:id="498"/>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9"/>
          <w:p>
            <w:pPr>
              <w:spacing w:after="20"/>
              <w:ind w:left="20"/>
              <w:jc w:val="both"/>
            </w:pPr>
            <w:r>
              <w:rPr>
                <w:rFonts w:ascii="Times New Roman"/>
                <w:b w:val="false"/>
                <w:i w:val="false"/>
                <w:color w:val="000000"/>
                <w:sz w:val="20"/>
              </w:rPr>
              <w:t>
1</w:t>
            </w:r>
          </w:p>
          <w:bookmarkEnd w:id="499"/>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 тұрақты көздерінің саны, барлығы</w:t>
            </w:r>
            <w:r>
              <w:br/>
            </w:r>
            <w:r>
              <w:rPr>
                <w:rFonts w:ascii="Times New Roman"/>
                <w:b w:val="false"/>
                <w:i w:val="false"/>
                <w:color w:val="000000"/>
                <w:sz w:val="20"/>
              </w:rPr>
              <w:t>Количество стационарных источников выбросов, всего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0"/>
          <w:p>
            <w:pPr>
              <w:spacing w:after="20"/>
              <w:ind w:left="20"/>
              <w:jc w:val="both"/>
            </w:pPr>
            <w:r>
              <w:rPr>
                <w:rFonts w:ascii="Times New Roman"/>
                <w:b w:val="false"/>
                <w:i w:val="false"/>
                <w:color w:val="000000"/>
                <w:sz w:val="20"/>
              </w:rPr>
              <w:t>
1.1</w:t>
            </w:r>
          </w:p>
          <w:bookmarkEnd w:id="500"/>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йымдастырылғандардың</w:t>
            </w:r>
            <w:r>
              <w:br/>
            </w:r>
            <w:r>
              <w:rPr>
                <w:rFonts w:ascii="Times New Roman"/>
                <w:b w:val="false"/>
                <w:i w:val="false"/>
                <w:color w:val="000000"/>
                <w:sz w:val="20"/>
              </w:rPr>
              <w:t>организованных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1"/>
          <w:p>
            <w:pPr>
              <w:spacing w:after="20"/>
              <w:ind w:left="20"/>
              <w:jc w:val="both"/>
            </w:pPr>
            <w:r>
              <w:rPr>
                <w:rFonts w:ascii="Times New Roman"/>
                <w:b w:val="false"/>
                <w:i w:val="false"/>
                <w:color w:val="000000"/>
                <w:sz w:val="20"/>
              </w:rPr>
              <w:t>
1.1.1</w:t>
            </w:r>
          </w:p>
          <w:bookmarkEnd w:id="501"/>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имараттарымен жабдықталғандардың</w:t>
            </w:r>
            <w:r>
              <w:br/>
            </w:r>
            <w:r>
              <w:rPr>
                <w:rFonts w:ascii="Times New Roman"/>
                <w:b w:val="false"/>
                <w:i w:val="false"/>
                <w:color w:val="000000"/>
                <w:sz w:val="20"/>
              </w:rPr>
              <w:t>оборудованных очистными сооружениями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502"/>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Парниктік газдар шығарындыларын тоннамен үтірден кейін екі белгімен көрсетіңіз</w:t>
      </w:r>
      <w:r>
        <w:br/>
      </w:r>
      <w:r>
        <w:rPr>
          <w:rFonts w:ascii="Times New Roman"/>
          <w:b w:val="false"/>
          <w:i w:val="false"/>
          <w:color w:val="000000"/>
          <w:sz w:val="28"/>
        </w:rPr>
        <w:t>Укажите объемы парниковых газов, в тоннах с двумя знаками после запятой</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5406"/>
        <w:gridCol w:w="1422"/>
        <w:gridCol w:w="2870"/>
      </w:tblGrid>
      <w:tr>
        <w:trPr>
          <w:trHeight w:val="30"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3"/>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503"/>
        </w:tc>
        <w:tc>
          <w:tcPr>
            <w:tcW w:w="5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парниктік газдардың көлемі</w:t>
            </w:r>
            <w:r>
              <w:br/>
            </w:r>
            <w:r>
              <w:rPr>
                <w:rFonts w:ascii="Times New Roman"/>
                <w:b w:val="false"/>
                <w:i w:val="false"/>
                <w:color w:val="000000"/>
                <w:sz w:val="20"/>
              </w:rPr>
              <w:t>Объем парниковых газов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всего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w:t>
            </w:r>
            <w:r>
              <w:rPr>
                <w:rFonts w:ascii="Times New Roman"/>
                <w:b w:val="false"/>
                <w:i w:val="false"/>
                <w:color w:val="000000"/>
                <w:vertAlign w:val="subscript"/>
              </w:rPr>
              <w:t>2</w:t>
            </w:r>
            <w:r>
              <w:rPr>
                <w:rFonts w:ascii="Times New Roman"/>
                <w:b/>
                <w:i w:val="false"/>
                <w:color w:val="000000"/>
                <w:sz w:val="20"/>
              </w:rPr>
              <w:t xml:space="preserve"> эквивалентіне есептегенде</w:t>
            </w:r>
            <w:r>
              <w:br/>
            </w:r>
            <w:r>
              <w:rPr>
                <w:rFonts w:ascii="Times New Roman"/>
                <w:b w:val="false"/>
                <w:i w:val="false"/>
                <w:color w:val="000000"/>
                <w:sz w:val="20"/>
              </w:rPr>
              <w:t>в пересчете в эквиваленте СО</w:t>
            </w:r>
            <w:r>
              <w:rPr>
                <w:rFonts w:ascii="Times New Roman"/>
                <w:b w:val="false"/>
                <w:i w:val="false"/>
                <w:color w:val="000000"/>
                <w:vertAlign w:val="subscript"/>
              </w:rPr>
              <w:t>2</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4"/>
          <w:p>
            <w:pPr>
              <w:spacing w:after="20"/>
              <w:ind w:left="20"/>
              <w:jc w:val="both"/>
            </w:pPr>
            <w:r>
              <w:rPr>
                <w:rFonts w:ascii="Times New Roman"/>
                <w:b w:val="false"/>
                <w:i w:val="false"/>
                <w:color w:val="000000"/>
                <w:sz w:val="20"/>
              </w:rPr>
              <w:t>
А</w:t>
            </w:r>
          </w:p>
          <w:bookmarkEnd w:id="504"/>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5"/>
          <w:p>
            <w:pPr>
              <w:spacing w:after="20"/>
              <w:ind w:left="20"/>
              <w:jc w:val="both"/>
            </w:pPr>
            <w:r>
              <w:rPr>
                <w:rFonts w:ascii="Times New Roman"/>
                <w:b w:val="false"/>
                <w:i w:val="false"/>
                <w:color w:val="000000"/>
                <w:sz w:val="20"/>
              </w:rPr>
              <w:t>
1</w:t>
            </w:r>
          </w:p>
          <w:bookmarkEnd w:id="505"/>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Парниктік газдар</w:t>
            </w:r>
            <w:r>
              <w:br/>
            </w:r>
            <w:r>
              <w:rPr>
                <w:rFonts w:ascii="Times New Roman"/>
                <w:b w:val="false"/>
                <w:i w:val="false"/>
                <w:color w:val="000000"/>
                <w:sz w:val="20"/>
              </w:rPr>
              <w:t>Парниковые газы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6"/>
          <w:p>
            <w:pPr>
              <w:spacing w:after="20"/>
              <w:ind w:left="20"/>
              <w:jc w:val="both"/>
            </w:pPr>
            <w:r>
              <w:rPr>
                <w:rFonts w:ascii="Times New Roman"/>
                <w:b w:val="false"/>
                <w:i w:val="false"/>
                <w:color w:val="000000"/>
                <w:sz w:val="20"/>
              </w:rPr>
              <w:t>
1.1</w:t>
            </w:r>
          </w:p>
          <w:bookmarkEnd w:id="506"/>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көміртек қос тотығы</w:t>
            </w:r>
            <w:r>
              <w:br/>
            </w:r>
            <w:r>
              <w:rPr>
                <w:rFonts w:ascii="Times New Roman"/>
                <w:b w:val="false"/>
                <w:i w:val="false"/>
                <w:color w:val="000000"/>
                <w:sz w:val="20"/>
              </w:rPr>
              <w:t>двуокись углерода (CO</w:t>
            </w:r>
            <w:r>
              <w:rPr>
                <w:rFonts w:ascii="Times New Roman"/>
                <w:b w:val="false"/>
                <w:i w:val="false"/>
                <w:color w:val="000000"/>
                <w:vertAlign w:val="subscript"/>
              </w:rPr>
              <w:t>2</w:t>
            </w: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7"/>
          <w:p>
            <w:pPr>
              <w:spacing w:after="20"/>
              <w:ind w:left="20"/>
              <w:jc w:val="both"/>
            </w:pPr>
            <w:r>
              <w:rPr>
                <w:rFonts w:ascii="Times New Roman"/>
                <w:b w:val="false"/>
                <w:i w:val="false"/>
                <w:color w:val="000000"/>
                <w:sz w:val="20"/>
              </w:rPr>
              <w:t>
1.2</w:t>
            </w:r>
          </w:p>
          <w:bookmarkEnd w:id="507"/>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w:t>
            </w:r>
            <w:r>
              <w:rPr>
                <w:rFonts w:ascii="Times New Roman"/>
                <w:b w:val="false"/>
                <w:i w:val="false"/>
                <w:color w:val="000000"/>
                <w:vertAlign w:val="subscript"/>
              </w:rPr>
              <w:t>4</w:t>
            </w: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8"/>
          <w:p>
            <w:pPr>
              <w:spacing w:after="20"/>
              <w:ind w:left="20"/>
              <w:jc w:val="both"/>
            </w:pPr>
            <w:r>
              <w:rPr>
                <w:rFonts w:ascii="Times New Roman"/>
                <w:b w:val="false"/>
                <w:i w:val="false"/>
                <w:color w:val="000000"/>
                <w:sz w:val="20"/>
              </w:rPr>
              <w:t>
1.3</w:t>
            </w:r>
          </w:p>
          <w:bookmarkEnd w:id="508"/>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азоттың шала тотығы</w:t>
            </w:r>
            <w:r>
              <w:br/>
            </w:r>
            <w:r>
              <w:rPr>
                <w:rFonts w:ascii="Times New Roman"/>
                <w:b w:val="false"/>
                <w:i w:val="false"/>
                <w:color w:val="000000"/>
                <w:sz w:val="20"/>
              </w:rPr>
              <w:t>закись азота (N</w:t>
            </w:r>
            <w:r>
              <w:rPr>
                <w:rFonts w:ascii="Times New Roman"/>
                <w:b w:val="false"/>
                <w:i w:val="false"/>
                <w:color w:val="000000"/>
                <w:vertAlign w:val="subscript"/>
              </w:rPr>
              <w:t>2</w:t>
            </w:r>
            <w:r>
              <w:rPr>
                <w:rFonts w:ascii="Times New Roman"/>
                <w:b w:val="false"/>
                <w:i w:val="false"/>
                <w:color w:val="000000"/>
                <w:sz w:val="20"/>
              </w:rPr>
              <w:t>O)</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9"/>
          <w:p>
            <w:pPr>
              <w:spacing w:after="20"/>
              <w:ind w:left="20"/>
              <w:jc w:val="both"/>
            </w:pPr>
            <w:r>
              <w:rPr>
                <w:rFonts w:ascii="Times New Roman"/>
                <w:b w:val="false"/>
                <w:i w:val="false"/>
                <w:color w:val="000000"/>
                <w:sz w:val="20"/>
              </w:rPr>
              <w:t>
1.4</w:t>
            </w:r>
          </w:p>
          <w:bookmarkEnd w:id="509"/>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гидрофтор көміртегі</w:t>
            </w:r>
            <w:r>
              <w:br/>
            </w:r>
            <w:r>
              <w:rPr>
                <w:rFonts w:ascii="Times New Roman"/>
                <w:b w:val="false"/>
                <w:i w:val="false"/>
                <w:color w:val="000000"/>
                <w:sz w:val="20"/>
              </w:rPr>
              <w:t>гидрофторуглероды (ГФУ)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0"/>
          <w:p>
            <w:pPr>
              <w:spacing w:after="20"/>
              <w:ind w:left="20"/>
              <w:jc w:val="both"/>
            </w:pPr>
            <w:r>
              <w:rPr>
                <w:rFonts w:ascii="Times New Roman"/>
                <w:b w:val="false"/>
                <w:i w:val="false"/>
                <w:color w:val="000000"/>
                <w:sz w:val="20"/>
              </w:rPr>
              <w:t>
1.5</w:t>
            </w:r>
          </w:p>
          <w:bookmarkEnd w:id="510"/>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перфтор көміртегі</w:t>
            </w:r>
            <w:r>
              <w:br/>
            </w:r>
            <w:r>
              <w:rPr>
                <w:rFonts w:ascii="Times New Roman"/>
                <w:b w:val="false"/>
                <w:i w:val="false"/>
                <w:color w:val="000000"/>
                <w:sz w:val="20"/>
              </w:rPr>
              <w:t>перфторуглероды (ПФУ)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1"/>
          <w:p>
            <w:pPr>
              <w:spacing w:after="20"/>
              <w:ind w:left="20"/>
              <w:jc w:val="both"/>
            </w:pPr>
            <w:r>
              <w:rPr>
                <w:rFonts w:ascii="Times New Roman"/>
                <w:b w:val="false"/>
                <w:i w:val="false"/>
                <w:color w:val="000000"/>
                <w:sz w:val="20"/>
              </w:rPr>
              <w:t>
1.6</w:t>
            </w:r>
          </w:p>
          <w:bookmarkEnd w:id="511"/>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гексафторид күкірті</w:t>
            </w:r>
            <w:r>
              <w:br/>
            </w:r>
            <w:r>
              <w:rPr>
                <w:rFonts w:ascii="Times New Roman"/>
                <w:b w:val="false"/>
                <w:i w:val="false"/>
                <w:color w:val="000000"/>
                <w:sz w:val="20"/>
              </w:rPr>
              <w:t>гексафторид серы (SF6)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51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bookmarkEnd w:id="512"/>
    <w:bookmarkStart w:name="z587" w:id="513"/>
    <w:p>
      <w:pPr>
        <w:spacing w:after="0"/>
        <w:ind w:left="0"/>
        <w:jc w:val="both"/>
      </w:pPr>
      <w:r>
        <w:rPr>
          <w:rFonts w:ascii="Times New Roman"/>
          <w:b w:val="false"/>
          <w:i w:val="false"/>
          <w:color w:val="000000"/>
          <w:sz w:val="28"/>
        </w:rPr>
        <w:t>
      Наименование ____________________________________________________________________ Адрес ____________________________________________</w:t>
      </w:r>
    </w:p>
    <w:bookmarkEnd w:id="513"/>
    <w:bookmarkStart w:name="z588" w:id="514"/>
    <w:p>
      <w:pPr>
        <w:spacing w:after="0"/>
        <w:ind w:left="0"/>
        <w:jc w:val="both"/>
      </w:pPr>
      <w:r>
        <w:rPr>
          <w:rFonts w:ascii="Times New Roman"/>
          <w:b w:val="false"/>
          <w:i w:val="false"/>
          <w:color w:val="000000"/>
          <w:sz w:val="28"/>
        </w:rPr>
        <w:t>
      ____________________________________________________________________            ____________________________________________</w:t>
      </w:r>
    </w:p>
    <w:bookmarkEnd w:id="514"/>
    <w:bookmarkStart w:name="z589" w:id="515"/>
    <w:p>
      <w:pPr>
        <w:spacing w:after="0"/>
        <w:ind w:left="0"/>
        <w:jc w:val="both"/>
      </w:pP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____________________________________</w:t>
      </w:r>
    </w:p>
    <w:bookmarkEnd w:id="515"/>
    <w:bookmarkStart w:name="z590" w:id="51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val="false"/>
          <w:i w:val="false"/>
          <w:color w:val="000000"/>
          <w:sz w:val="28"/>
        </w:rPr>
        <w:t>)</w:t>
      </w:r>
    </w:p>
    <w:bookmarkEnd w:id="516"/>
    <w:bookmarkStart w:name="z591" w:id="517"/>
    <w:p>
      <w:pPr>
        <w:spacing w:after="0"/>
        <w:ind w:left="0"/>
        <w:jc w:val="both"/>
      </w:pPr>
      <w:r>
        <w:rPr>
          <w:rFonts w:ascii="Times New Roman"/>
          <w:b w:val="false"/>
          <w:i w:val="false"/>
          <w:color w:val="000000"/>
          <w:sz w:val="28"/>
        </w:rPr>
        <w:t>
      Адрес электронной почты (респондента)            ______________________________________________________</w:t>
      </w:r>
    </w:p>
    <w:bookmarkEnd w:id="517"/>
    <w:tbl>
      <w:tblPr>
        <w:tblW w:w="0" w:type="auto"/>
        <w:tblCellSpacing w:w="0" w:type="auto"/>
        <w:tblBorders>
          <w:top w:val="none"/>
          <w:left w:val="none"/>
          <w:bottom w:val="none"/>
          <w:right w:val="none"/>
          <w:insideH w:val="none"/>
          <w:insideV w:val="none"/>
        </w:tblBorders>
      </w:tblPr>
      <w:tblGrid>
        <w:gridCol w:w="5629"/>
        <w:gridCol w:w="6671"/>
      </w:tblGrid>
      <w:tr>
        <w:trPr>
          <w:trHeight w:val="30" w:hRule="atLeast"/>
        </w:trPr>
        <w:tc>
          <w:tcPr>
            <w:tcW w:w="5629" w:type="dxa"/>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Согласны на опубликование первичных данных</w:t>
            </w:r>
          </w:p>
        </w:tc>
        <w:tc>
          <w:tcPr>
            <w:tcW w:w="6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sz w:val="20"/>
              </w:rPr>
              <w:t>*</w:t>
            </w:r>
            <w:r>
              <w:br/>
            </w:r>
            <w:r>
              <w:rPr>
                <w:rFonts w:ascii="Times New Roman"/>
                <w:b w:val="false"/>
                <w:i w:val="false"/>
                <w:color w:val="000000"/>
                <w:sz w:val="20"/>
              </w:rPr>
              <w:t>Не согласны на опубликование первичных данных</w:t>
            </w:r>
          </w:p>
        </w:tc>
      </w:tr>
    </w:tbl>
    <w:bookmarkStart w:name="z593" w:id="518"/>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____________________________________________________________________ ______________________________</w:t>
      </w:r>
    </w:p>
    <w:bookmarkEnd w:id="518"/>
    <w:bookmarkStart w:name="z594" w:id="519"/>
    <w:p>
      <w:pPr>
        <w:spacing w:after="0"/>
        <w:ind w:left="0"/>
        <w:jc w:val="both"/>
      </w:pPr>
      <w:r>
        <w:rPr>
          <w:rFonts w:ascii="Times New Roman"/>
          <w:b w:val="false"/>
          <w:i w:val="false"/>
          <w:color w:val="000000"/>
          <w:sz w:val="28"/>
        </w:rPr>
        <w:t>
                         тегі, аты және әкесінің аты (бар болған жағдайда)                               </w:t>
      </w:r>
      <w:r>
        <w:rPr>
          <w:rFonts w:ascii="Times New Roman"/>
          <w:b/>
          <w:i w:val="false"/>
          <w:color w:val="000000"/>
          <w:sz w:val="28"/>
        </w:rPr>
        <w:t>телефоны</w:t>
      </w:r>
    </w:p>
    <w:bookmarkEnd w:id="519"/>
    <w:bookmarkStart w:name="z595" w:id="520"/>
    <w:p>
      <w:pPr>
        <w:spacing w:after="0"/>
        <w:ind w:left="0"/>
        <w:jc w:val="both"/>
      </w:pPr>
      <w:r>
        <w:rPr>
          <w:rFonts w:ascii="Times New Roman"/>
          <w:b w:val="false"/>
          <w:i w:val="false"/>
          <w:color w:val="000000"/>
          <w:sz w:val="28"/>
        </w:rPr>
        <w:t>
             фамилия, имя и отчество (при его наличии)</w:t>
      </w:r>
    </w:p>
    <w:bookmarkEnd w:id="520"/>
    <w:bookmarkStart w:name="z596" w:id="521"/>
    <w:p>
      <w:pPr>
        <w:spacing w:after="0"/>
        <w:ind w:left="0"/>
        <w:jc w:val="both"/>
      </w:pPr>
      <w:r>
        <w:rPr>
          <w:rFonts w:ascii="Times New Roman"/>
          <w:b w:val="false"/>
          <w:i w:val="false"/>
          <w:color w:val="000000"/>
          <w:sz w:val="28"/>
        </w:rPr>
        <w:t>
      _____________________________</w:t>
      </w:r>
    </w:p>
    <w:bookmarkEnd w:id="521"/>
    <w:bookmarkStart w:name="z597" w:id="522"/>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bookmarkEnd w:id="522"/>
    <w:bookmarkStart w:name="z598" w:id="523"/>
    <w:p>
      <w:pPr>
        <w:spacing w:after="0"/>
        <w:ind w:left="0"/>
        <w:jc w:val="both"/>
      </w:pPr>
      <w:r>
        <w:rPr>
          <w:rFonts w:ascii="Times New Roman"/>
          <w:b w:val="false"/>
          <w:i w:val="false"/>
          <w:color w:val="000000"/>
          <w:sz w:val="28"/>
        </w:rPr>
        <w:t>
      Главный бухгалтер ___________________________________________________________________________ ________________________</w:t>
      </w:r>
    </w:p>
    <w:bookmarkEnd w:id="523"/>
    <w:bookmarkStart w:name="z599" w:id="524"/>
    <w:p>
      <w:pPr>
        <w:spacing w:after="0"/>
        <w:ind w:left="0"/>
        <w:jc w:val="both"/>
      </w:pPr>
      <w:r>
        <w:rPr>
          <w:rFonts w:ascii="Times New Roman"/>
          <w:b w:val="false"/>
          <w:i w:val="false"/>
          <w:color w:val="000000"/>
          <w:sz w:val="28"/>
        </w:rPr>
        <w:t>
            тегі, аты және әкесінің аты (бар болған жағдайда)                                      қолы</w:t>
      </w:r>
    </w:p>
    <w:bookmarkEnd w:id="524"/>
    <w:bookmarkStart w:name="z600" w:id="525"/>
    <w:p>
      <w:pPr>
        <w:spacing w:after="0"/>
        <w:ind w:left="0"/>
        <w:jc w:val="both"/>
      </w:pPr>
      <w:r>
        <w:rPr>
          <w:rFonts w:ascii="Times New Roman"/>
          <w:b w:val="false"/>
          <w:i w:val="false"/>
          <w:color w:val="000000"/>
          <w:sz w:val="28"/>
        </w:rPr>
        <w:t>
             фамилия, имя и отчество (при его наличии)                                          подпись</w:t>
      </w:r>
    </w:p>
    <w:bookmarkEnd w:id="525"/>
    <w:bookmarkStart w:name="z601" w:id="52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br/>
      </w:r>
      <w:r>
        <w:rPr>
          <w:rFonts w:ascii="Times New Roman"/>
          <w:b w:val="false"/>
          <w:i w:val="false"/>
          <w:color w:val="000000"/>
          <w:sz w:val="28"/>
        </w:rPr>
        <w:t>Руководитель __________________________________________________________                        ________________________</w:t>
      </w:r>
    </w:p>
    <w:bookmarkEnd w:id="526"/>
    <w:bookmarkStart w:name="z602" w:id="527"/>
    <w:p>
      <w:pPr>
        <w:spacing w:after="0"/>
        <w:ind w:left="0"/>
        <w:jc w:val="both"/>
      </w:pPr>
      <w:r>
        <w:rPr>
          <w:rFonts w:ascii="Times New Roman"/>
          <w:b w:val="false"/>
          <w:i w:val="false"/>
          <w:color w:val="000000"/>
          <w:sz w:val="28"/>
        </w:rPr>
        <w:t>
            тегі, аты және әкесінің аты (бар болған жағдайда)                                      қолы</w:t>
      </w:r>
    </w:p>
    <w:bookmarkEnd w:id="527"/>
    <w:bookmarkStart w:name="z603" w:id="528"/>
    <w:p>
      <w:pPr>
        <w:spacing w:after="0"/>
        <w:ind w:left="0"/>
        <w:jc w:val="both"/>
      </w:pPr>
      <w:r>
        <w:rPr>
          <w:rFonts w:ascii="Times New Roman"/>
          <w:b w:val="false"/>
          <w:i w:val="false"/>
          <w:color w:val="000000"/>
          <w:sz w:val="28"/>
        </w:rPr>
        <w:t>
             фамилия, имя и отчество (при его наличии)                                          подпись</w:t>
      </w:r>
    </w:p>
    <w:bookmarkEnd w:id="528"/>
    <w:bookmarkStart w:name="z604" w:id="529"/>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rPr>
          <w:rFonts w:ascii="Times New Roman"/>
          <w:b w:val="false"/>
          <w:i w:val="false"/>
          <w:color w:val="000000"/>
          <w:sz w:val="28"/>
        </w:rPr>
        <w:t>)</w:t>
      </w:r>
      <w:r>
        <w:br/>
      </w:r>
      <w:r>
        <w:rPr>
          <w:rFonts w:ascii="Times New Roman"/>
          <w:b w:val="false"/>
          <w:i w:val="false"/>
          <w:color w:val="000000"/>
          <w:sz w:val="28"/>
        </w:rPr>
        <w:t>Место для печати (при наличии)</w:t>
      </w:r>
    </w:p>
    <w:bookmarkEnd w:id="529"/>
    <w:bookmarkStart w:name="z605" w:id="53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Примечание:</w:t>
      </w:r>
    </w:p>
    <w:bookmarkEnd w:id="530"/>
    <w:bookmarkStart w:name="z606" w:id="531"/>
    <w:p>
      <w:pPr>
        <w:spacing w:after="0"/>
        <w:ind w:left="0"/>
        <w:jc w:val="both"/>
      </w:pPr>
      <w:r>
        <w:rPr>
          <w:rFonts w:ascii="Times New Roman"/>
          <w:b w:val="false"/>
          <w:i w:val="false"/>
          <w:color w:val="000000"/>
          <w:sz w:val="28"/>
        </w:rPr>
        <w:t xml:space="preserve">
      * Аталған тармақ Қазақстан Республикасы "Мемлекеттік статистика туралы" Заңының 8-бабының 5-тармағына сәйкес толтырылады </w:t>
      </w:r>
    </w:p>
    <w:bookmarkEnd w:id="531"/>
    <w:bookmarkStart w:name="z607" w:id="532"/>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об охране атмосферного воздуха"</w:t>
            </w:r>
            <w:r>
              <w:br/>
            </w:r>
            <w:r>
              <w:rPr>
                <w:rFonts w:ascii="Times New Roman"/>
                <w:b w:val="false"/>
                <w:i w:val="false"/>
                <w:color w:val="000000"/>
                <w:sz w:val="20"/>
              </w:rPr>
              <w:t>(код 151112009, индекс 2-ТП (воздух),</w:t>
            </w:r>
            <w:r>
              <w:br/>
            </w:r>
            <w:r>
              <w:rPr>
                <w:rFonts w:ascii="Times New Roman"/>
                <w:b w:val="false"/>
                <w:i w:val="false"/>
                <w:color w:val="000000"/>
                <w:sz w:val="20"/>
              </w:rPr>
              <w:t>периодичность годовая)</w:t>
            </w:r>
          </w:p>
        </w:tc>
      </w:tr>
    </w:tbl>
    <w:bookmarkStart w:name="z609" w:id="533"/>
    <w:p>
      <w:pPr>
        <w:spacing w:after="0"/>
        <w:ind w:left="0"/>
        <w:jc w:val="left"/>
      </w:pPr>
      <w:r>
        <w:rPr>
          <w:rFonts w:ascii="Times New Roman"/>
          <w:b/>
          <w:i w:val="false"/>
          <w:color w:val="000000"/>
        </w:rPr>
        <w:t xml:space="preserve"> Список веществ, относящихся к летучим органическим соединениям</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9428"/>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4"/>
          <w:p>
            <w:pPr>
              <w:spacing w:after="20"/>
              <w:ind w:left="20"/>
              <w:jc w:val="both"/>
            </w:pPr>
            <w:r>
              <w:rPr>
                <w:rFonts w:ascii="Times New Roman"/>
                <w:b w:val="false"/>
                <w:i w:val="false"/>
                <w:color w:val="000000"/>
                <w:sz w:val="20"/>
              </w:rPr>
              <w:t>
№ п/п</w:t>
            </w:r>
          </w:p>
          <w:bookmarkEnd w:id="53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5"/>
          <w:p>
            <w:pPr>
              <w:spacing w:after="20"/>
              <w:ind w:left="20"/>
              <w:jc w:val="both"/>
            </w:pPr>
            <w:r>
              <w:rPr>
                <w:rFonts w:ascii="Times New Roman"/>
                <w:b w:val="false"/>
                <w:i w:val="false"/>
                <w:color w:val="000000"/>
                <w:sz w:val="20"/>
              </w:rPr>
              <w:t>
Предельные углеводороды</w:t>
            </w:r>
          </w:p>
          <w:bookmarkEnd w:id="535"/>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6"/>
          <w:p>
            <w:pPr>
              <w:spacing w:after="20"/>
              <w:ind w:left="20"/>
              <w:jc w:val="both"/>
            </w:pPr>
            <w:r>
              <w:rPr>
                <w:rFonts w:ascii="Times New Roman"/>
                <w:b w:val="false"/>
                <w:i w:val="false"/>
                <w:color w:val="000000"/>
                <w:sz w:val="20"/>
              </w:rPr>
              <w:t>
1</w:t>
            </w:r>
          </w:p>
          <w:bookmarkEnd w:id="53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7"/>
          <w:p>
            <w:pPr>
              <w:spacing w:after="20"/>
              <w:ind w:left="20"/>
              <w:jc w:val="both"/>
            </w:pPr>
            <w:r>
              <w:rPr>
                <w:rFonts w:ascii="Times New Roman"/>
                <w:b w:val="false"/>
                <w:i w:val="false"/>
                <w:color w:val="000000"/>
                <w:sz w:val="20"/>
              </w:rPr>
              <w:t>
2</w:t>
            </w:r>
          </w:p>
          <w:bookmarkEnd w:id="53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8"/>
          <w:p>
            <w:pPr>
              <w:spacing w:after="20"/>
              <w:ind w:left="20"/>
              <w:jc w:val="both"/>
            </w:pPr>
            <w:r>
              <w:rPr>
                <w:rFonts w:ascii="Times New Roman"/>
                <w:b w:val="false"/>
                <w:i w:val="false"/>
                <w:color w:val="000000"/>
                <w:sz w:val="20"/>
              </w:rPr>
              <w:t>
3</w:t>
            </w:r>
          </w:p>
          <w:bookmarkEnd w:id="53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9"/>
          <w:p>
            <w:pPr>
              <w:spacing w:after="20"/>
              <w:ind w:left="20"/>
              <w:jc w:val="both"/>
            </w:pPr>
            <w:r>
              <w:rPr>
                <w:rFonts w:ascii="Times New Roman"/>
                <w:b w:val="false"/>
                <w:i w:val="false"/>
                <w:color w:val="000000"/>
                <w:sz w:val="20"/>
              </w:rPr>
              <w:t>
4</w:t>
            </w:r>
          </w:p>
          <w:bookmarkEnd w:id="53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0"/>
          <w:p>
            <w:pPr>
              <w:spacing w:after="20"/>
              <w:ind w:left="20"/>
              <w:jc w:val="both"/>
            </w:pPr>
            <w:r>
              <w:rPr>
                <w:rFonts w:ascii="Times New Roman"/>
                <w:b w:val="false"/>
                <w:i w:val="false"/>
                <w:color w:val="000000"/>
                <w:sz w:val="20"/>
              </w:rPr>
              <w:t>
5</w:t>
            </w:r>
          </w:p>
          <w:bookmarkEnd w:id="54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1"/>
          <w:p>
            <w:pPr>
              <w:spacing w:after="20"/>
              <w:ind w:left="20"/>
              <w:jc w:val="both"/>
            </w:pPr>
            <w:r>
              <w:rPr>
                <w:rFonts w:ascii="Times New Roman"/>
                <w:b w:val="false"/>
                <w:i w:val="false"/>
                <w:color w:val="000000"/>
                <w:sz w:val="20"/>
              </w:rPr>
              <w:t>
6</w:t>
            </w:r>
          </w:p>
          <w:bookmarkEnd w:id="54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алифатического ряда С1-С10 (алканы)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2"/>
          <w:p>
            <w:pPr>
              <w:spacing w:after="20"/>
              <w:ind w:left="20"/>
              <w:jc w:val="both"/>
            </w:pPr>
            <w:r>
              <w:rPr>
                <w:rFonts w:ascii="Times New Roman"/>
                <w:b w:val="false"/>
                <w:i w:val="false"/>
                <w:color w:val="000000"/>
                <w:sz w:val="20"/>
              </w:rPr>
              <w:t>
Непредельные углеводороды</w:t>
            </w:r>
          </w:p>
          <w:bookmarkEnd w:id="542"/>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3"/>
          <w:p>
            <w:pPr>
              <w:spacing w:after="20"/>
              <w:ind w:left="20"/>
              <w:jc w:val="both"/>
            </w:pPr>
            <w:r>
              <w:rPr>
                <w:rFonts w:ascii="Times New Roman"/>
                <w:b w:val="false"/>
                <w:i w:val="false"/>
                <w:color w:val="000000"/>
                <w:sz w:val="20"/>
              </w:rPr>
              <w:t>
7</w:t>
            </w:r>
          </w:p>
          <w:bookmarkEnd w:id="54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Амилены (смесь изомеров)</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4"/>
          <w:p>
            <w:pPr>
              <w:spacing w:after="20"/>
              <w:ind w:left="20"/>
              <w:jc w:val="both"/>
            </w:pPr>
            <w:r>
              <w:rPr>
                <w:rFonts w:ascii="Times New Roman"/>
                <w:b w:val="false"/>
                <w:i w:val="false"/>
                <w:color w:val="000000"/>
                <w:sz w:val="20"/>
              </w:rPr>
              <w:t>
8</w:t>
            </w:r>
          </w:p>
          <w:bookmarkEnd w:id="54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5"/>
          <w:p>
            <w:pPr>
              <w:spacing w:after="20"/>
              <w:ind w:left="20"/>
              <w:jc w:val="both"/>
            </w:pPr>
            <w:r>
              <w:rPr>
                <w:rFonts w:ascii="Times New Roman"/>
                <w:b w:val="false"/>
                <w:i w:val="false"/>
                <w:color w:val="000000"/>
                <w:sz w:val="20"/>
              </w:rPr>
              <w:t>
9</w:t>
            </w:r>
          </w:p>
          <w:bookmarkEnd w:id="54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6"/>
          <w:p>
            <w:pPr>
              <w:spacing w:after="20"/>
              <w:ind w:left="20"/>
              <w:jc w:val="both"/>
            </w:pPr>
            <w:r>
              <w:rPr>
                <w:rFonts w:ascii="Times New Roman"/>
                <w:b w:val="false"/>
                <w:i w:val="false"/>
                <w:color w:val="000000"/>
                <w:sz w:val="20"/>
              </w:rPr>
              <w:t>
10</w:t>
            </w:r>
          </w:p>
          <w:bookmarkEnd w:id="54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7"/>
          <w:p>
            <w:pPr>
              <w:spacing w:after="20"/>
              <w:ind w:left="20"/>
              <w:jc w:val="both"/>
            </w:pPr>
            <w:r>
              <w:rPr>
                <w:rFonts w:ascii="Times New Roman"/>
                <w:b w:val="false"/>
                <w:i w:val="false"/>
                <w:color w:val="000000"/>
                <w:sz w:val="20"/>
              </w:rPr>
              <w:t>
11</w:t>
            </w:r>
          </w:p>
          <w:bookmarkEnd w:id="54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8"/>
          <w:p>
            <w:pPr>
              <w:spacing w:after="20"/>
              <w:ind w:left="20"/>
              <w:jc w:val="both"/>
            </w:pPr>
            <w:r>
              <w:rPr>
                <w:rFonts w:ascii="Times New Roman"/>
                <w:b w:val="false"/>
                <w:i w:val="false"/>
                <w:color w:val="000000"/>
                <w:sz w:val="20"/>
              </w:rPr>
              <w:t>
12</w:t>
            </w:r>
          </w:p>
          <w:bookmarkEnd w:id="54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9"/>
          <w:p>
            <w:pPr>
              <w:spacing w:after="20"/>
              <w:ind w:left="20"/>
              <w:jc w:val="both"/>
            </w:pPr>
            <w:r>
              <w:rPr>
                <w:rFonts w:ascii="Times New Roman"/>
                <w:b w:val="false"/>
                <w:i w:val="false"/>
                <w:color w:val="000000"/>
                <w:sz w:val="20"/>
              </w:rPr>
              <w:t>
13</w:t>
            </w:r>
          </w:p>
          <w:bookmarkEnd w:id="54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Дихлорбут-1-ен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0"/>
          <w:p>
            <w:pPr>
              <w:spacing w:after="20"/>
              <w:ind w:left="20"/>
              <w:jc w:val="both"/>
            </w:pPr>
            <w:r>
              <w:rPr>
                <w:rFonts w:ascii="Times New Roman"/>
                <w:b w:val="false"/>
                <w:i w:val="false"/>
                <w:color w:val="000000"/>
                <w:sz w:val="20"/>
              </w:rPr>
              <w:t>
14</w:t>
            </w:r>
          </w:p>
          <w:bookmarkEnd w:id="55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1"/>
          <w:p>
            <w:pPr>
              <w:spacing w:after="20"/>
              <w:ind w:left="20"/>
              <w:jc w:val="both"/>
            </w:pPr>
            <w:r>
              <w:rPr>
                <w:rFonts w:ascii="Times New Roman"/>
                <w:b w:val="false"/>
                <w:i w:val="false"/>
                <w:color w:val="000000"/>
                <w:sz w:val="20"/>
              </w:rPr>
              <w:t>
15</w:t>
            </w:r>
          </w:p>
          <w:bookmarkEnd w:id="55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2"/>
          <w:p>
            <w:pPr>
              <w:spacing w:after="20"/>
              <w:ind w:left="20"/>
              <w:jc w:val="both"/>
            </w:pPr>
            <w:r>
              <w:rPr>
                <w:rFonts w:ascii="Times New Roman"/>
                <w:b w:val="false"/>
                <w:i w:val="false"/>
                <w:color w:val="000000"/>
                <w:sz w:val="20"/>
              </w:rPr>
              <w:t>
16</w:t>
            </w:r>
          </w:p>
          <w:bookmarkEnd w:id="55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3"/>
          <w:p>
            <w:pPr>
              <w:spacing w:after="20"/>
              <w:ind w:left="20"/>
              <w:jc w:val="both"/>
            </w:pPr>
            <w:r>
              <w:rPr>
                <w:rFonts w:ascii="Times New Roman"/>
                <w:b w:val="false"/>
                <w:i w:val="false"/>
                <w:color w:val="000000"/>
                <w:sz w:val="20"/>
              </w:rPr>
              <w:t>
17</w:t>
            </w:r>
          </w:p>
          <w:bookmarkEnd w:id="55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4"/>
          <w:p>
            <w:pPr>
              <w:spacing w:after="20"/>
              <w:ind w:left="20"/>
              <w:jc w:val="both"/>
            </w:pPr>
            <w:r>
              <w:rPr>
                <w:rFonts w:ascii="Times New Roman"/>
                <w:b w:val="false"/>
                <w:i w:val="false"/>
                <w:color w:val="000000"/>
                <w:sz w:val="20"/>
              </w:rPr>
              <w:t>
18</w:t>
            </w:r>
          </w:p>
          <w:bookmarkEnd w:id="55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5"/>
          <w:p>
            <w:pPr>
              <w:spacing w:after="20"/>
              <w:ind w:left="20"/>
              <w:jc w:val="both"/>
            </w:pPr>
            <w:r>
              <w:rPr>
                <w:rFonts w:ascii="Times New Roman"/>
                <w:b w:val="false"/>
                <w:i w:val="false"/>
                <w:color w:val="000000"/>
                <w:sz w:val="20"/>
              </w:rPr>
              <w:t>
Ароматические углеводороды</w:t>
            </w:r>
          </w:p>
          <w:bookmarkEnd w:id="555"/>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6"/>
          <w:p>
            <w:pPr>
              <w:spacing w:after="20"/>
              <w:ind w:left="20"/>
              <w:jc w:val="both"/>
            </w:pPr>
            <w:r>
              <w:rPr>
                <w:rFonts w:ascii="Times New Roman"/>
                <w:b w:val="false"/>
                <w:i w:val="false"/>
                <w:color w:val="000000"/>
                <w:sz w:val="20"/>
              </w:rPr>
              <w:t>
19</w:t>
            </w:r>
          </w:p>
          <w:bookmarkEnd w:id="55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7"/>
          <w:p>
            <w:pPr>
              <w:spacing w:after="20"/>
              <w:ind w:left="20"/>
              <w:jc w:val="both"/>
            </w:pPr>
            <w:r>
              <w:rPr>
                <w:rFonts w:ascii="Times New Roman"/>
                <w:b w:val="false"/>
                <w:i w:val="false"/>
                <w:color w:val="000000"/>
                <w:sz w:val="20"/>
              </w:rPr>
              <w:t>
20</w:t>
            </w:r>
          </w:p>
          <w:bookmarkEnd w:id="55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технический (смесь дивинилбензола с этилстиролом) (по этилстиролу)</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8"/>
          <w:p>
            <w:pPr>
              <w:spacing w:after="20"/>
              <w:ind w:left="20"/>
              <w:jc w:val="both"/>
            </w:pPr>
            <w:r>
              <w:rPr>
                <w:rFonts w:ascii="Times New Roman"/>
                <w:b w:val="false"/>
                <w:i w:val="false"/>
                <w:color w:val="000000"/>
                <w:sz w:val="20"/>
              </w:rPr>
              <w:t>
21</w:t>
            </w:r>
          </w:p>
          <w:bookmarkEnd w:id="55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 (смесь изомеров о-, м-, п-)</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9"/>
          <w:p>
            <w:pPr>
              <w:spacing w:after="20"/>
              <w:ind w:left="20"/>
              <w:jc w:val="both"/>
            </w:pPr>
            <w:r>
              <w:rPr>
                <w:rFonts w:ascii="Times New Roman"/>
                <w:b w:val="false"/>
                <w:i w:val="false"/>
                <w:color w:val="000000"/>
                <w:sz w:val="20"/>
              </w:rPr>
              <w:t>
22</w:t>
            </w:r>
          </w:p>
          <w:bookmarkEnd w:id="55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0"/>
          <w:p>
            <w:pPr>
              <w:spacing w:after="20"/>
              <w:ind w:left="20"/>
              <w:jc w:val="both"/>
            </w:pPr>
            <w:r>
              <w:rPr>
                <w:rFonts w:ascii="Times New Roman"/>
                <w:b w:val="false"/>
                <w:i w:val="false"/>
                <w:color w:val="000000"/>
                <w:sz w:val="20"/>
              </w:rPr>
              <w:t>
23</w:t>
            </w:r>
          </w:p>
          <w:bookmarkEnd w:id="56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-метилстирол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1"/>
          <w:p>
            <w:pPr>
              <w:spacing w:after="20"/>
              <w:ind w:left="20"/>
              <w:jc w:val="both"/>
            </w:pPr>
            <w:r>
              <w:rPr>
                <w:rFonts w:ascii="Times New Roman"/>
                <w:b w:val="false"/>
                <w:i w:val="false"/>
                <w:color w:val="000000"/>
                <w:sz w:val="20"/>
              </w:rPr>
              <w:t>
24</w:t>
            </w:r>
          </w:p>
          <w:bookmarkEnd w:id="56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мебельный (АМР-3) (контроль по толуолу)</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2"/>
          <w:p>
            <w:pPr>
              <w:spacing w:after="20"/>
              <w:ind w:left="20"/>
              <w:jc w:val="both"/>
            </w:pPr>
            <w:r>
              <w:rPr>
                <w:rFonts w:ascii="Times New Roman"/>
                <w:b w:val="false"/>
                <w:i w:val="false"/>
                <w:color w:val="000000"/>
                <w:sz w:val="20"/>
              </w:rPr>
              <w:t>
25</w:t>
            </w:r>
          </w:p>
          <w:bookmarkEnd w:id="56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3"/>
          <w:p>
            <w:pPr>
              <w:spacing w:after="20"/>
              <w:ind w:left="20"/>
              <w:jc w:val="both"/>
            </w:pPr>
            <w:r>
              <w:rPr>
                <w:rFonts w:ascii="Times New Roman"/>
                <w:b w:val="false"/>
                <w:i w:val="false"/>
                <w:color w:val="000000"/>
                <w:sz w:val="20"/>
              </w:rPr>
              <w:t>
26</w:t>
            </w:r>
          </w:p>
          <w:bookmarkEnd w:id="56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64"/>
          <w:p>
            <w:pPr>
              <w:spacing w:after="20"/>
              <w:ind w:left="20"/>
              <w:jc w:val="both"/>
            </w:pPr>
            <w:r>
              <w:rPr>
                <w:rFonts w:ascii="Times New Roman"/>
                <w:b w:val="false"/>
                <w:i w:val="false"/>
                <w:color w:val="000000"/>
                <w:sz w:val="20"/>
              </w:rPr>
              <w:t>
27</w:t>
            </w:r>
          </w:p>
          <w:bookmarkEnd w:id="56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1,2,4,5-Тетраметилбензол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5"/>
          <w:p>
            <w:pPr>
              <w:spacing w:after="20"/>
              <w:ind w:left="20"/>
              <w:jc w:val="both"/>
            </w:pPr>
            <w:r>
              <w:rPr>
                <w:rFonts w:ascii="Times New Roman"/>
                <w:b w:val="false"/>
                <w:i w:val="false"/>
                <w:color w:val="000000"/>
                <w:sz w:val="20"/>
              </w:rPr>
              <w:t>
28</w:t>
            </w:r>
          </w:p>
          <w:bookmarkEnd w:id="56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6"/>
          <w:p>
            <w:pPr>
              <w:spacing w:after="20"/>
              <w:ind w:left="20"/>
              <w:jc w:val="both"/>
            </w:pPr>
            <w:r>
              <w:rPr>
                <w:rFonts w:ascii="Times New Roman"/>
                <w:b w:val="false"/>
                <w:i w:val="false"/>
                <w:color w:val="000000"/>
                <w:sz w:val="20"/>
              </w:rPr>
              <w:t>
29</w:t>
            </w:r>
          </w:p>
          <w:bookmarkEnd w:id="56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7"/>
          <w:p>
            <w:pPr>
              <w:spacing w:after="20"/>
              <w:ind w:left="20"/>
              <w:jc w:val="both"/>
            </w:pPr>
            <w:r>
              <w:rPr>
                <w:rFonts w:ascii="Times New Roman"/>
                <w:b w:val="false"/>
                <w:i w:val="false"/>
                <w:color w:val="000000"/>
                <w:sz w:val="20"/>
              </w:rPr>
              <w:t>
30</w:t>
            </w:r>
          </w:p>
          <w:bookmarkEnd w:id="56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8"/>
          <w:p>
            <w:pPr>
              <w:spacing w:after="20"/>
              <w:ind w:left="20"/>
              <w:jc w:val="both"/>
            </w:pPr>
            <w:r>
              <w:rPr>
                <w:rFonts w:ascii="Times New Roman"/>
                <w:b w:val="false"/>
                <w:i w:val="false"/>
                <w:color w:val="000000"/>
                <w:sz w:val="20"/>
              </w:rPr>
              <w:t>
31</w:t>
            </w:r>
          </w:p>
          <w:bookmarkEnd w:id="56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2,3,4-этилтолуол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9"/>
          <w:p>
            <w:pPr>
              <w:spacing w:after="20"/>
              <w:ind w:left="20"/>
              <w:jc w:val="both"/>
            </w:pPr>
            <w:r>
              <w:rPr>
                <w:rFonts w:ascii="Times New Roman"/>
                <w:b w:val="false"/>
                <w:i w:val="false"/>
                <w:color w:val="000000"/>
                <w:sz w:val="20"/>
              </w:rPr>
              <w:t>
32</w:t>
            </w:r>
          </w:p>
          <w:bookmarkEnd w:id="56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70"/>
          <w:p>
            <w:pPr>
              <w:spacing w:after="20"/>
              <w:ind w:left="20"/>
              <w:jc w:val="both"/>
            </w:pPr>
            <w:r>
              <w:rPr>
                <w:rFonts w:ascii="Times New Roman"/>
                <w:b w:val="false"/>
                <w:i w:val="false"/>
                <w:color w:val="000000"/>
                <w:sz w:val="20"/>
              </w:rPr>
              <w:t>
Галогенопроизводные углеводороды</w:t>
            </w:r>
          </w:p>
          <w:bookmarkEnd w:id="570"/>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71"/>
          <w:p>
            <w:pPr>
              <w:spacing w:after="20"/>
              <w:ind w:left="20"/>
              <w:jc w:val="both"/>
            </w:pPr>
            <w:r>
              <w:rPr>
                <w:rFonts w:ascii="Times New Roman"/>
                <w:b w:val="false"/>
                <w:i w:val="false"/>
                <w:color w:val="000000"/>
                <w:sz w:val="20"/>
              </w:rPr>
              <w:t>
33</w:t>
            </w:r>
          </w:p>
          <w:bookmarkEnd w:id="57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(гексил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2"/>
          <w:p>
            <w:pPr>
              <w:spacing w:after="20"/>
              <w:ind w:left="20"/>
              <w:jc w:val="both"/>
            </w:pPr>
            <w:r>
              <w:rPr>
                <w:rFonts w:ascii="Times New Roman"/>
                <w:b w:val="false"/>
                <w:i w:val="false"/>
                <w:color w:val="000000"/>
                <w:sz w:val="20"/>
              </w:rPr>
              <w:t>
34</w:t>
            </w:r>
          </w:p>
          <w:bookmarkEnd w:id="57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(гептил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73"/>
          <w:p>
            <w:pPr>
              <w:spacing w:after="20"/>
              <w:ind w:left="20"/>
              <w:jc w:val="both"/>
            </w:pPr>
            <w:r>
              <w:rPr>
                <w:rFonts w:ascii="Times New Roman"/>
                <w:b w:val="false"/>
                <w:i w:val="false"/>
                <w:color w:val="000000"/>
                <w:sz w:val="20"/>
              </w:rPr>
              <w:t>
35</w:t>
            </w:r>
          </w:p>
          <w:bookmarkEnd w:id="57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4"/>
          <w:p>
            <w:pPr>
              <w:spacing w:after="20"/>
              <w:ind w:left="20"/>
              <w:jc w:val="both"/>
            </w:pPr>
            <w:r>
              <w:rPr>
                <w:rFonts w:ascii="Times New Roman"/>
                <w:b w:val="false"/>
                <w:i w:val="false"/>
                <w:color w:val="000000"/>
                <w:sz w:val="20"/>
              </w:rPr>
              <w:t>
36</w:t>
            </w:r>
          </w:p>
          <w:bookmarkEnd w:id="57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(изоамил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5"/>
          <w:p>
            <w:pPr>
              <w:spacing w:after="20"/>
              <w:ind w:left="20"/>
              <w:jc w:val="both"/>
            </w:pPr>
            <w:r>
              <w:rPr>
                <w:rFonts w:ascii="Times New Roman"/>
                <w:b w:val="false"/>
                <w:i w:val="false"/>
                <w:color w:val="000000"/>
                <w:sz w:val="20"/>
              </w:rPr>
              <w:t>
37</w:t>
            </w:r>
          </w:p>
          <w:bookmarkEnd w:id="57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1-Бром-2-метилпропан (изобутил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6"/>
          <w:p>
            <w:pPr>
              <w:spacing w:after="20"/>
              <w:ind w:left="20"/>
              <w:jc w:val="both"/>
            </w:pPr>
            <w:r>
              <w:rPr>
                <w:rFonts w:ascii="Times New Roman"/>
                <w:b w:val="false"/>
                <w:i w:val="false"/>
                <w:color w:val="000000"/>
                <w:sz w:val="20"/>
              </w:rPr>
              <w:t>
38</w:t>
            </w:r>
          </w:p>
          <w:bookmarkEnd w:id="57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(амил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77"/>
          <w:p>
            <w:pPr>
              <w:spacing w:after="20"/>
              <w:ind w:left="20"/>
              <w:jc w:val="both"/>
            </w:pPr>
            <w:r>
              <w:rPr>
                <w:rFonts w:ascii="Times New Roman"/>
                <w:b w:val="false"/>
                <w:i w:val="false"/>
                <w:color w:val="000000"/>
                <w:sz w:val="20"/>
              </w:rPr>
              <w:t>
39</w:t>
            </w:r>
          </w:p>
          <w:bookmarkEnd w:id="57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(пропил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8"/>
          <w:p>
            <w:pPr>
              <w:spacing w:after="20"/>
              <w:ind w:left="20"/>
              <w:jc w:val="both"/>
            </w:pPr>
            <w:r>
              <w:rPr>
                <w:rFonts w:ascii="Times New Roman"/>
                <w:b w:val="false"/>
                <w:i w:val="false"/>
                <w:color w:val="000000"/>
                <w:sz w:val="20"/>
              </w:rPr>
              <w:t>
40</w:t>
            </w:r>
          </w:p>
          <w:bookmarkEnd w:id="57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(изопропил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9"/>
          <w:p>
            <w:pPr>
              <w:spacing w:after="20"/>
              <w:ind w:left="20"/>
              <w:jc w:val="both"/>
            </w:pPr>
            <w:r>
              <w:rPr>
                <w:rFonts w:ascii="Times New Roman"/>
                <w:b w:val="false"/>
                <w:i w:val="false"/>
                <w:color w:val="000000"/>
                <w:sz w:val="20"/>
              </w:rPr>
              <w:t>
41</w:t>
            </w:r>
          </w:p>
          <w:bookmarkEnd w:id="57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0"/>
          <w:p>
            <w:pPr>
              <w:spacing w:after="20"/>
              <w:ind w:left="20"/>
              <w:jc w:val="both"/>
            </w:pPr>
            <w:r>
              <w:rPr>
                <w:rFonts w:ascii="Times New Roman"/>
                <w:b w:val="false"/>
                <w:i w:val="false"/>
                <w:color w:val="000000"/>
                <w:sz w:val="20"/>
              </w:rPr>
              <w:t>
42</w:t>
            </w:r>
          </w:p>
          <w:bookmarkEnd w:id="58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1"/>
          <w:p>
            <w:pPr>
              <w:spacing w:after="20"/>
              <w:ind w:left="20"/>
              <w:jc w:val="both"/>
            </w:pPr>
            <w:r>
              <w:rPr>
                <w:rFonts w:ascii="Times New Roman"/>
                <w:b w:val="false"/>
                <w:i w:val="false"/>
                <w:color w:val="000000"/>
                <w:sz w:val="20"/>
              </w:rPr>
              <w:t>
43</w:t>
            </w:r>
          </w:p>
          <w:bookmarkEnd w:id="58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2"/>
          <w:p>
            <w:pPr>
              <w:spacing w:after="20"/>
              <w:ind w:left="20"/>
              <w:jc w:val="both"/>
            </w:pPr>
            <w:r>
              <w:rPr>
                <w:rFonts w:ascii="Times New Roman"/>
                <w:b w:val="false"/>
                <w:i w:val="false"/>
                <w:color w:val="000000"/>
                <w:sz w:val="20"/>
              </w:rPr>
              <w:t>
44</w:t>
            </w:r>
          </w:p>
          <w:bookmarkEnd w:id="58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(бутил бромистый)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3"/>
          <w:p>
            <w:pPr>
              <w:spacing w:after="20"/>
              <w:ind w:left="20"/>
              <w:jc w:val="both"/>
            </w:pPr>
            <w:r>
              <w:rPr>
                <w:rFonts w:ascii="Times New Roman"/>
                <w:b w:val="false"/>
                <w:i w:val="false"/>
                <w:color w:val="000000"/>
                <w:sz w:val="20"/>
              </w:rPr>
              <w:t>
45</w:t>
            </w:r>
          </w:p>
          <w:bookmarkEnd w:id="58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84"/>
          <w:p>
            <w:pPr>
              <w:spacing w:after="20"/>
              <w:ind w:left="20"/>
              <w:jc w:val="both"/>
            </w:pPr>
            <w:r>
              <w:rPr>
                <w:rFonts w:ascii="Times New Roman"/>
                <w:b w:val="false"/>
                <w:i w:val="false"/>
                <w:color w:val="000000"/>
                <w:sz w:val="20"/>
              </w:rPr>
              <w:t>
46</w:t>
            </w:r>
          </w:p>
          <w:bookmarkEnd w:id="58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5"/>
          <w:p>
            <w:pPr>
              <w:spacing w:after="20"/>
              <w:ind w:left="20"/>
              <w:jc w:val="both"/>
            </w:pPr>
            <w:r>
              <w:rPr>
                <w:rFonts w:ascii="Times New Roman"/>
                <w:b w:val="false"/>
                <w:i w:val="false"/>
                <w:color w:val="000000"/>
                <w:sz w:val="20"/>
              </w:rPr>
              <w:t>
47</w:t>
            </w:r>
          </w:p>
          <w:bookmarkEnd w:id="58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6"/>
          <w:p>
            <w:pPr>
              <w:spacing w:after="20"/>
              <w:ind w:left="20"/>
              <w:jc w:val="both"/>
            </w:pPr>
            <w:r>
              <w:rPr>
                <w:rFonts w:ascii="Times New Roman"/>
                <w:b w:val="false"/>
                <w:i w:val="false"/>
                <w:color w:val="000000"/>
                <w:sz w:val="20"/>
              </w:rPr>
              <w:t>
48</w:t>
            </w:r>
          </w:p>
          <w:bookmarkEnd w:id="58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7"/>
          <w:p>
            <w:pPr>
              <w:spacing w:after="20"/>
              <w:ind w:left="20"/>
              <w:jc w:val="both"/>
            </w:pPr>
            <w:r>
              <w:rPr>
                <w:rFonts w:ascii="Times New Roman"/>
                <w:b w:val="false"/>
                <w:i w:val="false"/>
                <w:color w:val="000000"/>
                <w:sz w:val="20"/>
              </w:rPr>
              <w:t>
49</w:t>
            </w:r>
          </w:p>
          <w:bookmarkEnd w:id="58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8"/>
          <w:p>
            <w:pPr>
              <w:spacing w:after="20"/>
              <w:ind w:left="20"/>
              <w:jc w:val="both"/>
            </w:pPr>
            <w:r>
              <w:rPr>
                <w:rFonts w:ascii="Times New Roman"/>
                <w:b w:val="false"/>
                <w:i w:val="false"/>
                <w:color w:val="000000"/>
                <w:sz w:val="20"/>
              </w:rPr>
              <w:t>
50</w:t>
            </w:r>
          </w:p>
          <w:bookmarkEnd w:id="58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9"/>
          <w:p>
            <w:pPr>
              <w:spacing w:after="20"/>
              <w:ind w:left="20"/>
              <w:jc w:val="both"/>
            </w:pPr>
            <w:r>
              <w:rPr>
                <w:rFonts w:ascii="Times New Roman"/>
                <w:b w:val="false"/>
                <w:i w:val="false"/>
                <w:color w:val="000000"/>
                <w:sz w:val="20"/>
              </w:rPr>
              <w:t>
51</w:t>
            </w:r>
          </w:p>
          <w:bookmarkEnd w:id="58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0"/>
          <w:p>
            <w:pPr>
              <w:spacing w:after="20"/>
              <w:ind w:left="20"/>
              <w:jc w:val="both"/>
            </w:pPr>
            <w:r>
              <w:rPr>
                <w:rFonts w:ascii="Times New Roman"/>
                <w:b w:val="false"/>
                <w:i w:val="false"/>
                <w:color w:val="000000"/>
                <w:sz w:val="20"/>
              </w:rPr>
              <w:t>
52</w:t>
            </w:r>
          </w:p>
          <w:bookmarkEnd w:id="59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Дихлорэтан (дихлорэтан)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91"/>
          <w:p>
            <w:pPr>
              <w:spacing w:after="20"/>
              <w:ind w:left="20"/>
              <w:jc w:val="both"/>
            </w:pPr>
            <w:r>
              <w:rPr>
                <w:rFonts w:ascii="Times New Roman"/>
                <w:b w:val="false"/>
                <w:i w:val="false"/>
                <w:color w:val="000000"/>
                <w:sz w:val="20"/>
              </w:rPr>
              <w:t>
53</w:t>
            </w:r>
          </w:p>
          <w:bookmarkEnd w:id="59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хлористый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92"/>
          <w:p>
            <w:pPr>
              <w:spacing w:after="20"/>
              <w:ind w:left="20"/>
              <w:jc w:val="both"/>
            </w:pPr>
            <w:r>
              <w:rPr>
                <w:rFonts w:ascii="Times New Roman"/>
                <w:b w:val="false"/>
                <w:i w:val="false"/>
                <w:color w:val="000000"/>
                <w:sz w:val="20"/>
              </w:rPr>
              <w:t>
54</w:t>
            </w:r>
          </w:p>
          <w:bookmarkEnd w:id="59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 бромистый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3"/>
          <w:p>
            <w:pPr>
              <w:spacing w:after="20"/>
              <w:ind w:left="20"/>
              <w:jc w:val="both"/>
            </w:pPr>
            <w:r>
              <w:rPr>
                <w:rFonts w:ascii="Times New Roman"/>
                <w:b w:val="false"/>
                <w:i w:val="false"/>
                <w:color w:val="000000"/>
                <w:sz w:val="20"/>
              </w:rPr>
              <w:t>
55</w:t>
            </w:r>
          </w:p>
          <w:bookmarkEnd w:id="59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Метиленйодид (метилен йодистый)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4"/>
          <w:p>
            <w:pPr>
              <w:spacing w:after="20"/>
              <w:ind w:left="20"/>
              <w:jc w:val="both"/>
            </w:pPr>
            <w:r>
              <w:rPr>
                <w:rFonts w:ascii="Times New Roman"/>
                <w:b w:val="false"/>
                <w:i w:val="false"/>
                <w:color w:val="000000"/>
                <w:sz w:val="20"/>
              </w:rPr>
              <w:t>
56</w:t>
            </w:r>
          </w:p>
          <w:bookmarkEnd w:id="59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5"/>
          <w:p>
            <w:pPr>
              <w:spacing w:after="20"/>
              <w:ind w:left="20"/>
              <w:jc w:val="both"/>
            </w:pPr>
            <w:r>
              <w:rPr>
                <w:rFonts w:ascii="Times New Roman"/>
                <w:b w:val="false"/>
                <w:i w:val="false"/>
                <w:color w:val="000000"/>
                <w:sz w:val="20"/>
              </w:rPr>
              <w:t>
57</w:t>
            </w:r>
          </w:p>
          <w:bookmarkEnd w:id="59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6"/>
          <w:p>
            <w:pPr>
              <w:spacing w:after="20"/>
              <w:ind w:left="20"/>
              <w:jc w:val="both"/>
            </w:pPr>
            <w:r>
              <w:rPr>
                <w:rFonts w:ascii="Times New Roman"/>
                <w:b w:val="false"/>
                <w:i w:val="false"/>
                <w:color w:val="000000"/>
                <w:sz w:val="20"/>
              </w:rPr>
              <w:t>
58</w:t>
            </w:r>
          </w:p>
          <w:bookmarkEnd w:id="59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7"/>
          <w:p>
            <w:pPr>
              <w:spacing w:after="20"/>
              <w:ind w:left="20"/>
              <w:jc w:val="both"/>
            </w:pPr>
            <w:r>
              <w:rPr>
                <w:rFonts w:ascii="Times New Roman"/>
                <w:b w:val="false"/>
                <w:i w:val="false"/>
                <w:color w:val="000000"/>
                <w:sz w:val="20"/>
              </w:rPr>
              <w:t>
59</w:t>
            </w:r>
          </w:p>
          <w:bookmarkEnd w:id="59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8"/>
          <w:p>
            <w:pPr>
              <w:spacing w:after="20"/>
              <w:ind w:left="20"/>
              <w:jc w:val="both"/>
            </w:pPr>
            <w:r>
              <w:rPr>
                <w:rFonts w:ascii="Times New Roman"/>
                <w:b w:val="false"/>
                <w:i w:val="false"/>
                <w:color w:val="000000"/>
                <w:sz w:val="20"/>
              </w:rPr>
              <w:t>
60</w:t>
            </w:r>
          </w:p>
          <w:bookmarkEnd w:id="59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9"/>
          <w:p>
            <w:pPr>
              <w:spacing w:after="20"/>
              <w:ind w:left="20"/>
              <w:jc w:val="both"/>
            </w:pPr>
            <w:r>
              <w:rPr>
                <w:rFonts w:ascii="Times New Roman"/>
                <w:b w:val="false"/>
                <w:i w:val="false"/>
                <w:color w:val="000000"/>
                <w:sz w:val="20"/>
              </w:rPr>
              <w:t>
61</w:t>
            </w:r>
          </w:p>
          <w:bookmarkEnd w:id="59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00"/>
          <w:p>
            <w:pPr>
              <w:spacing w:after="20"/>
              <w:ind w:left="20"/>
              <w:jc w:val="both"/>
            </w:pPr>
            <w:r>
              <w:rPr>
                <w:rFonts w:ascii="Times New Roman"/>
                <w:b w:val="false"/>
                <w:i w:val="false"/>
                <w:color w:val="000000"/>
                <w:sz w:val="20"/>
              </w:rPr>
              <w:t>
62</w:t>
            </w:r>
          </w:p>
          <w:bookmarkEnd w:id="60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1"/>
          <w:p>
            <w:pPr>
              <w:spacing w:after="20"/>
              <w:ind w:left="20"/>
              <w:jc w:val="both"/>
            </w:pPr>
            <w:r>
              <w:rPr>
                <w:rFonts w:ascii="Times New Roman"/>
                <w:b w:val="false"/>
                <w:i w:val="false"/>
                <w:color w:val="000000"/>
                <w:sz w:val="20"/>
              </w:rPr>
              <w:t>
63</w:t>
            </w:r>
          </w:p>
          <w:bookmarkEnd w:id="60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Трихлорметилбензол (бензотрихлорид, альфа, альфа-трихлортолуол)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02"/>
          <w:p>
            <w:pPr>
              <w:spacing w:after="20"/>
              <w:ind w:left="20"/>
              <w:jc w:val="both"/>
            </w:pPr>
            <w:r>
              <w:rPr>
                <w:rFonts w:ascii="Times New Roman"/>
                <w:b w:val="false"/>
                <w:i w:val="false"/>
                <w:color w:val="000000"/>
                <w:sz w:val="20"/>
              </w:rPr>
              <w:t>
64</w:t>
            </w:r>
          </w:p>
          <w:bookmarkEnd w:id="60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03"/>
          <w:p>
            <w:pPr>
              <w:spacing w:after="20"/>
              <w:ind w:left="20"/>
              <w:jc w:val="both"/>
            </w:pPr>
            <w:r>
              <w:rPr>
                <w:rFonts w:ascii="Times New Roman"/>
                <w:b w:val="false"/>
                <w:i w:val="false"/>
                <w:color w:val="000000"/>
                <w:sz w:val="20"/>
              </w:rPr>
              <w:t>
65</w:t>
            </w:r>
          </w:p>
          <w:bookmarkEnd w:id="60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04"/>
          <w:p>
            <w:pPr>
              <w:spacing w:after="20"/>
              <w:ind w:left="20"/>
              <w:jc w:val="both"/>
            </w:pPr>
            <w:r>
              <w:rPr>
                <w:rFonts w:ascii="Times New Roman"/>
                <w:b w:val="false"/>
                <w:i w:val="false"/>
                <w:color w:val="000000"/>
                <w:sz w:val="20"/>
              </w:rPr>
              <w:t>
66</w:t>
            </w:r>
          </w:p>
          <w:bookmarkEnd w:id="60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5"/>
          <w:p>
            <w:pPr>
              <w:spacing w:after="20"/>
              <w:ind w:left="20"/>
              <w:jc w:val="both"/>
            </w:pPr>
            <w:r>
              <w:rPr>
                <w:rFonts w:ascii="Times New Roman"/>
                <w:b w:val="false"/>
                <w:i w:val="false"/>
                <w:color w:val="000000"/>
                <w:sz w:val="20"/>
              </w:rPr>
              <w:t>
67</w:t>
            </w:r>
          </w:p>
          <w:bookmarkEnd w:id="60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6"/>
          <w:p>
            <w:pPr>
              <w:spacing w:after="20"/>
              <w:ind w:left="20"/>
              <w:jc w:val="both"/>
            </w:pPr>
            <w:r>
              <w:rPr>
                <w:rFonts w:ascii="Times New Roman"/>
                <w:b w:val="false"/>
                <w:i w:val="false"/>
                <w:color w:val="000000"/>
                <w:sz w:val="20"/>
              </w:rPr>
              <w:t>
68</w:t>
            </w:r>
          </w:p>
          <w:bookmarkEnd w:id="60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(бутил хлористый)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7"/>
          <w:p>
            <w:pPr>
              <w:spacing w:after="20"/>
              <w:ind w:left="20"/>
              <w:jc w:val="both"/>
            </w:pPr>
            <w:r>
              <w:rPr>
                <w:rFonts w:ascii="Times New Roman"/>
                <w:b w:val="false"/>
                <w:i w:val="false"/>
                <w:color w:val="000000"/>
                <w:sz w:val="20"/>
              </w:rPr>
              <w:t>
69</w:t>
            </w:r>
          </w:p>
          <w:bookmarkEnd w:id="60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(Бензил хлористый)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8"/>
          <w:p>
            <w:pPr>
              <w:spacing w:after="20"/>
              <w:ind w:left="20"/>
              <w:jc w:val="both"/>
            </w:pPr>
            <w:r>
              <w:rPr>
                <w:rFonts w:ascii="Times New Roman"/>
                <w:b w:val="false"/>
                <w:i w:val="false"/>
                <w:color w:val="000000"/>
                <w:sz w:val="20"/>
              </w:rPr>
              <w:t>
70</w:t>
            </w:r>
          </w:p>
          <w:bookmarkEnd w:id="60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хлористый)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9"/>
          <w:p>
            <w:pPr>
              <w:spacing w:after="20"/>
              <w:ind w:left="20"/>
              <w:jc w:val="both"/>
            </w:pPr>
            <w:r>
              <w:rPr>
                <w:rFonts w:ascii="Times New Roman"/>
                <w:b w:val="false"/>
                <w:i w:val="false"/>
                <w:color w:val="000000"/>
                <w:sz w:val="20"/>
              </w:rPr>
              <w:t>
71</w:t>
            </w:r>
          </w:p>
          <w:bookmarkEnd w:id="60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0"/>
          <w:p>
            <w:pPr>
              <w:spacing w:after="20"/>
              <w:ind w:left="20"/>
              <w:jc w:val="both"/>
            </w:pPr>
            <w:r>
              <w:rPr>
                <w:rFonts w:ascii="Times New Roman"/>
                <w:b w:val="false"/>
                <w:i w:val="false"/>
                <w:color w:val="000000"/>
                <w:sz w:val="20"/>
              </w:rPr>
              <w:t>
72</w:t>
            </w:r>
          </w:p>
          <w:bookmarkEnd w:id="61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1"/>
          <w:p>
            <w:pPr>
              <w:spacing w:after="20"/>
              <w:ind w:left="20"/>
              <w:jc w:val="both"/>
            </w:pPr>
            <w:r>
              <w:rPr>
                <w:rFonts w:ascii="Times New Roman"/>
                <w:b w:val="false"/>
                <w:i w:val="false"/>
                <w:color w:val="000000"/>
                <w:sz w:val="20"/>
              </w:rPr>
              <w:t>
73</w:t>
            </w:r>
          </w:p>
          <w:bookmarkEnd w:id="61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хлористый (3-Хлорпроп-1-ен)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12"/>
          <w:p>
            <w:pPr>
              <w:spacing w:after="20"/>
              <w:ind w:left="20"/>
              <w:jc w:val="both"/>
            </w:pPr>
            <w:r>
              <w:rPr>
                <w:rFonts w:ascii="Times New Roman"/>
                <w:b w:val="false"/>
                <w:i w:val="false"/>
                <w:color w:val="000000"/>
                <w:sz w:val="20"/>
              </w:rPr>
              <w:t>
74</w:t>
            </w:r>
          </w:p>
          <w:bookmarkEnd w:id="61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этил хлористый)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13"/>
          <w:p>
            <w:pPr>
              <w:spacing w:after="20"/>
              <w:ind w:left="20"/>
              <w:jc w:val="both"/>
            </w:pPr>
            <w:r>
              <w:rPr>
                <w:rFonts w:ascii="Times New Roman"/>
                <w:b w:val="false"/>
                <w:i w:val="false"/>
                <w:color w:val="000000"/>
                <w:sz w:val="20"/>
              </w:rPr>
              <w:t>
Спирты и фенолы</w:t>
            </w:r>
          </w:p>
          <w:bookmarkEnd w:id="613"/>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14"/>
          <w:p>
            <w:pPr>
              <w:spacing w:after="20"/>
              <w:ind w:left="20"/>
              <w:jc w:val="both"/>
            </w:pPr>
            <w:r>
              <w:rPr>
                <w:rFonts w:ascii="Times New Roman"/>
                <w:b w:val="false"/>
                <w:i w:val="false"/>
                <w:color w:val="000000"/>
                <w:sz w:val="20"/>
              </w:rPr>
              <w:t>
75</w:t>
            </w:r>
          </w:p>
          <w:bookmarkEnd w:id="61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15"/>
          <w:p>
            <w:pPr>
              <w:spacing w:after="20"/>
              <w:ind w:left="20"/>
              <w:jc w:val="both"/>
            </w:pPr>
            <w:r>
              <w:rPr>
                <w:rFonts w:ascii="Times New Roman"/>
                <w:b w:val="false"/>
                <w:i w:val="false"/>
                <w:color w:val="000000"/>
                <w:sz w:val="20"/>
              </w:rPr>
              <w:t>
76</w:t>
            </w:r>
          </w:p>
          <w:bookmarkEnd w:id="61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(бензиловый спирт)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6"/>
          <w:p>
            <w:pPr>
              <w:spacing w:after="20"/>
              <w:ind w:left="20"/>
              <w:jc w:val="both"/>
            </w:pPr>
            <w:r>
              <w:rPr>
                <w:rFonts w:ascii="Times New Roman"/>
                <w:b w:val="false"/>
                <w:i w:val="false"/>
                <w:color w:val="000000"/>
                <w:sz w:val="20"/>
              </w:rPr>
              <w:t>
77</w:t>
            </w:r>
          </w:p>
          <w:bookmarkEnd w:id="61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7"/>
          <w:p>
            <w:pPr>
              <w:spacing w:after="20"/>
              <w:ind w:left="20"/>
              <w:jc w:val="both"/>
            </w:pPr>
            <w:r>
              <w:rPr>
                <w:rFonts w:ascii="Times New Roman"/>
                <w:b w:val="false"/>
                <w:i w:val="false"/>
                <w:color w:val="000000"/>
                <w:sz w:val="20"/>
              </w:rPr>
              <w:t>
78</w:t>
            </w:r>
          </w:p>
          <w:bookmarkEnd w:id="61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8"/>
          <w:p>
            <w:pPr>
              <w:spacing w:after="20"/>
              <w:ind w:left="20"/>
              <w:jc w:val="both"/>
            </w:pPr>
            <w:r>
              <w:rPr>
                <w:rFonts w:ascii="Times New Roman"/>
                <w:b w:val="false"/>
                <w:i w:val="false"/>
                <w:color w:val="000000"/>
                <w:sz w:val="20"/>
              </w:rPr>
              <w:t>
79</w:t>
            </w:r>
          </w:p>
          <w:bookmarkEnd w:id="61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(смесь изомеров о-,м-,п-) (трикрезол)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9"/>
          <w:p>
            <w:pPr>
              <w:spacing w:after="20"/>
              <w:ind w:left="20"/>
              <w:jc w:val="both"/>
            </w:pPr>
            <w:r>
              <w:rPr>
                <w:rFonts w:ascii="Times New Roman"/>
                <w:b w:val="false"/>
                <w:i w:val="false"/>
                <w:color w:val="000000"/>
                <w:sz w:val="20"/>
              </w:rPr>
              <w:t>
80</w:t>
            </w:r>
          </w:p>
          <w:bookmarkEnd w:id="61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0"/>
          <w:p>
            <w:pPr>
              <w:spacing w:after="20"/>
              <w:ind w:left="20"/>
              <w:jc w:val="both"/>
            </w:pPr>
            <w:r>
              <w:rPr>
                <w:rFonts w:ascii="Times New Roman"/>
                <w:b w:val="false"/>
                <w:i w:val="false"/>
                <w:color w:val="000000"/>
                <w:sz w:val="20"/>
              </w:rPr>
              <w:t>
81</w:t>
            </w:r>
          </w:p>
          <w:bookmarkEnd w:id="62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1"/>
          <w:p>
            <w:pPr>
              <w:spacing w:after="20"/>
              <w:ind w:left="20"/>
              <w:jc w:val="both"/>
            </w:pPr>
            <w:r>
              <w:rPr>
                <w:rFonts w:ascii="Times New Roman"/>
                <w:b w:val="false"/>
                <w:i w:val="false"/>
                <w:color w:val="000000"/>
                <w:sz w:val="20"/>
              </w:rPr>
              <w:t>
82</w:t>
            </w:r>
          </w:p>
          <w:bookmarkEnd w:id="62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22"/>
          <w:p>
            <w:pPr>
              <w:spacing w:after="20"/>
              <w:ind w:left="20"/>
              <w:jc w:val="both"/>
            </w:pPr>
            <w:r>
              <w:rPr>
                <w:rFonts w:ascii="Times New Roman"/>
                <w:b w:val="false"/>
                <w:i w:val="false"/>
                <w:color w:val="000000"/>
                <w:sz w:val="20"/>
              </w:rPr>
              <w:t>
83</w:t>
            </w:r>
          </w:p>
          <w:bookmarkEnd w:id="62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23"/>
          <w:p>
            <w:pPr>
              <w:spacing w:after="20"/>
              <w:ind w:left="20"/>
              <w:jc w:val="both"/>
            </w:pPr>
            <w:r>
              <w:rPr>
                <w:rFonts w:ascii="Times New Roman"/>
                <w:b w:val="false"/>
                <w:i w:val="false"/>
                <w:color w:val="000000"/>
                <w:sz w:val="20"/>
              </w:rPr>
              <w:t>
84</w:t>
            </w:r>
          </w:p>
          <w:bookmarkEnd w:id="62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4"/>
          <w:p>
            <w:pPr>
              <w:spacing w:after="20"/>
              <w:ind w:left="20"/>
              <w:jc w:val="both"/>
            </w:pPr>
            <w:r>
              <w:rPr>
                <w:rFonts w:ascii="Times New Roman"/>
                <w:b w:val="false"/>
                <w:i w:val="false"/>
                <w:color w:val="000000"/>
                <w:sz w:val="20"/>
              </w:rPr>
              <w:t>
85</w:t>
            </w:r>
          </w:p>
          <w:bookmarkEnd w:id="62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5"/>
          <w:p>
            <w:pPr>
              <w:spacing w:after="20"/>
              <w:ind w:left="20"/>
              <w:jc w:val="both"/>
            </w:pPr>
            <w:r>
              <w:rPr>
                <w:rFonts w:ascii="Times New Roman"/>
                <w:b w:val="false"/>
                <w:i w:val="false"/>
                <w:color w:val="000000"/>
                <w:sz w:val="20"/>
              </w:rPr>
              <w:t>
86</w:t>
            </w:r>
          </w:p>
          <w:bookmarkEnd w:id="62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Изопропиловый спирт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6"/>
          <w:p>
            <w:pPr>
              <w:spacing w:after="20"/>
              <w:ind w:left="20"/>
              <w:jc w:val="both"/>
            </w:pPr>
            <w:r>
              <w:rPr>
                <w:rFonts w:ascii="Times New Roman"/>
                <w:b w:val="false"/>
                <w:i w:val="false"/>
                <w:color w:val="000000"/>
                <w:sz w:val="20"/>
              </w:rPr>
              <w:t>
87</w:t>
            </w:r>
          </w:p>
          <w:bookmarkEnd w:id="62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7"/>
          <w:p>
            <w:pPr>
              <w:spacing w:after="20"/>
              <w:ind w:left="20"/>
              <w:jc w:val="both"/>
            </w:pPr>
            <w:r>
              <w:rPr>
                <w:rFonts w:ascii="Times New Roman"/>
                <w:b w:val="false"/>
                <w:i w:val="false"/>
                <w:color w:val="000000"/>
                <w:sz w:val="20"/>
              </w:rPr>
              <w:t>
88</w:t>
            </w:r>
          </w:p>
          <w:bookmarkEnd w:id="62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8"/>
          <w:p>
            <w:pPr>
              <w:spacing w:after="20"/>
              <w:ind w:left="20"/>
              <w:jc w:val="both"/>
            </w:pPr>
            <w:r>
              <w:rPr>
                <w:rFonts w:ascii="Times New Roman"/>
                <w:b w:val="false"/>
                <w:i w:val="false"/>
                <w:color w:val="000000"/>
                <w:sz w:val="20"/>
              </w:rPr>
              <w:t>
89</w:t>
            </w:r>
          </w:p>
          <w:bookmarkEnd w:id="62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9"/>
          <w:p>
            <w:pPr>
              <w:spacing w:after="20"/>
              <w:ind w:left="20"/>
              <w:jc w:val="both"/>
            </w:pPr>
            <w:r>
              <w:rPr>
                <w:rFonts w:ascii="Times New Roman"/>
                <w:b w:val="false"/>
                <w:i w:val="false"/>
                <w:color w:val="000000"/>
                <w:sz w:val="20"/>
              </w:rPr>
              <w:t>
90</w:t>
            </w:r>
          </w:p>
          <w:bookmarkEnd w:id="62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30"/>
          <w:p>
            <w:pPr>
              <w:spacing w:after="20"/>
              <w:ind w:left="20"/>
              <w:jc w:val="both"/>
            </w:pPr>
            <w:r>
              <w:rPr>
                <w:rFonts w:ascii="Times New Roman"/>
                <w:b w:val="false"/>
                <w:i w:val="false"/>
                <w:color w:val="000000"/>
                <w:sz w:val="20"/>
              </w:rPr>
              <w:t>
91</w:t>
            </w:r>
          </w:p>
          <w:bookmarkEnd w:id="63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1"/>
          <w:p>
            <w:pPr>
              <w:spacing w:after="20"/>
              <w:ind w:left="20"/>
              <w:jc w:val="both"/>
            </w:pPr>
            <w:r>
              <w:rPr>
                <w:rFonts w:ascii="Times New Roman"/>
                <w:b w:val="false"/>
                <w:i w:val="false"/>
                <w:color w:val="000000"/>
                <w:sz w:val="20"/>
              </w:rPr>
              <w:t>
92</w:t>
            </w:r>
          </w:p>
          <w:bookmarkEnd w:id="63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32"/>
          <w:p>
            <w:pPr>
              <w:spacing w:after="20"/>
              <w:ind w:left="20"/>
              <w:jc w:val="both"/>
            </w:pPr>
            <w:r>
              <w:rPr>
                <w:rFonts w:ascii="Times New Roman"/>
                <w:b w:val="false"/>
                <w:i w:val="false"/>
                <w:color w:val="000000"/>
                <w:sz w:val="20"/>
              </w:rPr>
              <w:t>
93</w:t>
            </w:r>
          </w:p>
          <w:bookmarkEnd w:id="63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2-Феноксиэтанол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3"/>
          <w:p>
            <w:pPr>
              <w:spacing w:after="20"/>
              <w:ind w:left="20"/>
              <w:jc w:val="both"/>
            </w:pPr>
            <w:r>
              <w:rPr>
                <w:rFonts w:ascii="Times New Roman"/>
                <w:b w:val="false"/>
                <w:i w:val="false"/>
                <w:color w:val="000000"/>
                <w:sz w:val="20"/>
              </w:rPr>
              <w:t>
Простые эфиры</w:t>
            </w:r>
          </w:p>
          <w:bookmarkEnd w:id="633"/>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4"/>
          <w:p>
            <w:pPr>
              <w:spacing w:after="20"/>
              <w:ind w:left="20"/>
              <w:jc w:val="both"/>
            </w:pPr>
            <w:r>
              <w:rPr>
                <w:rFonts w:ascii="Times New Roman"/>
                <w:b w:val="false"/>
                <w:i w:val="false"/>
                <w:color w:val="000000"/>
                <w:sz w:val="20"/>
              </w:rPr>
              <w:t>
94</w:t>
            </w:r>
          </w:p>
          <w:bookmarkEnd w:id="63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Оксибис (пропан), диизопропиловый эфир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5"/>
          <w:p>
            <w:pPr>
              <w:spacing w:after="20"/>
              <w:ind w:left="20"/>
              <w:jc w:val="both"/>
            </w:pPr>
            <w:r>
              <w:rPr>
                <w:rFonts w:ascii="Times New Roman"/>
                <w:b w:val="false"/>
                <w:i w:val="false"/>
                <w:color w:val="000000"/>
                <w:sz w:val="20"/>
              </w:rPr>
              <w:t>
95</w:t>
            </w:r>
          </w:p>
          <w:bookmarkEnd w:id="63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 (смесь 25% дифенила и 75% дифенилоксида)</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6"/>
          <w:p>
            <w:pPr>
              <w:spacing w:after="20"/>
              <w:ind w:left="20"/>
              <w:jc w:val="both"/>
            </w:pPr>
            <w:r>
              <w:rPr>
                <w:rFonts w:ascii="Times New Roman"/>
                <w:b w:val="false"/>
                <w:i w:val="false"/>
                <w:color w:val="000000"/>
                <w:sz w:val="20"/>
              </w:rPr>
              <w:t>
96</w:t>
            </w:r>
          </w:p>
          <w:bookmarkEnd w:id="63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Димитиловый эфир терефталевой кислоты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7"/>
          <w:p>
            <w:pPr>
              <w:spacing w:after="20"/>
              <w:ind w:left="20"/>
              <w:jc w:val="both"/>
            </w:pPr>
            <w:r>
              <w:rPr>
                <w:rFonts w:ascii="Times New Roman"/>
                <w:b w:val="false"/>
                <w:i w:val="false"/>
                <w:color w:val="000000"/>
                <w:sz w:val="20"/>
              </w:rPr>
              <w:t>
97</w:t>
            </w:r>
          </w:p>
          <w:bookmarkEnd w:id="63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Моноизобутиловый эфир этиленгликоля (бутилцеллозоль)</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8"/>
          <w:p>
            <w:pPr>
              <w:spacing w:after="20"/>
              <w:ind w:left="20"/>
              <w:jc w:val="both"/>
            </w:pPr>
            <w:r>
              <w:rPr>
                <w:rFonts w:ascii="Times New Roman"/>
                <w:b w:val="false"/>
                <w:i w:val="false"/>
                <w:color w:val="000000"/>
                <w:sz w:val="20"/>
              </w:rPr>
              <w:t>
98</w:t>
            </w:r>
          </w:p>
          <w:bookmarkEnd w:id="63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Моноизопропиловый эфир этиленгликоля (пропилцеллозольз)</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9"/>
          <w:p>
            <w:pPr>
              <w:spacing w:after="20"/>
              <w:ind w:left="20"/>
              <w:jc w:val="both"/>
            </w:pPr>
            <w:r>
              <w:rPr>
                <w:rFonts w:ascii="Times New Roman"/>
                <w:b w:val="false"/>
                <w:i w:val="false"/>
                <w:color w:val="000000"/>
                <w:sz w:val="20"/>
              </w:rPr>
              <w:t>
99</w:t>
            </w:r>
          </w:p>
          <w:bookmarkEnd w:id="63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0"/>
          <w:p>
            <w:pPr>
              <w:spacing w:after="20"/>
              <w:ind w:left="20"/>
              <w:jc w:val="both"/>
            </w:pPr>
            <w:r>
              <w:rPr>
                <w:rFonts w:ascii="Times New Roman"/>
                <w:b w:val="false"/>
                <w:i w:val="false"/>
                <w:color w:val="000000"/>
                <w:sz w:val="20"/>
              </w:rPr>
              <w:t>
100</w:t>
            </w:r>
          </w:p>
          <w:bookmarkEnd w:id="64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(этиловый эфир этиленгликоля, этилцеллозольв)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41"/>
          <w:p>
            <w:pPr>
              <w:spacing w:after="20"/>
              <w:ind w:left="20"/>
              <w:jc w:val="both"/>
            </w:pPr>
            <w:r>
              <w:rPr>
                <w:rFonts w:ascii="Times New Roman"/>
                <w:b w:val="false"/>
                <w:i w:val="false"/>
                <w:color w:val="000000"/>
                <w:sz w:val="20"/>
              </w:rPr>
              <w:t>
Сложные эфиры (кроме эфиров фосфорной кислоты)</w:t>
            </w:r>
          </w:p>
          <w:bookmarkEnd w:id="641"/>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2"/>
          <w:p>
            <w:pPr>
              <w:spacing w:after="20"/>
              <w:ind w:left="20"/>
              <w:jc w:val="both"/>
            </w:pPr>
            <w:r>
              <w:rPr>
                <w:rFonts w:ascii="Times New Roman"/>
                <w:b w:val="false"/>
                <w:i w:val="false"/>
                <w:color w:val="000000"/>
                <w:sz w:val="20"/>
              </w:rPr>
              <w:t>
101</w:t>
            </w:r>
          </w:p>
          <w:bookmarkEnd w:id="64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н-Амилацетат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43"/>
          <w:p>
            <w:pPr>
              <w:spacing w:after="20"/>
              <w:ind w:left="20"/>
              <w:jc w:val="both"/>
            </w:pPr>
            <w:r>
              <w:rPr>
                <w:rFonts w:ascii="Times New Roman"/>
                <w:b w:val="false"/>
                <w:i w:val="false"/>
                <w:color w:val="000000"/>
                <w:sz w:val="20"/>
              </w:rPr>
              <w:t>
102</w:t>
            </w:r>
          </w:p>
          <w:bookmarkEnd w:id="64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(уксусной кислоты бензиловый эфир)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44"/>
          <w:p>
            <w:pPr>
              <w:spacing w:after="20"/>
              <w:ind w:left="20"/>
              <w:jc w:val="both"/>
            </w:pPr>
            <w:r>
              <w:rPr>
                <w:rFonts w:ascii="Times New Roman"/>
                <w:b w:val="false"/>
                <w:i w:val="false"/>
                <w:color w:val="000000"/>
                <w:sz w:val="20"/>
              </w:rPr>
              <w:t>
103</w:t>
            </w:r>
          </w:p>
          <w:bookmarkEnd w:id="64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45"/>
          <w:p>
            <w:pPr>
              <w:spacing w:after="20"/>
              <w:ind w:left="20"/>
              <w:jc w:val="both"/>
            </w:pPr>
            <w:r>
              <w:rPr>
                <w:rFonts w:ascii="Times New Roman"/>
                <w:b w:val="false"/>
                <w:i w:val="false"/>
                <w:color w:val="000000"/>
                <w:sz w:val="20"/>
              </w:rPr>
              <w:t>
104</w:t>
            </w:r>
          </w:p>
          <w:bookmarkEnd w:id="64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(бутиловый эфир акриловой кислоты)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6"/>
          <w:p>
            <w:pPr>
              <w:spacing w:after="20"/>
              <w:ind w:left="20"/>
              <w:jc w:val="both"/>
            </w:pPr>
            <w:r>
              <w:rPr>
                <w:rFonts w:ascii="Times New Roman"/>
                <w:b w:val="false"/>
                <w:i w:val="false"/>
                <w:color w:val="000000"/>
                <w:sz w:val="20"/>
              </w:rPr>
              <w:t>
105</w:t>
            </w:r>
          </w:p>
          <w:bookmarkEnd w:id="64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7"/>
          <w:p>
            <w:pPr>
              <w:spacing w:after="20"/>
              <w:ind w:left="20"/>
              <w:jc w:val="both"/>
            </w:pPr>
            <w:r>
              <w:rPr>
                <w:rFonts w:ascii="Times New Roman"/>
                <w:b w:val="false"/>
                <w:i w:val="false"/>
                <w:color w:val="000000"/>
                <w:sz w:val="20"/>
              </w:rPr>
              <w:t>
106</w:t>
            </w:r>
          </w:p>
          <w:bookmarkEnd w:id="64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(фталевой кислоты дибутиловый эфир)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8"/>
          <w:p>
            <w:pPr>
              <w:spacing w:after="20"/>
              <w:ind w:left="20"/>
              <w:jc w:val="both"/>
            </w:pPr>
            <w:r>
              <w:rPr>
                <w:rFonts w:ascii="Times New Roman"/>
                <w:b w:val="false"/>
                <w:i w:val="false"/>
                <w:color w:val="000000"/>
                <w:sz w:val="20"/>
              </w:rPr>
              <w:t>
107</w:t>
            </w:r>
          </w:p>
          <w:bookmarkEnd w:id="64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9"/>
          <w:p>
            <w:pPr>
              <w:spacing w:after="20"/>
              <w:ind w:left="20"/>
              <w:jc w:val="both"/>
            </w:pPr>
            <w:r>
              <w:rPr>
                <w:rFonts w:ascii="Times New Roman"/>
                <w:b w:val="false"/>
                <w:i w:val="false"/>
                <w:color w:val="000000"/>
                <w:sz w:val="20"/>
              </w:rPr>
              <w:t>
108</w:t>
            </w:r>
          </w:p>
          <w:bookmarkEnd w:id="64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0"/>
          <w:p>
            <w:pPr>
              <w:spacing w:after="20"/>
              <w:ind w:left="20"/>
              <w:jc w:val="both"/>
            </w:pPr>
            <w:r>
              <w:rPr>
                <w:rFonts w:ascii="Times New Roman"/>
                <w:b w:val="false"/>
                <w:i w:val="false"/>
                <w:color w:val="000000"/>
                <w:sz w:val="20"/>
              </w:rPr>
              <w:t>
109</w:t>
            </w:r>
          </w:p>
          <w:bookmarkEnd w:id="65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1"/>
          <w:p>
            <w:pPr>
              <w:spacing w:after="20"/>
              <w:ind w:left="20"/>
              <w:jc w:val="both"/>
            </w:pPr>
            <w:r>
              <w:rPr>
                <w:rFonts w:ascii="Times New Roman"/>
                <w:b w:val="false"/>
                <w:i w:val="false"/>
                <w:color w:val="000000"/>
                <w:sz w:val="20"/>
              </w:rPr>
              <w:t>
110</w:t>
            </w:r>
          </w:p>
          <w:bookmarkEnd w:id="65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2"/>
          <w:p>
            <w:pPr>
              <w:spacing w:after="20"/>
              <w:ind w:left="20"/>
              <w:jc w:val="both"/>
            </w:pPr>
            <w:r>
              <w:rPr>
                <w:rFonts w:ascii="Times New Roman"/>
                <w:b w:val="false"/>
                <w:i w:val="false"/>
                <w:color w:val="000000"/>
                <w:sz w:val="20"/>
              </w:rPr>
              <w:t>
111</w:t>
            </w:r>
          </w:p>
          <w:bookmarkEnd w:id="65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53"/>
          <w:p>
            <w:pPr>
              <w:spacing w:after="20"/>
              <w:ind w:left="20"/>
              <w:jc w:val="both"/>
            </w:pPr>
            <w:r>
              <w:rPr>
                <w:rFonts w:ascii="Times New Roman"/>
                <w:b w:val="false"/>
                <w:i w:val="false"/>
                <w:color w:val="000000"/>
                <w:sz w:val="20"/>
              </w:rPr>
              <w:t>
112</w:t>
            </w:r>
          </w:p>
          <w:bookmarkEnd w:id="65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(уксусной кислоты этиловый эфир)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54"/>
          <w:p>
            <w:pPr>
              <w:spacing w:after="20"/>
              <w:ind w:left="20"/>
              <w:jc w:val="both"/>
            </w:pPr>
            <w:r>
              <w:rPr>
                <w:rFonts w:ascii="Times New Roman"/>
                <w:b w:val="false"/>
                <w:i w:val="false"/>
                <w:color w:val="000000"/>
                <w:sz w:val="20"/>
              </w:rPr>
              <w:t>
113</w:t>
            </w:r>
          </w:p>
          <w:bookmarkEnd w:id="65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(уксусной кислоты 2-этоксиэтиловый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55"/>
          <w:p>
            <w:pPr>
              <w:spacing w:after="20"/>
              <w:ind w:left="20"/>
              <w:jc w:val="both"/>
            </w:pPr>
            <w:r>
              <w:rPr>
                <w:rFonts w:ascii="Times New Roman"/>
                <w:b w:val="false"/>
                <w:i w:val="false"/>
                <w:color w:val="000000"/>
                <w:sz w:val="20"/>
              </w:rPr>
              <w:t>
Альдегиды</w:t>
            </w:r>
          </w:p>
          <w:bookmarkEnd w:id="655"/>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6"/>
          <w:p>
            <w:pPr>
              <w:spacing w:after="20"/>
              <w:ind w:left="20"/>
              <w:jc w:val="both"/>
            </w:pPr>
            <w:r>
              <w:rPr>
                <w:rFonts w:ascii="Times New Roman"/>
                <w:b w:val="false"/>
                <w:i w:val="false"/>
                <w:color w:val="000000"/>
                <w:sz w:val="20"/>
              </w:rPr>
              <w:t>
114</w:t>
            </w:r>
          </w:p>
          <w:bookmarkEnd w:id="65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масляный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7"/>
          <w:p>
            <w:pPr>
              <w:spacing w:after="20"/>
              <w:ind w:left="20"/>
              <w:jc w:val="both"/>
            </w:pPr>
            <w:r>
              <w:rPr>
                <w:rFonts w:ascii="Times New Roman"/>
                <w:b w:val="false"/>
                <w:i w:val="false"/>
                <w:color w:val="000000"/>
                <w:sz w:val="20"/>
              </w:rPr>
              <w:t>
115</w:t>
            </w:r>
          </w:p>
          <w:bookmarkEnd w:id="65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8"/>
          <w:p>
            <w:pPr>
              <w:spacing w:after="20"/>
              <w:ind w:left="20"/>
              <w:jc w:val="both"/>
            </w:pPr>
            <w:r>
              <w:rPr>
                <w:rFonts w:ascii="Times New Roman"/>
                <w:b w:val="false"/>
                <w:i w:val="false"/>
                <w:color w:val="000000"/>
                <w:sz w:val="20"/>
              </w:rPr>
              <w:t>
116</w:t>
            </w:r>
          </w:p>
          <w:bookmarkEnd w:id="65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9"/>
          <w:p>
            <w:pPr>
              <w:spacing w:after="20"/>
              <w:ind w:left="20"/>
              <w:jc w:val="both"/>
            </w:pPr>
            <w:r>
              <w:rPr>
                <w:rFonts w:ascii="Times New Roman"/>
                <w:b w:val="false"/>
                <w:i w:val="false"/>
                <w:color w:val="000000"/>
                <w:sz w:val="20"/>
              </w:rPr>
              <w:t>
117</w:t>
            </w:r>
          </w:p>
          <w:bookmarkEnd w:id="65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каприловый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0"/>
          <w:p>
            <w:pPr>
              <w:spacing w:after="20"/>
              <w:ind w:left="20"/>
              <w:jc w:val="both"/>
            </w:pPr>
            <w:r>
              <w:rPr>
                <w:rFonts w:ascii="Times New Roman"/>
                <w:b w:val="false"/>
                <w:i w:val="false"/>
                <w:color w:val="000000"/>
                <w:sz w:val="20"/>
              </w:rPr>
              <w:t>
118</w:t>
            </w:r>
          </w:p>
          <w:bookmarkEnd w:id="66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каприновый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1"/>
          <w:p>
            <w:pPr>
              <w:spacing w:after="20"/>
              <w:ind w:left="20"/>
              <w:jc w:val="both"/>
            </w:pPr>
            <w:r>
              <w:rPr>
                <w:rFonts w:ascii="Times New Roman"/>
                <w:b w:val="false"/>
                <w:i w:val="false"/>
                <w:color w:val="000000"/>
                <w:sz w:val="20"/>
              </w:rPr>
              <w:t>
119</w:t>
            </w:r>
          </w:p>
          <w:bookmarkEnd w:id="66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капроновый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2"/>
          <w:p>
            <w:pPr>
              <w:spacing w:after="20"/>
              <w:ind w:left="20"/>
              <w:jc w:val="both"/>
            </w:pPr>
            <w:r>
              <w:rPr>
                <w:rFonts w:ascii="Times New Roman"/>
                <w:b w:val="false"/>
                <w:i w:val="false"/>
                <w:color w:val="000000"/>
                <w:sz w:val="20"/>
              </w:rPr>
              <w:t>
120</w:t>
            </w:r>
          </w:p>
          <w:bookmarkEnd w:id="66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пелларгоновый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63"/>
          <w:p>
            <w:pPr>
              <w:spacing w:after="20"/>
              <w:ind w:left="20"/>
              <w:jc w:val="both"/>
            </w:pPr>
            <w:r>
              <w:rPr>
                <w:rFonts w:ascii="Times New Roman"/>
                <w:b w:val="false"/>
                <w:i w:val="false"/>
                <w:color w:val="000000"/>
                <w:sz w:val="20"/>
              </w:rPr>
              <w:t>
121</w:t>
            </w:r>
          </w:p>
          <w:bookmarkEnd w:id="66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64"/>
          <w:p>
            <w:pPr>
              <w:spacing w:after="20"/>
              <w:ind w:left="20"/>
              <w:jc w:val="both"/>
            </w:pPr>
            <w:r>
              <w:rPr>
                <w:rFonts w:ascii="Times New Roman"/>
                <w:b w:val="false"/>
                <w:i w:val="false"/>
                <w:color w:val="000000"/>
                <w:sz w:val="20"/>
              </w:rPr>
              <w:t>
Кетоны</w:t>
            </w:r>
          </w:p>
          <w:bookmarkEnd w:id="664"/>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65"/>
          <w:p>
            <w:pPr>
              <w:spacing w:after="20"/>
              <w:ind w:left="20"/>
              <w:jc w:val="both"/>
            </w:pPr>
            <w:r>
              <w:rPr>
                <w:rFonts w:ascii="Times New Roman"/>
                <w:b w:val="false"/>
                <w:i w:val="false"/>
                <w:color w:val="000000"/>
                <w:sz w:val="20"/>
              </w:rPr>
              <w:t>
122</w:t>
            </w:r>
          </w:p>
          <w:bookmarkEnd w:id="66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66"/>
          <w:p>
            <w:pPr>
              <w:spacing w:after="20"/>
              <w:ind w:left="20"/>
              <w:jc w:val="both"/>
            </w:pPr>
            <w:r>
              <w:rPr>
                <w:rFonts w:ascii="Times New Roman"/>
                <w:b w:val="false"/>
                <w:i w:val="false"/>
                <w:color w:val="000000"/>
                <w:sz w:val="20"/>
              </w:rPr>
              <w:t>
123</w:t>
            </w:r>
          </w:p>
          <w:bookmarkEnd w:id="66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Дикетен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7"/>
          <w:p>
            <w:pPr>
              <w:spacing w:after="20"/>
              <w:ind w:left="20"/>
              <w:jc w:val="both"/>
            </w:pPr>
            <w:r>
              <w:rPr>
                <w:rFonts w:ascii="Times New Roman"/>
                <w:b w:val="false"/>
                <w:i w:val="false"/>
                <w:color w:val="000000"/>
                <w:sz w:val="20"/>
              </w:rPr>
              <w:t>
124</w:t>
            </w:r>
          </w:p>
          <w:bookmarkEnd w:id="66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Э (эфирноацетоновый) (контроль по ацетону)</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8"/>
          <w:p>
            <w:pPr>
              <w:spacing w:after="20"/>
              <w:ind w:left="20"/>
              <w:jc w:val="both"/>
            </w:pPr>
            <w:r>
              <w:rPr>
                <w:rFonts w:ascii="Times New Roman"/>
                <w:b w:val="false"/>
                <w:i w:val="false"/>
                <w:color w:val="000000"/>
                <w:sz w:val="20"/>
              </w:rPr>
              <w:t>
125</w:t>
            </w:r>
          </w:p>
          <w:bookmarkEnd w:id="66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9"/>
          <w:p>
            <w:pPr>
              <w:spacing w:after="20"/>
              <w:ind w:left="20"/>
              <w:jc w:val="both"/>
            </w:pPr>
            <w:r>
              <w:rPr>
                <w:rFonts w:ascii="Times New Roman"/>
                <w:b w:val="false"/>
                <w:i w:val="false"/>
                <w:color w:val="000000"/>
                <w:sz w:val="20"/>
              </w:rPr>
              <w:t>
126</w:t>
            </w:r>
          </w:p>
          <w:bookmarkEnd w:id="66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70"/>
          <w:p>
            <w:pPr>
              <w:spacing w:after="20"/>
              <w:ind w:left="20"/>
              <w:jc w:val="both"/>
            </w:pPr>
            <w:r>
              <w:rPr>
                <w:rFonts w:ascii="Times New Roman"/>
                <w:b w:val="false"/>
                <w:i w:val="false"/>
                <w:color w:val="000000"/>
                <w:sz w:val="20"/>
              </w:rPr>
              <w:t>
127</w:t>
            </w:r>
          </w:p>
          <w:bookmarkEnd w:id="67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71"/>
          <w:p>
            <w:pPr>
              <w:spacing w:after="20"/>
              <w:ind w:left="20"/>
              <w:jc w:val="both"/>
            </w:pPr>
            <w:r>
              <w:rPr>
                <w:rFonts w:ascii="Times New Roman"/>
                <w:b w:val="false"/>
                <w:i w:val="false"/>
                <w:color w:val="000000"/>
                <w:sz w:val="20"/>
              </w:rPr>
              <w:t>
128</w:t>
            </w:r>
          </w:p>
          <w:bookmarkEnd w:id="67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72"/>
          <w:p>
            <w:pPr>
              <w:spacing w:after="20"/>
              <w:ind w:left="20"/>
              <w:jc w:val="both"/>
            </w:pPr>
            <w:r>
              <w:rPr>
                <w:rFonts w:ascii="Times New Roman"/>
                <w:b w:val="false"/>
                <w:i w:val="false"/>
                <w:color w:val="000000"/>
                <w:sz w:val="20"/>
              </w:rPr>
              <w:t>
Органические кислоты</w:t>
            </w:r>
          </w:p>
          <w:bookmarkEnd w:id="672"/>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73"/>
          <w:p>
            <w:pPr>
              <w:spacing w:after="20"/>
              <w:ind w:left="20"/>
              <w:jc w:val="both"/>
            </w:pPr>
            <w:r>
              <w:rPr>
                <w:rFonts w:ascii="Times New Roman"/>
                <w:b w:val="false"/>
                <w:i w:val="false"/>
                <w:color w:val="000000"/>
                <w:sz w:val="20"/>
              </w:rPr>
              <w:t>
129</w:t>
            </w:r>
          </w:p>
          <w:bookmarkEnd w:id="67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(пары, аэрозоль)</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74"/>
          <w:p>
            <w:pPr>
              <w:spacing w:after="20"/>
              <w:ind w:left="20"/>
              <w:jc w:val="both"/>
            </w:pPr>
            <w:r>
              <w:rPr>
                <w:rFonts w:ascii="Times New Roman"/>
                <w:b w:val="false"/>
                <w:i w:val="false"/>
                <w:color w:val="000000"/>
                <w:sz w:val="20"/>
              </w:rPr>
              <w:t>
130</w:t>
            </w:r>
          </w:p>
          <w:bookmarkEnd w:id="67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Акриловая кислота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75"/>
          <w:p>
            <w:pPr>
              <w:spacing w:after="20"/>
              <w:ind w:left="20"/>
              <w:jc w:val="both"/>
            </w:pPr>
            <w:r>
              <w:rPr>
                <w:rFonts w:ascii="Times New Roman"/>
                <w:b w:val="false"/>
                <w:i w:val="false"/>
                <w:color w:val="000000"/>
                <w:sz w:val="20"/>
              </w:rPr>
              <w:t>
131</w:t>
            </w:r>
          </w:p>
          <w:bookmarkEnd w:id="67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L-2-Гидроксипропановая кислота (молочная кислота)</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76"/>
          <w:p>
            <w:pPr>
              <w:spacing w:after="20"/>
              <w:ind w:left="20"/>
              <w:jc w:val="both"/>
            </w:pPr>
            <w:r>
              <w:rPr>
                <w:rFonts w:ascii="Times New Roman"/>
                <w:b w:val="false"/>
                <w:i w:val="false"/>
                <w:color w:val="000000"/>
                <w:sz w:val="20"/>
              </w:rPr>
              <w:t>
132</w:t>
            </w:r>
          </w:p>
          <w:bookmarkEnd w:id="67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77"/>
          <w:p>
            <w:pPr>
              <w:spacing w:after="20"/>
              <w:ind w:left="20"/>
              <w:jc w:val="both"/>
            </w:pPr>
            <w:r>
              <w:rPr>
                <w:rFonts w:ascii="Times New Roman"/>
                <w:b w:val="false"/>
                <w:i w:val="false"/>
                <w:color w:val="000000"/>
                <w:sz w:val="20"/>
              </w:rPr>
              <w:t>
133</w:t>
            </w:r>
          </w:p>
          <w:bookmarkEnd w:id="67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78"/>
          <w:p>
            <w:pPr>
              <w:spacing w:after="20"/>
              <w:ind w:left="20"/>
              <w:jc w:val="both"/>
            </w:pPr>
            <w:r>
              <w:rPr>
                <w:rFonts w:ascii="Times New Roman"/>
                <w:b w:val="false"/>
                <w:i w:val="false"/>
                <w:color w:val="000000"/>
                <w:sz w:val="20"/>
              </w:rPr>
              <w:t>
134</w:t>
            </w:r>
          </w:p>
          <w:bookmarkEnd w:id="67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Уксусная кислота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79"/>
          <w:p>
            <w:pPr>
              <w:spacing w:after="20"/>
              <w:ind w:left="20"/>
              <w:jc w:val="both"/>
            </w:pPr>
            <w:r>
              <w:rPr>
                <w:rFonts w:ascii="Times New Roman"/>
                <w:b w:val="false"/>
                <w:i w:val="false"/>
                <w:color w:val="000000"/>
                <w:sz w:val="20"/>
              </w:rPr>
              <w:t>
135</w:t>
            </w:r>
          </w:p>
          <w:bookmarkEnd w:id="67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Жирные синтетические кислоты фракции С10-С16</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0"/>
          <w:p>
            <w:pPr>
              <w:spacing w:after="20"/>
              <w:ind w:left="20"/>
              <w:jc w:val="both"/>
            </w:pPr>
            <w:r>
              <w:rPr>
                <w:rFonts w:ascii="Times New Roman"/>
                <w:b w:val="false"/>
                <w:i w:val="false"/>
                <w:color w:val="000000"/>
                <w:sz w:val="20"/>
              </w:rPr>
              <w:t>
136</w:t>
            </w:r>
          </w:p>
          <w:bookmarkEnd w:id="68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валериановая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1"/>
          <w:p>
            <w:pPr>
              <w:spacing w:after="20"/>
              <w:ind w:left="20"/>
              <w:jc w:val="both"/>
            </w:pPr>
            <w:r>
              <w:rPr>
                <w:rFonts w:ascii="Times New Roman"/>
                <w:b w:val="false"/>
                <w:i w:val="false"/>
                <w:color w:val="000000"/>
                <w:sz w:val="20"/>
              </w:rPr>
              <w:t>
137</w:t>
            </w:r>
          </w:p>
          <w:bookmarkEnd w:id="68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82"/>
          <w:p>
            <w:pPr>
              <w:spacing w:after="20"/>
              <w:ind w:left="20"/>
              <w:jc w:val="both"/>
            </w:pPr>
            <w:r>
              <w:rPr>
                <w:rFonts w:ascii="Times New Roman"/>
                <w:b w:val="false"/>
                <w:i w:val="false"/>
                <w:color w:val="000000"/>
                <w:sz w:val="20"/>
              </w:rPr>
              <w:t>
138</w:t>
            </w:r>
          </w:p>
          <w:bookmarkEnd w:id="68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83"/>
          <w:p>
            <w:pPr>
              <w:spacing w:after="20"/>
              <w:ind w:left="20"/>
              <w:jc w:val="both"/>
            </w:pPr>
            <w:r>
              <w:rPr>
                <w:rFonts w:ascii="Times New Roman"/>
                <w:b w:val="false"/>
                <w:i w:val="false"/>
                <w:color w:val="000000"/>
                <w:sz w:val="20"/>
              </w:rPr>
              <w:t>
139</w:t>
            </w:r>
          </w:p>
          <w:bookmarkEnd w:id="68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84"/>
          <w:p>
            <w:pPr>
              <w:spacing w:after="20"/>
              <w:ind w:left="20"/>
              <w:jc w:val="both"/>
            </w:pPr>
            <w:r>
              <w:rPr>
                <w:rFonts w:ascii="Times New Roman"/>
                <w:b w:val="false"/>
                <w:i w:val="false"/>
                <w:color w:val="000000"/>
                <w:sz w:val="20"/>
              </w:rPr>
              <w:t>
140</w:t>
            </w:r>
          </w:p>
          <w:bookmarkEnd w:id="68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терефталевая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85"/>
          <w:p>
            <w:pPr>
              <w:spacing w:after="20"/>
              <w:ind w:left="20"/>
              <w:jc w:val="both"/>
            </w:pPr>
            <w:r>
              <w:rPr>
                <w:rFonts w:ascii="Times New Roman"/>
                <w:b w:val="false"/>
                <w:i w:val="false"/>
                <w:color w:val="000000"/>
                <w:sz w:val="20"/>
              </w:rPr>
              <w:t>
141</w:t>
            </w:r>
          </w:p>
          <w:bookmarkEnd w:id="68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86"/>
          <w:p>
            <w:pPr>
              <w:spacing w:after="20"/>
              <w:ind w:left="20"/>
              <w:jc w:val="both"/>
            </w:pPr>
            <w:r>
              <w:rPr>
                <w:rFonts w:ascii="Times New Roman"/>
                <w:b w:val="false"/>
                <w:i w:val="false"/>
                <w:color w:val="000000"/>
                <w:sz w:val="20"/>
              </w:rPr>
              <w:t>
142</w:t>
            </w:r>
          </w:p>
          <w:bookmarkEnd w:id="68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перфторвалериановая</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7"/>
          <w:p>
            <w:pPr>
              <w:spacing w:after="20"/>
              <w:ind w:left="20"/>
              <w:jc w:val="both"/>
            </w:pPr>
            <w:r>
              <w:rPr>
                <w:rFonts w:ascii="Times New Roman"/>
                <w:b w:val="false"/>
                <w:i w:val="false"/>
                <w:color w:val="000000"/>
                <w:sz w:val="20"/>
              </w:rPr>
              <w:t>
143</w:t>
            </w:r>
          </w:p>
          <w:bookmarkEnd w:id="68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4-Метилпентановая кислота (изокапроновая кислота)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8"/>
          <w:p>
            <w:pPr>
              <w:spacing w:after="20"/>
              <w:ind w:left="20"/>
              <w:jc w:val="both"/>
            </w:pPr>
            <w:r>
              <w:rPr>
                <w:rFonts w:ascii="Times New Roman"/>
                <w:b w:val="false"/>
                <w:i w:val="false"/>
                <w:color w:val="000000"/>
                <w:sz w:val="20"/>
              </w:rPr>
              <w:t>
Органические окиси и перекиси</w:t>
            </w:r>
          </w:p>
          <w:bookmarkEnd w:id="688"/>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9"/>
          <w:p>
            <w:pPr>
              <w:spacing w:after="20"/>
              <w:ind w:left="20"/>
              <w:jc w:val="both"/>
            </w:pPr>
            <w:r>
              <w:rPr>
                <w:rFonts w:ascii="Times New Roman"/>
                <w:b w:val="false"/>
                <w:i w:val="false"/>
                <w:color w:val="000000"/>
                <w:sz w:val="20"/>
              </w:rPr>
              <w:t>
144</w:t>
            </w:r>
          </w:p>
          <w:bookmarkEnd w:id="68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 (гидроперекись кумола)</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0"/>
          <w:p>
            <w:pPr>
              <w:spacing w:after="20"/>
              <w:ind w:left="20"/>
              <w:jc w:val="both"/>
            </w:pPr>
            <w:r>
              <w:rPr>
                <w:rFonts w:ascii="Times New Roman"/>
                <w:b w:val="false"/>
                <w:i w:val="false"/>
                <w:color w:val="000000"/>
                <w:sz w:val="20"/>
              </w:rPr>
              <w:t>
145</w:t>
            </w:r>
          </w:p>
          <w:bookmarkEnd w:id="69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–1,3-диоксан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1"/>
          <w:p>
            <w:pPr>
              <w:spacing w:after="20"/>
              <w:ind w:left="20"/>
              <w:jc w:val="both"/>
            </w:pPr>
            <w:r>
              <w:rPr>
                <w:rFonts w:ascii="Times New Roman"/>
                <w:b w:val="false"/>
                <w:i w:val="false"/>
                <w:color w:val="000000"/>
                <w:sz w:val="20"/>
              </w:rPr>
              <w:t>
146</w:t>
            </w:r>
          </w:p>
          <w:bookmarkEnd w:id="69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Диоксан-1,4 (диэтилендиоксид)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92"/>
          <w:p>
            <w:pPr>
              <w:spacing w:after="20"/>
              <w:ind w:left="20"/>
              <w:jc w:val="both"/>
            </w:pPr>
            <w:r>
              <w:rPr>
                <w:rFonts w:ascii="Times New Roman"/>
                <w:b w:val="false"/>
                <w:i w:val="false"/>
                <w:color w:val="000000"/>
                <w:sz w:val="20"/>
              </w:rPr>
              <w:t>
147</w:t>
            </w:r>
          </w:p>
          <w:bookmarkEnd w:id="69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93"/>
          <w:p>
            <w:pPr>
              <w:spacing w:after="20"/>
              <w:ind w:left="20"/>
              <w:jc w:val="both"/>
            </w:pPr>
            <w:r>
              <w:rPr>
                <w:rFonts w:ascii="Times New Roman"/>
                <w:b w:val="false"/>
                <w:i w:val="false"/>
                <w:color w:val="000000"/>
                <w:sz w:val="20"/>
              </w:rPr>
              <w:t>
148</w:t>
            </w:r>
          </w:p>
          <w:bookmarkEnd w:id="69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94"/>
          <w:p>
            <w:pPr>
              <w:spacing w:after="20"/>
              <w:ind w:left="20"/>
              <w:jc w:val="both"/>
            </w:pPr>
            <w:r>
              <w:rPr>
                <w:rFonts w:ascii="Times New Roman"/>
                <w:b w:val="false"/>
                <w:i w:val="false"/>
                <w:color w:val="000000"/>
                <w:sz w:val="20"/>
              </w:rPr>
              <w:t>
Серосодержащие соединения</w:t>
            </w:r>
          </w:p>
          <w:bookmarkEnd w:id="694"/>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95"/>
          <w:p>
            <w:pPr>
              <w:spacing w:after="20"/>
              <w:ind w:left="20"/>
              <w:jc w:val="both"/>
            </w:pPr>
            <w:r>
              <w:rPr>
                <w:rFonts w:ascii="Times New Roman"/>
                <w:b w:val="false"/>
                <w:i w:val="false"/>
                <w:color w:val="000000"/>
                <w:sz w:val="20"/>
              </w:rPr>
              <w:t>
149</w:t>
            </w:r>
          </w:p>
          <w:bookmarkEnd w:id="69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метилмеркаптопропионовый</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96"/>
          <w:p>
            <w:pPr>
              <w:spacing w:after="20"/>
              <w:ind w:left="20"/>
              <w:jc w:val="both"/>
            </w:pPr>
            <w:r>
              <w:rPr>
                <w:rFonts w:ascii="Times New Roman"/>
                <w:b w:val="false"/>
                <w:i w:val="false"/>
                <w:color w:val="000000"/>
                <w:sz w:val="20"/>
              </w:rPr>
              <w:t>
150</w:t>
            </w:r>
          </w:p>
          <w:bookmarkEnd w:id="69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97"/>
          <w:p>
            <w:pPr>
              <w:spacing w:after="20"/>
              <w:ind w:left="20"/>
              <w:jc w:val="both"/>
            </w:pPr>
            <w:r>
              <w:rPr>
                <w:rFonts w:ascii="Times New Roman"/>
                <w:b w:val="false"/>
                <w:i w:val="false"/>
                <w:color w:val="000000"/>
                <w:sz w:val="20"/>
              </w:rPr>
              <w:t>
151</w:t>
            </w:r>
          </w:p>
          <w:bookmarkEnd w:id="69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98"/>
          <w:p>
            <w:pPr>
              <w:spacing w:after="20"/>
              <w:ind w:left="20"/>
              <w:jc w:val="both"/>
            </w:pPr>
            <w:r>
              <w:rPr>
                <w:rFonts w:ascii="Times New Roman"/>
                <w:b w:val="false"/>
                <w:i w:val="false"/>
                <w:color w:val="000000"/>
                <w:sz w:val="20"/>
              </w:rPr>
              <w:t>
152</w:t>
            </w:r>
          </w:p>
          <w:bookmarkEnd w:id="69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9"/>
          <w:p>
            <w:pPr>
              <w:spacing w:after="20"/>
              <w:ind w:left="20"/>
              <w:jc w:val="both"/>
            </w:pPr>
            <w:r>
              <w:rPr>
                <w:rFonts w:ascii="Times New Roman"/>
                <w:b w:val="false"/>
                <w:i w:val="false"/>
                <w:color w:val="000000"/>
                <w:sz w:val="20"/>
              </w:rPr>
              <w:t>
153</w:t>
            </w:r>
          </w:p>
          <w:bookmarkEnd w:id="69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природных меркаптанов (в пересчете на этилмеркаптан)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0"/>
          <w:p>
            <w:pPr>
              <w:spacing w:after="20"/>
              <w:ind w:left="20"/>
              <w:jc w:val="both"/>
            </w:pPr>
            <w:r>
              <w:rPr>
                <w:rFonts w:ascii="Times New Roman"/>
                <w:b w:val="false"/>
                <w:i w:val="false"/>
                <w:color w:val="000000"/>
                <w:sz w:val="20"/>
              </w:rPr>
              <w:t>
154</w:t>
            </w:r>
          </w:p>
          <w:bookmarkEnd w:id="70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01"/>
          <w:p>
            <w:pPr>
              <w:spacing w:after="20"/>
              <w:ind w:left="20"/>
              <w:jc w:val="both"/>
            </w:pPr>
            <w:r>
              <w:rPr>
                <w:rFonts w:ascii="Times New Roman"/>
                <w:b w:val="false"/>
                <w:i w:val="false"/>
                <w:color w:val="000000"/>
                <w:sz w:val="20"/>
              </w:rPr>
              <w:t>
155</w:t>
            </w:r>
          </w:p>
          <w:bookmarkEnd w:id="70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Тиофенол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02"/>
          <w:p>
            <w:pPr>
              <w:spacing w:after="20"/>
              <w:ind w:left="20"/>
              <w:jc w:val="both"/>
            </w:pPr>
            <w:r>
              <w:rPr>
                <w:rFonts w:ascii="Times New Roman"/>
                <w:b w:val="false"/>
                <w:i w:val="false"/>
                <w:color w:val="000000"/>
                <w:sz w:val="20"/>
              </w:rPr>
              <w:t>
156</w:t>
            </w:r>
          </w:p>
          <w:bookmarkEnd w:id="70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03"/>
          <w:p>
            <w:pPr>
              <w:spacing w:after="20"/>
              <w:ind w:left="20"/>
              <w:jc w:val="both"/>
            </w:pPr>
            <w:r>
              <w:rPr>
                <w:rFonts w:ascii="Times New Roman"/>
                <w:b w:val="false"/>
                <w:i w:val="false"/>
                <w:color w:val="000000"/>
                <w:sz w:val="20"/>
              </w:rPr>
              <w:t>
Амины</w:t>
            </w:r>
          </w:p>
          <w:bookmarkEnd w:id="703"/>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04"/>
          <w:p>
            <w:pPr>
              <w:spacing w:after="20"/>
              <w:ind w:left="20"/>
              <w:jc w:val="both"/>
            </w:pPr>
            <w:r>
              <w:rPr>
                <w:rFonts w:ascii="Times New Roman"/>
                <w:b w:val="false"/>
                <w:i w:val="false"/>
                <w:color w:val="000000"/>
                <w:sz w:val="20"/>
              </w:rPr>
              <w:t>
157</w:t>
            </w:r>
          </w:p>
          <w:bookmarkEnd w:id="70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Амино (2-парааминофенил) бензимидазол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05"/>
          <w:p>
            <w:pPr>
              <w:spacing w:after="20"/>
              <w:ind w:left="20"/>
              <w:jc w:val="both"/>
            </w:pPr>
            <w:r>
              <w:rPr>
                <w:rFonts w:ascii="Times New Roman"/>
                <w:b w:val="false"/>
                <w:i w:val="false"/>
                <w:color w:val="000000"/>
                <w:sz w:val="20"/>
              </w:rPr>
              <w:t>
158</w:t>
            </w:r>
          </w:p>
          <w:bookmarkEnd w:id="70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алифатические С</w:t>
            </w:r>
            <w:r>
              <w:rPr>
                <w:rFonts w:ascii="Times New Roman"/>
                <w:b w:val="false"/>
                <w:i w:val="false"/>
                <w:color w:val="000000"/>
                <w:vertAlign w:val="subscript"/>
              </w:rPr>
              <w:t>15</w:t>
            </w:r>
            <w:r>
              <w:rPr>
                <w:rFonts w:ascii="Times New Roman"/>
                <w:b w:val="false"/>
                <w:i w:val="false"/>
                <w:color w:val="000000"/>
                <w:sz w:val="20"/>
              </w:rPr>
              <w:t>- С</w:t>
            </w:r>
            <w:r>
              <w:rPr>
                <w:rFonts w:ascii="Times New Roman"/>
                <w:b w:val="false"/>
                <w:i w:val="false"/>
                <w:color w:val="000000"/>
                <w:vertAlign w:val="subscript"/>
              </w:rPr>
              <w:t>20</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06"/>
          <w:p>
            <w:pPr>
              <w:spacing w:after="20"/>
              <w:ind w:left="20"/>
              <w:jc w:val="both"/>
            </w:pPr>
            <w:r>
              <w:rPr>
                <w:rFonts w:ascii="Times New Roman"/>
                <w:b w:val="false"/>
                <w:i w:val="false"/>
                <w:color w:val="000000"/>
                <w:sz w:val="20"/>
              </w:rPr>
              <w:t>
159</w:t>
            </w:r>
          </w:p>
          <w:bookmarkEnd w:id="70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07"/>
          <w:p>
            <w:pPr>
              <w:spacing w:after="20"/>
              <w:ind w:left="20"/>
              <w:jc w:val="both"/>
            </w:pPr>
            <w:r>
              <w:rPr>
                <w:rFonts w:ascii="Times New Roman"/>
                <w:b w:val="false"/>
                <w:i w:val="false"/>
                <w:color w:val="000000"/>
                <w:sz w:val="20"/>
              </w:rPr>
              <w:t>
160</w:t>
            </w:r>
          </w:p>
          <w:bookmarkEnd w:id="70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(аминобензол)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08"/>
          <w:p>
            <w:pPr>
              <w:spacing w:after="20"/>
              <w:ind w:left="20"/>
              <w:jc w:val="both"/>
            </w:pPr>
            <w:r>
              <w:rPr>
                <w:rFonts w:ascii="Times New Roman"/>
                <w:b w:val="false"/>
                <w:i w:val="false"/>
                <w:color w:val="000000"/>
                <w:sz w:val="20"/>
              </w:rPr>
              <w:t>
161</w:t>
            </w:r>
          </w:p>
          <w:bookmarkEnd w:id="70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09"/>
          <w:p>
            <w:pPr>
              <w:spacing w:after="20"/>
              <w:ind w:left="20"/>
              <w:jc w:val="both"/>
            </w:pPr>
            <w:r>
              <w:rPr>
                <w:rFonts w:ascii="Times New Roman"/>
                <w:b w:val="false"/>
                <w:i w:val="false"/>
                <w:color w:val="000000"/>
                <w:sz w:val="20"/>
              </w:rPr>
              <w:t>
162</w:t>
            </w:r>
          </w:p>
          <w:bookmarkEnd w:id="70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0"/>
          <w:p>
            <w:pPr>
              <w:spacing w:after="20"/>
              <w:ind w:left="20"/>
              <w:jc w:val="both"/>
            </w:pPr>
            <w:r>
              <w:rPr>
                <w:rFonts w:ascii="Times New Roman"/>
                <w:b w:val="false"/>
                <w:i w:val="false"/>
                <w:color w:val="000000"/>
                <w:sz w:val="20"/>
              </w:rPr>
              <w:t>
163</w:t>
            </w:r>
          </w:p>
          <w:bookmarkEnd w:id="71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1"/>
          <w:p>
            <w:pPr>
              <w:spacing w:after="20"/>
              <w:ind w:left="20"/>
              <w:jc w:val="both"/>
            </w:pPr>
            <w:r>
              <w:rPr>
                <w:rFonts w:ascii="Times New Roman"/>
                <w:b w:val="false"/>
                <w:i w:val="false"/>
                <w:color w:val="000000"/>
                <w:sz w:val="20"/>
              </w:rPr>
              <w:t>
164</w:t>
            </w:r>
          </w:p>
          <w:bookmarkEnd w:id="71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12"/>
          <w:p>
            <w:pPr>
              <w:spacing w:after="20"/>
              <w:ind w:left="20"/>
              <w:jc w:val="both"/>
            </w:pPr>
            <w:r>
              <w:rPr>
                <w:rFonts w:ascii="Times New Roman"/>
                <w:b w:val="false"/>
                <w:i w:val="false"/>
                <w:color w:val="000000"/>
                <w:sz w:val="20"/>
              </w:rPr>
              <w:t>
165</w:t>
            </w:r>
          </w:p>
          <w:bookmarkEnd w:id="71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13"/>
          <w:p>
            <w:pPr>
              <w:spacing w:after="20"/>
              <w:ind w:left="20"/>
              <w:jc w:val="both"/>
            </w:pPr>
            <w:r>
              <w:rPr>
                <w:rFonts w:ascii="Times New Roman"/>
                <w:b w:val="false"/>
                <w:i w:val="false"/>
                <w:color w:val="000000"/>
                <w:sz w:val="20"/>
              </w:rPr>
              <w:t>
166</w:t>
            </w:r>
          </w:p>
          <w:bookmarkEnd w:id="71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14"/>
          <w:p>
            <w:pPr>
              <w:spacing w:after="20"/>
              <w:ind w:left="20"/>
              <w:jc w:val="both"/>
            </w:pPr>
            <w:r>
              <w:rPr>
                <w:rFonts w:ascii="Times New Roman"/>
                <w:b w:val="false"/>
                <w:i w:val="false"/>
                <w:color w:val="000000"/>
                <w:sz w:val="20"/>
              </w:rPr>
              <w:t>
167</w:t>
            </w:r>
          </w:p>
          <w:bookmarkEnd w:id="71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15"/>
          <w:p>
            <w:pPr>
              <w:spacing w:after="20"/>
              <w:ind w:left="20"/>
              <w:jc w:val="both"/>
            </w:pPr>
            <w:r>
              <w:rPr>
                <w:rFonts w:ascii="Times New Roman"/>
                <w:b w:val="false"/>
                <w:i w:val="false"/>
                <w:color w:val="000000"/>
                <w:sz w:val="20"/>
              </w:rPr>
              <w:t>
168</w:t>
            </w:r>
          </w:p>
          <w:bookmarkEnd w:id="71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16"/>
          <w:p>
            <w:pPr>
              <w:spacing w:after="20"/>
              <w:ind w:left="20"/>
              <w:jc w:val="both"/>
            </w:pPr>
            <w:r>
              <w:rPr>
                <w:rFonts w:ascii="Times New Roman"/>
                <w:b w:val="false"/>
                <w:i w:val="false"/>
                <w:color w:val="000000"/>
                <w:sz w:val="20"/>
              </w:rPr>
              <w:t>
169</w:t>
            </w:r>
          </w:p>
          <w:bookmarkEnd w:id="71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-Диэтиламиноэтилмеркаптан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17"/>
          <w:p>
            <w:pPr>
              <w:spacing w:after="20"/>
              <w:ind w:left="20"/>
              <w:jc w:val="both"/>
            </w:pPr>
            <w:r>
              <w:rPr>
                <w:rFonts w:ascii="Times New Roman"/>
                <w:b w:val="false"/>
                <w:i w:val="false"/>
                <w:color w:val="000000"/>
                <w:sz w:val="20"/>
              </w:rPr>
              <w:t>
170</w:t>
            </w:r>
          </w:p>
          <w:bookmarkEnd w:id="71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8"/>
          <w:p>
            <w:pPr>
              <w:spacing w:after="20"/>
              <w:ind w:left="20"/>
              <w:jc w:val="both"/>
            </w:pPr>
            <w:r>
              <w:rPr>
                <w:rFonts w:ascii="Times New Roman"/>
                <w:b w:val="false"/>
                <w:i w:val="false"/>
                <w:color w:val="000000"/>
                <w:sz w:val="20"/>
              </w:rPr>
              <w:t>
171</w:t>
            </w:r>
          </w:p>
          <w:bookmarkEnd w:id="71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19"/>
          <w:p>
            <w:pPr>
              <w:spacing w:after="20"/>
              <w:ind w:left="20"/>
              <w:jc w:val="both"/>
            </w:pPr>
            <w:r>
              <w:rPr>
                <w:rFonts w:ascii="Times New Roman"/>
                <w:b w:val="false"/>
                <w:i w:val="false"/>
                <w:color w:val="000000"/>
                <w:sz w:val="20"/>
              </w:rPr>
              <w:t>
172</w:t>
            </w:r>
          </w:p>
          <w:bookmarkEnd w:id="71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0"/>
          <w:p>
            <w:pPr>
              <w:spacing w:after="20"/>
              <w:ind w:left="20"/>
              <w:jc w:val="both"/>
            </w:pPr>
            <w:r>
              <w:rPr>
                <w:rFonts w:ascii="Times New Roman"/>
                <w:b w:val="false"/>
                <w:i w:val="false"/>
                <w:color w:val="000000"/>
                <w:sz w:val="20"/>
              </w:rPr>
              <w:t>
173</w:t>
            </w:r>
          </w:p>
          <w:bookmarkEnd w:id="72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1"/>
          <w:p>
            <w:pPr>
              <w:spacing w:after="20"/>
              <w:ind w:left="20"/>
              <w:jc w:val="both"/>
            </w:pPr>
            <w:r>
              <w:rPr>
                <w:rFonts w:ascii="Times New Roman"/>
                <w:b w:val="false"/>
                <w:i w:val="false"/>
                <w:color w:val="000000"/>
                <w:sz w:val="20"/>
              </w:rPr>
              <w:t>
174</w:t>
            </w:r>
          </w:p>
          <w:bookmarkEnd w:id="72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м-Хлоранилин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22"/>
          <w:p>
            <w:pPr>
              <w:spacing w:after="20"/>
              <w:ind w:left="20"/>
              <w:jc w:val="both"/>
            </w:pPr>
            <w:r>
              <w:rPr>
                <w:rFonts w:ascii="Times New Roman"/>
                <w:b w:val="false"/>
                <w:i w:val="false"/>
                <w:color w:val="000000"/>
                <w:sz w:val="20"/>
              </w:rPr>
              <w:t>
175</w:t>
            </w:r>
          </w:p>
          <w:bookmarkEnd w:id="72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3"/>
          <w:p>
            <w:pPr>
              <w:spacing w:after="20"/>
              <w:ind w:left="20"/>
              <w:jc w:val="both"/>
            </w:pPr>
            <w:r>
              <w:rPr>
                <w:rFonts w:ascii="Times New Roman"/>
                <w:b w:val="false"/>
                <w:i w:val="false"/>
                <w:color w:val="000000"/>
                <w:sz w:val="20"/>
              </w:rPr>
              <w:t>
176</w:t>
            </w:r>
          </w:p>
          <w:bookmarkEnd w:id="72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24"/>
          <w:p>
            <w:pPr>
              <w:spacing w:after="20"/>
              <w:ind w:left="20"/>
              <w:jc w:val="both"/>
            </w:pPr>
            <w:r>
              <w:rPr>
                <w:rFonts w:ascii="Times New Roman"/>
                <w:b w:val="false"/>
                <w:i w:val="false"/>
                <w:color w:val="000000"/>
                <w:sz w:val="20"/>
              </w:rPr>
              <w:t>
177</w:t>
            </w:r>
          </w:p>
          <w:bookmarkEnd w:id="72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25"/>
          <w:p>
            <w:pPr>
              <w:spacing w:after="20"/>
              <w:ind w:left="20"/>
              <w:jc w:val="both"/>
            </w:pPr>
            <w:r>
              <w:rPr>
                <w:rFonts w:ascii="Times New Roman"/>
                <w:b w:val="false"/>
                <w:i w:val="false"/>
                <w:color w:val="000000"/>
                <w:sz w:val="20"/>
              </w:rPr>
              <w:t>
178</w:t>
            </w:r>
          </w:p>
          <w:bookmarkEnd w:id="72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6"/>
          <w:p>
            <w:pPr>
              <w:spacing w:after="20"/>
              <w:ind w:left="20"/>
              <w:jc w:val="both"/>
            </w:pPr>
            <w:r>
              <w:rPr>
                <w:rFonts w:ascii="Times New Roman"/>
                <w:b w:val="false"/>
                <w:i w:val="false"/>
                <w:color w:val="000000"/>
                <w:sz w:val="20"/>
              </w:rPr>
              <w:t>
179</w:t>
            </w:r>
          </w:p>
          <w:bookmarkEnd w:id="72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27"/>
          <w:p>
            <w:pPr>
              <w:spacing w:after="20"/>
              <w:ind w:left="20"/>
              <w:jc w:val="both"/>
            </w:pPr>
            <w:r>
              <w:rPr>
                <w:rFonts w:ascii="Times New Roman"/>
                <w:b w:val="false"/>
                <w:i w:val="false"/>
                <w:color w:val="000000"/>
                <w:sz w:val="20"/>
              </w:rPr>
              <w:t>
180</w:t>
            </w:r>
          </w:p>
          <w:bookmarkEnd w:id="72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8"/>
          <w:p>
            <w:pPr>
              <w:spacing w:after="20"/>
              <w:ind w:left="20"/>
              <w:jc w:val="both"/>
            </w:pPr>
            <w:r>
              <w:rPr>
                <w:rFonts w:ascii="Times New Roman"/>
                <w:b w:val="false"/>
                <w:i w:val="false"/>
                <w:color w:val="000000"/>
                <w:sz w:val="20"/>
              </w:rPr>
              <w:t>
181</w:t>
            </w:r>
          </w:p>
          <w:bookmarkEnd w:id="72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9"/>
          <w:p>
            <w:pPr>
              <w:spacing w:after="20"/>
              <w:ind w:left="20"/>
              <w:jc w:val="both"/>
            </w:pPr>
            <w:r>
              <w:rPr>
                <w:rFonts w:ascii="Times New Roman"/>
                <w:b w:val="false"/>
                <w:i w:val="false"/>
                <w:color w:val="000000"/>
                <w:sz w:val="20"/>
              </w:rPr>
              <w:t>
Нитросоединения</w:t>
            </w:r>
          </w:p>
          <w:bookmarkEnd w:id="729"/>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0"/>
          <w:p>
            <w:pPr>
              <w:spacing w:after="20"/>
              <w:ind w:left="20"/>
              <w:jc w:val="both"/>
            </w:pPr>
            <w:r>
              <w:rPr>
                <w:rFonts w:ascii="Times New Roman"/>
                <w:b w:val="false"/>
                <w:i w:val="false"/>
                <w:color w:val="000000"/>
                <w:sz w:val="20"/>
              </w:rPr>
              <w:t>
182</w:t>
            </w:r>
          </w:p>
          <w:bookmarkEnd w:id="73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(азотистый кислоты бутиловый эфир)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31"/>
          <w:p>
            <w:pPr>
              <w:spacing w:after="20"/>
              <w:ind w:left="20"/>
              <w:jc w:val="both"/>
            </w:pPr>
            <w:r>
              <w:rPr>
                <w:rFonts w:ascii="Times New Roman"/>
                <w:b w:val="false"/>
                <w:i w:val="false"/>
                <w:color w:val="000000"/>
                <w:sz w:val="20"/>
              </w:rPr>
              <w:t>
183</w:t>
            </w:r>
          </w:p>
          <w:bookmarkEnd w:id="73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2"/>
          <w:p>
            <w:pPr>
              <w:spacing w:after="20"/>
              <w:ind w:left="20"/>
              <w:jc w:val="both"/>
            </w:pPr>
            <w:r>
              <w:rPr>
                <w:rFonts w:ascii="Times New Roman"/>
                <w:b w:val="false"/>
                <w:i w:val="false"/>
                <w:color w:val="000000"/>
                <w:sz w:val="20"/>
              </w:rPr>
              <w:t>
184</w:t>
            </w:r>
          </w:p>
          <w:bookmarkEnd w:id="73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2,3-Нитротолуол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33"/>
          <w:p>
            <w:pPr>
              <w:spacing w:after="20"/>
              <w:ind w:left="20"/>
              <w:jc w:val="both"/>
            </w:pPr>
            <w:r>
              <w:rPr>
                <w:rFonts w:ascii="Times New Roman"/>
                <w:b w:val="false"/>
                <w:i w:val="false"/>
                <w:color w:val="000000"/>
                <w:sz w:val="20"/>
              </w:rPr>
              <w:t>
185</w:t>
            </w:r>
          </w:p>
          <w:bookmarkEnd w:id="73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34"/>
          <w:p>
            <w:pPr>
              <w:spacing w:after="20"/>
              <w:ind w:left="20"/>
              <w:jc w:val="both"/>
            </w:pPr>
            <w:r>
              <w:rPr>
                <w:rFonts w:ascii="Times New Roman"/>
                <w:b w:val="false"/>
                <w:i w:val="false"/>
                <w:color w:val="000000"/>
                <w:sz w:val="20"/>
              </w:rPr>
              <w:t>
186</w:t>
            </w:r>
          </w:p>
          <w:bookmarkEnd w:id="73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35"/>
          <w:p>
            <w:pPr>
              <w:spacing w:after="20"/>
              <w:ind w:left="20"/>
              <w:jc w:val="both"/>
            </w:pPr>
            <w:r>
              <w:rPr>
                <w:rFonts w:ascii="Times New Roman"/>
                <w:b w:val="false"/>
                <w:i w:val="false"/>
                <w:color w:val="000000"/>
                <w:sz w:val="20"/>
              </w:rPr>
              <w:t>
187</w:t>
            </w:r>
          </w:p>
          <w:bookmarkEnd w:id="73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6"/>
          <w:p>
            <w:pPr>
              <w:spacing w:after="20"/>
              <w:ind w:left="20"/>
              <w:jc w:val="both"/>
            </w:pPr>
            <w:r>
              <w:rPr>
                <w:rFonts w:ascii="Times New Roman"/>
                <w:b w:val="false"/>
                <w:i w:val="false"/>
                <w:color w:val="000000"/>
                <w:sz w:val="20"/>
              </w:rPr>
              <w:t>
188</w:t>
            </w:r>
          </w:p>
          <w:bookmarkEnd w:id="73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7"/>
          <w:p>
            <w:pPr>
              <w:spacing w:after="20"/>
              <w:ind w:left="20"/>
              <w:jc w:val="both"/>
            </w:pPr>
            <w:r>
              <w:rPr>
                <w:rFonts w:ascii="Times New Roman"/>
                <w:b w:val="false"/>
                <w:i w:val="false"/>
                <w:color w:val="000000"/>
                <w:sz w:val="20"/>
              </w:rPr>
              <w:t>
Прочие азотсодержащие</w:t>
            </w:r>
          </w:p>
          <w:bookmarkEnd w:id="737"/>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8"/>
          <w:p>
            <w:pPr>
              <w:spacing w:after="20"/>
              <w:ind w:left="20"/>
              <w:jc w:val="both"/>
            </w:pPr>
            <w:r>
              <w:rPr>
                <w:rFonts w:ascii="Times New Roman"/>
                <w:b w:val="false"/>
                <w:i w:val="false"/>
                <w:color w:val="000000"/>
                <w:sz w:val="20"/>
              </w:rPr>
              <w:t>
189</w:t>
            </w:r>
          </w:p>
          <w:bookmarkEnd w:id="73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39"/>
          <w:p>
            <w:pPr>
              <w:spacing w:after="20"/>
              <w:ind w:left="20"/>
              <w:jc w:val="both"/>
            </w:pPr>
            <w:r>
              <w:rPr>
                <w:rFonts w:ascii="Times New Roman"/>
                <w:b w:val="false"/>
                <w:i w:val="false"/>
                <w:color w:val="000000"/>
                <w:sz w:val="20"/>
              </w:rPr>
              <w:t>
190</w:t>
            </w:r>
          </w:p>
          <w:bookmarkEnd w:id="73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0"/>
          <w:p>
            <w:pPr>
              <w:spacing w:after="20"/>
              <w:ind w:left="20"/>
              <w:jc w:val="both"/>
            </w:pPr>
            <w:r>
              <w:rPr>
                <w:rFonts w:ascii="Times New Roman"/>
                <w:b w:val="false"/>
                <w:i w:val="false"/>
                <w:color w:val="000000"/>
                <w:sz w:val="20"/>
              </w:rPr>
              <w:t>
191</w:t>
            </w:r>
          </w:p>
          <w:bookmarkEnd w:id="74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1"/>
          <w:p>
            <w:pPr>
              <w:spacing w:after="20"/>
              <w:ind w:left="20"/>
              <w:jc w:val="both"/>
            </w:pPr>
            <w:r>
              <w:rPr>
                <w:rFonts w:ascii="Times New Roman"/>
                <w:b w:val="false"/>
                <w:i w:val="false"/>
                <w:color w:val="000000"/>
                <w:sz w:val="20"/>
              </w:rPr>
              <w:t>
192</w:t>
            </w:r>
          </w:p>
          <w:bookmarkEnd w:id="74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Метилизоцианит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42"/>
          <w:p>
            <w:pPr>
              <w:spacing w:after="20"/>
              <w:ind w:left="20"/>
              <w:jc w:val="both"/>
            </w:pPr>
            <w:r>
              <w:rPr>
                <w:rFonts w:ascii="Times New Roman"/>
                <w:b w:val="false"/>
                <w:i w:val="false"/>
                <w:color w:val="000000"/>
                <w:sz w:val="20"/>
              </w:rPr>
              <w:t>
193</w:t>
            </w:r>
          </w:p>
          <w:bookmarkEnd w:id="74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карбоновых кислот С17-С20</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43"/>
          <w:p>
            <w:pPr>
              <w:spacing w:after="20"/>
              <w:ind w:left="20"/>
              <w:jc w:val="both"/>
            </w:pPr>
            <w:r>
              <w:rPr>
                <w:rFonts w:ascii="Times New Roman"/>
                <w:b w:val="false"/>
                <w:i w:val="false"/>
                <w:color w:val="000000"/>
                <w:sz w:val="20"/>
              </w:rPr>
              <w:t>
194</w:t>
            </w:r>
          </w:p>
          <w:bookmarkEnd w:id="74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44"/>
          <w:p>
            <w:pPr>
              <w:spacing w:after="20"/>
              <w:ind w:left="20"/>
              <w:jc w:val="both"/>
            </w:pPr>
            <w:r>
              <w:rPr>
                <w:rFonts w:ascii="Times New Roman"/>
                <w:b w:val="false"/>
                <w:i w:val="false"/>
                <w:color w:val="000000"/>
                <w:sz w:val="20"/>
              </w:rPr>
              <w:t>
195</w:t>
            </w:r>
          </w:p>
          <w:bookmarkEnd w:id="744"/>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45"/>
          <w:p>
            <w:pPr>
              <w:spacing w:after="20"/>
              <w:ind w:left="20"/>
              <w:jc w:val="both"/>
            </w:pPr>
            <w:r>
              <w:rPr>
                <w:rFonts w:ascii="Times New Roman"/>
                <w:b w:val="false"/>
                <w:i w:val="false"/>
                <w:color w:val="000000"/>
                <w:sz w:val="20"/>
              </w:rPr>
              <w:t>
196</w:t>
            </w:r>
          </w:p>
          <w:bookmarkEnd w:id="74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(муравьиной кислоты амид)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46"/>
          <w:p>
            <w:pPr>
              <w:spacing w:after="20"/>
              <w:ind w:left="20"/>
              <w:jc w:val="both"/>
            </w:pPr>
            <w:r>
              <w:rPr>
                <w:rFonts w:ascii="Times New Roman"/>
                <w:b w:val="false"/>
                <w:i w:val="false"/>
                <w:color w:val="000000"/>
                <w:sz w:val="20"/>
              </w:rPr>
              <w:t>
Хиноны</w:t>
            </w:r>
          </w:p>
          <w:bookmarkEnd w:id="746"/>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7"/>
          <w:p>
            <w:pPr>
              <w:spacing w:after="20"/>
              <w:ind w:left="20"/>
              <w:jc w:val="both"/>
            </w:pPr>
            <w:r>
              <w:rPr>
                <w:rFonts w:ascii="Times New Roman"/>
                <w:b w:val="false"/>
                <w:i w:val="false"/>
                <w:color w:val="000000"/>
                <w:sz w:val="20"/>
              </w:rPr>
              <w:t>
197</w:t>
            </w:r>
          </w:p>
          <w:bookmarkEnd w:id="74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8"/>
          <w:p>
            <w:pPr>
              <w:spacing w:after="20"/>
              <w:ind w:left="20"/>
              <w:jc w:val="both"/>
            </w:pPr>
            <w:r>
              <w:rPr>
                <w:rFonts w:ascii="Times New Roman"/>
                <w:b w:val="false"/>
                <w:i w:val="false"/>
                <w:color w:val="000000"/>
                <w:sz w:val="20"/>
              </w:rPr>
              <w:t>
Гетероциклические соединения</w:t>
            </w:r>
          </w:p>
          <w:bookmarkEnd w:id="748"/>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9"/>
          <w:p>
            <w:pPr>
              <w:spacing w:after="20"/>
              <w:ind w:left="20"/>
              <w:jc w:val="both"/>
            </w:pPr>
            <w:r>
              <w:rPr>
                <w:rFonts w:ascii="Times New Roman"/>
                <w:b w:val="false"/>
                <w:i w:val="false"/>
                <w:color w:val="000000"/>
                <w:sz w:val="20"/>
              </w:rPr>
              <w:t>
198</w:t>
            </w:r>
          </w:p>
          <w:bookmarkEnd w:id="74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0"/>
          <w:p>
            <w:pPr>
              <w:spacing w:after="20"/>
              <w:ind w:left="20"/>
              <w:jc w:val="both"/>
            </w:pPr>
            <w:r>
              <w:rPr>
                <w:rFonts w:ascii="Times New Roman"/>
                <w:b w:val="false"/>
                <w:i w:val="false"/>
                <w:color w:val="000000"/>
                <w:sz w:val="20"/>
              </w:rPr>
              <w:t>
199</w:t>
            </w:r>
          </w:p>
          <w:bookmarkEnd w:id="75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 (тетраметиленимин)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1"/>
          <w:p>
            <w:pPr>
              <w:spacing w:after="20"/>
              <w:ind w:left="20"/>
              <w:jc w:val="both"/>
            </w:pPr>
            <w:r>
              <w:rPr>
                <w:rFonts w:ascii="Times New Roman"/>
                <w:b w:val="false"/>
                <w:i w:val="false"/>
                <w:color w:val="000000"/>
                <w:sz w:val="20"/>
              </w:rPr>
              <w:t>
200</w:t>
            </w:r>
          </w:p>
          <w:bookmarkEnd w:id="75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2"/>
          <w:p>
            <w:pPr>
              <w:spacing w:after="20"/>
              <w:ind w:left="20"/>
              <w:jc w:val="both"/>
            </w:pPr>
            <w:r>
              <w:rPr>
                <w:rFonts w:ascii="Times New Roman"/>
                <w:b w:val="false"/>
                <w:i w:val="false"/>
                <w:color w:val="000000"/>
                <w:sz w:val="20"/>
              </w:rPr>
              <w:t>
201</w:t>
            </w:r>
          </w:p>
          <w:bookmarkEnd w:id="752"/>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53"/>
          <w:p>
            <w:pPr>
              <w:spacing w:after="20"/>
              <w:ind w:left="20"/>
              <w:jc w:val="both"/>
            </w:pPr>
            <w:r>
              <w:rPr>
                <w:rFonts w:ascii="Times New Roman"/>
                <w:b w:val="false"/>
                <w:i w:val="false"/>
                <w:color w:val="000000"/>
                <w:sz w:val="20"/>
              </w:rPr>
              <w:t>
202</w:t>
            </w:r>
          </w:p>
          <w:bookmarkEnd w:id="753"/>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54"/>
          <w:p>
            <w:pPr>
              <w:spacing w:after="20"/>
              <w:ind w:left="20"/>
              <w:jc w:val="both"/>
            </w:pPr>
            <w:r>
              <w:rPr>
                <w:rFonts w:ascii="Times New Roman"/>
                <w:b w:val="false"/>
                <w:i w:val="false"/>
                <w:color w:val="000000"/>
                <w:sz w:val="20"/>
              </w:rPr>
              <w:t>
Технические смеси</w:t>
            </w:r>
          </w:p>
          <w:bookmarkEnd w:id="754"/>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55"/>
          <w:p>
            <w:pPr>
              <w:spacing w:after="20"/>
              <w:ind w:left="20"/>
              <w:jc w:val="both"/>
            </w:pPr>
            <w:r>
              <w:rPr>
                <w:rFonts w:ascii="Times New Roman"/>
                <w:b w:val="false"/>
                <w:i w:val="false"/>
                <w:color w:val="000000"/>
                <w:sz w:val="20"/>
              </w:rPr>
              <w:t>
203</w:t>
            </w:r>
          </w:p>
          <w:bookmarkEnd w:id="755"/>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56"/>
          <w:p>
            <w:pPr>
              <w:spacing w:after="20"/>
              <w:ind w:left="20"/>
              <w:jc w:val="both"/>
            </w:pPr>
            <w:r>
              <w:rPr>
                <w:rFonts w:ascii="Times New Roman"/>
                <w:b w:val="false"/>
                <w:i w:val="false"/>
                <w:color w:val="000000"/>
                <w:sz w:val="20"/>
              </w:rPr>
              <w:t>
204</w:t>
            </w:r>
          </w:p>
          <w:bookmarkEnd w:id="756"/>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сланцевый (в пересчете на углерод)</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57"/>
          <w:p>
            <w:pPr>
              <w:spacing w:after="20"/>
              <w:ind w:left="20"/>
              <w:jc w:val="both"/>
            </w:pPr>
            <w:r>
              <w:rPr>
                <w:rFonts w:ascii="Times New Roman"/>
                <w:b w:val="false"/>
                <w:i w:val="false"/>
                <w:color w:val="000000"/>
                <w:sz w:val="20"/>
              </w:rPr>
              <w:t>
205</w:t>
            </w:r>
          </w:p>
          <w:bookmarkEnd w:id="757"/>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Вулканизационные газы шинного производства (по аминам)</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58"/>
          <w:p>
            <w:pPr>
              <w:spacing w:after="20"/>
              <w:ind w:left="20"/>
              <w:jc w:val="both"/>
            </w:pPr>
            <w:r>
              <w:rPr>
                <w:rFonts w:ascii="Times New Roman"/>
                <w:b w:val="false"/>
                <w:i w:val="false"/>
                <w:color w:val="000000"/>
                <w:sz w:val="20"/>
              </w:rPr>
              <w:t>
206</w:t>
            </w:r>
          </w:p>
          <w:bookmarkEnd w:id="758"/>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Кубовые остатки тетрафторэтилена (по тетрафторэтилену)</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59"/>
          <w:p>
            <w:pPr>
              <w:spacing w:after="20"/>
              <w:ind w:left="20"/>
              <w:jc w:val="both"/>
            </w:pPr>
            <w:r>
              <w:rPr>
                <w:rFonts w:ascii="Times New Roman"/>
                <w:b w:val="false"/>
                <w:i w:val="false"/>
                <w:color w:val="000000"/>
                <w:sz w:val="20"/>
              </w:rPr>
              <w:t>
207</w:t>
            </w:r>
          </w:p>
          <w:bookmarkEnd w:id="759"/>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0"/>
          <w:p>
            <w:pPr>
              <w:spacing w:after="20"/>
              <w:ind w:left="20"/>
              <w:jc w:val="both"/>
            </w:pPr>
            <w:r>
              <w:rPr>
                <w:rFonts w:ascii="Times New Roman"/>
                <w:b w:val="false"/>
                <w:i w:val="false"/>
                <w:color w:val="000000"/>
                <w:sz w:val="20"/>
              </w:rPr>
              <w:t>
208</w:t>
            </w:r>
          </w:p>
          <w:bookmarkEnd w:id="760"/>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1"/>
          <w:p>
            <w:pPr>
              <w:spacing w:after="20"/>
              <w:ind w:left="20"/>
              <w:jc w:val="both"/>
            </w:pPr>
            <w:r>
              <w:rPr>
                <w:rFonts w:ascii="Times New Roman"/>
                <w:b w:val="false"/>
                <w:i w:val="false"/>
                <w:color w:val="000000"/>
                <w:sz w:val="20"/>
              </w:rPr>
              <w:t>
209</w:t>
            </w:r>
          </w:p>
          <w:bookmarkEnd w:id="761"/>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статистической форме</w:t>
            </w:r>
            <w:r>
              <w:br/>
            </w:r>
            <w:r>
              <w:rPr>
                <w:rFonts w:ascii="Times New Roman"/>
                <w:b w:val="false"/>
                <w:i w:val="false"/>
                <w:color w:val="000000"/>
                <w:sz w:val="20"/>
              </w:rPr>
              <w:t>"Отчет об охране атмосферного воздуха"</w:t>
            </w:r>
            <w:r>
              <w:br/>
            </w:r>
            <w:r>
              <w:rPr>
                <w:rFonts w:ascii="Times New Roman"/>
                <w:b w:val="false"/>
                <w:i w:val="false"/>
                <w:color w:val="000000"/>
                <w:sz w:val="20"/>
              </w:rPr>
              <w:t>(код 151112009, индекс 2-ТП (воздух),</w:t>
            </w:r>
            <w:r>
              <w:br/>
            </w:r>
            <w:r>
              <w:rPr>
                <w:rFonts w:ascii="Times New Roman"/>
                <w:b w:val="false"/>
                <w:i w:val="false"/>
                <w:color w:val="000000"/>
                <w:sz w:val="20"/>
              </w:rPr>
              <w:t>периодичность годовая)</w:t>
            </w:r>
          </w:p>
        </w:tc>
      </w:tr>
    </w:tbl>
    <w:bookmarkStart w:name="z839" w:id="762"/>
    <w:p>
      <w:pPr>
        <w:spacing w:after="0"/>
        <w:ind w:left="0"/>
        <w:jc w:val="left"/>
      </w:pPr>
      <w:r>
        <w:rPr>
          <w:rFonts w:ascii="Times New Roman"/>
          <w:b/>
          <w:i w:val="false"/>
          <w:color w:val="000000"/>
        </w:rPr>
        <w:t xml:space="preserve"> Перечень наиболее распространенных специфических загрязняющих веществ</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860"/>
        <w:gridCol w:w="8745"/>
        <w:gridCol w:w="1201"/>
        <w:gridCol w:w="409"/>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3"/>
          <w:p>
            <w:pPr>
              <w:spacing w:after="20"/>
              <w:ind w:left="20"/>
              <w:jc w:val="both"/>
            </w:pPr>
            <w:r>
              <w:rPr>
                <w:rFonts w:ascii="Times New Roman"/>
                <w:b w:val="false"/>
                <w:i w:val="false"/>
                <w:color w:val="000000"/>
                <w:sz w:val="20"/>
              </w:rPr>
              <w:t>
Код по Санитарным правилам и нормам</w:t>
            </w:r>
          </w:p>
          <w:bookmarkEnd w:id="76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64"/>
          <w:p>
            <w:pPr>
              <w:spacing w:after="20"/>
              <w:ind w:left="20"/>
              <w:jc w:val="both"/>
            </w:pPr>
            <w:r>
              <w:rPr>
                <w:rFonts w:ascii="Times New Roman"/>
                <w:b w:val="false"/>
                <w:i w:val="false"/>
                <w:color w:val="000000"/>
                <w:sz w:val="20"/>
              </w:rPr>
              <w:t>
0104</w:t>
            </w:r>
          </w:p>
          <w:bookmarkEnd w:id="76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карбонат (в пересчете на барий)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65"/>
          <w:p>
            <w:pPr>
              <w:spacing w:after="20"/>
              <w:ind w:left="20"/>
              <w:jc w:val="both"/>
            </w:pPr>
            <w:r>
              <w:rPr>
                <w:rFonts w:ascii="Times New Roman"/>
                <w:b w:val="false"/>
                <w:i w:val="false"/>
                <w:color w:val="000000"/>
                <w:sz w:val="20"/>
              </w:rPr>
              <w:t>
0109</w:t>
            </w:r>
          </w:p>
          <w:bookmarkEnd w:id="76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соединения/в пересчете на бериллий/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66"/>
          <w:p>
            <w:pPr>
              <w:spacing w:after="20"/>
              <w:ind w:left="20"/>
              <w:jc w:val="both"/>
            </w:pPr>
            <w:r>
              <w:rPr>
                <w:rFonts w:ascii="Times New Roman"/>
                <w:b w:val="false"/>
                <w:i w:val="false"/>
                <w:color w:val="000000"/>
                <w:sz w:val="20"/>
              </w:rPr>
              <w:t>
0110</w:t>
            </w:r>
          </w:p>
          <w:bookmarkEnd w:id="76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 (Ванадия пятиокись)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7"/>
          <w:p>
            <w:pPr>
              <w:spacing w:after="20"/>
              <w:ind w:left="20"/>
              <w:jc w:val="both"/>
            </w:pPr>
            <w:r>
              <w:rPr>
                <w:rFonts w:ascii="Times New Roman"/>
                <w:b w:val="false"/>
                <w:i w:val="false"/>
                <w:color w:val="000000"/>
                <w:sz w:val="20"/>
              </w:rPr>
              <w:t>
0128</w:t>
            </w:r>
          </w:p>
          <w:bookmarkEnd w:id="76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 (негашеная известь)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68"/>
          <w:p>
            <w:pPr>
              <w:spacing w:after="20"/>
              <w:ind w:left="20"/>
              <w:jc w:val="both"/>
            </w:pPr>
            <w:r>
              <w:rPr>
                <w:rFonts w:ascii="Times New Roman"/>
                <w:b w:val="false"/>
                <w:i w:val="false"/>
                <w:color w:val="000000"/>
                <w:sz w:val="20"/>
              </w:rPr>
              <w:t>
0133</w:t>
            </w:r>
          </w:p>
          <w:bookmarkEnd w:id="76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 пересчете на кадмий)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69"/>
          <w:p>
            <w:pPr>
              <w:spacing w:after="20"/>
              <w:ind w:left="20"/>
              <w:jc w:val="both"/>
            </w:pPr>
            <w:r>
              <w:rPr>
                <w:rFonts w:ascii="Times New Roman"/>
                <w:b w:val="false"/>
                <w:i w:val="false"/>
                <w:color w:val="000000"/>
                <w:sz w:val="20"/>
              </w:rPr>
              <w:t>
0134</w:t>
            </w:r>
          </w:p>
          <w:bookmarkEnd w:id="76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(Кобальт металлический)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0"/>
          <w:p>
            <w:pPr>
              <w:spacing w:after="20"/>
              <w:ind w:left="20"/>
              <w:jc w:val="both"/>
            </w:pPr>
            <w:r>
              <w:rPr>
                <w:rFonts w:ascii="Times New Roman"/>
                <w:b w:val="false"/>
                <w:i w:val="false"/>
                <w:color w:val="000000"/>
                <w:sz w:val="20"/>
              </w:rPr>
              <w:t>
0138</w:t>
            </w:r>
          </w:p>
          <w:bookmarkEnd w:id="77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1"/>
          <w:p>
            <w:pPr>
              <w:spacing w:after="20"/>
              <w:ind w:left="20"/>
              <w:jc w:val="both"/>
            </w:pPr>
            <w:r>
              <w:rPr>
                <w:rFonts w:ascii="Times New Roman"/>
                <w:b w:val="false"/>
                <w:i w:val="false"/>
                <w:color w:val="000000"/>
                <w:sz w:val="20"/>
              </w:rPr>
              <w:t>
0143</w:t>
            </w:r>
          </w:p>
          <w:bookmarkEnd w:id="77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его соединения (в пересчете на диоксид марганца)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72"/>
          <w:p>
            <w:pPr>
              <w:spacing w:after="20"/>
              <w:ind w:left="20"/>
              <w:jc w:val="both"/>
            </w:pPr>
            <w:r>
              <w:rPr>
                <w:rFonts w:ascii="Times New Roman"/>
                <w:b w:val="false"/>
                <w:i w:val="false"/>
                <w:color w:val="000000"/>
                <w:sz w:val="20"/>
              </w:rPr>
              <w:t>
0146</w:t>
            </w:r>
          </w:p>
          <w:bookmarkEnd w:id="77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оксид (в пересчете на медь)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73"/>
          <w:p>
            <w:pPr>
              <w:spacing w:after="20"/>
              <w:ind w:left="20"/>
              <w:jc w:val="both"/>
            </w:pPr>
            <w:r>
              <w:rPr>
                <w:rFonts w:ascii="Times New Roman"/>
                <w:b w:val="false"/>
                <w:i w:val="false"/>
                <w:color w:val="000000"/>
                <w:sz w:val="20"/>
              </w:rPr>
              <w:t>
0152</w:t>
            </w:r>
          </w:p>
          <w:bookmarkEnd w:id="77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74"/>
          <w:p>
            <w:pPr>
              <w:spacing w:after="20"/>
              <w:ind w:left="20"/>
              <w:jc w:val="both"/>
            </w:pPr>
            <w:r>
              <w:rPr>
                <w:rFonts w:ascii="Times New Roman"/>
                <w:b w:val="false"/>
                <w:i w:val="false"/>
                <w:color w:val="000000"/>
                <w:sz w:val="20"/>
              </w:rPr>
              <w:t>
0163</w:t>
            </w:r>
          </w:p>
          <w:bookmarkEnd w:id="77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75"/>
          <w:p>
            <w:pPr>
              <w:spacing w:after="20"/>
              <w:ind w:left="20"/>
              <w:jc w:val="both"/>
            </w:pPr>
            <w:r>
              <w:rPr>
                <w:rFonts w:ascii="Times New Roman"/>
                <w:b w:val="false"/>
                <w:i w:val="false"/>
                <w:color w:val="000000"/>
                <w:sz w:val="20"/>
              </w:rPr>
              <w:t>
0183</w:t>
            </w:r>
          </w:p>
          <w:bookmarkEnd w:id="77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 (в пересчете на ртуть)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76"/>
          <w:p>
            <w:pPr>
              <w:spacing w:after="20"/>
              <w:ind w:left="20"/>
              <w:jc w:val="both"/>
            </w:pPr>
            <w:r>
              <w:rPr>
                <w:rFonts w:ascii="Times New Roman"/>
                <w:b w:val="false"/>
                <w:i w:val="false"/>
                <w:color w:val="000000"/>
                <w:sz w:val="20"/>
              </w:rPr>
              <w:t>
0184</w:t>
            </w:r>
          </w:p>
          <w:bookmarkEnd w:id="77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 (в пересчете на свинец)</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7"/>
          <w:p>
            <w:pPr>
              <w:spacing w:after="20"/>
              <w:ind w:left="20"/>
              <w:jc w:val="both"/>
            </w:pPr>
            <w:r>
              <w:rPr>
                <w:rFonts w:ascii="Times New Roman"/>
                <w:b w:val="false"/>
                <w:i w:val="false"/>
                <w:color w:val="000000"/>
                <w:sz w:val="20"/>
              </w:rPr>
              <w:t>
0197</w:t>
            </w:r>
          </w:p>
          <w:bookmarkEnd w:id="77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 марганец цинковый (в пересчете на марганец)</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78"/>
          <w:p>
            <w:pPr>
              <w:spacing w:after="20"/>
              <w:ind w:left="20"/>
              <w:jc w:val="both"/>
            </w:pPr>
            <w:r>
              <w:rPr>
                <w:rFonts w:ascii="Times New Roman"/>
                <w:b w:val="false"/>
                <w:i w:val="false"/>
                <w:color w:val="000000"/>
                <w:sz w:val="20"/>
              </w:rPr>
              <w:t>
0203</w:t>
            </w:r>
          </w:p>
          <w:bookmarkEnd w:id="77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 (в пересчете на триокись хрома)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9"/>
          <w:p>
            <w:pPr>
              <w:spacing w:after="20"/>
              <w:ind w:left="20"/>
              <w:jc w:val="both"/>
            </w:pPr>
            <w:r>
              <w:rPr>
                <w:rFonts w:ascii="Times New Roman"/>
                <w:b w:val="false"/>
                <w:i w:val="false"/>
                <w:color w:val="000000"/>
                <w:sz w:val="20"/>
              </w:rPr>
              <w:t>
0229</w:t>
            </w:r>
          </w:p>
          <w:bookmarkEnd w:id="77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(в пересчете на цинк) (Цинк ацетат)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0"/>
          <w:p>
            <w:pPr>
              <w:spacing w:after="20"/>
              <w:ind w:left="20"/>
              <w:jc w:val="both"/>
            </w:pPr>
            <w:r>
              <w:rPr>
                <w:rFonts w:ascii="Times New Roman"/>
                <w:b w:val="false"/>
                <w:i w:val="false"/>
                <w:color w:val="000000"/>
                <w:sz w:val="20"/>
              </w:rPr>
              <w:t>
0231</w:t>
            </w:r>
          </w:p>
          <w:bookmarkEnd w:id="78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соли (ацетат, нитрат, нитрит, хлорид) /в пересчете на барий/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81"/>
          <w:p>
            <w:pPr>
              <w:spacing w:after="20"/>
              <w:ind w:left="20"/>
              <w:jc w:val="both"/>
            </w:pPr>
            <w:r>
              <w:rPr>
                <w:rFonts w:ascii="Times New Roman"/>
                <w:b w:val="false"/>
                <w:i w:val="false"/>
                <w:color w:val="000000"/>
                <w:sz w:val="20"/>
              </w:rPr>
              <w:t>
0287</w:t>
            </w:r>
          </w:p>
          <w:bookmarkEnd w:id="78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 (в пересчете на цинк)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82"/>
          <w:p>
            <w:pPr>
              <w:spacing w:after="20"/>
              <w:ind w:left="20"/>
              <w:jc w:val="both"/>
            </w:pPr>
            <w:r>
              <w:rPr>
                <w:rFonts w:ascii="Times New Roman"/>
                <w:b w:val="false"/>
                <w:i w:val="false"/>
                <w:color w:val="000000"/>
                <w:sz w:val="20"/>
              </w:rPr>
              <w:t>
0301</w:t>
            </w:r>
          </w:p>
          <w:bookmarkEnd w:id="78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Окислы азота (в пересчете на NO2)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83"/>
          <w:p>
            <w:pPr>
              <w:spacing w:after="20"/>
              <w:ind w:left="20"/>
              <w:jc w:val="both"/>
            </w:pPr>
            <w:r>
              <w:rPr>
                <w:rFonts w:ascii="Times New Roman"/>
                <w:b w:val="false"/>
                <w:i w:val="false"/>
                <w:color w:val="000000"/>
                <w:sz w:val="20"/>
              </w:rPr>
              <w:t>
0302</w:t>
            </w:r>
          </w:p>
          <w:bookmarkEnd w:id="78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84"/>
          <w:p>
            <w:pPr>
              <w:spacing w:after="20"/>
              <w:ind w:left="20"/>
              <w:jc w:val="both"/>
            </w:pPr>
            <w:r>
              <w:rPr>
                <w:rFonts w:ascii="Times New Roman"/>
                <w:b w:val="false"/>
                <w:i w:val="false"/>
                <w:color w:val="000000"/>
                <w:sz w:val="20"/>
              </w:rPr>
              <w:t>
0303</w:t>
            </w:r>
          </w:p>
          <w:bookmarkEnd w:id="78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85"/>
          <w:p>
            <w:pPr>
              <w:spacing w:after="20"/>
              <w:ind w:left="20"/>
              <w:jc w:val="both"/>
            </w:pPr>
            <w:r>
              <w:rPr>
                <w:rFonts w:ascii="Times New Roman"/>
                <w:b w:val="false"/>
                <w:i w:val="false"/>
                <w:color w:val="000000"/>
                <w:sz w:val="20"/>
              </w:rPr>
              <w:t>
0305</w:t>
            </w:r>
          </w:p>
          <w:bookmarkEnd w:id="78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86"/>
          <w:p>
            <w:pPr>
              <w:spacing w:after="20"/>
              <w:ind w:left="20"/>
              <w:jc w:val="both"/>
            </w:pPr>
            <w:r>
              <w:rPr>
                <w:rFonts w:ascii="Times New Roman"/>
                <w:b w:val="false"/>
                <w:i w:val="false"/>
                <w:color w:val="000000"/>
                <w:sz w:val="20"/>
              </w:rPr>
              <w:t>
0307</w:t>
            </w:r>
          </w:p>
          <w:bookmarkEnd w:id="78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(далее -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87"/>
          <w:p>
            <w:pPr>
              <w:spacing w:after="20"/>
              <w:ind w:left="20"/>
              <w:jc w:val="both"/>
            </w:pPr>
            <w:r>
              <w:rPr>
                <w:rFonts w:ascii="Times New Roman"/>
                <w:b w:val="false"/>
                <w:i w:val="false"/>
                <w:color w:val="000000"/>
                <w:sz w:val="20"/>
              </w:rPr>
              <w:t>
0314</w:t>
            </w:r>
          </w:p>
          <w:bookmarkEnd w:id="78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(Водород мышьяковистый)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8"/>
          <w:p>
            <w:pPr>
              <w:spacing w:after="20"/>
              <w:ind w:left="20"/>
              <w:jc w:val="both"/>
            </w:pPr>
            <w:r>
              <w:rPr>
                <w:rFonts w:ascii="Times New Roman"/>
                <w:b w:val="false"/>
                <w:i w:val="false"/>
                <w:color w:val="000000"/>
                <w:sz w:val="20"/>
              </w:rPr>
              <w:t>
0316</w:t>
            </w:r>
          </w:p>
          <w:bookmarkEnd w:id="78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(Соляная кислота, Водород хлорид)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9"/>
          <w:p>
            <w:pPr>
              <w:spacing w:after="20"/>
              <w:ind w:left="20"/>
              <w:jc w:val="both"/>
            </w:pPr>
            <w:r>
              <w:rPr>
                <w:rFonts w:ascii="Times New Roman"/>
                <w:b w:val="false"/>
                <w:i w:val="false"/>
                <w:color w:val="000000"/>
                <w:sz w:val="20"/>
              </w:rPr>
              <w:t>
0317</w:t>
            </w:r>
          </w:p>
          <w:bookmarkEnd w:id="78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(Синильная кислота, Муравьиной кислоты нитрил, Циановодород)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90"/>
          <w:p>
            <w:pPr>
              <w:spacing w:after="20"/>
              <w:ind w:left="20"/>
              <w:jc w:val="both"/>
            </w:pPr>
            <w:r>
              <w:rPr>
                <w:rFonts w:ascii="Times New Roman"/>
                <w:b w:val="false"/>
                <w:i w:val="false"/>
                <w:color w:val="000000"/>
                <w:sz w:val="20"/>
              </w:rPr>
              <w:t>
0322</w:t>
            </w:r>
          </w:p>
          <w:bookmarkEnd w:id="79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(по молекуле H2SO4)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91"/>
          <w:p>
            <w:pPr>
              <w:spacing w:after="20"/>
              <w:ind w:left="20"/>
              <w:jc w:val="both"/>
            </w:pPr>
            <w:r>
              <w:rPr>
                <w:rFonts w:ascii="Times New Roman"/>
                <w:b w:val="false"/>
                <w:i w:val="false"/>
                <w:color w:val="000000"/>
                <w:sz w:val="20"/>
              </w:rPr>
              <w:t>
0325</w:t>
            </w:r>
          </w:p>
          <w:bookmarkEnd w:id="79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неорганические соединения (в пересчете на мышьяк)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92"/>
          <w:p>
            <w:pPr>
              <w:spacing w:after="20"/>
              <w:ind w:left="20"/>
              <w:jc w:val="both"/>
            </w:pPr>
            <w:r>
              <w:rPr>
                <w:rFonts w:ascii="Times New Roman"/>
                <w:b w:val="false"/>
                <w:i w:val="false"/>
                <w:color w:val="000000"/>
                <w:sz w:val="20"/>
              </w:rPr>
              <w:t>
0326</w:t>
            </w:r>
          </w:p>
          <w:bookmarkEnd w:id="79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93"/>
          <w:p>
            <w:pPr>
              <w:spacing w:after="20"/>
              <w:ind w:left="20"/>
              <w:jc w:val="both"/>
            </w:pPr>
            <w:r>
              <w:rPr>
                <w:rFonts w:ascii="Times New Roman"/>
                <w:b w:val="false"/>
                <w:i w:val="false"/>
                <w:color w:val="000000"/>
                <w:sz w:val="20"/>
              </w:rPr>
              <w:t>
0328</w:t>
            </w:r>
          </w:p>
          <w:bookmarkEnd w:id="79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(Сажа, Углерод черный)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94"/>
          <w:p>
            <w:pPr>
              <w:spacing w:after="20"/>
              <w:ind w:left="20"/>
              <w:jc w:val="both"/>
            </w:pPr>
            <w:r>
              <w:rPr>
                <w:rFonts w:ascii="Times New Roman"/>
                <w:b w:val="false"/>
                <w:i w:val="false"/>
                <w:color w:val="000000"/>
                <w:sz w:val="20"/>
              </w:rPr>
              <w:t>
0329</w:t>
            </w:r>
          </w:p>
          <w:bookmarkEnd w:id="79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 (в пересчете на селен) (Селен (IV) оксид)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95"/>
          <w:p>
            <w:pPr>
              <w:spacing w:after="20"/>
              <w:ind w:left="20"/>
              <w:jc w:val="both"/>
            </w:pPr>
            <w:r>
              <w:rPr>
                <w:rFonts w:ascii="Times New Roman"/>
                <w:b w:val="false"/>
                <w:i w:val="false"/>
                <w:color w:val="000000"/>
                <w:sz w:val="20"/>
              </w:rPr>
              <w:t>
0330</w:t>
            </w:r>
          </w:p>
          <w:bookmarkEnd w:id="79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96"/>
          <w:p>
            <w:pPr>
              <w:spacing w:after="20"/>
              <w:ind w:left="20"/>
              <w:jc w:val="both"/>
            </w:pPr>
            <w:r>
              <w:rPr>
                <w:rFonts w:ascii="Times New Roman"/>
                <w:b w:val="false"/>
                <w:i w:val="false"/>
                <w:color w:val="000000"/>
                <w:sz w:val="20"/>
              </w:rPr>
              <w:t>
0333</w:t>
            </w:r>
          </w:p>
          <w:bookmarkEnd w:id="79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97"/>
          <w:p>
            <w:pPr>
              <w:spacing w:after="20"/>
              <w:ind w:left="20"/>
              <w:jc w:val="both"/>
            </w:pPr>
            <w:r>
              <w:rPr>
                <w:rFonts w:ascii="Times New Roman"/>
                <w:b w:val="false"/>
                <w:i w:val="false"/>
                <w:color w:val="000000"/>
                <w:sz w:val="20"/>
              </w:rPr>
              <w:t>
0334</w:t>
            </w:r>
          </w:p>
          <w:bookmarkEnd w:id="79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98"/>
          <w:p>
            <w:pPr>
              <w:spacing w:after="20"/>
              <w:ind w:left="20"/>
              <w:jc w:val="both"/>
            </w:pPr>
            <w:r>
              <w:rPr>
                <w:rFonts w:ascii="Times New Roman"/>
                <w:b w:val="false"/>
                <w:i w:val="false"/>
                <w:color w:val="000000"/>
                <w:sz w:val="20"/>
              </w:rPr>
              <w:t>
0337</w:t>
            </w:r>
          </w:p>
          <w:bookmarkEnd w:id="79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99"/>
          <w:p>
            <w:pPr>
              <w:spacing w:after="20"/>
              <w:ind w:left="20"/>
              <w:jc w:val="both"/>
            </w:pPr>
            <w:r>
              <w:rPr>
                <w:rFonts w:ascii="Times New Roman"/>
                <w:b w:val="false"/>
                <w:i w:val="false"/>
                <w:color w:val="000000"/>
                <w:sz w:val="20"/>
              </w:rPr>
              <w:t>
0342</w:t>
            </w:r>
          </w:p>
          <w:bookmarkEnd w:id="79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газообразные соединения (в пересчете на фтор)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0"/>
          <w:p>
            <w:pPr>
              <w:spacing w:after="20"/>
              <w:ind w:left="20"/>
              <w:jc w:val="both"/>
            </w:pPr>
            <w:r>
              <w:rPr>
                <w:rFonts w:ascii="Times New Roman"/>
                <w:b w:val="false"/>
                <w:i w:val="false"/>
                <w:color w:val="000000"/>
                <w:sz w:val="20"/>
              </w:rPr>
              <w:t>
0344</w:t>
            </w:r>
          </w:p>
          <w:bookmarkEnd w:id="80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Фториды неорганические плохо растворимые – (алюминия фторид, кальция фторид, натрия гексафторалюминат)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01"/>
          <w:p>
            <w:pPr>
              <w:spacing w:after="20"/>
              <w:ind w:left="20"/>
              <w:jc w:val="both"/>
            </w:pPr>
            <w:r>
              <w:rPr>
                <w:rFonts w:ascii="Times New Roman"/>
                <w:b w:val="false"/>
                <w:i w:val="false"/>
                <w:color w:val="000000"/>
                <w:sz w:val="20"/>
              </w:rPr>
              <w:t>
0349</w:t>
            </w:r>
          </w:p>
          <w:bookmarkEnd w:id="80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02"/>
          <w:p>
            <w:pPr>
              <w:spacing w:after="20"/>
              <w:ind w:left="20"/>
              <w:jc w:val="both"/>
            </w:pPr>
            <w:r>
              <w:rPr>
                <w:rFonts w:ascii="Times New Roman"/>
                <w:b w:val="false"/>
                <w:i w:val="false"/>
                <w:color w:val="000000"/>
                <w:sz w:val="20"/>
              </w:rPr>
              <w:t>
0355</w:t>
            </w:r>
          </w:p>
          <w:bookmarkEnd w:id="80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03"/>
          <w:p>
            <w:pPr>
              <w:spacing w:after="20"/>
              <w:ind w:left="20"/>
              <w:jc w:val="both"/>
            </w:pPr>
            <w:r>
              <w:rPr>
                <w:rFonts w:ascii="Times New Roman"/>
                <w:b w:val="false"/>
                <w:i w:val="false"/>
                <w:color w:val="000000"/>
                <w:sz w:val="20"/>
              </w:rPr>
              <w:t>
0402</w:t>
            </w:r>
          </w:p>
          <w:bookmarkEnd w:id="80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4"/>
          <w:p>
            <w:pPr>
              <w:spacing w:after="20"/>
              <w:ind w:left="20"/>
              <w:jc w:val="both"/>
            </w:pPr>
            <w:r>
              <w:rPr>
                <w:rFonts w:ascii="Times New Roman"/>
                <w:b w:val="false"/>
                <w:i w:val="false"/>
                <w:color w:val="000000"/>
                <w:sz w:val="20"/>
              </w:rPr>
              <w:t>
0403</w:t>
            </w:r>
          </w:p>
          <w:bookmarkEnd w:id="80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05"/>
          <w:p>
            <w:pPr>
              <w:spacing w:after="20"/>
              <w:ind w:left="20"/>
              <w:jc w:val="both"/>
            </w:pPr>
            <w:r>
              <w:rPr>
                <w:rFonts w:ascii="Times New Roman"/>
                <w:b w:val="false"/>
                <w:i w:val="false"/>
                <w:color w:val="000000"/>
                <w:sz w:val="20"/>
              </w:rPr>
              <w:t>
0406</w:t>
            </w:r>
          </w:p>
          <w:bookmarkEnd w:id="80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06"/>
          <w:p>
            <w:pPr>
              <w:spacing w:after="20"/>
              <w:ind w:left="20"/>
              <w:jc w:val="both"/>
            </w:pPr>
            <w:r>
              <w:rPr>
                <w:rFonts w:ascii="Times New Roman"/>
                <w:b w:val="false"/>
                <w:i w:val="false"/>
                <w:color w:val="000000"/>
                <w:sz w:val="20"/>
              </w:rPr>
              <w:t>
0408</w:t>
            </w:r>
          </w:p>
          <w:bookmarkEnd w:id="80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07"/>
          <w:p>
            <w:pPr>
              <w:spacing w:after="20"/>
              <w:ind w:left="20"/>
              <w:jc w:val="both"/>
            </w:pPr>
            <w:r>
              <w:rPr>
                <w:rFonts w:ascii="Times New Roman"/>
                <w:b w:val="false"/>
                <w:i w:val="false"/>
                <w:color w:val="000000"/>
                <w:sz w:val="20"/>
              </w:rPr>
              <w:t>
0502</w:t>
            </w:r>
          </w:p>
          <w:bookmarkEnd w:id="80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8"/>
          <w:p>
            <w:pPr>
              <w:spacing w:after="20"/>
              <w:ind w:left="20"/>
              <w:jc w:val="both"/>
            </w:pPr>
            <w:r>
              <w:rPr>
                <w:rFonts w:ascii="Times New Roman"/>
                <w:b w:val="false"/>
                <w:i w:val="false"/>
                <w:color w:val="000000"/>
                <w:sz w:val="20"/>
              </w:rPr>
              <w:t>
0602</w:t>
            </w:r>
          </w:p>
          <w:bookmarkEnd w:id="80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09"/>
          <w:p>
            <w:pPr>
              <w:spacing w:after="20"/>
              <w:ind w:left="20"/>
              <w:jc w:val="both"/>
            </w:pPr>
            <w:r>
              <w:rPr>
                <w:rFonts w:ascii="Times New Roman"/>
                <w:b w:val="false"/>
                <w:i w:val="false"/>
                <w:color w:val="000000"/>
                <w:sz w:val="20"/>
              </w:rPr>
              <w:t>
0616</w:t>
            </w:r>
          </w:p>
          <w:bookmarkEnd w:id="80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(смесь изомеров о-, м-, п-)(Диметилбензол (смесь о-, м-, п-изомеров)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10"/>
          <w:p>
            <w:pPr>
              <w:spacing w:after="20"/>
              <w:ind w:left="20"/>
              <w:jc w:val="both"/>
            </w:pPr>
            <w:r>
              <w:rPr>
                <w:rFonts w:ascii="Times New Roman"/>
                <w:b w:val="false"/>
                <w:i w:val="false"/>
                <w:color w:val="000000"/>
                <w:sz w:val="20"/>
              </w:rPr>
              <w:t>
0620</w:t>
            </w:r>
          </w:p>
          <w:bookmarkEnd w:id="81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11"/>
          <w:p>
            <w:pPr>
              <w:spacing w:after="20"/>
              <w:ind w:left="20"/>
              <w:jc w:val="both"/>
            </w:pPr>
            <w:r>
              <w:rPr>
                <w:rFonts w:ascii="Times New Roman"/>
                <w:b w:val="false"/>
                <w:i w:val="false"/>
                <w:color w:val="000000"/>
                <w:sz w:val="20"/>
              </w:rPr>
              <w:t>
0621</w:t>
            </w:r>
          </w:p>
          <w:bookmarkEnd w:id="81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12"/>
          <w:p>
            <w:pPr>
              <w:spacing w:after="20"/>
              <w:ind w:left="20"/>
              <w:jc w:val="both"/>
            </w:pPr>
            <w:r>
              <w:rPr>
                <w:rFonts w:ascii="Times New Roman"/>
                <w:b w:val="false"/>
                <w:i w:val="false"/>
                <w:color w:val="000000"/>
                <w:sz w:val="20"/>
              </w:rPr>
              <w:t>
0626</w:t>
            </w:r>
          </w:p>
          <w:bookmarkEnd w:id="81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13"/>
          <w:p>
            <w:pPr>
              <w:spacing w:after="20"/>
              <w:ind w:left="20"/>
              <w:jc w:val="both"/>
            </w:pPr>
            <w:r>
              <w:rPr>
                <w:rFonts w:ascii="Times New Roman"/>
                <w:b w:val="false"/>
                <w:i w:val="false"/>
                <w:color w:val="000000"/>
                <w:sz w:val="20"/>
              </w:rPr>
              <w:t>
0627</w:t>
            </w:r>
          </w:p>
          <w:bookmarkEnd w:id="81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14"/>
          <w:p>
            <w:pPr>
              <w:spacing w:after="20"/>
              <w:ind w:left="20"/>
              <w:jc w:val="both"/>
            </w:pPr>
            <w:r>
              <w:rPr>
                <w:rFonts w:ascii="Times New Roman"/>
                <w:b w:val="false"/>
                <w:i w:val="false"/>
                <w:color w:val="000000"/>
                <w:sz w:val="20"/>
              </w:rPr>
              <w:t>
0703</w:t>
            </w:r>
          </w:p>
          <w:bookmarkEnd w:id="81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(без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15"/>
          <w:p>
            <w:pPr>
              <w:spacing w:after="20"/>
              <w:ind w:left="20"/>
              <w:jc w:val="both"/>
            </w:pPr>
            <w:r>
              <w:rPr>
                <w:rFonts w:ascii="Times New Roman"/>
                <w:b w:val="false"/>
                <w:i w:val="false"/>
                <w:color w:val="000000"/>
                <w:sz w:val="20"/>
              </w:rPr>
              <w:t>
0708</w:t>
            </w:r>
          </w:p>
          <w:bookmarkEnd w:id="81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16"/>
          <w:p>
            <w:pPr>
              <w:spacing w:after="20"/>
              <w:ind w:left="20"/>
              <w:jc w:val="both"/>
            </w:pPr>
            <w:r>
              <w:rPr>
                <w:rFonts w:ascii="Times New Roman"/>
                <w:b w:val="false"/>
                <w:i w:val="false"/>
                <w:color w:val="000000"/>
                <w:sz w:val="20"/>
              </w:rPr>
              <w:t>
0801</w:t>
            </w:r>
          </w:p>
          <w:bookmarkEnd w:id="81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хлористый)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17"/>
          <w:p>
            <w:pPr>
              <w:spacing w:after="20"/>
              <w:ind w:left="20"/>
              <w:jc w:val="both"/>
            </w:pPr>
            <w:r>
              <w:rPr>
                <w:rFonts w:ascii="Times New Roman"/>
                <w:b w:val="false"/>
                <w:i w:val="false"/>
                <w:color w:val="000000"/>
                <w:sz w:val="20"/>
              </w:rPr>
              <w:t>
0803</w:t>
            </w:r>
          </w:p>
          <w:bookmarkEnd w:id="81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 (бензоил хлористый)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18"/>
          <w:p>
            <w:pPr>
              <w:spacing w:after="20"/>
              <w:ind w:left="20"/>
              <w:jc w:val="both"/>
            </w:pPr>
            <w:r>
              <w:rPr>
                <w:rFonts w:ascii="Times New Roman"/>
                <w:b w:val="false"/>
                <w:i w:val="false"/>
                <w:color w:val="000000"/>
                <w:sz w:val="20"/>
              </w:rPr>
              <w:t>
0808</w:t>
            </w:r>
          </w:p>
          <w:bookmarkEnd w:id="81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19"/>
          <w:p>
            <w:pPr>
              <w:spacing w:after="20"/>
              <w:ind w:left="20"/>
              <w:jc w:val="both"/>
            </w:pPr>
            <w:r>
              <w:rPr>
                <w:rFonts w:ascii="Times New Roman"/>
                <w:b w:val="false"/>
                <w:i w:val="false"/>
                <w:color w:val="000000"/>
                <w:sz w:val="20"/>
              </w:rPr>
              <w:t>
0856</w:t>
            </w:r>
          </w:p>
          <w:bookmarkEnd w:id="81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20"/>
          <w:p>
            <w:pPr>
              <w:spacing w:after="20"/>
              <w:ind w:left="20"/>
              <w:jc w:val="both"/>
            </w:pPr>
            <w:r>
              <w:rPr>
                <w:rFonts w:ascii="Times New Roman"/>
                <w:b w:val="false"/>
                <w:i w:val="false"/>
                <w:color w:val="000000"/>
                <w:sz w:val="20"/>
              </w:rPr>
              <w:t>
0861</w:t>
            </w:r>
          </w:p>
          <w:bookmarkEnd w:id="82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21"/>
          <w:p>
            <w:pPr>
              <w:spacing w:after="20"/>
              <w:ind w:left="20"/>
              <w:jc w:val="both"/>
            </w:pPr>
            <w:r>
              <w:rPr>
                <w:rFonts w:ascii="Times New Roman"/>
                <w:b w:val="false"/>
                <w:i w:val="false"/>
                <w:color w:val="000000"/>
                <w:sz w:val="20"/>
              </w:rPr>
              <w:t>
0864</w:t>
            </w:r>
          </w:p>
          <w:bookmarkEnd w:id="82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2"/>
          <w:p>
            <w:pPr>
              <w:spacing w:after="20"/>
              <w:ind w:left="20"/>
              <w:jc w:val="both"/>
            </w:pPr>
            <w:r>
              <w:rPr>
                <w:rFonts w:ascii="Times New Roman"/>
                <w:b w:val="false"/>
                <w:i w:val="false"/>
                <w:color w:val="000000"/>
                <w:sz w:val="20"/>
              </w:rPr>
              <w:t>
0875</w:t>
            </w:r>
          </w:p>
          <w:bookmarkEnd w:id="82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23"/>
          <w:p>
            <w:pPr>
              <w:spacing w:after="20"/>
              <w:ind w:left="20"/>
              <w:jc w:val="both"/>
            </w:pPr>
            <w:r>
              <w:rPr>
                <w:rFonts w:ascii="Times New Roman"/>
                <w:b w:val="false"/>
                <w:i w:val="false"/>
                <w:color w:val="000000"/>
                <w:sz w:val="20"/>
              </w:rPr>
              <w:t>
0902</w:t>
            </w:r>
          </w:p>
          <w:bookmarkEnd w:id="82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24"/>
          <w:p>
            <w:pPr>
              <w:spacing w:after="20"/>
              <w:ind w:left="20"/>
              <w:jc w:val="both"/>
            </w:pPr>
            <w:r>
              <w:rPr>
                <w:rFonts w:ascii="Times New Roman"/>
                <w:b w:val="false"/>
                <w:i w:val="false"/>
                <w:color w:val="000000"/>
                <w:sz w:val="20"/>
              </w:rPr>
              <w:t>
0906</w:t>
            </w:r>
          </w:p>
          <w:bookmarkEnd w:id="82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(Углерод тетрахлорид, Четыреххлористый углерод)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25"/>
          <w:p>
            <w:pPr>
              <w:spacing w:after="20"/>
              <w:ind w:left="20"/>
              <w:jc w:val="both"/>
            </w:pPr>
            <w:r>
              <w:rPr>
                <w:rFonts w:ascii="Times New Roman"/>
                <w:b w:val="false"/>
                <w:i w:val="false"/>
                <w:color w:val="000000"/>
                <w:sz w:val="20"/>
              </w:rPr>
              <w:t>
1051</w:t>
            </w:r>
          </w:p>
          <w:bookmarkEnd w:id="82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(Изопропиловый спирт)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6"/>
          <w:p>
            <w:pPr>
              <w:spacing w:after="20"/>
              <w:ind w:left="20"/>
              <w:jc w:val="both"/>
            </w:pPr>
            <w:r>
              <w:rPr>
                <w:rFonts w:ascii="Times New Roman"/>
                <w:b w:val="false"/>
                <w:i w:val="false"/>
                <w:color w:val="000000"/>
                <w:sz w:val="20"/>
              </w:rPr>
              <w:t>
1052</w:t>
            </w:r>
          </w:p>
          <w:bookmarkEnd w:id="82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27"/>
          <w:p>
            <w:pPr>
              <w:spacing w:after="20"/>
              <w:ind w:left="20"/>
              <w:jc w:val="both"/>
            </w:pPr>
            <w:r>
              <w:rPr>
                <w:rFonts w:ascii="Times New Roman"/>
                <w:b w:val="false"/>
                <w:i w:val="false"/>
                <w:color w:val="000000"/>
                <w:sz w:val="20"/>
              </w:rPr>
              <w:t>
1054</w:t>
            </w:r>
          </w:p>
          <w:bookmarkEnd w:id="82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(Пропиловый спирт)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28"/>
          <w:p>
            <w:pPr>
              <w:spacing w:after="20"/>
              <w:ind w:left="20"/>
              <w:jc w:val="both"/>
            </w:pPr>
            <w:r>
              <w:rPr>
                <w:rFonts w:ascii="Times New Roman"/>
                <w:b w:val="false"/>
                <w:i w:val="false"/>
                <w:color w:val="000000"/>
                <w:sz w:val="20"/>
              </w:rPr>
              <w:t>
1069</w:t>
            </w:r>
          </w:p>
          <w:bookmarkEnd w:id="82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(смесь изомеров о-, м-, п-) (Трикрезол)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29"/>
          <w:p>
            <w:pPr>
              <w:spacing w:after="20"/>
              <w:ind w:left="20"/>
              <w:jc w:val="both"/>
            </w:pPr>
            <w:r>
              <w:rPr>
                <w:rFonts w:ascii="Times New Roman"/>
                <w:b w:val="false"/>
                <w:i w:val="false"/>
                <w:color w:val="000000"/>
                <w:sz w:val="20"/>
              </w:rPr>
              <w:t>
1071</w:t>
            </w:r>
          </w:p>
          <w:bookmarkEnd w:id="82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0"/>
          <w:p>
            <w:pPr>
              <w:spacing w:after="20"/>
              <w:ind w:left="20"/>
              <w:jc w:val="both"/>
            </w:pPr>
            <w:r>
              <w:rPr>
                <w:rFonts w:ascii="Times New Roman"/>
                <w:b w:val="false"/>
                <w:i w:val="false"/>
                <w:color w:val="000000"/>
                <w:sz w:val="20"/>
              </w:rPr>
              <w:t>
1210</w:t>
            </w:r>
          </w:p>
          <w:bookmarkEnd w:id="83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31"/>
          <w:p>
            <w:pPr>
              <w:spacing w:after="20"/>
              <w:ind w:left="20"/>
              <w:jc w:val="both"/>
            </w:pPr>
            <w:r>
              <w:rPr>
                <w:rFonts w:ascii="Times New Roman"/>
                <w:b w:val="false"/>
                <w:i w:val="false"/>
                <w:color w:val="000000"/>
                <w:sz w:val="20"/>
              </w:rPr>
              <w:t>
1224</w:t>
            </w:r>
          </w:p>
          <w:bookmarkEnd w:id="83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(Уксусной кислоты метиловый эфир)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32"/>
          <w:p>
            <w:pPr>
              <w:spacing w:after="20"/>
              <w:ind w:left="20"/>
              <w:jc w:val="both"/>
            </w:pPr>
            <w:r>
              <w:rPr>
                <w:rFonts w:ascii="Times New Roman"/>
                <w:b w:val="false"/>
                <w:i w:val="false"/>
                <w:color w:val="000000"/>
                <w:sz w:val="20"/>
              </w:rPr>
              <w:t>
1238</w:t>
            </w:r>
          </w:p>
          <w:bookmarkEnd w:id="83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(Уксусной кислоты пропиловый эфир)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3"/>
          <w:p>
            <w:pPr>
              <w:spacing w:after="20"/>
              <w:ind w:left="20"/>
              <w:jc w:val="both"/>
            </w:pPr>
            <w:r>
              <w:rPr>
                <w:rFonts w:ascii="Times New Roman"/>
                <w:b w:val="false"/>
                <w:i w:val="false"/>
                <w:color w:val="000000"/>
                <w:sz w:val="20"/>
              </w:rPr>
              <w:t>
1239</w:t>
            </w:r>
          </w:p>
          <w:bookmarkEnd w:id="83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метил-4-хлор-a-(1-метилэтил)фенилацетат (Сумицидин, Фенвалерат, 1-Изопропил-4-хлорфенилуксусной кислоты 3-фенокси-1-цианобензиловый эфир)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34"/>
          <w:p>
            <w:pPr>
              <w:spacing w:after="20"/>
              <w:ind w:left="20"/>
              <w:jc w:val="both"/>
            </w:pPr>
            <w:r>
              <w:rPr>
                <w:rFonts w:ascii="Times New Roman"/>
                <w:b w:val="false"/>
                <w:i w:val="false"/>
                <w:color w:val="000000"/>
                <w:sz w:val="20"/>
              </w:rPr>
              <w:t>
1240</w:t>
            </w:r>
          </w:p>
          <w:bookmarkEnd w:id="83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35"/>
          <w:p>
            <w:pPr>
              <w:spacing w:after="20"/>
              <w:ind w:left="20"/>
              <w:jc w:val="both"/>
            </w:pPr>
            <w:r>
              <w:rPr>
                <w:rFonts w:ascii="Times New Roman"/>
                <w:b w:val="false"/>
                <w:i w:val="false"/>
                <w:color w:val="000000"/>
                <w:sz w:val="20"/>
              </w:rPr>
              <w:t>
1241</w:t>
            </w:r>
          </w:p>
          <w:bookmarkEnd w:id="83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(Этиловый эфир акриловой кислоты, Этилакрилат)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36"/>
          <w:p>
            <w:pPr>
              <w:spacing w:after="20"/>
              <w:ind w:left="20"/>
              <w:jc w:val="both"/>
            </w:pPr>
            <w:r>
              <w:rPr>
                <w:rFonts w:ascii="Times New Roman"/>
                <w:b w:val="false"/>
                <w:i w:val="false"/>
                <w:color w:val="000000"/>
                <w:sz w:val="20"/>
              </w:rPr>
              <w:t>
1242</w:t>
            </w:r>
          </w:p>
          <w:bookmarkEnd w:id="83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Пентановой кислоты этиловый эфир)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37"/>
          <w:p>
            <w:pPr>
              <w:spacing w:after="20"/>
              <w:ind w:left="20"/>
              <w:jc w:val="both"/>
            </w:pPr>
            <w:r>
              <w:rPr>
                <w:rFonts w:ascii="Times New Roman"/>
                <w:b w:val="false"/>
                <w:i w:val="false"/>
                <w:color w:val="000000"/>
                <w:sz w:val="20"/>
              </w:rPr>
              <w:t>
1301</w:t>
            </w:r>
          </w:p>
          <w:bookmarkEnd w:id="83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8"/>
          <w:p>
            <w:pPr>
              <w:spacing w:after="20"/>
              <w:ind w:left="20"/>
              <w:jc w:val="both"/>
            </w:pPr>
            <w:r>
              <w:rPr>
                <w:rFonts w:ascii="Times New Roman"/>
                <w:b w:val="false"/>
                <w:i w:val="false"/>
                <w:color w:val="000000"/>
                <w:sz w:val="20"/>
              </w:rPr>
              <w:t>
1302</w:t>
            </w:r>
          </w:p>
          <w:bookmarkEnd w:id="83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(Альдегид бензойный)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39"/>
          <w:p>
            <w:pPr>
              <w:spacing w:after="20"/>
              <w:ind w:left="20"/>
              <w:jc w:val="both"/>
            </w:pPr>
            <w:r>
              <w:rPr>
                <w:rFonts w:ascii="Times New Roman"/>
                <w:b w:val="false"/>
                <w:i w:val="false"/>
                <w:color w:val="000000"/>
                <w:sz w:val="20"/>
              </w:rPr>
              <w:t>
1325</w:t>
            </w:r>
          </w:p>
          <w:bookmarkEnd w:id="83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0"/>
          <w:p>
            <w:pPr>
              <w:spacing w:after="20"/>
              <w:ind w:left="20"/>
              <w:jc w:val="both"/>
            </w:pPr>
            <w:r>
              <w:rPr>
                <w:rFonts w:ascii="Times New Roman"/>
                <w:b w:val="false"/>
                <w:i w:val="false"/>
                <w:color w:val="000000"/>
                <w:sz w:val="20"/>
              </w:rPr>
              <w:t>
1401</w:t>
            </w:r>
          </w:p>
          <w:bookmarkEnd w:id="84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41"/>
          <w:p>
            <w:pPr>
              <w:spacing w:after="20"/>
              <w:ind w:left="20"/>
              <w:jc w:val="both"/>
            </w:pPr>
            <w:r>
              <w:rPr>
                <w:rFonts w:ascii="Times New Roman"/>
                <w:b w:val="false"/>
                <w:i w:val="false"/>
                <w:color w:val="000000"/>
                <w:sz w:val="20"/>
              </w:rPr>
              <w:t>
1402</w:t>
            </w:r>
          </w:p>
          <w:bookmarkEnd w:id="84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42"/>
          <w:p>
            <w:pPr>
              <w:spacing w:after="20"/>
              <w:ind w:left="20"/>
              <w:jc w:val="both"/>
            </w:pPr>
            <w:r>
              <w:rPr>
                <w:rFonts w:ascii="Times New Roman"/>
                <w:b w:val="false"/>
                <w:i w:val="false"/>
                <w:color w:val="000000"/>
                <w:sz w:val="20"/>
              </w:rPr>
              <w:t>
1404</w:t>
            </w:r>
          </w:p>
          <w:bookmarkEnd w:id="84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43"/>
          <w:p>
            <w:pPr>
              <w:spacing w:after="20"/>
              <w:ind w:left="20"/>
              <w:jc w:val="both"/>
            </w:pPr>
            <w:r>
              <w:rPr>
                <w:rFonts w:ascii="Times New Roman"/>
                <w:b w:val="false"/>
                <w:i w:val="false"/>
                <w:color w:val="000000"/>
                <w:sz w:val="20"/>
              </w:rPr>
              <w:t>
1405</w:t>
            </w:r>
          </w:p>
          <w:bookmarkEnd w:id="84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А (ацетоноэфирный) /по ацетону/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44"/>
          <w:p>
            <w:pPr>
              <w:spacing w:after="20"/>
              <w:ind w:left="20"/>
              <w:jc w:val="both"/>
            </w:pPr>
            <w:r>
              <w:rPr>
                <w:rFonts w:ascii="Times New Roman"/>
                <w:b w:val="false"/>
                <w:i w:val="false"/>
                <w:color w:val="000000"/>
                <w:sz w:val="20"/>
              </w:rPr>
              <w:t>
1407</w:t>
            </w:r>
          </w:p>
          <w:bookmarkEnd w:id="84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45"/>
          <w:p>
            <w:pPr>
              <w:spacing w:after="20"/>
              <w:ind w:left="20"/>
              <w:jc w:val="both"/>
            </w:pPr>
            <w:r>
              <w:rPr>
                <w:rFonts w:ascii="Times New Roman"/>
                <w:b w:val="false"/>
                <w:i w:val="false"/>
                <w:color w:val="000000"/>
                <w:sz w:val="20"/>
              </w:rPr>
              <w:t>
1408</w:t>
            </w:r>
          </w:p>
          <w:bookmarkEnd w:id="84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46"/>
          <w:p>
            <w:pPr>
              <w:spacing w:after="20"/>
              <w:ind w:left="20"/>
              <w:jc w:val="both"/>
            </w:pPr>
            <w:r>
              <w:rPr>
                <w:rFonts w:ascii="Times New Roman"/>
                <w:b w:val="false"/>
                <w:i w:val="false"/>
                <w:color w:val="000000"/>
                <w:sz w:val="20"/>
              </w:rPr>
              <w:t>
1411</w:t>
            </w:r>
          </w:p>
          <w:bookmarkEnd w:id="84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47"/>
          <w:p>
            <w:pPr>
              <w:spacing w:after="20"/>
              <w:ind w:left="20"/>
              <w:jc w:val="both"/>
            </w:pPr>
            <w:r>
              <w:rPr>
                <w:rFonts w:ascii="Times New Roman"/>
                <w:b w:val="false"/>
                <w:i w:val="false"/>
                <w:color w:val="000000"/>
                <w:sz w:val="20"/>
              </w:rPr>
              <w:t>
1508</w:t>
            </w:r>
          </w:p>
          <w:bookmarkEnd w:id="84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1,3-Изобензофурандион(Фталевый ангидрид)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48"/>
          <w:p>
            <w:pPr>
              <w:spacing w:after="20"/>
              <w:ind w:left="20"/>
              <w:jc w:val="both"/>
            </w:pPr>
            <w:r>
              <w:rPr>
                <w:rFonts w:ascii="Times New Roman"/>
                <w:b w:val="false"/>
                <w:i w:val="false"/>
                <w:color w:val="000000"/>
                <w:sz w:val="20"/>
              </w:rPr>
              <w:t>
1512</w:t>
            </w:r>
          </w:p>
          <w:bookmarkEnd w:id="84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(пропеновая)кислота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9"/>
          <w:p>
            <w:pPr>
              <w:spacing w:after="20"/>
              <w:ind w:left="20"/>
              <w:jc w:val="both"/>
            </w:pPr>
            <w:r>
              <w:rPr>
                <w:rFonts w:ascii="Times New Roman"/>
                <w:b w:val="false"/>
                <w:i w:val="false"/>
                <w:color w:val="000000"/>
                <w:sz w:val="20"/>
              </w:rPr>
              <w:t>
1530</w:t>
            </w:r>
          </w:p>
          <w:bookmarkEnd w:id="84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50"/>
          <w:p>
            <w:pPr>
              <w:spacing w:after="20"/>
              <w:ind w:left="20"/>
              <w:jc w:val="both"/>
            </w:pPr>
            <w:r>
              <w:rPr>
                <w:rFonts w:ascii="Times New Roman"/>
                <w:b w:val="false"/>
                <w:i w:val="false"/>
                <w:color w:val="000000"/>
                <w:sz w:val="20"/>
              </w:rPr>
              <w:t>
1551</w:t>
            </w:r>
          </w:p>
          <w:bookmarkEnd w:id="85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1,4-Бензолдикарбоновая кислота (Терефталевая кислота)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51"/>
          <w:p>
            <w:pPr>
              <w:spacing w:after="20"/>
              <w:ind w:left="20"/>
              <w:jc w:val="both"/>
            </w:pPr>
            <w:r>
              <w:rPr>
                <w:rFonts w:ascii="Times New Roman"/>
                <w:b w:val="false"/>
                <w:i w:val="false"/>
                <w:color w:val="000000"/>
                <w:sz w:val="20"/>
              </w:rPr>
              <w:t>
1555</w:t>
            </w:r>
          </w:p>
          <w:bookmarkEnd w:id="85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52"/>
          <w:p>
            <w:pPr>
              <w:spacing w:after="20"/>
              <w:ind w:left="20"/>
              <w:jc w:val="both"/>
            </w:pPr>
            <w:r>
              <w:rPr>
                <w:rFonts w:ascii="Times New Roman"/>
                <w:b w:val="false"/>
                <w:i w:val="false"/>
                <w:color w:val="000000"/>
                <w:sz w:val="20"/>
              </w:rPr>
              <w:t>
1715</w:t>
            </w:r>
          </w:p>
          <w:bookmarkEnd w:id="85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53"/>
          <w:p>
            <w:pPr>
              <w:spacing w:after="20"/>
              <w:ind w:left="20"/>
              <w:jc w:val="both"/>
            </w:pPr>
            <w:r>
              <w:rPr>
                <w:rFonts w:ascii="Times New Roman"/>
                <w:b w:val="false"/>
                <w:i w:val="false"/>
                <w:color w:val="000000"/>
                <w:sz w:val="20"/>
              </w:rPr>
              <w:t>
1728</w:t>
            </w:r>
          </w:p>
          <w:bookmarkEnd w:id="85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54"/>
          <w:p>
            <w:pPr>
              <w:spacing w:after="20"/>
              <w:ind w:left="20"/>
              <w:jc w:val="both"/>
            </w:pPr>
            <w:r>
              <w:rPr>
                <w:rFonts w:ascii="Times New Roman"/>
                <w:b w:val="false"/>
                <w:i w:val="false"/>
                <w:color w:val="000000"/>
                <w:sz w:val="20"/>
              </w:rPr>
              <w:t>
1730</w:t>
            </w:r>
          </w:p>
          <w:bookmarkEnd w:id="85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55"/>
          <w:p>
            <w:pPr>
              <w:spacing w:after="20"/>
              <w:ind w:left="20"/>
              <w:jc w:val="both"/>
            </w:pPr>
            <w:r>
              <w:rPr>
                <w:rFonts w:ascii="Times New Roman"/>
                <w:b w:val="false"/>
                <w:i w:val="false"/>
                <w:color w:val="000000"/>
                <w:sz w:val="20"/>
              </w:rPr>
              <w:t>
1819</w:t>
            </w:r>
          </w:p>
          <w:bookmarkEnd w:id="85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56"/>
          <w:p>
            <w:pPr>
              <w:spacing w:after="20"/>
              <w:ind w:left="20"/>
              <w:jc w:val="both"/>
            </w:pPr>
            <w:r>
              <w:rPr>
                <w:rFonts w:ascii="Times New Roman"/>
                <w:b w:val="false"/>
                <w:i w:val="false"/>
                <w:color w:val="000000"/>
                <w:sz w:val="20"/>
              </w:rPr>
              <w:t>
1868</w:t>
            </w:r>
          </w:p>
          <w:bookmarkEnd w:id="85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57"/>
          <w:p>
            <w:pPr>
              <w:spacing w:after="20"/>
              <w:ind w:left="20"/>
              <w:jc w:val="both"/>
            </w:pPr>
            <w:r>
              <w:rPr>
                <w:rFonts w:ascii="Times New Roman"/>
                <w:b w:val="false"/>
                <w:i w:val="false"/>
                <w:color w:val="000000"/>
                <w:sz w:val="20"/>
              </w:rPr>
              <w:t>
1905</w:t>
            </w:r>
          </w:p>
          <w:bookmarkEnd w:id="85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58"/>
          <w:p>
            <w:pPr>
              <w:spacing w:after="20"/>
              <w:ind w:left="20"/>
              <w:jc w:val="both"/>
            </w:pPr>
            <w:r>
              <w:rPr>
                <w:rFonts w:ascii="Times New Roman"/>
                <w:b w:val="false"/>
                <w:i w:val="false"/>
                <w:color w:val="000000"/>
                <w:sz w:val="20"/>
              </w:rPr>
              <w:t>
2001</w:t>
            </w:r>
          </w:p>
          <w:bookmarkEnd w:id="85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59"/>
          <w:p>
            <w:pPr>
              <w:spacing w:after="20"/>
              <w:ind w:left="20"/>
              <w:jc w:val="both"/>
            </w:pPr>
            <w:r>
              <w:rPr>
                <w:rFonts w:ascii="Times New Roman"/>
                <w:b w:val="false"/>
                <w:i w:val="false"/>
                <w:color w:val="000000"/>
                <w:sz w:val="20"/>
              </w:rPr>
              <w:t>
2034</w:t>
            </w:r>
          </w:p>
          <w:bookmarkEnd w:id="85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Формамид(Муравьиной кислоты амид)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60"/>
          <w:p>
            <w:pPr>
              <w:spacing w:after="20"/>
              <w:ind w:left="20"/>
              <w:jc w:val="both"/>
            </w:pPr>
            <w:r>
              <w:rPr>
                <w:rFonts w:ascii="Times New Roman"/>
                <w:b w:val="false"/>
                <w:i w:val="false"/>
                <w:color w:val="000000"/>
                <w:sz w:val="20"/>
              </w:rPr>
              <w:t>
2055</w:t>
            </w:r>
          </w:p>
          <w:bookmarkEnd w:id="86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Бензамид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61"/>
          <w:p>
            <w:pPr>
              <w:spacing w:after="20"/>
              <w:ind w:left="20"/>
              <w:jc w:val="both"/>
            </w:pPr>
            <w:r>
              <w:rPr>
                <w:rFonts w:ascii="Times New Roman"/>
                <w:b w:val="false"/>
                <w:i w:val="false"/>
                <w:color w:val="000000"/>
                <w:sz w:val="20"/>
              </w:rPr>
              <w:t>
2117</w:t>
            </w:r>
          </w:p>
          <w:bookmarkEnd w:id="86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62"/>
          <w:p>
            <w:pPr>
              <w:spacing w:after="20"/>
              <w:ind w:left="20"/>
              <w:jc w:val="both"/>
            </w:pPr>
            <w:r>
              <w:rPr>
                <w:rFonts w:ascii="Times New Roman"/>
                <w:b w:val="false"/>
                <w:i w:val="false"/>
                <w:color w:val="000000"/>
                <w:sz w:val="20"/>
              </w:rPr>
              <w:t>
2119</w:t>
            </w:r>
          </w:p>
          <w:bookmarkEnd w:id="86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фосфат (Метилнитрофос)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3"/>
          <w:p>
            <w:pPr>
              <w:spacing w:after="20"/>
              <w:ind w:left="20"/>
              <w:jc w:val="both"/>
            </w:pPr>
            <w:r>
              <w:rPr>
                <w:rFonts w:ascii="Times New Roman"/>
                <w:b w:val="false"/>
                <w:i w:val="false"/>
                <w:color w:val="000000"/>
                <w:sz w:val="20"/>
              </w:rPr>
              <w:t>
2418</w:t>
            </w:r>
          </w:p>
          <w:bookmarkEnd w:id="86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64"/>
          <w:p>
            <w:pPr>
              <w:spacing w:after="20"/>
              <w:ind w:left="20"/>
              <w:jc w:val="both"/>
            </w:pPr>
            <w:r>
              <w:rPr>
                <w:rFonts w:ascii="Times New Roman"/>
                <w:b w:val="false"/>
                <w:i w:val="false"/>
                <w:color w:val="000000"/>
                <w:sz w:val="20"/>
              </w:rPr>
              <w:t>
2425</w:t>
            </w:r>
          </w:p>
          <w:bookmarkEnd w:id="86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5"/>
          <w:p>
            <w:pPr>
              <w:spacing w:after="20"/>
              <w:ind w:left="20"/>
              <w:jc w:val="both"/>
            </w:pPr>
            <w:r>
              <w:rPr>
                <w:rFonts w:ascii="Times New Roman"/>
                <w:b w:val="false"/>
                <w:i w:val="false"/>
                <w:color w:val="000000"/>
                <w:sz w:val="20"/>
              </w:rPr>
              <w:t>
2447</w:t>
            </w:r>
          </w:p>
          <w:bookmarkEnd w:id="86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66"/>
          <w:p>
            <w:pPr>
              <w:spacing w:after="20"/>
              <w:ind w:left="20"/>
              <w:jc w:val="both"/>
            </w:pPr>
            <w:r>
              <w:rPr>
                <w:rFonts w:ascii="Times New Roman"/>
                <w:b w:val="false"/>
                <w:i w:val="false"/>
                <w:color w:val="000000"/>
                <w:sz w:val="20"/>
              </w:rPr>
              <w:t>
2509</w:t>
            </w:r>
          </w:p>
          <w:bookmarkEnd w:id="86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кормовой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67"/>
          <w:p>
            <w:pPr>
              <w:spacing w:after="20"/>
              <w:ind w:left="20"/>
              <w:jc w:val="both"/>
            </w:pPr>
            <w:r>
              <w:rPr>
                <w:rFonts w:ascii="Times New Roman"/>
                <w:b w:val="false"/>
                <w:i w:val="false"/>
                <w:color w:val="000000"/>
                <w:sz w:val="20"/>
              </w:rPr>
              <w:t>
2602</w:t>
            </w:r>
          </w:p>
          <w:bookmarkEnd w:id="86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Белково-витаминный концентрат (по белку) (БВК)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68"/>
          <w:p>
            <w:pPr>
              <w:spacing w:after="20"/>
              <w:ind w:left="20"/>
              <w:jc w:val="both"/>
            </w:pPr>
            <w:r>
              <w:rPr>
                <w:rFonts w:ascii="Times New Roman"/>
                <w:b w:val="false"/>
                <w:i w:val="false"/>
                <w:color w:val="000000"/>
                <w:sz w:val="20"/>
              </w:rPr>
              <w:t>
2701</w:t>
            </w:r>
          </w:p>
          <w:bookmarkEnd w:id="86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(Смесь моно- и диаммоний фосфата с примесью сульфата аммония)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69"/>
          <w:p>
            <w:pPr>
              <w:spacing w:after="20"/>
              <w:ind w:left="20"/>
              <w:jc w:val="both"/>
            </w:pPr>
            <w:r>
              <w:rPr>
                <w:rFonts w:ascii="Times New Roman"/>
                <w:b w:val="false"/>
                <w:i w:val="false"/>
                <w:color w:val="000000"/>
                <w:sz w:val="20"/>
              </w:rPr>
              <w:t>
2704</w:t>
            </w:r>
          </w:p>
          <w:bookmarkEnd w:id="86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0"/>
          <w:p>
            <w:pPr>
              <w:spacing w:after="20"/>
              <w:ind w:left="20"/>
              <w:jc w:val="both"/>
            </w:pPr>
            <w:r>
              <w:rPr>
                <w:rFonts w:ascii="Times New Roman"/>
                <w:b w:val="false"/>
                <w:i w:val="false"/>
                <w:color w:val="000000"/>
                <w:sz w:val="20"/>
              </w:rPr>
              <w:t>
2706</w:t>
            </w:r>
          </w:p>
          <w:bookmarkEnd w:id="87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Бензиновая фракция легкой смолы высокоскоростного пиролиза бурых углей /в пересчете на углерод/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1"/>
          <w:p>
            <w:pPr>
              <w:spacing w:after="20"/>
              <w:ind w:left="20"/>
              <w:jc w:val="both"/>
            </w:pPr>
            <w:r>
              <w:rPr>
                <w:rFonts w:ascii="Times New Roman"/>
                <w:b w:val="false"/>
                <w:i w:val="false"/>
                <w:color w:val="000000"/>
                <w:sz w:val="20"/>
              </w:rPr>
              <w:t>
2731</w:t>
            </w:r>
          </w:p>
          <w:bookmarkEnd w:id="87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порошковая эпоксидная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72"/>
          <w:p>
            <w:pPr>
              <w:spacing w:after="20"/>
              <w:ind w:left="20"/>
              <w:jc w:val="both"/>
            </w:pPr>
            <w:r>
              <w:rPr>
                <w:rFonts w:ascii="Times New Roman"/>
                <w:b w:val="false"/>
                <w:i w:val="false"/>
                <w:color w:val="000000"/>
                <w:sz w:val="20"/>
              </w:rPr>
              <w:t>
2735</w:t>
            </w:r>
          </w:p>
          <w:bookmarkEnd w:id="87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нефтяное (веретенное, машинное, и др.)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3"/>
          <w:p>
            <w:pPr>
              <w:spacing w:after="20"/>
              <w:ind w:left="20"/>
              <w:jc w:val="both"/>
            </w:pPr>
            <w:r>
              <w:rPr>
                <w:rFonts w:ascii="Times New Roman"/>
                <w:b w:val="false"/>
                <w:i w:val="false"/>
                <w:color w:val="000000"/>
                <w:sz w:val="20"/>
              </w:rPr>
              <w:t>
2738</w:t>
            </w:r>
          </w:p>
          <w:bookmarkEnd w:id="87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бутилформиантный (по сумме ацетатов) (БЭФ)</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74"/>
          <w:p>
            <w:pPr>
              <w:spacing w:after="20"/>
              <w:ind w:left="20"/>
              <w:jc w:val="both"/>
            </w:pPr>
            <w:r>
              <w:rPr>
                <w:rFonts w:ascii="Times New Roman"/>
                <w:b w:val="false"/>
                <w:i w:val="false"/>
                <w:color w:val="000000"/>
                <w:sz w:val="20"/>
              </w:rPr>
              <w:t>
2748</w:t>
            </w:r>
          </w:p>
          <w:bookmarkEnd w:id="87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5"/>
          <w:p>
            <w:pPr>
              <w:spacing w:after="20"/>
              <w:ind w:left="20"/>
              <w:jc w:val="both"/>
            </w:pPr>
            <w:r>
              <w:rPr>
                <w:rFonts w:ascii="Times New Roman"/>
                <w:b w:val="false"/>
                <w:i w:val="false"/>
                <w:color w:val="000000"/>
                <w:sz w:val="20"/>
              </w:rPr>
              <w:t>
2753</w:t>
            </w:r>
          </w:p>
          <w:bookmarkEnd w:id="87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 канифольный активированный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76"/>
          <w:p>
            <w:pPr>
              <w:spacing w:after="20"/>
              <w:ind w:left="20"/>
              <w:jc w:val="both"/>
            </w:pPr>
            <w:r>
              <w:rPr>
                <w:rFonts w:ascii="Times New Roman"/>
                <w:b w:val="false"/>
                <w:i w:val="false"/>
                <w:color w:val="000000"/>
                <w:sz w:val="20"/>
              </w:rPr>
              <w:t>
2755</w:t>
            </w:r>
          </w:p>
          <w:bookmarkEnd w:id="87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ФЛОКР-3 (по хлору)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77"/>
          <w:p>
            <w:pPr>
              <w:spacing w:after="20"/>
              <w:ind w:left="20"/>
              <w:jc w:val="both"/>
            </w:pPr>
            <w:r>
              <w:rPr>
                <w:rFonts w:ascii="Times New Roman"/>
                <w:b w:val="false"/>
                <w:i w:val="false"/>
                <w:color w:val="000000"/>
                <w:sz w:val="20"/>
              </w:rPr>
              <w:t>
2756</w:t>
            </w:r>
          </w:p>
          <w:bookmarkEnd w:id="87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Фенольная фракция легкой смолы высокоскоростного пиролиза бурых углей*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78"/>
          <w:p>
            <w:pPr>
              <w:spacing w:after="20"/>
              <w:ind w:left="20"/>
              <w:jc w:val="both"/>
            </w:pPr>
            <w:r>
              <w:rPr>
                <w:rFonts w:ascii="Times New Roman"/>
                <w:b w:val="false"/>
                <w:i w:val="false"/>
                <w:color w:val="000000"/>
                <w:sz w:val="20"/>
              </w:rPr>
              <w:t>
2902</w:t>
            </w:r>
          </w:p>
          <w:bookmarkEnd w:id="87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частицы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79"/>
          <w:p>
            <w:pPr>
              <w:spacing w:after="20"/>
              <w:ind w:left="20"/>
              <w:jc w:val="both"/>
            </w:pPr>
            <w:r>
              <w:rPr>
                <w:rFonts w:ascii="Times New Roman"/>
                <w:b w:val="false"/>
                <w:i w:val="false"/>
                <w:color w:val="000000"/>
                <w:sz w:val="20"/>
              </w:rPr>
              <w:t>
2904</w:t>
            </w:r>
          </w:p>
          <w:bookmarkEnd w:id="87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Мазутная зола (в пересчете на ванадий)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80"/>
          <w:p>
            <w:pPr>
              <w:spacing w:after="20"/>
              <w:ind w:left="20"/>
              <w:jc w:val="both"/>
            </w:pPr>
            <w:r>
              <w:rPr>
                <w:rFonts w:ascii="Times New Roman"/>
                <w:b w:val="false"/>
                <w:i w:val="false"/>
                <w:color w:val="000000"/>
                <w:sz w:val="20"/>
              </w:rPr>
              <w:t>
2906</w:t>
            </w:r>
          </w:p>
          <w:bookmarkEnd w:id="88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(смесь: кальций кар-бонат, хлорид, сульфат – 79%, кремний диоксид – 10-13%, маг-ний оксид – 3,5%; железо оксид-1,6% и др.)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81"/>
          <w:p>
            <w:pPr>
              <w:spacing w:after="20"/>
              <w:ind w:left="20"/>
              <w:jc w:val="both"/>
            </w:pPr>
            <w:r>
              <w:rPr>
                <w:rFonts w:ascii="Times New Roman"/>
                <w:b w:val="false"/>
                <w:i w:val="false"/>
                <w:color w:val="000000"/>
                <w:sz w:val="20"/>
              </w:rPr>
              <w:t>
2907</w:t>
            </w:r>
          </w:p>
          <w:bookmarkEnd w:id="88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&gt; 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2"/>
          <w:p>
            <w:pPr>
              <w:spacing w:after="20"/>
              <w:ind w:left="20"/>
              <w:jc w:val="both"/>
            </w:pPr>
            <w:r>
              <w:rPr>
                <w:rFonts w:ascii="Times New Roman"/>
                <w:b w:val="false"/>
                <w:i w:val="false"/>
                <w:color w:val="000000"/>
                <w:sz w:val="20"/>
              </w:rPr>
              <w:t>
2908</w:t>
            </w:r>
          </w:p>
          <w:bookmarkEnd w:id="88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83"/>
          <w:p>
            <w:pPr>
              <w:spacing w:after="20"/>
              <w:ind w:left="20"/>
              <w:jc w:val="both"/>
            </w:pPr>
            <w:r>
              <w:rPr>
                <w:rFonts w:ascii="Times New Roman"/>
                <w:b w:val="false"/>
                <w:i w:val="false"/>
                <w:color w:val="000000"/>
                <w:sz w:val="20"/>
              </w:rPr>
              <w:t>
2909</w:t>
            </w:r>
          </w:p>
          <w:bookmarkEnd w:id="88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84"/>
          <w:p>
            <w:pPr>
              <w:spacing w:after="20"/>
              <w:ind w:left="20"/>
              <w:jc w:val="both"/>
            </w:pPr>
            <w:r>
              <w:rPr>
                <w:rFonts w:ascii="Times New Roman"/>
                <w:b w:val="false"/>
                <w:i w:val="false"/>
                <w:color w:val="000000"/>
                <w:sz w:val="20"/>
              </w:rPr>
              <w:t>
2910</w:t>
            </w:r>
          </w:p>
          <w:bookmarkEnd w:id="88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клея карбамидного сухого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85"/>
          <w:p>
            <w:pPr>
              <w:spacing w:after="20"/>
              <w:ind w:left="20"/>
              <w:jc w:val="both"/>
            </w:pPr>
            <w:r>
              <w:rPr>
                <w:rFonts w:ascii="Times New Roman"/>
                <w:b w:val="false"/>
                <w:i w:val="false"/>
                <w:color w:val="000000"/>
                <w:sz w:val="20"/>
              </w:rPr>
              <w:t>
2911</w:t>
            </w:r>
          </w:p>
          <w:bookmarkEnd w:id="88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комбикормовая (в пересчете на белок)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86"/>
          <w:p>
            <w:pPr>
              <w:spacing w:after="20"/>
              <w:ind w:left="20"/>
              <w:jc w:val="both"/>
            </w:pPr>
            <w:r>
              <w:rPr>
                <w:rFonts w:ascii="Times New Roman"/>
                <w:b w:val="false"/>
                <w:i w:val="false"/>
                <w:color w:val="000000"/>
                <w:sz w:val="20"/>
              </w:rPr>
              <w:t>
2912</w:t>
            </w:r>
          </w:p>
          <w:bookmarkEnd w:id="88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костной муки (в пересчете на белок)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87"/>
          <w:p>
            <w:pPr>
              <w:spacing w:after="20"/>
              <w:ind w:left="20"/>
              <w:jc w:val="both"/>
            </w:pPr>
            <w:r>
              <w:rPr>
                <w:rFonts w:ascii="Times New Roman"/>
                <w:b w:val="false"/>
                <w:i w:val="false"/>
                <w:color w:val="000000"/>
                <w:sz w:val="20"/>
              </w:rPr>
              <w:t>
2914</w:t>
            </w:r>
          </w:p>
          <w:bookmarkEnd w:id="88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(неорганическая) гипсовяжущая из фосфогипса с цементом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88"/>
          <w:p>
            <w:pPr>
              <w:spacing w:after="20"/>
              <w:ind w:left="20"/>
              <w:jc w:val="both"/>
            </w:pPr>
            <w:r>
              <w:rPr>
                <w:rFonts w:ascii="Times New Roman"/>
                <w:b w:val="false"/>
                <w:i w:val="false"/>
                <w:color w:val="000000"/>
                <w:sz w:val="20"/>
              </w:rPr>
              <w:t>
2915</w:t>
            </w:r>
          </w:p>
          <w:bookmarkEnd w:id="88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Пыль стекловолокна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89"/>
          <w:p>
            <w:pPr>
              <w:spacing w:after="20"/>
              <w:ind w:left="20"/>
              <w:jc w:val="both"/>
            </w:pPr>
            <w:r>
              <w:rPr>
                <w:rFonts w:ascii="Times New Roman"/>
                <w:b w:val="false"/>
                <w:i w:val="false"/>
                <w:color w:val="000000"/>
                <w:sz w:val="20"/>
              </w:rPr>
              <w:t>
2916</w:t>
            </w:r>
          </w:p>
          <w:bookmarkEnd w:id="889"/>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стеклопластика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90"/>
          <w:p>
            <w:pPr>
              <w:spacing w:after="20"/>
              <w:ind w:left="20"/>
              <w:jc w:val="both"/>
            </w:pPr>
            <w:r>
              <w:rPr>
                <w:rFonts w:ascii="Times New Roman"/>
                <w:b w:val="false"/>
                <w:i w:val="false"/>
                <w:color w:val="000000"/>
                <w:sz w:val="20"/>
              </w:rPr>
              <w:t>
2917</w:t>
            </w:r>
          </w:p>
          <w:bookmarkEnd w:id="890"/>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хлопковая (Пыль льняная)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91"/>
          <w:p>
            <w:pPr>
              <w:spacing w:after="20"/>
              <w:ind w:left="20"/>
              <w:jc w:val="both"/>
            </w:pPr>
            <w:r>
              <w:rPr>
                <w:rFonts w:ascii="Times New Roman"/>
                <w:b w:val="false"/>
                <w:i w:val="false"/>
                <w:color w:val="000000"/>
                <w:sz w:val="20"/>
              </w:rPr>
              <w:t>
2918</w:t>
            </w:r>
          </w:p>
          <w:bookmarkEnd w:id="891"/>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цементного производства (содержание оксида кальция 60%)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92"/>
          <w:p>
            <w:pPr>
              <w:spacing w:after="20"/>
              <w:ind w:left="20"/>
              <w:jc w:val="both"/>
            </w:pPr>
            <w:r>
              <w:rPr>
                <w:rFonts w:ascii="Times New Roman"/>
                <w:b w:val="false"/>
                <w:i w:val="false"/>
                <w:color w:val="000000"/>
                <w:sz w:val="20"/>
              </w:rPr>
              <w:t>
2926</w:t>
            </w:r>
          </w:p>
          <w:bookmarkEnd w:id="892"/>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зола теплоэлектростанций (с содержанием окиси кальция 35-40%, дисперсностью до 3 мкм и ниже не менее 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93"/>
          <w:p>
            <w:pPr>
              <w:spacing w:after="20"/>
              <w:ind w:left="20"/>
              <w:jc w:val="both"/>
            </w:pPr>
            <w:r>
              <w:rPr>
                <w:rFonts w:ascii="Times New Roman"/>
                <w:b w:val="false"/>
                <w:i w:val="false"/>
                <w:color w:val="000000"/>
                <w:sz w:val="20"/>
              </w:rPr>
              <w:t>
2933</w:t>
            </w:r>
          </w:p>
          <w:bookmarkEnd w:id="893"/>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Алюмосиликаты (цеолиты, цеолитовые туфы)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94"/>
          <w:p>
            <w:pPr>
              <w:spacing w:after="20"/>
              <w:ind w:left="20"/>
              <w:jc w:val="both"/>
            </w:pPr>
            <w:r>
              <w:rPr>
                <w:rFonts w:ascii="Times New Roman"/>
                <w:b w:val="false"/>
                <w:i w:val="false"/>
                <w:color w:val="000000"/>
                <w:sz w:val="20"/>
              </w:rPr>
              <w:t>
2936</w:t>
            </w:r>
          </w:p>
          <w:bookmarkEnd w:id="894"/>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древесная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95"/>
          <w:p>
            <w:pPr>
              <w:spacing w:after="20"/>
              <w:ind w:left="20"/>
              <w:jc w:val="both"/>
            </w:pPr>
            <w:r>
              <w:rPr>
                <w:rFonts w:ascii="Times New Roman"/>
                <w:b w:val="false"/>
                <w:i w:val="false"/>
                <w:color w:val="000000"/>
                <w:sz w:val="20"/>
              </w:rPr>
              <w:t>
2937</w:t>
            </w:r>
          </w:p>
          <w:bookmarkEnd w:id="895"/>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зерновая /по грибам хранения/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96"/>
          <w:p>
            <w:pPr>
              <w:spacing w:after="20"/>
              <w:ind w:left="20"/>
              <w:jc w:val="both"/>
            </w:pPr>
            <w:r>
              <w:rPr>
                <w:rFonts w:ascii="Times New Roman"/>
                <w:b w:val="false"/>
                <w:i w:val="false"/>
                <w:color w:val="000000"/>
                <w:sz w:val="20"/>
              </w:rPr>
              <w:t>
3070</w:t>
            </w:r>
          </w:p>
          <w:bookmarkEnd w:id="896"/>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97"/>
          <w:p>
            <w:pPr>
              <w:spacing w:after="20"/>
              <w:ind w:left="20"/>
              <w:jc w:val="both"/>
            </w:pPr>
            <w:r>
              <w:rPr>
                <w:rFonts w:ascii="Times New Roman"/>
                <w:b w:val="false"/>
                <w:i w:val="false"/>
                <w:color w:val="000000"/>
                <w:sz w:val="20"/>
              </w:rPr>
              <w:t>
3534</w:t>
            </w:r>
          </w:p>
          <w:bookmarkEnd w:id="897"/>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(Бензиловый эфир бензойной кислоты)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98"/>
          <w:p>
            <w:pPr>
              <w:spacing w:after="20"/>
              <w:ind w:left="20"/>
              <w:jc w:val="both"/>
            </w:pPr>
            <w:r>
              <w:rPr>
                <w:rFonts w:ascii="Times New Roman"/>
                <w:b w:val="false"/>
                <w:i w:val="false"/>
                <w:color w:val="000000"/>
                <w:sz w:val="20"/>
              </w:rPr>
              <w:t>
9999</w:t>
            </w:r>
          </w:p>
          <w:bookmarkEnd w:id="898"/>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ноября 2016 года № 290</w:t>
            </w:r>
          </w:p>
        </w:tc>
      </w:tr>
    </w:tbl>
    <w:bookmarkStart w:name="z977" w:id="8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охране атмосферного воздуха" (код 151112009, индекс 2-ТП (воздух), периодичность годовая)</w:t>
      </w:r>
    </w:p>
    <w:bookmarkEnd w:id="899"/>
    <w:bookmarkStart w:name="z978" w:id="9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охране атмосферного воздуха" (код 151112009, индекс 2 - ТП (воздух),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охране атмосферного воздуха" (код 151112009, индекс 2-ТП (воздух), периодичность годовая) (далее – Статистическая форма).</w:t>
      </w:r>
    </w:p>
    <w:bookmarkEnd w:id="900"/>
    <w:bookmarkStart w:name="z979" w:id="901"/>
    <w:p>
      <w:pPr>
        <w:spacing w:after="0"/>
        <w:ind w:left="0"/>
        <w:jc w:val="both"/>
      </w:pPr>
      <w:r>
        <w:rPr>
          <w:rFonts w:ascii="Times New Roman"/>
          <w:b w:val="false"/>
          <w:i w:val="false"/>
          <w:color w:val="000000"/>
          <w:sz w:val="28"/>
        </w:rPr>
        <w:t>
      2. В целях заполнения данной статистической формы применяются следующие определения:</w:t>
      </w:r>
    </w:p>
    <w:bookmarkEnd w:id="901"/>
    <w:bookmarkStart w:name="z980" w:id="902"/>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902"/>
    <w:bookmarkStart w:name="z981" w:id="903"/>
    <w:p>
      <w:pPr>
        <w:spacing w:after="0"/>
        <w:ind w:left="0"/>
        <w:jc w:val="both"/>
      </w:pPr>
      <w:r>
        <w:rPr>
          <w:rFonts w:ascii="Times New Roman"/>
          <w:b w:val="false"/>
          <w:i w:val="false"/>
          <w:color w:val="000000"/>
          <w:sz w:val="28"/>
        </w:rPr>
        <w:t>
      2) стационарный источник загрязнения атмосферы - технологический агрегат (установка, устройство, аппарат), выделяющий в процессе эксплуатации вредные вещества;</w:t>
      </w:r>
    </w:p>
    <w:bookmarkEnd w:id="903"/>
    <w:bookmarkStart w:name="z982" w:id="904"/>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904"/>
    <w:bookmarkStart w:name="z983" w:id="905"/>
    <w:p>
      <w:pPr>
        <w:spacing w:after="0"/>
        <w:ind w:left="0"/>
        <w:jc w:val="both"/>
      </w:pPr>
      <w:r>
        <w:rPr>
          <w:rFonts w:ascii="Times New Roman"/>
          <w:b w:val="false"/>
          <w:i w:val="false"/>
          <w:color w:val="000000"/>
          <w:sz w:val="28"/>
        </w:rPr>
        <w:t>
      4) нормативы предельно допустимых выбросов (далее - ПДВ),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устанавливаются на основе расчетов для каждого стационарного источника эмиссий и предприятия для обеспечения достижения нормативов качества окружающей среды;</w:t>
      </w:r>
    </w:p>
    <w:bookmarkEnd w:id="905"/>
    <w:bookmarkStart w:name="z984" w:id="906"/>
    <w:p>
      <w:pPr>
        <w:spacing w:after="0"/>
        <w:ind w:left="0"/>
        <w:jc w:val="both"/>
      </w:pPr>
      <w:r>
        <w:rPr>
          <w:rFonts w:ascii="Times New Roman"/>
          <w:b w:val="false"/>
          <w:i w:val="false"/>
          <w:color w:val="000000"/>
          <w:sz w:val="28"/>
        </w:rPr>
        <w:t>
      5)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906"/>
    <w:bookmarkStart w:name="z985" w:id="907"/>
    <w:p>
      <w:pPr>
        <w:spacing w:after="0"/>
        <w:ind w:left="0"/>
        <w:jc w:val="both"/>
      </w:pPr>
      <w:r>
        <w:rPr>
          <w:rFonts w:ascii="Times New Roman"/>
          <w:b w:val="false"/>
          <w:i w:val="false"/>
          <w:color w:val="000000"/>
          <w:sz w:val="28"/>
        </w:rPr>
        <w:t>
      6)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907"/>
    <w:bookmarkStart w:name="z986" w:id="908"/>
    <w:p>
      <w:pPr>
        <w:spacing w:after="0"/>
        <w:ind w:left="0"/>
        <w:jc w:val="both"/>
      </w:pPr>
      <w:r>
        <w:rPr>
          <w:rFonts w:ascii="Times New Roman"/>
          <w:b w:val="false"/>
          <w:i w:val="false"/>
          <w:color w:val="000000"/>
          <w:sz w:val="28"/>
        </w:rPr>
        <w:t>
      7)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908"/>
    <w:bookmarkStart w:name="z987" w:id="909"/>
    <w:p>
      <w:pPr>
        <w:spacing w:after="0"/>
        <w:ind w:left="0"/>
        <w:jc w:val="both"/>
      </w:pPr>
      <w:r>
        <w:rPr>
          <w:rFonts w:ascii="Times New Roman"/>
          <w:b w:val="false"/>
          <w:i w:val="false"/>
          <w:color w:val="000000"/>
          <w:sz w:val="28"/>
        </w:rPr>
        <w:t>
      3. Статистическая форма заполняется отдельно по каждому объекту, имеющему стационарные источники загрязнения воздуха, указывается его фактическое местонахождение, независимо от юридического адреса предприятия.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экологического паспорта предприятия, паспорта установки, независимо от валового выброса загрязняющих веществ в атмосферу и от оборудования источников загрязнения очистными установками.</w:t>
      </w:r>
    </w:p>
    <w:bookmarkEnd w:id="909"/>
    <w:bookmarkStart w:name="z988" w:id="910"/>
    <w:p>
      <w:pPr>
        <w:spacing w:after="0"/>
        <w:ind w:left="0"/>
        <w:jc w:val="both"/>
      </w:pPr>
      <w:r>
        <w:rPr>
          <w:rFonts w:ascii="Times New Roman"/>
          <w:b w:val="false"/>
          <w:i w:val="false"/>
          <w:color w:val="000000"/>
          <w:sz w:val="28"/>
        </w:rPr>
        <w:t>
      4. В статистической форме отражаются данные по стационарным источникам загрязнения, характеризующие количество выбрасываемых, улавливаемых и утилизируемых загрязняющих веществ.</w:t>
      </w:r>
    </w:p>
    <w:bookmarkEnd w:id="910"/>
    <w:bookmarkStart w:name="z989" w:id="911"/>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организации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расчетов.</w:t>
      </w:r>
    </w:p>
    <w:bookmarkEnd w:id="911"/>
    <w:bookmarkStart w:name="z990" w:id="912"/>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912"/>
    <w:bookmarkStart w:name="z991" w:id="913"/>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913"/>
    <w:bookmarkStart w:name="z992" w:id="914"/>
    <w:p>
      <w:pPr>
        <w:spacing w:after="0"/>
        <w:ind w:left="0"/>
        <w:jc w:val="both"/>
      </w:pPr>
      <w:r>
        <w:rPr>
          <w:rFonts w:ascii="Times New Roman"/>
          <w:b w:val="false"/>
          <w:i w:val="false"/>
          <w:color w:val="000000"/>
          <w:sz w:val="28"/>
        </w:rPr>
        <w:t>
      5.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статистики.</w:t>
      </w:r>
    </w:p>
    <w:bookmarkEnd w:id="914"/>
    <w:bookmarkStart w:name="z993" w:id="915"/>
    <w:p>
      <w:pPr>
        <w:spacing w:after="0"/>
        <w:ind w:left="0"/>
        <w:jc w:val="both"/>
      </w:pPr>
      <w:r>
        <w:rPr>
          <w:rFonts w:ascii="Times New Roman"/>
          <w:b w:val="false"/>
          <w:i w:val="false"/>
          <w:color w:val="000000"/>
          <w:sz w:val="28"/>
        </w:rPr>
        <w:t>
      6. В разделе 1.1 указывается наличие разрешения на осуществление эмиссий в воздух у объекта, имеющего стационарные источники.</w:t>
      </w:r>
    </w:p>
    <w:bookmarkEnd w:id="915"/>
    <w:bookmarkStart w:name="z994" w:id="916"/>
    <w:p>
      <w:pPr>
        <w:spacing w:after="0"/>
        <w:ind w:left="0"/>
        <w:jc w:val="both"/>
      </w:pPr>
      <w:r>
        <w:rPr>
          <w:rFonts w:ascii="Times New Roman"/>
          <w:b w:val="false"/>
          <w:i w:val="false"/>
          <w:color w:val="000000"/>
          <w:sz w:val="28"/>
        </w:rPr>
        <w:t>
      7. В разделе 2 указывается осуществлял ли объект, имеющий стационарные источники, выбросы загрязняющих веществ в течении отчетного периода.</w:t>
      </w:r>
    </w:p>
    <w:bookmarkEnd w:id="916"/>
    <w:bookmarkStart w:name="z995" w:id="917"/>
    <w:p>
      <w:pPr>
        <w:spacing w:after="0"/>
        <w:ind w:left="0"/>
        <w:jc w:val="both"/>
      </w:pPr>
      <w:r>
        <w:rPr>
          <w:rFonts w:ascii="Times New Roman"/>
          <w:b w:val="false"/>
          <w:i w:val="false"/>
          <w:color w:val="000000"/>
          <w:sz w:val="28"/>
        </w:rPr>
        <w:t>
      Если у объекта ни один стационарный источник не осуществлял выбросы, то необходимо отметить пункт 2.2 "не осуществлял", и заполнить 5 раздел "Укажите количество стационарных источников выбросов загрязняющих веществ в атмосферу на конец отчетного периода", указав общее количество источников, числящихся за данным объектом.</w:t>
      </w:r>
    </w:p>
    <w:bookmarkEnd w:id="917"/>
    <w:bookmarkStart w:name="z996" w:id="918"/>
    <w:p>
      <w:pPr>
        <w:spacing w:after="0"/>
        <w:ind w:left="0"/>
        <w:jc w:val="both"/>
      </w:pPr>
      <w:r>
        <w:rPr>
          <w:rFonts w:ascii="Times New Roman"/>
          <w:b w:val="false"/>
          <w:i w:val="false"/>
          <w:color w:val="000000"/>
          <w:sz w:val="28"/>
        </w:rPr>
        <w:t>
      8. В графе 1 раздела 3 указывается объем загрязняющих веществ, поступающих в атмосферу от всех организованных и неорганизованных источников, минуя очистные сооружения, а также тех не 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918"/>
    <w:bookmarkStart w:name="z997" w:id="919"/>
    <w:p>
      <w:pPr>
        <w:spacing w:after="0"/>
        <w:ind w:left="0"/>
        <w:jc w:val="both"/>
      </w:pPr>
      <w:r>
        <w:rPr>
          <w:rFonts w:ascii="Times New Roman"/>
          <w:b w:val="false"/>
          <w:i w:val="false"/>
          <w:color w:val="000000"/>
          <w:sz w:val="28"/>
        </w:rPr>
        <w:t>
      В графе 2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 уловленные вещества, которые прошли через непредназначенные для их улавливания газоочистные и пылеулавливающие установки.</w:t>
      </w:r>
    </w:p>
    <w:bookmarkEnd w:id="919"/>
    <w:bookmarkStart w:name="z998" w:id="920"/>
    <w:p>
      <w:pPr>
        <w:spacing w:after="0"/>
        <w:ind w:left="0"/>
        <w:jc w:val="both"/>
      </w:pPr>
      <w:r>
        <w:rPr>
          <w:rFonts w:ascii="Times New Roman"/>
          <w:b w:val="false"/>
          <w:i w:val="false"/>
          <w:color w:val="000000"/>
          <w:sz w:val="28"/>
        </w:rPr>
        <w:t>
      В графу 3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920"/>
    <w:bookmarkStart w:name="z999" w:id="921"/>
    <w:p>
      <w:pPr>
        <w:spacing w:after="0"/>
        <w:ind w:left="0"/>
        <w:jc w:val="both"/>
      </w:pPr>
      <w:r>
        <w:rPr>
          <w:rFonts w:ascii="Times New Roman"/>
          <w:b w:val="false"/>
          <w:i w:val="false"/>
          <w:color w:val="000000"/>
          <w:sz w:val="28"/>
        </w:rPr>
        <w:t>
      В графе 4 приводится фактический объем уловленных (обезвреженных) загрязняющих веществ.</w:t>
      </w:r>
    </w:p>
    <w:bookmarkEnd w:id="921"/>
    <w:bookmarkStart w:name="z1000" w:id="922"/>
    <w:p>
      <w:pPr>
        <w:spacing w:after="0"/>
        <w:ind w:left="0"/>
        <w:jc w:val="both"/>
      </w:pPr>
      <w:r>
        <w:rPr>
          <w:rFonts w:ascii="Times New Roman"/>
          <w:b w:val="false"/>
          <w:i w:val="false"/>
          <w:color w:val="000000"/>
          <w:sz w:val="28"/>
        </w:rPr>
        <w:t>
      В графе 5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922"/>
    <w:bookmarkStart w:name="z1001" w:id="923"/>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923"/>
    <w:bookmarkStart w:name="z1002" w:id="924"/>
    <w:p>
      <w:pPr>
        <w:spacing w:after="0"/>
        <w:ind w:left="0"/>
        <w:jc w:val="both"/>
      </w:pPr>
      <w:r>
        <w:rPr>
          <w:rFonts w:ascii="Times New Roman"/>
          <w:b w:val="false"/>
          <w:i w:val="false"/>
          <w:color w:val="000000"/>
          <w:sz w:val="28"/>
        </w:rPr>
        <w:t>
      В графе 6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924"/>
    <w:bookmarkStart w:name="z1003" w:id="925"/>
    <w:p>
      <w:pPr>
        <w:spacing w:after="0"/>
        <w:ind w:left="0"/>
        <w:jc w:val="both"/>
      </w:pPr>
      <w:r>
        <w:rPr>
          <w:rFonts w:ascii="Times New Roman"/>
          <w:b w:val="false"/>
          <w:i w:val="false"/>
          <w:color w:val="000000"/>
          <w:sz w:val="28"/>
        </w:rPr>
        <w:t>
      По строке 1 отражаются суммарные данные строки 1.1 и строки 1.2 по всем графам.</w:t>
      </w:r>
    </w:p>
    <w:bookmarkEnd w:id="925"/>
    <w:bookmarkStart w:name="z1004" w:id="926"/>
    <w:p>
      <w:pPr>
        <w:spacing w:after="0"/>
        <w:ind w:left="0"/>
        <w:jc w:val="both"/>
      </w:pPr>
      <w:r>
        <w:rPr>
          <w:rFonts w:ascii="Times New Roman"/>
          <w:b w:val="false"/>
          <w:i w:val="false"/>
          <w:color w:val="000000"/>
          <w:sz w:val="28"/>
        </w:rPr>
        <w:t>
      При отсутствии на предприятии очистных установок в графах 3 - 5 ставится прочерк. В этом случае значения граф 1 и 6 равны между собой.</w:t>
      </w:r>
    </w:p>
    <w:bookmarkEnd w:id="926"/>
    <w:bookmarkStart w:name="z1005" w:id="927"/>
    <w:p>
      <w:pPr>
        <w:spacing w:after="0"/>
        <w:ind w:left="0"/>
        <w:jc w:val="both"/>
      </w:pPr>
      <w:r>
        <w:rPr>
          <w:rFonts w:ascii="Times New Roman"/>
          <w:b w:val="false"/>
          <w:i w:val="false"/>
          <w:color w:val="000000"/>
          <w:sz w:val="28"/>
        </w:rPr>
        <w:t>
      По коду строки 1.1.1 и 1.1.2 указываются твердые загрязняющие вещества с разбивкой по диаметру ТЧ10 и ТЧ2,5.</w:t>
      </w:r>
    </w:p>
    <w:bookmarkEnd w:id="927"/>
    <w:bookmarkStart w:name="z1006" w:id="928"/>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928"/>
    <w:bookmarkStart w:name="z1007" w:id="929"/>
    <w:p>
      <w:pPr>
        <w:spacing w:after="0"/>
        <w:ind w:left="0"/>
        <w:jc w:val="both"/>
      </w:pPr>
      <w:r>
        <w:rPr>
          <w:rFonts w:ascii="Times New Roman"/>
          <w:b w:val="false"/>
          <w:i w:val="false"/>
          <w:color w:val="000000"/>
          <w:sz w:val="28"/>
        </w:rPr>
        <w:t xml:space="preserve">
      По коду строки 1.2.7 отражаются суммарные данные по летучим ораническим соединениям, согласно списку веществ, относящихся к летучим органическим соединениям в </w:t>
      </w:r>
      <w:r>
        <w:rPr>
          <w:rFonts w:ascii="Times New Roman"/>
          <w:b/>
          <w:i w:val="false"/>
          <w:color w:val="000000"/>
          <w:sz w:val="28"/>
        </w:rPr>
        <w:t>приложении 1</w:t>
      </w:r>
      <w:r>
        <w:rPr>
          <w:rFonts w:ascii="Times New Roman"/>
          <w:b w:val="false"/>
          <w:i w:val="false"/>
          <w:color w:val="000000"/>
          <w:sz w:val="28"/>
        </w:rPr>
        <w:t xml:space="preserve"> к данной статистической форме.</w:t>
      </w:r>
    </w:p>
    <w:bookmarkEnd w:id="929"/>
    <w:bookmarkStart w:name="z1008" w:id="930"/>
    <w:p>
      <w:pPr>
        <w:spacing w:after="0"/>
        <w:ind w:left="0"/>
        <w:jc w:val="both"/>
      </w:pPr>
      <w:r>
        <w:rPr>
          <w:rFonts w:ascii="Times New Roman"/>
          <w:b w:val="false"/>
          <w:i w:val="false"/>
          <w:color w:val="000000"/>
          <w:sz w:val="28"/>
        </w:rPr>
        <w:t>
      9. В разделе 4 отражается объем выбросов в атмосферу ряда специфических загрязняющих веществ, согласно перечню наиболее распротраненных специфических загрязняющих веществ приложения 2 к данной статистической форме. Одновременно указываются нормативы предельно - допустимых выбросов, установленные и обоснованные расчетным или инструментальным путем. Срок действия установленных предельно допустимых выбросов определяется сроком действия заключений государственной экологической экспертизы, выданных на содержащие нормативы проекты.</w:t>
      </w:r>
    </w:p>
    <w:bookmarkEnd w:id="930"/>
    <w:bookmarkStart w:name="z1009" w:id="931"/>
    <w:p>
      <w:pPr>
        <w:spacing w:after="0"/>
        <w:ind w:left="0"/>
        <w:jc w:val="both"/>
      </w:pPr>
      <w:r>
        <w:rPr>
          <w:rFonts w:ascii="Times New Roman"/>
          <w:b w:val="false"/>
          <w:i w:val="false"/>
          <w:color w:val="000000"/>
          <w:sz w:val="28"/>
        </w:rPr>
        <w:t>
      По строке "Всего" отражается сумма всех составляющих строк по специфическим веществам раздела 4.</w:t>
      </w:r>
    </w:p>
    <w:bookmarkEnd w:id="931"/>
    <w:bookmarkStart w:name="z1010" w:id="932"/>
    <w:p>
      <w:pPr>
        <w:spacing w:after="0"/>
        <w:ind w:left="0"/>
        <w:jc w:val="both"/>
      </w:pPr>
      <w:r>
        <w:rPr>
          <w:rFonts w:ascii="Times New Roman"/>
          <w:b w:val="false"/>
          <w:i w:val="false"/>
          <w:color w:val="000000"/>
          <w:sz w:val="28"/>
        </w:rPr>
        <w:t>
      10. Данные раздела 5 предназначены для контроля за внедрением на предприятиях норм предельно-допустимых выбросов и за соблюдением этих норм.</w:t>
      </w:r>
    </w:p>
    <w:bookmarkEnd w:id="932"/>
    <w:bookmarkStart w:name="z1011" w:id="933"/>
    <w:p>
      <w:pPr>
        <w:spacing w:after="0"/>
        <w:ind w:left="0"/>
        <w:jc w:val="both"/>
      </w:pPr>
      <w:r>
        <w:rPr>
          <w:rFonts w:ascii="Times New Roman"/>
          <w:b w:val="false"/>
          <w:i w:val="false"/>
          <w:color w:val="000000"/>
          <w:sz w:val="28"/>
        </w:rPr>
        <w:t>
      В разделе отражаются данные о количестве организованных и неорганизованных стационарных источников выбросов на конец отчетного периода.</w:t>
      </w:r>
    </w:p>
    <w:bookmarkEnd w:id="933"/>
    <w:bookmarkStart w:name="z1012" w:id="934"/>
    <w:p>
      <w:pPr>
        <w:spacing w:after="0"/>
        <w:ind w:left="0"/>
        <w:jc w:val="both"/>
      </w:pPr>
      <w:r>
        <w:rPr>
          <w:rFonts w:ascii="Times New Roman"/>
          <w:b w:val="false"/>
          <w:i w:val="false"/>
          <w:color w:val="000000"/>
          <w:sz w:val="28"/>
        </w:rPr>
        <w:t xml:space="preserve">
      Если предприятие имеет разрешение на выбросы в воздух и фактически осуществляло выброс, отмечаются пункты 1.1.1 и 2.1. При отметке данных пунктов заполняются разделы 3 и 4, и в разделе 5 отражается информация о фактически работавших стационарных источниках на конец отчетного периода. Стационарные источники, не работавшие в отчетном периоде в общее количество не включаются. </w:t>
      </w:r>
    </w:p>
    <w:bookmarkEnd w:id="934"/>
    <w:bookmarkStart w:name="z1013" w:id="935"/>
    <w:p>
      <w:pPr>
        <w:spacing w:after="0"/>
        <w:ind w:left="0"/>
        <w:jc w:val="both"/>
      </w:pPr>
      <w:r>
        <w:rPr>
          <w:rFonts w:ascii="Times New Roman"/>
          <w:b w:val="false"/>
          <w:i w:val="false"/>
          <w:color w:val="000000"/>
          <w:sz w:val="28"/>
        </w:rPr>
        <w:t>
      Если предприятие имеет разрешение на выброс, но по некоторым причинам не осуществляло выбросы, отмечаются пункты 1.1.1 и 2.2 и отражается в разделе 5 информация об имеющихся стационарных источниках, разделы 3 и 4 не заполняются.</w:t>
      </w:r>
    </w:p>
    <w:bookmarkEnd w:id="935"/>
    <w:bookmarkStart w:name="z1014" w:id="936"/>
    <w:p>
      <w:pPr>
        <w:spacing w:after="0"/>
        <w:ind w:left="0"/>
        <w:jc w:val="both"/>
      </w:pPr>
      <w:r>
        <w:rPr>
          <w:rFonts w:ascii="Times New Roman"/>
          <w:b w:val="false"/>
          <w:i w:val="false"/>
          <w:color w:val="000000"/>
          <w:sz w:val="28"/>
        </w:rPr>
        <w:t>
      Если предприятие не имеет разрешение на выброс, но фактически осуществляло выбросы, отмечаются пункты 1.1.2 и 2.1 и заполняются разделы 3, 4, 5.</w:t>
      </w:r>
    </w:p>
    <w:bookmarkEnd w:id="936"/>
    <w:bookmarkStart w:name="z1015" w:id="937"/>
    <w:p>
      <w:pPr>
        <w:spacing w:after="0"/>
        <w:ind w:left="0"/>
        <w:jc w:val="both"/>
      </w:pPr>
      <w:r>
        <w:rPr>
          <w:rFonts w:ascii="Times New Roman"/>
          <w:b w:val="false"/>
          <w:i w:val="false"/>
          <w:color w:val="000000"/>
          <w:sz w:val="28"/>
        </w:rPr>
        <w:t>
      Если у предприятия на конец отчетного периода нет стационарных источников (продало, либо передало другому предприятию) и в начале отчетного периода были фактические выбросы, отмечаются соответствующие пункты раздела 1.1 и 2. Заполняются разделы 3 и (или) 4, раздел 5 не заполняется.</w:t>
      </w:r>
    </w:p>
    <w:bookmarkEnd w:id="937"/>
    <w:bookmarkStart w:name="z1016" w:id="938"/>
    <w:p>
      <w:pPr>
        <w:spacing w:after="0"/>
        <w:ind w:left="0"/>
        <w:jc w:val="both"/>
      </w:pPr>
      <w:r>
        <w:rPr>
          <w:rFonts w:ascii="Times New Roman"/>
          <w:b w:val="false"/>
          <w:i w:val="false"/>
          <w:color w:val="000000"/>
          <w:sz w:val="28"/>
        </w:rPr>
        <w:t>
      Если предприятие не имеет разрешение на выброс и не осуществляло выбросы, отмечаются соответствующие пункты раздела 1.1 и 2. Заполняется раздел 5, где отражаются данные о стационарных источниках, числящиеся за данным объектом.</w:t>
      </w:r>
    </w:p>
    <w:bookmarkEnd w:id="938"/>
    <w:bookmarkStart w:name="z1017" w:id="939"/>
    <w:p>
      <w:pPr>
        <w:spacing w:after="0"/>
        <w:ind w:left="0"/>
        <w:jc w:val="both"/>
      </w:pP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заключения государственной экологической экспертизы, заполняют только графу 1.</w:t>
      </w:r>
    </w:p>
    <w:bookmarkEnd w:id="939"/>
    <w:bookmarkStart w:name="z1018" w:id="940"/>
    <w:p>
      <w:pPr>
        <w:spacing w:after="0"/>
        <w:ind w:left="0"/>
        <w:jc w:val="both"/>
      </w:pPr>
      <w:r>
        <w:rPr>
          <w:rFonts w:ascii="Times New Roman"/>
          <w:b w:val="false"/>
          <w:i w:val="false"/>
          <w:color w:val="000000"/>
          <w:sz w:val="28"/>
        </w:rPr>
        <w:t>
      Предприятия, разработавшие нормативы предельно-допустимых выбросов на выброс загрязняющих веществ в атмосферу и получившие разрешения на выброс этих веществ, заполняют графы 1 и 2.</w:t>
      </w:r>
    </w:p>
    <w:bookmarkEnd w:id="940"/>
    <w:bookmarkStart w:name="z1019" w:id="941"/>
    <w:p>
      <w:pPr>
        <w:spacing w:after="0"/>
        <w:ind w:left="0"/>
        <w:jc w:val="both"/>
      </w:pPr>
      <w:r>
        <w:rPr>
          <w:rFonts w:ascii="Times New Roman"/>
          <w:b w:val="false"/>
          <w:i w:val="false"/>
          <w:color w:val="000000"/>
          <w:sz w:val="28"/>
        </w:rPr>
        <w:t>
      В строке 1 указывается общее количество стационарных источников выбросов, имеющихся на данном объекте, организованных и неорганизованных.</w:t>
      </w:r>
    </w:p>
    <w:bookmarkEnd w:id="941"/>
    <w:bookmarkStart w:name="z1020" w:id="942"/>
    <w:p>
      <w:pPr>
        <w:spacing w:after="0"/>
        <w:ind w:left="0"/>
        <w:jc w:val="both"/>
      </w:pPr>
      <w:r>
        <w:rPr>
          <w:rFonts w:ascii="Times New Roman"/>
          <w:b w:val="false"/>
          <w:i w:val="false"/>
          <w:color w:val="000000"/>
          <w:sz w:val="28"/>
        </w:rPr>
        <w:t>
      Из общего количества стационарных источников в строках 1.1 и 1.1.1 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942"/>
    <w:bookmarkStart w:name="z1021" w:id="943"/>
    <w:p>
      <w:pPr>
        <w:spacing w:after="0"/>
        <w:ind w:left="0"/>
        <w:jc w:val="both"/>
      </w:pPr>
      <w:r>
        <w:rPr>
          <w:rFonts w:ascii="Times New Roman"/>
          <w:b w:val="false"/>
          <w:i w:val="false"/>
          <w:color w:val="000000"/>
          <w:sz w:val="28"/>
        </w:rPr>
        <w:t>
      11. В графе 1 и графе 2 раздела 6 отражается общий объем парниковых газов всего в тоннах и в пересчете на СО2 (эквиваленте тонны двуокиси углерода). Расчет объемов производится на основании общепринятых методик по расчету выбросов парниковых газов.</w:t>
      </w:r>
    </w:p>
    <w:bookmarkEnd w:id="943"/>
    <w:bookmarkStart w:name="z1022" w:id="944"/>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p>
    <w:bookmarkEnd w:id="944"/>
    <w:bookmarkStart w:name="z1023" w:id="945"/>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End w:id="945"/>
    <w:bookmarkStart w:name="z1024" w:id="946"/>
    <w:p>
      <w:pPr>
        <w:spacing w:after="0"/>
        <w:ind w:left="0"/>
        <w:jc w:val="both"/>
      </w:pPr>
      <w:r>
        <w:rPr>
          <w:rFonts w:ascii="Times New Roman"/>
          <w:b w:val="false"/>
          <w:i w:val="false"/>
          <w:color w:val="000000"/>
          <w:sz w:val="28"/>
        </w:rPr>
        <w:t>
      13. Арифметико-логический контроль:</w:t>
      </w:r>
    </w:p>
    <w:bookmarkEnd w:id="946"/>
    <w:bookmarkStart w:name="z1025" w:id="947"/>
    <w:p>
      <w:pPr>
        <w:spacing w:after="0"/>
        <w:ind w:left="0"/>
        <w:jc w:val="both"/>
      </w:pPr>
      <w:r>
        <w:rPr>
          <w:rFonts w:ascii="Times New Roman"/>
          <w:b w:val="false"/>
          <w:i w:val="false"/>
          <w:color w:val="000000"/>
          <w:sz w:val="28"/>
        </w:rPr>
        <w:t>
      Раздел 3 "Объемы выбросов загрязняющих веществ в атмосферу":</w:t>
      </w:r>
    </w:p>
    <w:bookmarkEnd w:id="947"/>
    <w:bookmarkStart w:name="z1026" w:id="948"/>
    <w:p>
      <w:pPr>
        <w:spacing w:after="0"/>
        <w:ind w:left="0"/>
        <w:jc w:val="both"/>
      </w:pPr>
      <w:r>
        <w:rPr>
          <w:rFonts w:ascii="Times New Roman"/>
          <w:b w:val="false"/>
          <w:i w:val="false"/>
          <w:color w:val="000000"/>
          <w:sz w:val="28"/>
        </w:rPr>
        <w:t>
      Строка 1= ∑ строк 1.1 и 1.2</w:t>
      </w:r>
    </w:p>
    <w:bookmarkEnd w:id="948"/>
    <w:bookmarkStart w:name="z1027" w:id="949"/>
    <w:p>
      <w:pPr>
        <w:spacing w:after="0"/>
        <w:ind w:left="0"/>
        <w:jc w:val="both"/>
      </w:pPr>
      <w:r>
        <w:rPr>
          <w:rFonts w:ascii="Times New Roman"/>
          <w:b w:val="false"/>
          <w:i w:val="false"/>
          <w:color w:val="000000"/>
          <w:sz w:val="28"/>
        </w:rPr>
        <w:t>
      строка 1. 1.1 ≤ строки 1.1;</w:t>
      </w:r>
    </w:p>
    <w:bookmarkEnd w:id="949"/>
    <w:bookmarkStart w:name="z1028" w:id="950"/>
    <w:p>
      <w:pPr>
        <w:spacing w:after="0"/>
        <w:ind w:left="0"/>
        <w:jc w:val="both"/>
      </w:pPr>
      <w:r>
        <w:rPr>
          <w:rFonts w:ascii="Times New Roman"/>
          <w:b w:val="false"/>
          <w:i w:val="false"/>
          <w:color w:val="000000"/>
          <w:sz w:val="28"/>
        </w:rPr>
        <w:t>
      строка 1.1.2 ≤ строки 1.1;</w:t>
      </w:r>
    </w:p>
    <w:bookmarkEnd w:id="950"/>
    <w:bookmarkStart w:name="z1029" w:id="951"/>
    <w:p>
      <w:pPr>
        <w:spacing w:after="0"/>
        <w:ind w:left="0"/>
        <w:jc w:val="both"/>
      </w:pPr>
      <w:r>
        <w:rPr>
          <w:rFonts w:ascii="Times New Roman"/>
          <w:b w:val="false"/>
          <w:i w:val="false"/>
          <w:color w:val="000000"/>
          <w:sz w:val="28"/>
        </w:rPr>
        <w:t>
      строка 1.2 = ∑ строк 1.2.1, 1.2.2, 1.2.3, 1.2.4, 1.2.5, 1.2.6, 1.2.7, 1.2.8 для каждой графы;</w:t>
      </w:r>
    </w:p>
    <w:bookmarkEnd w:id="951"/>
    <w:bookmarkStart w:name="z1030" w:id="952"/>
    <w:p>
      <w:pPr>
        <w:spacing w:after="0"/>
        <w:ind w:left="0"/>
        <w:jc w:val="both"/>
      </w:pPr>
      <w:r>
        <w:rPr>
          <w:rFonts w:ascii="Times New Roman"/>
          <w:b w:val="false"/>
          <w:i w:val="false"/>
          <w:color w:val="000000"/>
          <w:sz w:val="28"/>
        </w:rPr>
        <w:t>
      графа 6 = графа 1 + графа 3 – графа 4 для каждой строки;</w:t>
      </w:r>
    </w:p>
    <w:bookmarkEnd w:id="952"/>
    <w:bookmarkStart w:name="z1031" w:id="953"/>
    <w:p>
      <w:pPr>
        <w:spacing w:after="0"/>
        <w:ind w:left="0"/>
        <w:jc w:val="both"/>
      </w:pPr>
      <w:r>
        <w:rPr>
          <w:rFonts w:ascii="Times New Roman"/>
          <w:b w:val="false"/>
          <w:i w:val="false"/>
          <w:color w:val="000000"/>
          <w:sz w:val="28"/>
        </w:rPr>
        <w:t>
      Раздел 5 "Количество стационарных источников выбросов загрязняющих веществ в атмосферу":</w:t>
      </w:r>
    </w:p>
    <w:bookmarkEnd w:id="953"/>
    <w:bookmarkStart w:name="z1032" w:id="954"/>
    <w:p>
      <w:pPr>
        <w:spacing w:after="0"/>
        <w:ind w:left="0"/>
        <w:jc w:val="both"/>
      </w:pPr>
      <w:r>
        <w:rPr>
          <w:rFonts w:ascii="Times New Roman"/>
          <w:b w:val="false"/>
          <w:i w:val="false"/>
          <w:color w:val="000000"/>
          <w:sz w:val="28"/>
        </w:rPr>
        <w:t>
      графа 1  графы 2 для каждой строки;</w:t>
      </w:r>
    </w:p>
    <w:bookmarkEnd w:id="954"/>
    <w:bookmarkStart w:name="z1033" w:id="955"/>
    <w:p>
      <w:pPr>
        <w:spacing w:after="0"/>
        <w:ind w:left="0"/>
        <w:jc w:val="both"/>
      </w:pPr>
      <w:r>
        <w:rPr>
          <w:rFonts w:ascii="Times New Roman"/>
          <w:b w:val="false"/>
          <w:i w:val="false"/>
          <w:color w:val="000000"/>
          <w:sz w:val="28"/>
        </w:rPr>
        <w:t>
      строка 1  строки 1.1, для каждой графы;</w:t>
      </w:r>
    </w:p>
    <w:bookmarkEnd w:id="955"/>
    <w:bookmarkStart w:name="z1034" w:id="956"/>
    <w:p>
      <w:pPr>
        <w:spacing w:after="0"/>
        <w:ind w:left="0"/>
        <w:jc w:val="both"/>
      </w:pPr>
      <w:r>
        <w:rPr>
          <w:rFonts w:ascii="Times New Roman"/>
          <w:b w:val="false"/>
          <w:i w:val="false"/>
          <w:color w:val="000000"/>
          <w:sz w:val="28"/>
        </w:rPr>
        <w:t>
      строка 1.1  строки 1.1.1 для каждой графы.</w:t>
      </w:r>
    </w:p>
    <w:bookmarkEnd w:id="956"/>
    <w:bookmarkStart w:name="z1035" w:id="957"/>
    <w:p>
      <w:pPr>
        <w:spacing w:after="0"/>
        <w:ind w:left="0"/>
        <w:jc w:val="both"/>
      </w:pPr>
      <w:r>
        <w:rPr>
          <w:rFonts w:ascii="Times New Roman"/>
          <w:b w:val="false"/>
          <w:i w:val="false"/>
          <w:color w:val="000000"/>
          <w:sz w:val="28"/>
        </w:rPr>
        <w:t>
      Контроль между разделами:</w:t>
      </w:r>
    </w:p>
    <w:bookmarkEnd w:id="957"/>
    <w:bookmarkStart w:name="z1036" w:id="958"/>
    <w:p>
      <w:pPr>
        <w:spacing w:after="0"/>
        <w:ind w:left="0"/>
        <w:jc w:val="both"/>
      </w:pPr>
      <w:r>
        <w:rPr>
          <w:rFonts w:ascii="Times New Roman"/>
          <w:b w:val="false"/>
          <w:i w:val="false"/>
          <w:color w:val="000000"/>
          <w:sz w:val="28"/>
        </w:rPr>
        <w:t>
      Строка 1 по гр.6 раздела 3 = строке "Всего" гр.1 раздела 4.</w:t>
      </w:r>
    </w:p>
    <w:bookmarkEnd w:id="958"/>
    <w:bookmarkStart w:name="z1037" w:id="959"/>
    <w:p>
      <w:pPr>
        <w:spacing w:after="0"/>
        <w:ind w:left="0"/>
        <w:jc w:val="both"/>
      </w:pPr>
      <w:r>
        <w:rPr>
          <w:rFonts w:ascii="Times New Roman"/>
          <w:b w:val="false"/>
          <w:i w:val="false"/>
          <w:color w:val="000000"/>
          <w:sz w:val="28"/>
        </w:rPr>
        <w:t xml:space="preserve">
      Если указаны данные в разделе 3 по строкам 1.2.1, 1.2.2, 1.2.3, 1.2.4, 1.2.5 , вещества отражаются в разделе 4 в соответствующих строках (по пяти основным веществам по кодам 001, 002, 003, 004, 005). </w:t>
      </w:r>
    </w:p>
    <w:bookmarkEnd w:id="9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