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5b82" w14:textId="fbc5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10 марта 2015 года № 127 "Об утверждении Правил аккредитации в области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29 ноября 2016 года № 997. Зарегистрирован в Министерстве юстиции Республики Казахстан 28 декабря 2016 года № 14609. Утратил силу приказом Министра здравоохранения Республики Казахстан от 21 декабря 2020 года № ҚР ДСМ-299/2020.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РК от 21.12.2020 </w:t>
      </w:r>
      <w:r>
        <w:rPr>
          <w:rFonts w:ascii="Times New Roman"/>
          <w:b w:val="false"/>
          <w:i w:val="false"/>
          <w:color w:val="000000"/>
          <w:sz w:val="28"/>
        </w:rPr>
        <w:t>№ ҚР ДСМ-299/2020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   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10 марта 2015 года № 127 "Об утверждении Правил аккредитации в области здравоохранения" (зарегистрирован в Реестре государственной регистрации нормативных правовых актов № 10735, опубликован в информационно-правовой системе "Әділет" 24 апреля 2015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в области здравоохранения,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"24) независимый эксперт – физическое лицо, имеющее высшее медицинское образование и соответствующее требованиям к физическим лицам, претендующим на проведение независимой экспертизы, в соответствии с подпунктом 102-2)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Орган (организация), осуществляющий (осуществляющая) аккредитацию субъектов здравоохранения, создает соответствующие комиссии по аккредитации и формирует банк данных аккредитованных субъектов в области здравоохранения.".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настоящим приказом возложить на вице-министра здравоохранения и социального развития Республики Казахстан Е. Биртанова.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2017 года и подлежит официальному опубликованию.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  <w:bookmarkEnd w:id="12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