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b86f" w14:textId="b85b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 Министерства информации и коммуникаций Республики Казахстан, размещаемых на интернет-портале открытых данных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9 декабря 2016 года № 278. Зарегистрирован Министерством юстиции Республики Казахстан 27 декабря 2016 года № 14608. Утратил силу приказом Министра информации и общественного развития Республики Казахстан от 22 июля 2019 года №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22.07.2019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информации и коммуникаций Республики Казахстан, размещаемых на интернет-портале открытых данных.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Министерства информации и коммуникаций Республики Казахстан (Баканов Ж.Г.)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дня его государственной регистрации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информации и коммуникаций Республики Казахстан (Кожахметов Ж.М.).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 № 278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 Министерства информации и коммуникаций Республики Казахстан, размещаемых на интернет-портале открытых данных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805"/>
        <w:gridCol w:w="811"/>
        <w:gridCol w:w="1345"/>
        <w:gridCol w:w="6971"/>
        <w:gridCol w:w="812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 АРМ)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территориальных органов МИК РК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 следующего за отчетным периодом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персоналом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 МИК РК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 следующего за отчетным периодом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персоналом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структура МИК РК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полугодие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 следующего за отчетным периодом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персоналом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предоставляемых МИК РК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года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развитию государственных услуг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Объявления о конкурсе на занятие вакантных административных государственных должностей МИК РК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опубликования конкурсов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1-го рабочего дня после опубликования объявления на сайте АГДС РК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персоналом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Республики Казахстан, поступающим на имя руководства МИК РК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за отчетным периодом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граждан руководством МИК РК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15 дней до начала очередного квартала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участников Общественного совета МИК РК (с указанием вида деятельности, контактных данных)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января, ежегодно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заседаний Общественного совета МИК РК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следующего за отчетным периодом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стратегического планирования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услуг, отобранных для оказания через НАО "Государственная корпорация "Правительство для граждан"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проведения МВК при Правительстве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развитию государственных услуг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компаний предоставляющих услуги почтовой связи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отделений (расписание и местоположение) "АО Казпочта"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почтовой связи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 (объем заказных, простых писем, почтовые переводы)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мая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5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услуг в почтовых отделениях (перечень услуг, описание, тарифы, сроки доставки)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апреля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6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индексы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февраля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в сферах естественных монополий в области телекоммуникаций и универсальных услуг почтовой связи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контроля в области связи, информатизации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8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информационных систем, используемых в государственных органах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завершению года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контроля в области связи, информатизации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9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фиксированной телефонной связи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квартал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мобильной связи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квартал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широкополосному доступу к сети Интернет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квартал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2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и тарифы сотовой связи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контроля в области связи, информатизации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плотность по регионам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квартал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4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 фиксированного (проводного) и беспроводного широкополосного доступа к сети Интернет, Гбайт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5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основной капитал отрасли связи 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6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услуг связи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квартал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проведенных проверках согласно жалобам по сервису “Народный контроль качества сотовой сети”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полугодию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июля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контроля в области связи, информатизации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8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(цены, ставки сбора) на универсальные услуги телекоммуникаций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контроля в области связи, информатизации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9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обязательных теле-, радиоканалов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дней со дня принятия решения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области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теле-, радиоканалов свободного доступа, распространяемых национальным оператором телерадиовещания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года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10 дней со дня принятия решения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государственной политики в области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для занятия деятельностью по распространению телеканалов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контроля в области связи, информатизации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2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для занятия деятельностью по распространению радиоканалов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контроля в области связи, информатизации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3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постановленных на учет, переучет, выдача дубликата свидетельства отечественного телеканала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контроля в области связи, информатизации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4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постановленных на учет, переучет, выдача дубликата свидетельства отечественного радиоканала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контроля в области связи, информатизации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5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постановленных на учет, переучет, выдача дубликата свидетельства иностранного радиоканала, распространяемого на территории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контроля в области связи, информатизации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6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постановленных на учет, переучет, выдача дубликата свидетельства иностранного телеканала, распространяемого на территории Республики Казахстан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контроля в области связи, информатизации СМИ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7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нормативно-правовых актов, регулирующих деятельность МИК РК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полгода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8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государственных наград по сферам деятельности МИК РК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месяца следующего за отчетным периодом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персоналом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9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обладателей государственных наград по сферам деятельности МИК РК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месяца следующего за отчетным периодом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управления персоналом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0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аккредитованных объединений субъектов частного предпринимательства в сфере информации и коммуникаций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марта 2017 года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департамент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1"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покрытия населения Республики Казахстан услугами мобильной связи 3G, 4G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раз в год)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 числу месяца следующего за отчетным периодом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связи</w:t>
            </w:r>
          </w:p>
        </w:tc>
      </w:tr>
    </w:tbl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 по вопросам законопроектной деятельности при Правительстве Республики Казахстан;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 РК – Министерство информации и коммуникаций Республики Казахстан;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НАО – Некоммерческое акционерное общество;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