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fc8" w14:textId="cba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27 апреля 2016 года № 330 "О размещении государственного образовательного заказа на переподготовку и повышение квалификации кадров в области здравоохранения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2016 года № 1005. Зарегистрирован в Министерстве юстиции Республики Казахстан 27 декабря 2016 года № 14603.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2016 года № 330 "О размещении государственного образовательного заказа на переподготовку и повышение квалификации кадров в области здравоохранения на 2016 год" (зарегистрирован в Реестре государственной регистрации нормативных правовых актов № 13738, опубликован 6 июня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переподготовку и повышение квалификации кадров в области здравоохранения на 2016 год,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330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переподготовку и повышение квалификации кадров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770"/>
        <w:gridCol w:w="1730"/>
        <w:gridCol w:w="1043"/>
        <w:gridCol w:w="1043"/>
        <w:gridCol w:w="768"/>
        <w:gridCol w:w="1317"/>
        <w:gridCol w:w="1317"/>
        <w:gridCol w:w="1317"/>
        <w:gridCol w:w="1044"/>
        <w:gridCol w:w="131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уровням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 высшим профессиональным образованием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со средним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Астана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