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044f" w14:textId="b980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по статистике Министерства национальной экономики Республики Казахстан от 8 сентября 2015 года № 137 "Об утверждении статистических форм общегосударственных статистических наблюдений по статистике цен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29 ноября 2016 года № 281. Зарегистрирован в Министерстве юстиции Республики Казахстан 27 декабря 2016 года № 14598. Утратил силу приказом Председателя Комитета по статистике Министерства национальной экономики Республики Казахстан от 13 ноября 2017 года № 169.</w:t>
      </w:r>
    </w:p>
    <w:p>
      <w:pPr>
        <w:spacing w:after="0"/>
        <w:ind w:left="0"/>
        <w:jc w:val="both"/>
      </w:pPr>
      <w:r>
        <w:rPr>
          <w:rFonts w:ascii="Times New Roman"/>
          <w:b w:val="false"/>
          <w:i w:val="false"/>
          <w:color w:val="000000"/>
          <w:sz w:val="28"/>
        </w:rPr>
        <w:t>
      О внесении изменений и дополнений в приказ Председателя Комитета по статистике Министерства национальной экономики Республики Казахстан от 8 сентября 2015 года № 137 "Об утверждении статистических форм общегосударственных статистических наблюдений по статистике цен и инструкций по их заполнению"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13.11.2017 </w:t>
      </w:r>
      <w:r>
        <w:rPr>
          <w:rFonts w:ascii="Times New Roman"/>
          <w:b w:val="false"/>
          <w:i w:val="false"/>
          <w:color w:val="ff0000"/>
          <w:sz w:val="28"/>
        </w:rPr>
        <w:t>№ 169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сентября 2015 года № 137 "Об утверждении статистических форм общегосударственных статистических наблюдений по статистике цен и инструкций по их заполнению" (зарегистрированный в Реестре государственной регистрации нормативных правовых актов под № 12142, опубликованный 21 октября 2015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"1) статистическую форму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3) статистическую форму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согласно приложению 3 к настоящему приказу;</w:t>
      </w:r>
    </w:p>
    <w:bookmarkEnd w:id="4"/>
    <w:bookmarkStart w:name="z9" w:id="5"/>
    <w:p>
      <w:pPr>
        <w:spacing w:after="0"/>
        <w:ind w:left="0"/>
        <w:jc w:val="both"/>
      </w:pP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согласно приложению 4 к настоящему приказу;</w:t>
      </w:r>
    </w:p>
    <w:bookmarkEnd w:id="5"/>
    <w:bookmarkStart w:name="z10" w:id="6"/>
    <w:p>
      <w:pPr>
        <w:spacing w:after="0"/>
        <w:ind w:left="0"/>
        <w:jc w:val="both"/>
      </w:pPr>
      <w:r>
        <w:rPr>
          <w:rFonts w:ascii="Times New Roman"/>
          <w:b w:val="false"/>
          <w:i w:val="false"/>
          <w:color w:val="000000"/>
          <w:sz w:val="28"/>
        </w:rPr>
        <w:t>
      5) статистическую форму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согласно приложению 5 к настоящему приказу;</w:t>
      </w:r>
    </w:p>
    <w:bookmarkEnd w:id="6"/>
    <w:bookmarkStart w:name="z11" w:id="7"/>
    <w:p>
      <w:pPr>
        <w:spacing w:after="0"/>
        <w:ind w:left="0"/>
        <w:jc w:val="both"/>
      </w:pP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согласно приложению 6 к настоящему приказу;</w:t>
      </w:r>
    </w:p>
    <w:bookmarkEnd w:id="7"/>
    <w:bookmarkStart w:name="z12" w:id="8"/>
    <w:p>
      <w:pPr>
        <w:spacing w:after="0"/>
        <w:ind w:left="0"/>
        <w:jc w:val="both"/>
      </w:pPr>
      <w:r>
        <w:rPr>
          <w:rFonts w:ascii="Times New Roman"/>
          <w:b w:val="false"/>
          <w:i w:val="false"/>
          <w:color w:val="000000"/>
          <w:sz w:val="28"/>
        </w:rPr>
        <w:t>
      7) статистическую форму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согласно приложению 7 к настоящему приказу;</w:t>
      </w:r>
    </w:p>
    <w:bookmarkEnd w:id="8"/>
    <w:bookmarkStart w:name="z13" w:id="9"/>
    <w:p>
      <w:pPr>
        <w:spacing w:after="0"/>
        <w:ind w:left="0"/>
        <w:jc w:val="both"/>
      </w:pP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согласно приложению 8 к настоящему приказу;</w:t>
      </w:r>
    </w:p>
    <w:bookmarkEnd w:id="9"/>
    <w:bookmarkStart w:name="z14" w:id="10"/>
    <w:p>
      <w:pPr>
        <w:spacing w:after="0"/>
        <w:ind w:left="0"/>
        <w:jc w:val="both"/>
      </w:pPr>
      <w:r>
        <w:rPr>
          <w:rFonts w:ascii="Times New Roman"/>
          <w:b w:val="false"/>
          <w:i w:val="false"/>
          <w:color w:val="000000"/>
          <w:sz w:val="28"/>
        </w:rPr>
        <w:t>
      9) статистическую форму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(автомобильный), периодичность месячная), согласно приложению 9 к настоящему приказу;</w:t>
      </w:r>
    </w:p>
    <w:bookmarkEnd w:id="10"/>
    <w:bookmarkStart w:name="z15" w:id="11"/>
    <w:p>
      <w:pPr>
        <w:spacing w:after="0"/>
        <w:ind w:left="0"/>
        <w:jc w:val="both"/>
      </w:pP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(автомобильный), периодичность месячная), согласно приложению 10 к настоящему приказу;</w:t>
      </w:r>
    </w:p>
    <w:bookmarkEnd w:id="11"/>
    <w:bookmarkStart w:name="z16" w:id="12"/>
    <w:p>
      <w:pPr>
        <w:spacing w:after="0"/>
        <w:ind w:left="0"/>
        <w:jc w:val="both"/>
      </w:pPr>
      <w:r>
        <w:rPr>
          <w:rFonts w:ascii="Times New Roman"/>
          <w:b w:val="false"/>
          <w:i w:val="false"/>
          <w:color w:val="000000"/>
          <w:sz w:val="28"/>
        </w:rPr>
        <w:t>
      11) статистическую форму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(внутренний водный), периодичность месячная), согласно приложению 11 к настоящему приказу;</w:t>
      </w:r>
    </w:p>
    <w:bookmarkEnd w:id="12"/>
    <w:bookmarkStart w:name="z17" w:id="13"/>
    <w:p>
      <w:pPr>
        <w:spacing w:after="0"/>
        <w:ind w:left="0"/>
        <w:jc w:val="both"/>
      </w:pP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(внутренний водный), периодичность месячная), согласно приложению 12 к настоящему приказу;</w:t>
      </w:r>
    </w:p>
    <w:bookmarkEnd w:id="13"/>
    <w:bookmarkStart w:name="z18" w:id="14"/>
    <w:p>
      <w:pPr>
        <w:spacing w:after="0"/>
        <w:ind w:left="0"/>
        <w:jc w:val="both"/>
      </w:pPr>
      <w:r>
        <w:rPr>
          <w:rFonts w:ascii="Times New Roman"/>
          <w:b w:val="false"/>
          <w:i w:val="false"/>
          <w:color w:val="000000"/>
          <w:sz w:val="28"/>
        </w:rPr>
        <w:t>
      13) статистическую форму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периодичность месячная), согласно приложению 13 к настоящему приказу;</w:t>
      </w:r>
    </w:p>
    <w:bookmarkEnd w:id="14"/>
    <w:bookmarkStart w:name="z19" w:id="15"/>
    <w:p>
      <w:pPr>
        <w:spacing w:after="0"/>
        <w:ind w:left="0"/>
        <w:jc w:val="both"/>
      </w:pP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периодичность месячная), согласно приложению 14 к настоящему приказу;</w:t>
      </w:r>
    </w:p>
    <w:bookmarkEnd w:id="15"/>
    <w:bookmarkStart w:name="z20" w:id="16"/>
    <w:p>
      <w:pPr>
        <w:spacing w:after="0"/>
        <w:ind w:left="0"/>
        <w:jc w:val="both"/>
      </w:pPr>
      <w:r>
        <w:rPr>
          <w:rFonts w:ascii="Times New Roman"/>
          <w:b w:val="false"/>
          <w:i w:val="false"/>
          <w:color w:val="000000"/>
          <w:sz w:val="28"/>
        </w:rPr>
        <w:t>
      15) статистическую форму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(железнодорожный), периодичность месячная), согласно приложению 15 к настоящему приказу;</w:t>
      </w:r>
    </w:p>
    <w:bookmarkEnd w:id="16"/>
    <w:bookmarkStart w:name="z21" w:id="17"/>
    <w:p>
      <w:pPr>
        <w:spacing w:after="0"/>
        <w:ind w:left="0"/>
        <w:jc w:val="both"/>
      </w:pP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(железнодорожный), периодичность месячная), согласно приложению 16 к настоящему приказу;</w:t>
      </w:r>
    </w:p>
    <w:bookmarkEnd w:id="17"/>
    <w:bookmarkStart w:name="z22" w:id="18"/>
    <w:p>
      <w:pPr>
        <w:spacing w:after="0"/>
        <w:ind w:left="0"/>
        <w:jc w:val="both"/>
      </w:pPr>
      <w:r>
        <w:rPr>
          <w:rFonts w:ascii="Times New Roman"/>
          <w:b w:val="false"/>
          <w:i w:val="false"/>
          <w:color w:val="000000"/>
          <w:sz w:val="28"/>
        </w:rPr>
        <w:t>
      17) статистическую форму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(трубопроводный), периодичность месячная), согласно приложению 17 к настоящему приказу;</w:t>
      </w:r>
    </w:p>
    <w:bookmarkEnd w:id="18"/>
    <w:bookmarkStart w:name="z23" w:id="19"/>
    <w:p>
      <w:pPr>
        <w:spacing w:after="0"/>
        <w:ind w:left="0"/>
        <w:jc w:val="both"/>
      </w:pP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(трубопроводный), периодичность месячная), согласно приложению 18 к настоящему приказу;</w:t>
      </w:r>
    </w:p>
    <w:bookmarkEnd w:id="19"/>
    <w:bookmarkStart w:name="z24" w:id="20"/>
    <w:p>
      <w:pPr>
        <w:spacing w:after="0"/>
        <w:ind w:left="0"/>
        <w:jc w:val="both"/>
      </w:pPr>
      <w:r>
        <w:rPr>
          <w:rFonts w:ascii="Times New Roman"/>
          <w:b w:val="false"/>
          <w:i w:val="false"/>
          <w:color w:val="000000"/>
          <w:sz w:val="28"/>
        </w:rPr>
        <w:t>
      19) статистическую форму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согласно приложению 19 к настоящему приказу;</w:t>
      </w:r>
    </w:p>
    <w:bookmarkEnd w:id="20"/>
    <w:bookmarkStart w:name="z25" w:id="21"/>
    <w:p>
      <w:pPr>
        <w:spacing w:after="0"/>
        <w:ind w:left="0"/>
        <w:jc w:val="both"/>
      </w:pP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согласно приложению 20 к настоящему приказу;</w:t>
      </w:r>
    </w:p>
    <w:bookmarkEnd w:id="21"/>
    <w:bookmarkStart w:name="z26" w:id="22"/>
    <w:p>
      <w:pPr>
        <w:spacing w:after="0"/>
        <w:ind w:left="0"/>
        <w:jc w:val="both"/>
      </w:pPr>
      <w:r>
        <w:rPr>
          <w:rFonts w:ascii="Times New Roman"/>
          <w:b w:val="false"/>
          <w:i w:val="false"/>
          <w:color w:val="000000"/>
          <w:sz w:val="28"/>
        </w:rPr>
        <w:t>
      21) статистическую форму общегосударственного статистического наблюдения "Отчет о ценах на аренду коммерческой недвижимости" (код 1631101, индекс 1-Ц (аренда), периодичность месячная), согласно приложению 21 к настоящему приказу;</w:t>
      </w:r>
    </w:p>
    <w:bookmarkEnd w:id="22"/>
    <w:bookmarkStart w:name="z27" w:id="23"/>
    <w:p>
      <w:pPr>
        <w:spacing w:after="0"/>
        <w:ind w:left="0"/>
        <w:jc w:val="both"/>
      </w:pP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 согласно приложению 22 к настоящему приказу;</w:t>
      </w:r>
    </w:p>
    <w:bookmarkEnd w:id="23"/>
    <w:bookmarkStart w:name="z28" w:id="24"/>
    <w:p>
      <w:pPr>
        <w:spacing w:after="0"/>
        <w:ind w:left="0"/>
        <w:jc w:val="both"/>
      </w:pPr>
      <w:r>
        <w:rPr>
          <w:rFonts w:ascii="Times New Roman"/>
          <w:b w:val="false"/>
          <w:i w:val="false"/>
          <w:color w:val="000000"/>
          <w:sz w:val="28"/>
        </w:rPr>
        <w:t>
      23) статистическую форму общегосударственного статистического наблюдения "Отчет предприятия-производителя о ценах на промышленную продукцию (товары, услуги) и ценах приобретения продукции производственно-технического назначения" (код 1031101, индекс 1-ЦП, периодичность месячная), согласно приложению 23 к настоящему приказу;</w:t>
      </w:r>
    </w:p>
    <w:bookmarkEnd w:id="24"/>
    <w:bookmarkStart w:name="z29" w:id="25"/>
    <w:p>
      <w:pPr>
        <w:spacing w:after="0"/>
        <w:ind w:left="0"/>
        <w:jc w:val="both"/>
      </w:pPr>
      <w:r>
        <w:rPr>
          <w:rFonts w:ascii="Times New Roman"/>
          <w:b w:val="false"/>
          <w:i w:val="false"/>
          <w:color w:val="000000"/>
          <w:sz w:val="28"/>
        </w:rPr>
        <w:t>
      24) инструкцию по заполнению статистической формы общегосударственного статистического наблюдения "Отчет предприятия-производителя о ценах на промышленную продукцию (товары, услуги) и ценах приобретения продукции производственно-технического назначения" (код 1031101, индекс 1-ЦП, периодичность месячная), согласно приложению 24 к настоящему приказу;</w:t>
      </w:r>
    </w:p>
    <w:bookmarkEnd w:id="25"/>
    <w:bookmarkStart w:name="z30" w:id="26"/>
    <w:p>
      <w:pPr>
        <w:spacing w:after="0"/>
        <w:ind w:left="0"/>
        <w:jc w:val="both"/>
      </w:pPr>
      <w:r>
        <w:rPr>
          <w:rFonts w:ascii="Times New Roman"/>
          <w:b w:val="false"/>
          <w:i w:val="false"/>
          <w:color w:val="000000"/>
          <w:sz w:val="28"/>
        </w:rPr>
        <w:t>
      25) статистическую форму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квартальная), согласно приложению 25 к настоящему приказу;</w:t>
      </w:r>
    </w:p>
    <w:bookmarkEnd w:id="26"/>
    <w:bookmarkStart w:name="z31" w:id="27"/>
    <w:p>
      <w:pPr>
        <w:spacing w:after="0"/>
        <w:ind w:left="0"/>
        <w:jc w:val="both"/>
      </w:pPr>
      <w:r>
        <w:rPr>
          <w:rFonts w:ascii="Times New Roman"/>
          <w:b w:val="false"/>
          <w:i w:val="false"/>
          <w:color w:val="000000"/>
          <w:sz w:val="28"/>
        </w:rPr>
        <w:t>
      26) инструкцию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квартальная), согласно приложению 26 к настоящему приказу;</w:t>
      </w:r>
    </w:p>
    <w:bookmarkEnd w:id="27"/>
    <w:bookmarkStart w:name="z32" w:id="28"/>
    <w:p>
      <w:pPr>
        <w:spacing w:after="0"/>
        <w:ind w:left="0"/>
        <w:jc w:val="both"/>
      </w:pPr>
      <w:r>
        <w:rPr>
          <w:rFonts w:ascii="Times New Roman"/>
          <w:b w:val="false"/>
          <w:i w:val="false"/>
          <w:color w:val="000000"/>
          <w:sz w:val="28"/>
        </w:rPr>
        <w:t>
      27) статистическую форму общегосударственного статистического наблюдения "Отчет о ценах на продукцию рыболовства и аквакультуры" (код 1173101, индекс 1-ЦП (рыба), периодичность квартальная), согласно приложению 27 к настоящему приказу;</w:t>
      </w:r>
    </w:p>
    <w:bookmarkEnd w:id="28"/>
    <w:bookmarkStart w:name="z33" w:id="29"/>
    <w:p>
      <w:pPr>
        <w:spacing w:after="0"/>
        <w:ind w:left="0"/>
        <w:jc w:val="both"/>
      </w:pPr>
      <w:r>
        <w:rPr>
          <w:rFonts w:ascii="Times New Roman"/>
          <w:b w:val="false"/>
          <w:i w:val="false"/>
          <w:color w:val="000000"/>
          <w:sz w:val="28"/>
        </w:rPr>
        <w:t>
      28) инструкцию по заполнению статистической формы общегосударственного статистического наблюдения "Отчет о ценах на продукцию рыболовства и аквакультуры" (код 1173101, индекс 1-ЦП (рыба), периодичность квартальная), согласно приложению 28 к настоящему приказу;</w:t>
      </w:r>
    </w:p>
    <w:bookmarkEnd w:id="29"/>
    <w:bookmarkStart w:name="z34" w:id="30"/>
    <w:p>
      <w:pPr>
        <w:spacing w:after="0"/>
        <w:ind w:left="0"/>
        <w:jc w:val="both"/>
      </w:pPr>
      <w:r>
        <w:rPr>
          <w:rFonts w:ascii="Times New Roman"/>
          <w:b w:val="false"/>
          <w:i w:val="false"/>
          <w:color w:val="000000"/>
          <w:sz w:val="28"/>
        </w:rPr>
        <w:t>
      29) статистическую форму общегосударственного статистического наблюдения "Отчет о ценах на приобретенные строительные материалы, детали и конструкции" (код 1001101, индекс 1-ЦСМ, периодичность месячная), согласно приложению 29 к настоящему приказу;</w:t>
      </w:r>
    </w:p>
    <w:bookmarkEnd w:id="30"/>
    <w:bookmarkStart w:name="z35" w:id="31"/>
    <w:p>
      <w:pPr>
        <w:spacing w:after="0"/>
        <w:ind w:left="0"/>
        <w:jc w:val="both"/>
      </w:pPr>
      <w:r>
        <w:rPr>
          <w:rFonts w:ascii="Times New Roman"/>
          <w:b w:val="false"/>
          <w:i w:val="false"/>
          <w:color w:val="000000"/>
          <w:sz w:val="28"/>
        </w:rPr>
        <w:t>
      30) инструкцию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1001101, индекс 1-ЦСМ, периодичность месячная), согласно приложению 30 к настоящему приказу;</w:t>
      </w:r>
    </w:p>
    <w:bookmarkEnd w:id="31"/>
    <w:bookmarkStart w:name="z36" w:id="32"/>
    <w:p>
      <w:pPr>
        <w:spacing w:after="0"/>
        <w:ind w:left="0"/>
        <w:jc w:val="both"/>
      </w:pPr>
      <w:r>
        <w:rPr>
          <w:rFonts w:ascii="Times New Roman"/>
          <w:b w:val="false"/>
          <w:i w:val="false"/>
          <w:color w:val="000000"/>
          <w:sz w:val="28"/>
        </w:rPr>
        <w:t>
      31) статистическую форму общегосударственного статистического наблюдения "Отчет о ценах на реализованную сельскохозяйственную продукцию и услуги для сельскохозяйственных формирований" (код 0981101, индекс 1-ЦСХ, периодичность месячная), согласно приложению 31 к настоящему приказу;</w:t>
      </w:r>
    </w:p>
    <w:bookmarkEnd w:id="32"/>
    <w:bookmarkStart w:name="z37" w:id="33"/>
    <w:p>
      <w:pPr>
        <w:spacing w:after="0"/>
        <w:ind w:left="0"/>
        <w:jc w:val="both"/>
      </w:pPr>
      <w:r>
        <w:rPr>
          <w:rFonts w:ascii="Times New Roman"/>
          <w:b w:val="false"/>
          <w:i w:val="false"/>
          <w:color w:val="000000"/>
          <w:sz w:val="28"/>
        </w:rPr>
        <w:t>
      32) инструкцию по заполнению статистической формы общегосударственного статистического наблюдения "Отчет о ценах на реализованную сельскохозяйственную продукцию и услуги для сельскохозяйственных формирований" (код 0981101, индекс 1-ЦСХ, периодичность месячная), согласно приложению 32 к настоящему приказу;</w:t>
      </w:r>
    </w:p>
    <w:bookmarkEnd w:id="33"/>
    <w:bookmarkStart w:name="z38" w:id="34"/>
    <w:p>
      <w:pPr>
        <w:spacing w:after="0"/>
        <w:ind w:left="0"/>
        <w:jc w:val="both"/>
      </w:pPr>
      <w:r>
        <w:rPr>
          <w:rFonts w:ascii="Times New Roman"/>
          <w:b w:val="false"/>
          <w:i w:val="false"/>
          <w:color w:val="000000"/>
          <w:sz w:val="28"/>
        </w:rPr>
        <w:t>
      33) статистическую форму общегосударственного статистического наблюдения "Отчет о ценах экспортных поставок и импортных поступлений товаров, продукции" (код 7841101, индекс 1-Ц (экспорт, импорт), периодичность месячная), согласно приложению 33 к настоящему приказу;</w:t>
      </w:r>
    </w:p>
    <w:bookmarkEnd w:id="34"/>
    <w:bookmarkStart w:name="z39" w:id="35"/>
    <w:p>
      <w:pPr>
        <w:spacing w:after="0"/>
        <w:ind w:left="0"/>
        <w:jc w:val="both"/>
      </w:pPr>
      <w:r>
        <w:rPr>
          <w:rFonts w:ascii="Times New Roman"/>
          <w:b w:val="false"/>
          <w:i w:val="false"/>
          <w:color w:val="000000"/>
          <w:sz w:val="28"/>
        </w:rPr>
        <w:t>
      34) инструкцию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(код 7841101, индекс 1-Ц (экспорт, импорт), периодичность месячная), согласно приложению 34 к настоящему приказу;</w:t>
      </w:r>
    </w:p>
    <w:bookmarkEnd w:id="35"/>
    <w:bookmarkStart w:name="z40" w:id="36"/>
    <w:p>
      <w:pPr>
        <w:spacing w:after="0"/>
        <w:ind w:left="0"/>
        <w:jc w:val="both"/>
      </w:pPr>
      <w:r>
        <w:rPr>
          <w:rFonts w:ascii="Times New Roman"/>
          <w:b w:val="false"/>
          <w:i w:val="false"/>
          <w:color w:val="000000"/>
          <w:sz w:val="28"/>
        </w:rPr>
        <w:t>
      35) статистическую форму общегосударственного статистического наблюдения "Тетрадь регистрации цен на потребительские товары и платные услуги в 201_ году" (код 1153101, индекс Ц-101, периодичность ежедневная), согласно приложению 35 к настоящему приказу;</w:t>
      </w:r>
    </w:p>
    <w:bookmarkEnd w:id="36"/>
    <w:bookmarkStart w:name="z41" w:id="37"/>
    <w:p>
      <w:pPr>
        <w:spacing w:after="0"/>
        <w:ind w:left="0"/>
        <w:jc w:val="both"/>
      </w:pPr>
      <w:r>
        <w:rPr>
          <w:rFonts w:ascii="Times New Roman"/>
          <w:b w:val="false"/>
          <w:i w:val="false"/>
          <w:color w:val="000000"/>
          <w:sz w:val="28"/>
        </w:rPr>
        <w:t>
      36) инструкцию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в 201_ году" (код 1153101, индекс Ц-101, периодичность ежедневная), согласно приложению 36 к настоящему приказу;</w:t>
      </w:r>
    </w:p>
    <w:bookmarkEnd w:id="37"/>
    <w:bookmarkStart w:name="z42" w:id="38"/>
    <w:p>
      <w:pPr>
        <w:spacing w:after="0"/>
        <w:ind w:left="0"/>
        <w:jc w:val="both"/>
      </w:pPr>
      <w:r>
        <w:rPr>
          <w:rFonts w:ascii="Times New Roman"/>
          <w:b w:val="false"/>
          <w:i w:val="false"/>
          <w:color w:val="000000"/>
          <w:sz w:val="28"/>
        </w:rPr>
        <w:t>
      37) статистическую форму общегосударственного статистического наблюдения "Тетрадь регистрации цен на продукцию сельского хозяйства на рынках в 201_ году" (код 1163101, индекс Ц-200, периодичность месячная), согласно приложению 37 к настоящему приказу;</w:t>
      </w:r>
    </w:p>
    <w:bookmarkEnd w:id="38"/>
    <w:bookmarkStart w:name="z43" w:id="39"/>
    <w:p>
      <w:pPr>
        <w:spacing w:after="0"/>
        <w:ind w:left="0"/>
        <w:jc w:val="both"/>
      </w:pPr>
      <w:r>
        <w:rPr>
          <w:rFonts w:ascii="Times New Roman"/>
          <w:b w:val="false"/>
          <w:i w:val="false"/>
          <w:color w:val="000000"/>
          <w:sz w:val="28"/>
        </w:rPr>
        <w:t>
      38) инструкцию по заполнению статистической формы общегосударственного статистического наблюдения "Тетрадь регистрации цен на продукцию сельского хозяйства на рынках в 201_ году" (код 1163101, индекс Ц-200, периодичность месячная), согласно приложению 38 к настоящему приказу;</w:t>
      </w:r>
    </w:p>
    <w:bookmarkEnd w:id="39"/>
    <w:bookmarkStart w:name="z44" w:id="40"/>
    <w:p>
      <w:pPr>
        <w:spacing w:after="0"/>
        <w:ind w:left="0"/>
        <w:jc w:val="both"/>
      </w:pPr>
      <w:r>
        <w:rPr>
          <w:rFonts w:ascii="Times New Roman"/>
          <w:b w:val="false"/>
          <w:i w:val="false"/>
          <w:color w:val="000000"/>
          <w:sz w:val="28"/>
        </w:rPr>
        <w:t>
      39) статистическую форму общегосударственного статистического наблюдения "Отчет о ценах производителей на услуги складского хозяйства" (код 261103008, индекс 1-Ц (склад), периодичность квартальная), согласно приложению 39 к настоящему приказу;</w:t>
      </w:r>
    </w:p>
    <w:bookmarkEnd w:id="40"/>
    <w:bookmarkStart w:name="z45" w:id="41"/>
    <w:p>
      <w:pPr>
        <w:spacing w:after="0"/>
        <w:ind w:left="0"/>
        <w:jc w:val="both"/>
      </w:pPr>
      <w:r>
        <w:rPr>
          <w:rFonts w:ascii="Times New Roman"/>
          <w:b w:val="false"/>
          <w:i w:val="false"/>
          <w:color w:val="000000"/>
          <w:sz w:val="28"/>
        </w:rPr>
        <w:t>
      40) инструкцию по заполнению статистической формы общегосударственного статистического наблюдения "Отчет о ценах производителей на услуги складского хозяйства" (код 261103008, индекс 1-Ц (склад), периодичность квартальная), согласно приложению 40 к настоящему приказу.";</w:t>
      </w:r>
    </w:p>
    <w:bookmarkEnd w:id="41"/>
    <w:bookmarkStart w:name="z46" w:id="42"/>
    <w:p>
      <w:pPr>
        <w:spacing w:after="0"/>
        <w:ind w:left="0"/>
        <w:jc w:val="both"/>
      </w:pPr>
      <w:r>
        <w:rPr>
          <w:rFonts w:ascii="Times New Roman"/>
          <w:b w:val="false"/>
          <w:i w:val="false"/>
          <w:color w:val="000000"/>
          <w:sz w:val="28"/>
        </w:rPr>
        <w:t xml:space="preserve">
      приложения 17, 18, 21, 22, 23, 24, 25, 26, 27, 28, 31, 32, 33, 34, 39 и 40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приказу;</w:t>
      </w:r>
    </w:p>
    <w:bookmarkEnd w:id="42"/>
    <w:bookmarkStart w:name="z47" w:id="43"/>
    <w:p>
      <w:pPr>
        <w:spacing w:after="0"/>
        <w:ind w:left="0"/>
        <w:jc w:val="both"/>
      </w:pPr>
      <w:r>
        <w:rPr>
          <w:rFonts w:ascii="Times New Roman"/>
          <w:b w:val="false"/>
          <w:i w:val="false"/>
          <w:color w:val="000000"/>
          <w:sz w:val="28"/>
        </w:rPr>
        <w:t>
      дополнить приложениями 39 и 40 согласно приложениям 17 и 18 к настоящему приказу.</w:t>
      </w:r>
    </w:p>
    <w:bookmarkEnd w:id="43"/>
    <w:bookmarkStart w:name="z48" w:id="44"/>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44"/>
    <w:bookmarkStart w:name="z49" w:id="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5"/>
    <w:bookmarkStart w:name="z50" w:id="46"/>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w:t>
      </w:r>
    </w:p>
    <w:bookmarkEnd w:id="46"/>
    <w:bookmarkStart w:name="z51" w:id="47"/>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Эталонный контрольный банк нормативных правовых актов Республики Казахстан;</w:t>
      </w:r>
    </w:p>
    <w:bookmarkEnd w:id="47"/>
    <w:bookmarkStart w:name="z52" w:id="48"/>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48"/>
    <w:bookmarkStart w:name="z53" w:id="49"/>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49"/>
    <w:bookmarkStart w:name="z54" w:id="50"/>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50"/>
    <w:bookmarkStart w:name="z55" w:id="51"/>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2017 года.</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 статистике</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1"/>
        <w:gridCol w:w="924"/>
        <w:gridCol w:w="35"/>
        <w:gridCol w:w="11412"/>
        <w:gridCol w:w="232"/>
        <w:gridCol w:w="6"/>
        <w:gridCol w:w="342"/>
        <w:gridCol w:w="168"/>
        <w:gridCol w:w="174"/>
        <w:gridCol w:w="6"/>
        <w:gridCol w:w="9417"/>
        <w:gridCol w:w="342"/>
        <w:gridCol w:w="342"/>
        <w:gridCol w:w="342"/>
        <w:gridCol w:w="343"/>
        <w:gridCol w:w="69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p>
          <w:bookmarkEnd w:id="52"/>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w:t>
            </w:r>
            <w:r>
              <w:br/>
            </w:r>
            <w:r>
              <w:rPr>
                <w:rFonts w:ascii="Times New Roman"/>
                <w:b/>
                <w:i w:val="false"/>
                <w:color w:val="000000"/>
                <w:sz w:val="20"/>
              </w:rPr>
              <w:t>2015 жылғы 8 қыркүйектегі № 137</w:t>
            </w:r>
            <w:r>
              <w:br/>
            </w:r>
            <w:r>
              <w:rPr>
                <w:rFonts w:ascii="Times New Roman"/>
                <w:b/>
                <w:i w:val="false"/>
                <w:color w:val="000000"/>
                <w:sz w:val="20"/>
              </w:rPr>
              <w:t>бұйрығына 17-қосымша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53"/>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1670"/>
              <w:gridCol w:w="1670"/>
              <w:gridCol w:w="1670"/>
              <w:gridCol w:w="2153"/>
              <w:gridCol w:w="1833"/>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i w:val="false"/>
                      <w:color w:val="000000"/>
                      <w:sz w:val="20"/>
                    </w:rPr>
                    <w:t>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w:t>
                  </w:r>
                  <w:r>
                    <w:br/>
                  </w:r>
                  <w:r>
                    <w:rPr>
                      <w:rFonts w:ascii="Times New Roman"/>
                      <w:b/>
                      <w:i w:val="false"/>
                      <w:color w:val="000000"/>
                      <w:sz w:val="20"/>
                    </w:rPr>
                    <w:t>
дейiн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w:t>
                  </w:r>
                  <w:r>
                    <w:br/>
                  </w:r>
                  <w:r>
                    <w:rPr>
                      <w:rFonts w:ascii="Times New Roman"/>
                      <w:b/>
                      <w:i w:val="false"/>
                      <w:color w:val="000000"/>
                      <w:sz w:val="20"/>
                    </w:rPr>
                    <w:t>
артық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до 1 часа</w:t>
                  </w:r>
                </w:p>
                <w:bookmarkEnd w:id="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55"/>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261101005</w:t>
            </w:r>
            <w:r>
              <w:br/>
            </w:r>
            <w:r>
              <w:rPr>
                <w:rFonts w:ascii="Times New Roman"/>
                <w:b w:val="false"/>
                <w:i w:val="false"/>
                <w:color w:val="000000"/>
                <w:sz w:val="20"/>
              </w:rPr>
              <w:t>
Код статистической формы 261101005</w:t>
            </w:r>
          </w:p>
          <w:bookmarkEnd w:id="57"/>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Құбыр көлігі кәсіпорындарының жүк тасымалдау</w:t>
            </w:r>
            <w:r>
              <w:br/>
            </w:r>
            <w:r>
              <w:rPr>
                <w:rFonts w:ascii="Times New Roman"/>
                <w:b/>
                <w:i w:val="false"/>
                <w:color w:val="000000"/>
                <w:sz w:val="20"/>
              </w:rPr>
              <w:t>
тарифтері туралы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w:t>
            </w:r>
            <w:r>
              <w:rPr>
                <w:rFonts w:ascii="Times New Roman"/>
                <w:b/>
                <w:i w:val="false"/>
                <w:color w:val="000000"/>
                <w:sz w:val="20"/>
              </w:rPr>
              <w:t xml:space="preserve">1-тариф (құбыр) </w:t>
            </w:r>
            <w:r>
              <w:br/>
            </w:r>
            <w:r>
              <w:rPr>
                <w:rFonts w:ascii="Times New Roman"/>
                <w:b w:val="false"/>
                <w:i w:val="false"/>
                <w:color w:val="000000"/>
                <w:sz w:val="20"/>
              </w:rPr>
              <w:t>
1-тариф (трубопроводный)</w:t>
            </w:r>
          </w:p>
          <w:bookmarkEnd w:id="5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Отчет о тарифах на транспортировку грузов предприятиями</w:t>
            </w:r>
            <w:r>
              <w:br/>
            </w:r>
            <w:r>
              <w:rPr>
                <w:rFonts w:ascii="Times New Roman"/>
                <w:b w:val="false"/>
                <w:i w:val="false"/>
                <w:color w:val="000000"/>
                <w:sz w:val="20"/>
              </w:rPr>
              <w:t>
трубопроводного транспорта</w:t>
            </w:r>
          </w:p>
          <w:bookmarkEnd w:id="5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r>
              <w:br/>
            </w:r>
            <w:r>
              <w:rPr>
                <w:rFonts w:ascii="Times New Roman"/>
                <w:b w:val="false"/>
                <w:i w:val="false"/>
                <w:color w:val="000000"/>
                <w:sz w:val="20"/>
              </w:rPr>
              <w:t xml:space="preserve">
 Отчетный период </w:t>
            </w:r>
          </w:p>
          <w:bookmarkEnd w:id="6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bookmarkEnd w:id="6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63"/>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кодына сәйкес қызметінің негізгі немесе қосылқы түрі 49.50 Құбырмен тасымалдау болып табылатын іріктемеге түскен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49.50 - Транспортирование по трубопроводу</w:t>
            </w:r>
          </w:p>
          <w:bookmarkEnd w:id="64"/>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15-күніне (қоса алғанда) дейін</w:t>
            </w:r>
            <w:r>
              <w:br/>
            </w:r>
            <w:r>
              <w:rPr>
                <w:rFonts w:ascii="Times New Roman"/>
                <w:b w:val="false"/>
                <w:i w:val="false"/>
                <w:color w:val="000000"/>
                <w:sz w:val="20"/>
              </w:rPr>
              <w:t>
Срок представления – до 15 числа (включительно) отчетного периода</w:t>
            </w:r>
          </w:p>
          <w:bookmarkEnd w:id="65"/>
        </w:tc>
      </w:tr>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код БИН</w:t>
            </w:r>
          </w:p>
          <w:bookmarkEnd w:id="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5" w:id="67"/>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Мұнайдың 1 тоннасын және 1000 текше метр табиғи газды айдау тарифтерін қосылған құн салығын есепке алусыз, теңгемен көрсетіңіз</w:t>
      </w:r>
    </w:p>
    <w:bookmarkEnd w:id="67"/>
    <w:p>
      <w:pPr>
        <w:spacing w:after="0"/>
        <w:ind w:left="0"/>
        <w:jc w:val="both"/>
      </w:pPr>
      <w:r>
        <w:rPr>
          <w:rFonts w:ascii="Times New Roman"/>
          <w:b w:val="false"/>
          <w:i w:val="false"/>
          <w:color w:val="000000"/>
          <w:sz w:val="28"/>
        </w:rPr>
        <w:t>
      Укажите тарифы за перекачку 1 тонны нефти и 1000 куб.м. природного газа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726"/>
        <w:gridCol w:w="1300"/>
        <w:gridCol w:w="859"/>
        <w:gridCol w:w="1062"/>
        <w:gridCol w:w="1301"/>
        <w:gridCol w:w="859"/>
        <w:gridCol w:w="860"/>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Тасымалдау бағыты</w:t>
            </w:r>
            <w:r>
              <w:br/>
            </w:r>
            <w:r>
              <w:rPr>
                <w:rFonts w:ascii="Times New Roman"/>
                <w:b/>
                <w:i w:val="false"/>
                <w:color w:val="000000"/>
                <w:sz w:val="20"/>
              </w:rPr>
              <w:t>
Направление транспортирования</w:t>
            </w:r>
            <w:r>
              <w:br/>
            </w:r>
            <w:r>
              <w:rPr>
                <w:rFonts w:ascii="Times New Roman"/>
                <w:b/>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 мұнай</w:t>
            </w:r>
            <w:r>
              <w:br/>
            </w:r>
            <w:r>
              <w:rPr>
                <w:rFonts w:ascii="Times New Roman"/>
                <w:b/>
                <w:i w:val="false"/>
                <w:color w:val="000000"/>
                <w:sz w:val="20"/>
              </w:rPr>
              <w:t>Сырая нефть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Табиғи газ</w:t>
            </w:r>
            <w:r>
              <w:br/>
            </w:r>
            <w:r>
              <w:rPr>
                <w:rFonts w:ascii="Times New Roman"/>
                <w:b/>
                <w:i w:val="false"/>
                <w:color w:val="000000"/>
                <w:sz w:val="20"/>
              </w:rPr>
              <w:t>Природный газ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айдың тарифі</w:t>
            </w:r>
            <w:r>
              <w:br/>
            </w:r>
            <w:r>
              <w:rPr>
                <w:rFonts w:ascii="Times New Roman"/>
                <w:b/>
                <w:i w:val="false"/>
                <w:color w:val="000000"/>
                <w:sz w:val="20"/>
              </w:rPr>
              <w:t>
тариф отчетного</w:t>
            </w:r>
            <w:r>
              <w:br/>
            </w:r>
            <w:r>
              <w:rPr>
                <w:rFonts w:ascii="Times New Roman"/>
                <w:b/>
                <w:i w:val="false"/>
                <w:color w:val="000000"/>
                <w:sz w:val="20"/>
              </w:rPr>
              <w:t>
месяца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предыдущего</w:t>
            </w:r>
            <w:r>
              <w:br/>
            </w:r>
            <w:r>
              <w:rPr>
                <w:rFonts w:ascii="Times New Roman"/>
                <w:b/>
                <w:i w:val="false"/>
                <w:color w:val="000000"/>
                <w:sz w:val="20"/>
              </w:rPr>
              <w:t>
месяца</w:t>
            </w:r>
            <w:r>
              <w:rPr>
                <w:rFonts w:ascii="Times New Roman"/>
                <w:b/>
                <w:i w:val="false"/>
                <w:color w:val="000000"/>
                <w:vertAlign w:val="superscript"/>
              </w:rPr>
              <w:t>1</w:t>
            </w:r>
            <w:r>
              <w:rPr>
                <w:rFonts w:ascii="Times New Roman"/>
                <w:b/>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өзгерісінің себебінің коды</w:t>
            </w:r>
            <w:r>
              <w:rPr>
                <w:rFonts w:ascii="Times New Roman"/>
                <w:b/>
                <w:i w:val="false"/>
                <w:color w:val="000000"/>
                <w:vertAlign w:val="superscript"/>
              </w:rPr>
              <w:t>2</w:t>
            </w:r>
            <w:r>
              <w:br/>
            </w:r>
            <w:r>
              <w:rPr>
                <w:rFonts w:ascii="Times New Roman"/>
                <w:b/>
                <w:i w:val="false"/>
                <w:color w:val="000000"/>
                <w:sz w:val="20"/>
              </w:rPr>
              <w:t>
код причины изменения цены</w:t>
            </w:r>
            <w:r>
              <w:rPr>
                <w:rFonts w:ascii="Times New Roman"/>
                <w:b/>
                <w:i w:val="false"/>
                <w:color w:val="000000"/>
                <w:vertAlign w:val="superscript"/>
              </w:rPr>
              <w:t>2</w:t>
            </w:r>
            <w:r>
              <w:rPr>
                <w:rFonts w:ascii="Times New Roman"/>
                <w:b/>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айдың тарифі</w:t>
            </w:r>
            <w:r>
              <w:br/>
            </w:r>
            <w:r>
              <w:rPr>
                <w:rFonts w:ascii="Times New Roman"/>
                <w:b/>
                <w:i w:val="false"/>
                <w:color w:val="000000"/>
                <w:sz w:val="20"/>
              </w:rPr>
              <w:t>
тариф отчетного месяца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предыдущего месяца</w:t>
            </w:r>
            <w:r>
              <w:rPr>
                <w:rFonts w:ascii="Times New Roman"/>
                <w:b/>
                <w:i w:val="false"/>
                <w:color w:val="000000"/>
                <w:vertAlign w:val="superscript"/>
              </w:rPr>
              <w:t>1</w:t>
            </w:r>
            <w:r>
              <w:rPr>
                <w:rFonts w:ascii="Times New Roman"/>
                <w:b/>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өзгерісінің себебінің коды</w:t>
            </w:r>
            <w:r>
              <w:rPr>
                <w:rFonts w:ascii="Times New Roman"/>
                <w:b/>
                <w:i w:val="false"/>
                <w:color w:val="000000"/>
                <w:vertAlign w:val="superscript"/>
              </w:rPr>
              <w:t>2</w:t>
            </w:r>
            <w:r>
              <w:br/>
            </w:r>
            <w:r>
              <w:rPr>
                <w:rFonts w:ascii="Times New Roman"/>
                <w:b/>
                <w:i w:val="false"/>
                <w:color w:val="000000"/>
                <w:sz w:val="20"/>
              </w:rPr>
              <w:t>
код причины изменения цены</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"Тенгиз" мұнай айдау станциясы - "Атырау" мұнай айдау станциясы</w:t>
            </w:r>
            <w:r>
              <w:br/>
            </w:r>
            <w:r>
              <w:rPr>
                <w:rFonts w:ascii="Times New Roman"/>
                <w:b w:val="false"/>
                <w:i w:val="false"/>
                <w:color w:val="000000"/>
                <w:sz w:val="20"/>
              </w:rPr>
              <w:t>
Нефтеперекачивающая станция "Тенгиз" - Нефтеперекачивающая станция "Атырау"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"Тенгиз" м</w:t>
            </w:r>
            <w:r>
              <w:rPr>
                <w:rFonts w:ascii="Times New Roman"/>
                <w:b/>
                <w:i w:val="false"/>
                <w:color w:val="000000"/>
                <w:sz w:val="20"/>
              </w:rPr>
              <w:t>ұнай өңдеу зауыты</w:t>
            </w:r>
            <w:r>
              <w:rPr>
                <w:rFonts w:ascii="Times New Roman"/>
                <w:b/>
                <w:i w:val="false"/>
                <w:color w:val="000000"/>
                <w:sz w:val="20"/>
              </w:rPr>
              <w:t xml:space="preserve"> - Р</w:t>
            </w:r>
            <w:r>
              <w:rPr>
                <w:rFonts w:ascii="Times New Roman"/>
                <w:b/>
                <w:i w:val="false"/>
                <w:color w:val="000000"/>
                <w:sz w:val="20"/>
              </w:rPr>
              <w:t>есей Федерациясының шекарасы</w:t>
            </w:r>
            <w:r>
              <w:br/>
            </w:r>
            <w:r>
              <w:rPr>
                <w:rFonts w:ascii="Times New Roman"/>
                <w:b w:val="false"/>
                <w:i w:val="false"/>
                <w:color w:val="000000"/>
                <w:sz w:val="20"/>
              </w:rPr>
              <w:t>
Нефтеперерабатывающий завод "Тенгиз" - граница Российской Федерации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 П</w:t>
            </w:r>
            <w:r>
              <w:rPr>
                <w:rFonts w:ascii="Times New Roman"/>
                <w:b/>
                <w:i w:val="false"/>
                <w:color w:val="000000"/>
                <w:sz w:val="20"/>
              </w:rPr>
              <w:t>авлодар мұнай-химия зауыты</w:t>
            </w:r>
            <w:r>
              <w:br/>
            </w:r>
            <w:r>
              <w:rPr>
                <w:rFonts w:ascii="Times New Roman"/>
                <w:b w:val="false"/>
                <w:i w:val="false"/>
                <w:color w:val="000000"/>
                <w:sz w:val="20"/>
              </w:rPr>
              <w:t>
Прииртышск – Павлодарский нефтехимический завод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 П</w:t>
            </w:r>
            <w:r>
              <w:rPr>
                <w:rFonts w:ascii="Times New Roman"/>
                <w:b/>
                <w:i w:val="false"/>
                <w:color w:val="000000"/>
                <w:sz w:val="20"/>
              </w:rPr>
              <w:t>етроҚазақстан Ойл Продактс</w:t>
            </w:r>
            <w:r>
              <w:br/>
            </w:r>
            <w:r>
              <w:rPr>
                <w:rFonts w:ascii="Times New Roman"/>
                <w:b w:val="false"/>
                <w:i w:val="false"/>
                <w:color w:val="000000"/>
                <w:sz w:val="20"/>
              </w:rPr>
              <w:t>
Прииртышск – ПетроКазахстан Ойл Продактс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Құмкөл – Петро</w:t>
            </w:r>
            <w:r>
              <w:rPr>
                <w:rFonts w:ascii="Times New Roman"/>
                <w:b/>
                <w:i w:val="false"/>
                <w:color w:val="000000"/>
                <w:sz w:val="20"/>
              </w:rPr>
              <w:t>Қазақстан Ойл Продактс</w:t>
            </w:r>
            <w:r>
              <w:br/>
            </w:r>
            <w:r>
              <w:rPr>
                <w:rFonts w:ascii="Times New Roman"/>
                <w:b w:val="false"/>
                <w:i w:val="false"/>
                <w:color w:val="000000"/>
                <w:sz w:val="20"/>
              </w:rPr>
              <w:t>
Кумколь – ПетроКазахстан Ойл Продактс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Кеңқияқ – Атырау</w:t>
            </w:r>
            <w:r>
              <w:br/>
            </w:r>
            <w:r>
              <w:rPr>
                <w:rFonts w:ascii="Times New Roman"/>
                <w:b w:val="false"/>
                <w:i w:val="false"/>
                <w:color w:val="000000"/>
                <w:sz w:val="20"/>
              </w:rPr>
              <w:t>
Кенкияк - Атырау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Мақат – Атырау</w:t>
            </w:r>
            <w:r>
              <w:br/>
            </w:r>
            <w:r>
              <w:rPr>
                <w:rFonts w:ascii="Times New Roman"/>
                <w:b w:val="false"/>
                <w:i w:val="false"/>
                <w:color w:val="000000"/>
                <w:sz w:val="20"/>
              </w:rPr>
              <w:t xml:space="preserve">
Макат - Атырау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Жамансор - Атырау</w:t>
            </w:r>
            <w:r>
              <w:br/>
            </w:r>
            <w:r>
              <w:rPr>
                <w:rFonts w:ascii="Times New Roman"/>
                <w:b w:val="false"/>
                <w:i w:val="false"/>
                <w:color w:val="000000"/>
                <w:sz w:val="20"/>
              </w:rPr>
              <w:t>
Жамансор – Атырау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6" w:id="6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 xml:space="preserve">2, 5-бағандар есепті </w:t>
      </w:r>
      <w:r>
        <w:rPr>
          <w:rFonts w:ascii="Times New Roman"/>
          <w:b/>
          <w:i w:val="false"/>
          <w:color w:val="000000"/>
          <w:sz w:val="28"/>
        </w:rPr>
        <w:t>жылдың қаңтарында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Графы 2, 5 заполняются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3, 6-бағандар Қазақстан Республикасы Ұлттық экономика министрлігі Статистика комитетінің Интернет-ресурсында орналастырылған немесе респонденттерге статистика органдарымен ұсынылатын Бағаның өзгерісінің себептері анықтамалығына сәйкес толтырылады</w:t>
      </w:r>
      <w:r>
        <w:rPr>
          <w:rFonts w:ascii="Times New Roman"/>
          <w:b w:val="false"/>
          <w:i w:val="false"/>
          <w:color w:val="000000"/>
          <w:sz w:val="28"/>
        </w:rPr>
        <w:t>.</w:t>
      </w:r>
      <w:r>
        <w:br/>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Графы 3, 6 заполняются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4541"/>
        <w:gridCol w:w="1332"/>
        <w:gridCol w:w="880"/>
        <w:gridCol w:w="1088"/>
        <w:gridCol w:w="1333"/>
        <w:gridCol w:w="880"/>
        <w:gridCol w:w="881"/>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Тасымалдау бағыты</w:t>
            </w:r>
            <w:r>
              <w:br/>
            </w:r>
            <w:r>
              <w:rPr>
                <w:rFonts w:ascii="Times New Roman"/>
                <w:b/>
                <w:i w:val="false"/>
                <w:color w:val="000000"/>
                <w:sz w:val="20"/>
              </w:rPr>
              <w:t>
Направление транспортирования</w:t>
            </w:r>
            <w:r>
              <w:br/>
            </w:r>
            <w:r>
              <w:rPr>
                <w:rFonts w:ascii="Times New Roman"/>
                <w:b/>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 мұнай</w:t>
            </w:r>
            <w:r>
              <w:br/>
            </w:r>
            <w:r>
              <w:rPr>
                <w:rFonts w:ascii="Times New Roman"/>
                <w:b/>
                <w:i w:val="false"/>
                <w:color w:val="000000"/>
                <w:sz w:val="20"/>
              </w:rPr>
              <w:t>Сырая нефть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Табиғи газ</w:t>
            </w:r>
            <w:r>
              <w:br/>
            </w:r>
            <w:r>
              <w:rPr>
                <w:rFonts w:ascii="Times New Roman"/>
                <w:b/>
                <w:i w:val="false"/>
                <w:color w:val="000000"/>
                <w:sz w:val="20"/>
              </w:rPr>
              <w:t>Природный газ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айдың тарифі</w:t>
            </w:r>
            <w:r>
              <w:br/>
            </w:r>
            <w:r>
              <w:rPr>
                <w:rFonts w:ascii="Times New Roman"/>
                <w:b/>
                <w:i w:val="false"/>
                <w:color w:val="000000"/>
                <w:sz w:val="20"/>
              </w:rPr>
              <w:t>
тариф отчетного</w:t>
            </w:r>
            <w:r>
              <w:br/>
            </w:r>
            <w:r>
              <w:rPr>
                <w:rFonts w:ascii="Times New Roman"/>
                <w:b/>
                <w:i w:val="false"/>
                <w:color w:val="000000"/>
                <w:sz w:val="20"/>
              </w:rPr>
              <w:t>
месяца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предыдущего</w:t>
            </w:r>
            <w:r>
              <w:br/>
            </w:r>
            <w:r>
              <w:rPr>
                <w:rFonts w:ascii="Times New Roman"/>
                <w:b/>
                <w:i w:val="false"/>
                <w:color w:val="000000"/>
                <w:sz w:val="20"/>
              </w:rPr>
              <w:t>
месяца</w:t>
            </w:r>
            <w:r>
              <w:rPr>
                <w:rFonts w:ascii="Times New Roman"/>
                <w:b/>
                <w:i w:val="false"/>
                <w:color w:val="000000"/>
                <w:vertAlign w:val="superscript"/>
              </w:rPr>
              <w:t>1</w:t>
            </w:r>
            <w:r>
              <w:rPr>
                <w:rFonts w:ascii="Times New Roman"/>
                <w:b/>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өзгерісінің себебінің коды</w:t>
            </w:r>
            <w:r>
              <w:rPr>
                <w:rFonts w:ascii="Times New Roman"/>
                <w:b/>
                <w:i w:val="false"/>
                <w:color w:val="000000"/>
                <w:vertAlign w:val="superscript"/>
              </w:rPr>
              <w:t>2</w:t>
            </w:r>
            <w:r>
              <w:br/>
            </w:r>
            <w:r>
              <w:rPr>
                <w:rFonts w:ascii="Times New Roman"/>
                <w:b/>
                <w:i w:val="false"/>
                <w:color w:val="000000"/>
                <w:sz w:val="20"/>
              </w:rPr>
              <w:t>
код причины изменения цены</w:t>
            </w:r>
            <w:r>
              <w:rPr>
                <w:rFonts w:ascii="Times New Roman"/>
                <w:b/>
                <w:i w:val="false"/>
                <w:color w:val="000000"/>
                <w:vertAlign w:val="superscript"/>
              </w:rPr>
              <w:t>2</w:t>
            </w:r>
            <w:r>
              <w:rPr>
                <w:rFonts w:ascii="Times New Roman"/>
                <w:b/>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айдың тарифі</w:t>
            </w:r>
            <w:r>
              <w:br/>
            </w:r>
            <w:r>
              <w:rPr>
                <w:rFonts w:ascii="Times New Roman"/>
                <w:b/>
                <w:i w:val="false"/>
                <w:color w:val="000000"/>
                <w:sz w:val="20"/>
              </w:rPr>
              <w:t>
тариф отчетного месяца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айдың тарифі</w:t>
            </w:r>
            <w:r>
              <w:rPr>
                <w:rFonts w:ascii="Times New Roman"/>
                <w:b/>
                <w:i w:val="false"/>
                <w:color w:val="000000"/>
                <w:vertAlign w:val="superscript"/>
              </w:rPr>
              <w:t>1</w:t>
            </w:r>
            <w:r>
              <w:br/>
            </w:r>
            <w:r>
              <w:rPr>
                <w:rFonts w:ascii="Times New Roman"/>
                <w:b/>
                <w:i w:val="false"/>
                <w:color w:val="000000"/>
                <w:sz w:val="20"/>
              </w:rPr>
              <w:t>
тариф предыдущего месяца</w:t>
            </w:r>
            <w:r>
              <w:rPr>
                <w:rFonts w:ascii="Times New Roman"/>
                <w:b/>
                <w:i w:val="false"/>
                <w:color w:val="000000"/>
                <w:vertAlign w:val="superscript"/>
              </w:rPr>
              <w:t>1</w:t>
            </w:r>
            <w:r>
              <w:rPr>
                <w:rFonts w:ascii="Times New Roman"/>
                <w:b/>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өзгерісінің себебінің коды</w:t>
            </w:r>
            <w:r>
              <w:rPr>
                <w:rFonts w:ascii="Times New Roman"/>
                <w:b/>
                <w:i w:val="false"/>
                <w:color w:val="000000"/>
                <w:vertAlign w:val="superscript"/>
              </w:rPr>
              <w:t>2</w:t>
            </w:r>
            <w:r>
              <w:br/>
            </w:r>
            <w:r>
              <w:rPr>
                <w:rFonts w:ascii="Times New Roman"/>
                <w:b/>
                <w:i w:val="false"/>
                <w:color w:val="000000"/>
                <w:sz w:val="20"/>
              </w:rPr>
              <w:t>
код причины изменения цены</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Атасу - Алашанькоу</w:t>
            </w:r>
            <w:r>
              <w:br/>
            </w:r>
            <w:r>
              <w:rPr>
                <w:rFonts w:ascii="Times New Roman"/>
                <w:b w:val="false"/>
                <w:i w:val="false"/>
                <w:color w:val="000000"/>
                <w:sz w:val="20"/>
              </w:rPr>
              <w:t>Атасу – Алашанькоу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Кеңқияқ - Құмкөл</w:t>
            </w:r>
            <w:r>
              <w:br/>
            </w:r>
            <w:r>
              <w:rPr>
                <w:rFonts w:ascii="Times New Roman"/>
                <w:b w:val="false"/>
                <w:i w:val="false"/>
                <w:color w:val="000000"/>
                <w:sz w:val="20"/>
              </w:rPr>
              <w:t xml:space="preserve">
Кенкияк - Кумколь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рікменстан - Қытай (Қазақстан аумағы арқылы тасымалдау)</w:t>
            </w:r>
            <w:r>
              <w:br/>
            </w:r>
            <w:r>
              <w:rPr>
                <w:rFonts w:ascii="Times New Roman"/>
                <w:b w:val="false"/>
                <w:i w:val="false"/>
                <w:color w:val="000000"/>
                <w:sz w:val="20"/>
              </w:rPr>
              <w:t>
Туркменистан - Китай (транзит по территории Казахстана)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Азия - Орталық</w:t>
            </w:r>
            <w:r>
              <w:br/>
            </w:r>
            <w:r>
              <w:rPr>
                <w:rFonts w:ascii="Times New Roman"/>
                <w:b w:val="false"/>
                <w:i w:val="false"/>
                <w:color w:val="000000"/>
                <w:sz w:val="20"/>
              </w:rPr>
              <w:t>
Средняя Азия - Центр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Рудный - </w:t>
            </w:r>
            <w:r>
              <w:rPr>
                <w:rFonts w:ascii="Times New Roman"/>
                <w:b/>
                <w:i w:val="false"/>
                <w:color w:val="000000"/>
                <w:sz w:val="20"/>
              </w:rPr>
              <w:t>Қ</w:t>
            </w:r>
            <w:r>
              <w:rPr>
                <w:rFonts w:ascii="Times New Roman"/>
                <w:b/>
                <w:i w:val="false"/>
                <w:color w:val="000000"/>
                <w:sz w:val="20"/>
              </w:rPr>
              <w:t>останай</w:t>
            </w:r>
            <w:r>
              <w:br/>
            </w:r>
            <w:r>
              <w:rPr>
                <w:rFonts w:ascii="Times New Roman"/>
                <w:b w:val="false"/>
                <w:i w:val="false"/>
                <w:color w:val="000000"/>
                <w:sz w:val="20"/>
              </w:rPr>
              <w:t>
Рудный – Костанай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Бұхара – Орал</w:t>
            </w:r>
            <w:r>
              <w:br/>
            </w:r>
            <w:r>
              <w:rPr>
                <w:rFonts w:ascii="Times New Roman"/>
                <w:b w:val="false"/>
                <w:i w:val="false"/>
                <w:color w:val="000000"/>
                <w:sz w:val="20"/>
              </w:rPr>
              <w:t>
Бухара - Урал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Союз - Новопсков </w:t>
            </w:r>
            <w:r>
              <w:br/>
            </w:r>
            <w:r>
              <w:rPr>
                <w:rFonts w:ascii="Times New Roman"/>
                <w:b w:val="false"/>
                <w:i w:val="false"/>
                <w:color w:val="000000"/>
                <w:sz w:val="20"/>
              </w:rPr>
              <w:t>
Союз – Новопсков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Газ құбырларының </w:t>
            </w:r>
            <w:r>
              <w:rPr>
                <w:rFonts w:ascii="Times New Roman"/>
                <w:b/>
                <w:i w:val="false"/>
                <w:color w:val="000000"/>
                <w:sz w:val="20"/>
              </w:rPr>
              <w:t>о</w:t>
            </w:r>
            <w:r>
              <w:rPr>
                <w:rFonts w:ascii="Times New Roman"/>
                <w:b/>
                <w:i w:val="false"/>
                <w:color w:val="000000"/>
                <w:sz w:val="20"/>
              </w:rPr>
              <w:t xml:space="preserve">ңтүстiк жүйесi </w:t>
            </w:r>
            <w:r>
              <w:br/>
            </w:r>
            <w:r>
              <w:rPr>
                <w:rFonts w:ascii="Times New Roman"/>
                <w:b w:val="false"/>
                <w:i w:val="false"/>
                <w:color w:val="000000"/>
                <w:sz w:val="20"/>
              </w:rPr>
              <w:t xml:space="preserve">
Южная система газопроводов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мұнай айдау станциясы</w:t>
            </w:r>
            <w:r>
              <w:rPr>
                <w:rFonts w:ascii="Times New Roman"/>
                <w:b w:val="false"/>
                <w:i w:val="false"/>
                <w:color w:val="000000"/>
                <w:sz w:val="20"/>
              </w:rPr>
              <w:t xml:space="preserve"> </w:t>
            </w:r>
            <w:r>
              <w:rPr>
                <w:rFonts w:ascii="Times New Roman"/>
                <w:b/>
                <w:i w:val="false"/>
                <w:color w:val="000000"/>
                <w:sz w:val="20"/>
              </w:rPr>
              <w:t xml:space="preserve">(МАС) - Ресей </w:t>
            </w:r>
            <w:r>
              <w:rPr>
                <w:rFonts w:ascii="Times New Roman"/>
                <w:b/>
                <w:i w:val="false"/>
                <w:color w:val="000000"/>
                <w:sz w:val="20"/>
              </w:rPr>
              <w:t>Федерациясының шекарасы</w:t>
            </w:r>
            <w:r>
              <w:br/>
            </w:r>
            <w:r>
              <w:rPr>
                <w:rFonts w:ascii="Times New Roman"/>
                <w:b w:val="false"/>
                <w:i w:val="false"/>
                <w:color w:val="000000"/>
                <w:sz w:val="20"/>
              </w:rPr>
              <w:t>
Нефтеперекачивающая станция "Атырау" (НПС) - граница Российской Федерации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өндіруші ұйымдар (МГӨҰ) - Атырау мұнай өңдеу зауыты (АМӨЗ</w:t>
            </w:r>
            <w:r>
              <w:rPr>
                <w:rFonts w:ascii="Times New Roman"/>
                <w:b/>
                <w:i w:val="false"/>
                <w:color w:val="000000"/>
                <w:sz w:val="20"/>
              </w:rPr>
              <w:t>)</w:t>
            </w:r>
            <w:r>
              <w:br/>
            </w:r>
            <w:r>
              <w:rPr>
                <w:rFonts w:ascii="Times New Roman"/>
                <w:b w:val="false"/>
                <w:i w:val="false"/>
                <w:color w:val="000000"/>
                <w:sz w:val="20"/>
              </w:rPr>
              <w:t>
Нефтегазодобывающие организации (НГДО) - Атырауский нефтеперерабатывающий завод (АНПЗ)</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Атасу-Алашанькоу (Қазақстан аумағы арқылы тасымалдау)</w:t>
            </w:r>
            <w:r>
              <w:br/>
            </w:r>
            <w:r>
              <w:rPr>
                <w:rFonts w:ascii="Times New Roman"/>
                <w:b w:val="false"/>
                <w:i w:val="false"/>
                <w:color w:val="000000"/>
                <w:sz w:val="20"/>
              </w:rPr>
              <w:t>
Атасу-Алашанькоу (транзит по территории Казахстана)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бағыттар</w:t>
            </w:r>
            <w:r>
              <w:rPr>
                <w:rFonts w:ascii="Times New Roman"/>
                <w:b w:val="false"/>
                <w:i w:val="false"/>
                <w:color w:val="000000"/>
                <w:vertAlign w:val="superscript"/>
              </w:rPr>
              <w:t>3</w:t>
            </w:r>
            <w:r>
              <w:br/>
            </w:r>
            <w:r>
              <w:rPr>
                <w:rFonts w:ascii="Times New Roman"/>
                <w:b w:val="false"/>
                <w:i w:val="false"/>
                <w:color w:val="000000"/>
                <w:sz w:val="20"/>
              </w:rPr>
              <w:t>
Другие направления</w:t>
            </w:r>
            <w:r>
              <w:rPr>
                <w:rFonts w:ascii="Times New Roman"/>
                <w:b w:val="false"/>
                <w:i w:val="false"/>
                <w:color w:val="000000"/>
                <w:vertAlign w:val="superscript"/>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 __________________________________________________________ Адрес ____________________________________________</w:t>
      </w:r>
    </w:p>
    <w:p>
      <w:pPr>
        <w:spacing w:after="0"/>
        <w:ind w:left="0"/>
        <w:jc w:val="both"/>
      </w:pPr>
      <w:r>
        <w:rPr>
          <w:rFonts w:ascii="Times New Roman"/>
          <w:b w:val="false"/>
          <w:i w:val="false"/>
          <w:color w:val="000000"/>
          <w:sz w:val="28"/>
        </w:rPr>
        <w:t>
      __________________________________________________________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(респондента)________________________________________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r>
              <w:rPr>
                <w:rFonts w:ascii="Times New Roman"/>
                <w:b w:val="false"/>
                <w:i w:val="false"/>
                <w:color w:val="000000"/>
                <w:sz w:val="20"/>
              </w:rPr>
              <w:t xml:space="preserve">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_____________________________________________________________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vertAlign w:val="superscript"/>
        </w:rPr>
        <w:t>3</w:t>
      </w:r>
      <w:r>
        <w:rPr>
          <w:rFonts w:ascii="Times New Roman"/>
          <w:b/>
          <w:i w:val="false"/>
          <w:color w:val="000000"/>
          <w:sz w:val="28"/>
        </w:rPr>
        <w:t xml:space="preserve"> Нақты бағытын көрсете отырып қосымша жол толтырылады</w:t>
      </w:r>
      <w:r>
        <w:br/>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Заполняется дополнительная строка с указанием конкретного направления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81" w:id="6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261101005, индекс 1-тариф (трубопроводный), периодичность месячная)</w:t>
      </w:r>
    </w:p>
    <w:bookmarkEnd w:id="69"/>
    <w:bookmarkStart w:name="z82" w:id="7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261101005, индекс 1-тариф (трубопроводный),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261101005, индекс 1-тариф (трубопроводный), периодичность месячная) (далее – статистическая форма).</w:t>
      </w:r>
    </w:p>
    <w:bookmarkEnd w:id="70"/>
    <w:bookmarkStart w:name="z83" w:id="71"/>
    <w:p>
      <w:pPr>
        <w:spacing w:after="0"/>
        <w:ind w:left="0"/>
        <w:jc w:val="both"/>
      </w:pPr>
      <w:r>
        <w:rPr>
          <w:rFonts w:ascii="Times New Roman"/>
          <w:b w:val="false"/>
          <w:i w:val="false"/>
          <w:color w:val="000000"/>
          <w:sz w:val="28"/>
        </w:rPr>
        <w:t>
      2. При транспортировке нефти и газа по другим направлениям, тарифы приводятся по коду 99 "Другие направления" с указанием конкретного участка перекачки.</w:t>
      </w:r>
    </w:p>
    <w:bookmarkEnd w:id="71"/>
    <w:bookmarkStart w:name="z84" w:id="72"/>
    <w:p>
      <w:pPr>
        <w:spacing w:after="0"/>
        <w:ind w:left="0"/>
        <w:jc w:val="both"/>
      </w:pPr>
      <w:r>
        <w:rPr>
          <w:rFonts w:ascii="Times New Roman"/>
          <w:b w:val="false"/>
          <w:i w:val="false"/>
          <w:color w:val="000000"/>
          <w:sz w:val="28"/>
        </w:rPr>
        <w:t>
      3. Если тарифы установлены в зарубежной валюте (долларах Соединенных Штатов Америки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10 число месяца.</w:t>
      </w:r>
    </w:p>
    <w:bookmarkEnd w:id="72"/>
    <w:bookmarkStart w:name="z85" w:id="73"/>
    <w:p>
      <w:pPr>
        <w:spacing w:after="0"/>
        <w:ind w:left="0"/>
        <w:jc w:val="both"/>
      </w:pPr>
      <w:r>
        <w:rPr>
          <w:rFonts w:ascii="Times New Roman"/>
          <w:b w:val="false"/>
          <w:i w:val="false"/>
          <w:color w:val="000000"/>
          <w:sz w:val="28"/>
        </w:rPr>
        <w:t xml:space="preserve">
      4. Графы 3, 6 заполняются при изменении цены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или предоставляемому респондентам органами статистики. </w:t>
      </w:r>
    </w:p>
    <w:bookmarkEnd w:id="73"/>
    <w:bookmarkStart w:name="z86" w:id="74"/>
    <w:p>
      <w:pPr>
        <w:spacing w:after="0"/>
        <w:ind w:left="0"/>
        <w:jc w:val="both"/>
      </w:pPr>
      <w:r>
        <w:rPr>
          <w:rFonts w:ascii="Times New Roman"/>
          <w:b w:val="false"/>
          <w:i w:val="false"/>
          <w:color w:val="000000"/>
          <w:sz w:val="28"/>
        </w:rPr>
        <w:t>
      В графах 3, 6 допускаются указание одной или нескольких кодов причин изменения цен. При выборе кода "Другие причины" в графах 3, 6 прописываются фактические причины.</w:t>
      </w:r>
    </w:p>
    <w:bookmarkEnd w:id="74"/>
    <w:bookmarkStart w:name="z87" w:id="75"/>
    <w:p>
      <w:pPr>
        <w:spacing w:after="0"/>
        <w:ind w:left="0"/>
        <w:jc w:val="both"/>
      </w:pPr>
      <w:r>
        <w:rPr>
          <w:rFonts w:ascii="Times New Roman"/>
          <w:b w:val="false"/>
          <w:i w:val="false"/>
          <w:color w:val="000000"/>
          <w:sz w:val="28"/>
        </w:rPr>
        <w:t>
      5.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75"/>
    <w:bookmarkStart w:name="z88" w:id="76"/>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76"/>
    <w:bookmarkStart w:name="z89" w:id="77"/>
    <w:p>
      <w:pPr>
        <w:spacing w:after="0"/>
        <w:ind w:left="0"/>
        <w:jc w:val="both"/>
      </w:pPr>
      <w:r>
        <w:rPr>
          <w:rFonts w:ascii="Times New Roman"/>
          <w:b w:val="false"/>
          <w:i w:val="false"/>
          <w:color w:val="000000"/>
          <w:sz w:val="28"/>
        </w:rPr>
        <w:t xml:space="preserve">
      7. Арифметико-логический контроль: </w:t>
      </w:r>
    </w:p>
    <w:bookmarkEnd w:id="77"/>
    <w:bookmarkStart w:name="z90" w:id="78"/>
    <w:p>
      <w:pPr>
        <w:spacing w:after="0"/>
        <w:ind w:left="0"/>
        <w:jc w:val="both"/>
      </w:pPr>
      <w:r>
        <w:rPr>
          <w:rFonts w:ascii="Times New Roman"/>
          <w:b w:val="false"/>
          <w:i w:val="false"/>
          <w:color w:val="000000"/>
          <w:sz w:val="28"/>
        </w:rPr>
        <w:t>
      1) данные граф 2 и 4 отчетного месяца соответственно равны данным граф 1 и 3 статистической формы в предыдущем месяце по каждой заполненной строке;</w:t>
      </w:r>
    </w:p>
    <w:bookmarkEnd w:id="78"/>
    <w:bookmarkStart w:name="z91" w:id="79"/>
    <w:p>
      <w:pPr>
        <w:spacing w:after="0"/>
        <w:ind w:left="0"/>
        <w:jc w:val="both"/>
      </w:pPr>
      <w:r>
        <w:rPr>
          <w:rFonts w:ascii="Times New Roman"/>
          <w:b w:val="false"/>
          <w:i w:val="false"/>
          <w:color w:val="000000"/>
          <w:sz w:val="28"/>
        </w:rPr>
        <w:t>
      2) при указании данных по коду 99 "Другие направления", заполняется дополнительная строка с указанием конкретного направления.</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7"/>
        <w:gridCol w:w="1"/>
        <w:gridCol w:w="10"/>
        <w:gridCol w:w="1126"/>
        <w:gridCol w:w="1178"/>
        <w:gridCol w:w="10478"/>
        <w:gridCol w:w="140"/>
        <w:gridCol w:w="53"/>
        <w:gridCol w:w="36"/>
        <w:gridCol w:w="18"/>
        <w:gridCol w:w="112"/>
        <w:gridCol w:w="55"/>
        <w:gridCol w:w="55"/>
        <w:gridCol w:w="56"/>
        <w:gridCol w:w="56"/>
        <w:gridCol w:w="113"/>
        <w:gridCol w:w="57"/>
      </w:tblGrid>
      <w:tr>
        <w:trPr>
          <w:trHeight w:val="30" w:hRule="atLeast"/>
        </w:trPr>
        <w:tc>
          <w:tcPr>
            <w:tcW w:w="4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p>
          <w:bookmarkEnd w:id="80"/>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w:t>
            </w:r>
            <w:r>
              <w:br/>
            </w:r>
            <w:r>
              <w:rPr>
                <w:rFonts w:ascii="Times New Roman"/>
                <w:b/>
                <w:i w:val="false"/>
                <w:color w:val="000000"/>
                <w:sz w:val="20"/>
              </w:rPr>
              <w:t>Статистика комитеті төрағасының</w:t>
            </w:r>
            <w:r>
              <w:br/>
            </w:r>
            <w:r>
              <w:rPr>
                <w:rFonts w:ascii="Times New Roman"/>
                <w:b/>
                <w:i w:val="false"/>
                <w:color w:val="000000"/>
                <w:sz w:val="20"/>
              </w:rPr>
              <w:t>2015 жылғы 8 қыркүйектегі № 137 бұйрығына 21-қосымша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81"/>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i w:val="false"/>
                      <w:color w:val="000000"/>
                      <w:sz w:val="20"/>
                    </w:rPr>
                    <w:t>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до 1 часа</w:t>
                  </w:r>
                </w:p>
                <w:bookmarkEnd w:id="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83"/>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261101004</w:t>
            </w:r>
            <w:r>
              <w:br/>
            </w:r>
            <w:r>
              <w:rPr>
                <w:rFonts w:ascii="Times New Roman"/>
                <w:b w:val="false"/>
                <w:i w:val="false"/>
                <w:color w:val="000000"/>
                <w:sz w:val="20"/>
              </w:rPr>
              <w:t>
Код статистической формы 261101004</w:t>
            </w:r>
          </w:p>
          <w:bookmarkEnd w:id="85"/>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Коммерциялық жылжымайтын мүлікті жалға беру бағасы туралы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w:t>
            </w:r>
            <w:r>
              <w:rPr>
                <w:rFonts w:ascii="Times New Roman"/>
                <w:b/>
                <w:i w:val="false"/>
                <w:color w:val="000000"/>
                <w:sz w:val="20"/>
              </w:rPr>
              <w:t>1-Ц (жалға беру)</w:t>
            </w:r>
            <w:r>
              <w:br/>
            </w:r>
            <w:r>
              <w:rPr>
                <w:rFonts w:ascii="Times New Roman"/>
                <w:b w:val="false"/>
                <w:i w:val="false"/>
                <w:color w:val="000000"/>
                <w:sz w:val="20"/>
              </w:rPr>
              <w:t>
1-Ц (аренда)</w:t>
            </w:r>
          </w:p>
          <w:bookmarkEnd w:id="86"/>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7"/>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88"/>
        </w:tc>
        <w:tc>
          <w:tcPr>
            <w:tcW w:w="10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w:t>
            </w:r>
            <w:r>
              <w:rPr>
                <w:rFonts w:ascii="Times New Roman"/>
                <w:b/>
                <w:i w:val="false"/>
                <w:color w:val="000000"/>
                <w:sz w:val="20"/>
              </w:rPr>
              <w:t xml:space="preserve">ай </w:t>
            </w:r>
            <w:r>
              <w:br/>
            </w:r>
            <w:r>
              <w:rPr>
                <w:rFonts w:ascii="Times New Roman"/>
                <w:b w:val="false"/>
                <w:i w:val="false"/>
                <w:color w:val="000000"/>
                <w:sz w:val="20"/>
              </w:rPr>
              <w:t>
месяц</w:t>
            </w:r>
          </w:p>
          <w:bookmarkEnd w:id="89"/>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90"/>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тапсырады.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bookmarkEnd w:id="91"/>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3-күнге (қоса алғанда) дейін</w:t>
            </w:r>
            <w:r>
              <w:br/>
            </w:r>
            <w:r>
              <w:rPr>
                <w:rFonts w:ascii="Times New Roman"/>
                <w:b w:val="false"/>
                <w:i w:val="false"/>
                <w:color w:val="000000"/>
                <w:sz w:val="20"/>
              </w:rPr>
              <w:t>
Срок представления – до 3 числа (включительно) после отчетного периода</w:t>
            </w:r>
          </w:p>
          <w:bookmarkEnd w:id="92"/>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w:t>
            </w:r>
            <w:r>
              <w:rPr>
                <w:rFonts w:ascii="Times New Roman"/>
                <w:b/>
                <w:i w:val="false"/>
                <w:color w:val="000000"/>
                <w:sz w:val="20"/>
              </w:rPr>
              <w:t>БСН коды/ ЖСН коды</w:t>
            </w:r>
            <w:r>
              <w:br/>
            </w:r>
            <w:r>
              <w:rPr>
                <w:rFonts w:ascii="Times New Roman"/>
                <w:b w:val="false"/>
                <w:i w:val="false"/>
                <w:color w:val="000000"/>
                <w:sz w:val="20"/>
              </w:rPr>
              <w:t>
код БИН/код ИИН</w:t>
            </w:r>
          </w:p>
          <w:bookmarkEnd w:id="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Қосылған құн салығын ескере отырып, жылжымайтын мүлікті жалға берудің орташа айлық бағасын, шаршы метрге теңгемен көрсетіңіз. </w:t>
      </w:r>
    </w:p>
    <w:bookmarkEnd w:id="94"/>
    <w:bookmarkStart w:name="z115" w:id="95"/>
    <w:p>
      <w:pPr>
        <w:spacing w:after="0"/>
        <w:ind w:left="0"/>
        <w:jc w:val="both"/>
      </w:pPr>
      <w:r>
        <w:rPr>
          <w:rFonts w:ascii="Times New Roman"/>
          <w:b w:val="false"/>
          <w:i w:val="false"/>
          <w:color w:val="000000"/>
          <w:sz w:val="28"/>
        </w:rPr>
        <w:t>
      Укажите средние цены за месяц с учетом налога на добавленную стоимость на сдаваемую в аренду недвижимость, в тенге за квадратный метр.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5976"/>
        <w:gridCol w:w="307"/>
        <w:gridCol w:w="592"/>
        <w:gridCol w:w="936"/>
        <w:gridCol w:w="619"/>
        <w:gridCol w:w="61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Наименование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сипаттамасы</w:t>
            </w:r>
            <w:r>
              <w:br/>
            </w:r>
            <w:r>
              <w:rPr>
                <w:rFonts w:ascii="Times New Roman"/>
                <w:b/>
                <w:i w:val="false"/>
                <w:color w:val="000000"/>
                <w:sz w:val="20"/>
              </w:rPr>
              <w:t>Характеристика объекта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w:t>
            </w:r>
            <w:r>
              <w:br/>
            </w:r>
            <w:r>
              <w:rPr>
                <w:rFonts w:ascii="Times New Roman"/>
                <w:b/>
                <w:i w:val="false"/>
                <w:color w:val="000000"/>
                <w:sz w:val="20"/>
              </w:rPr>
              <w:t>Цена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 себебінің коды</w:t>
            </w:r>
            <w:r>
              <w:rPr>
                <w:rFonts w:ascii="Times New Roman"/>
                <w:b/>
                <w:i w:val="false"/>
                <w:color w:val="000000"/>
                <w:vertAlign w:val="superscript"/>
              </w:rPr>
              <w:t>2</w:t>
            </w:r>
            <w:r>
              <w:br/>
            </w:r>
            <w:r>
              <w:rPr>
                <w:rFonts w:ascii="Times New Roman"/>
                <w:b/>
                <w:i w:val="false"/>
                <w:color w:val="000000"/>
                <w:sz w:val="20"/>
              </w:rPr>
              <w:t>Код причины изменения цены</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r>
              <w:br/>
            </w:r>
            <w:r>
              <w:rPr>
                <w:rFonts w:ascii="Times New Roman"/>
                <w:b/>
                <w:i w:val="false"/>
                <w:color w:val="000000"/>
                <w:sz w:val="20"/>
              </w:rPr>
              <w:t>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айдың</w:t>
            </w:r>
            <w:r>
              <w:br/>
            </w:r>
            <w:r>
              <w:rPr>
                <w:rFonts w:ascii="Times New Roman"/>
                <w:b/>
                <w:i w:val="false"/>
                <w:color w:val="000000"/>
                <w:sz w:val="20"/>
              </w:rPr>
              <w:t>отчетного месяца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айдың</w:t>
            </w:r>
            <w:r>
              <w:rPr>
                <w:rFonts w:ascii="Times New Roman"/>
                <w:b/>
                <w:i w:val="false"/>
                <w:color w:val="000000"/>
                <w:vertAlign w:val="superscript"/>
              </w:rPr>
              <w:t>1</w:t>
            </w:r>
            <w:r>
              <w:br/>
            </w:r>
            <w:r>
              <w:rPr>
                <w:rFonts w:ascii="Times New Roman"/>
                <w:b/>
                <w:i w:val="false"/>
                <w:color w:val="000000"/>
                <w:sz w:val="20"/>
              </w:rPr>
              <w:t>предыдущего месяца</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6"/>
          <w:p>
            <w:pPr>
              <w:spacing w:after="20"/>
              <w:ind w:left="20"/>
              <w:jc w:val="both"/>
            </w:pPr>
            <w:r>
              <w:rPr>
                <w:rFonts w:ascii="Times New Roman"/>
                <w:b w:val="false"/>
                <w:i w:val="false"/>
                <w:color w:val="000000"/>
                <w:sz w:val="20"/>
              </w:rPr>
              <w:t>
А</w:t>
            </w:r>
          </w:p>
          <w:bookmarkEnd w:id="96"/>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7"/>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меншік немесе жалға алынатын тұрғын емес мүлікті жалға беру және пайдалану бойынша өзге де көрсетілетін қызметтер:</w:t>
            </w:r>
            <w:r>
              <w:br/>
            </w:r>
            <w:r>
              <w:rPr>
                <w:rFonts w:ascii="Times New Roman"/>
                <w:b w:val="false"/>
                <w:i w:val="false"/>
                <w:color w:val="000000"/>
                <w:sz w:val="20"/>
              </w:rPr>
              <w:t>
Услуги по аренде и эксплуатации имущества недвижимого собственного или арендуемого нежилого, прочие:</w:t>
            </w:r>
          </w:p>
          <w:bookmarkEnd w:id="97"/>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68.20.12.900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w:t>
            </w:r>
            <w:r>
              <w:rPr>
                <w:rFonts w:ascii="Times New Roman"/>
                <w:b/>
                <w:i w:val="false"/>
                <w:color w:val="000000"/>
                <w:sz w:val="20"/>
              </w:rPr>
              <w:t>"A" сыныпты кеңселер</w:t>
            </w:r>
            <w:r>
              <w:br/>
            </w:r>
            <w:r>
              <w:rPr>
                <w:rFonts w:ascii="Times New Roman"/>
                <w:b w:val="false"/>
                <w:i w:val="false"/>
                <w:color w:val="000000"/>
                <w:sz w:val="20"/>
              </w:rPr>
              <w:t>
Офисы класса "A"</w:t>
            </w:r>
          </w:p>
          <w:bookmarkEnd w:id="98"/>
        </w:tc>
        <w:tc>
          <w:tcPr>
            <w:tcW w:w="5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9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9"/>
    <w:bookmarkStart w:name="z124" w:id="100"/>
    <w:p>
      <w:pPr>
        <w:spacing w:after="0"/>
        <w:ind w:left="0"/>
        <w:jc w:val="both"/>
      </w:pPr>
      <w:r>
        <w:rPr>
          <w:rFonts w:ascii="Times New Roman"/>
          <w:b w:val="false"/>
          <w:i w:val="false"/>
          <w:color w:val="000000"/>
          <w:sz w:val="28"/>
        </w:rPr>
        <w:t>
      Примечание</w:t>
      </w:r>
    </w:p>
    <w:bookmarkEnd w:id="100"/>
    <w:bookmarkStart w:name="z125" w:id="1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2-баған есепті жылғы қаңтарда ғана толтырылады.</w:t>
      </w:r>
    </w:p>
    <w:bookmarkEnd w:id="101"/>
    <w:bookmarkStart w:name="z126" w:id="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2 заполняется только в январе отчетного года.</w:t>
      </w:r>
    </w:p>
    <w:bookmarkEnd w:id="102"/>
    <w:bookmarkStart w:name="z127" w:id="1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3-баған Қазақстан Республикасы Ұлттық экономика министрлігі Статистика ко</w:t>
      </w:r>
      <w:r>
        <w:rPr>
          <w:rFonts w:ascii="Times New Roman"/>
          <w:b/>
          <w:i w:val="false"/>
          <w:color w:val="000000"/>
          <w:sz w:val="28"/>
        </w:rPr>
        <w:t>митетінің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bookmarkEnd w:id="103"/>
    <w:bookmarkStart w:name="z128" w:id="1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6931"/>
        <w:gridCol w:w="356"/>
        <w:gridCol w:w="687"/>
        <w:gridCol w:w="717"/>
        <w:gridCol w:w="717"/>
        <w:gridCol w:w="718"/>
      </w:tblGrid>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Наименование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сипаттамасы</w:t>
            </w:r>
            <w:r>
              <w:br/>
            </w:r>
            <w:r>
              <w:rPr>
                <w:rFonts w:ascii="Times New Roman"/>
                <w:b/>
                <w:i w:val="false"/>
                <w:color w:val="000000"/>
                <w:sz w:val="20"/>
              </w:rPr>
              <w:t>Характеристика объекта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w:t>
            </w:r>
            <w:r>
              <w:br/>
            </w:r>
            <w:r>
              <w:rPr>
                <w:rFonts w:ascii="Times New Roman"/>
                <w:b/>
                <w:i w:val="false"/>
                <w:color w:val="000000"/>
                <w:sz w:val="20"/>
              </w:rPr>
              <w:t>Цена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Баға өзгерісі себебінің </w:t>
            </w:r>
            <w:r>
              <w:br/>
            </w:r>
            <w:r>
              <w:rPr>
                <w:rFonts w:ascii="Times New Roman"/>
                <w:b/>
                <w:i w:val="false"/>
                <w:color w:val="000000"/>
                <w:sz w:val="20"/>
              </w:rPr>
              <w:t>коды</w:t>
            </w:r>
            <w:r>
              <w:rPr>
                <w:rFonts w:ascii="Times New Roman"/>
                <w:b/>
                <w:i w:val="false"/>
                <w:color w:val="000000"/>
                <w:vertAlign w:val="superscript"/>
              </w:rPr>
              <w:t>2</w:t>
            </w:r>
            <w:r>
              <w:br/>
            </w:r>
            <w:r>
              <w:rPr>
                <w:rFonts w:ascii="Times New Roman"/>
                <w:b/>
                <w:i w:val="false"/>
                <w:color w:val="000000"/>
                <w:sz w:val="20"/>
              </w:rPr>
              <w:t xml:space="preserve">Код причины изменения </w:t>
            </w:r>
            <w:r>
              <w:br/>
            </w:r>
            <w:r>
              <w:rPr>
                <w:rFonts w:ascii="Times New Roman"/>
                <w:b/>
                <w:i w:val="false"/>
                <w:color w:val="000000"/>
                <w:sz w:val="20"/>
              </w:rPr>
              <w:t>цены</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r>
              <w:br/>
            </w:r>
            <w:r>
              <w:rPr>
                <w:rFonts w:ascii="Times New Roman"/>
                <w:b/>
                <w:i w:val="false"/>
                <w:color w:val="000000"/>
                <w:sz w:val="20"/>
              </w:rPr>
              <w:t>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айдың</w:t>
            </w:r>
            <w:r>
              <w:br/>
            </w:r>
            <w:r>
              <w:rPr>
                <w:rFonts w:ascii="Times New Roman"/>
                <w:b/>
                <w:i w:val="false"/>
                <w:color w:val="000000"/>
                <w:sz w:val="20"/>
              </w:rPr>
              <w:t>отчетного месяца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айдың</w:t>
            </w:r>
            <w:r>
              <w:rPr>
                <w:rFonts w:ascii="Times New Roman"/>
                <w:b/>
                <w:i w:val="false"/>
                <w:color w:val="000000"/>
                <w:vertAlign w:val="superscript"/>
              </w:rPr>
              <w:t>1</w:t>
            </w:r>
            <w:r>
              <w:br/>
            </w:r>
            <w:r>
              <w:rPr>
                <w:rFonts w:ascii="Times New Roman"/>
                <w:b/>
                <w:i w:val="false"/>
                <w:color w:val="000000"/>
                <w:sz w:val="20"/>
              </w:rPr>
              <w:t>предыдущего месяца</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5"/>
          <w:p>
            <w:pPr>
              <w:spacing w:after="20"/>
              <w:ind w:left="20"/>
              <w:jc w:val="both"/>
            </w:pPr>
            <w:r>
              <w:rPr>
                <w:rFonts w:ascii="Times New Roman"/>
                <w:b w:val="false"/>
                <w:i w:val="false"/>
                <w:color w:val="000000"/>
                <w:sz w:val="20"/>
              </w:rPr>
              <w:t>
А</w:t>
            </w:r>
          </w:p>
          <w:bookmarkEnd w:id="105"/>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w:t>
            </w:r>
            <w:r>
              <w:rPr>
                <w:rFonts w:ascii="Times New Roman"/>
                <w:b/>
                <w:i w:val="false"/>
                <w:color w:val="000000"/>
                <w:sz w:val="20"/>
              </w:rPr>
              <w:t>"B" сыныпты кеңселер</w:t>
            </w:r>
            <w:r>
              <w:br/>
            </w:r>
            <w:r>
              <w:rPr>
                <w:rFonts w:ascii="Times New Roman"/>
                <w:b w:val="false"/>
                <w:i w:val="false"/>
                <w:color w:val="000000"/>
                <w:sz w:val="20"/>
              </w:rPr>
              <w:t>
Офисы класса "B"</w:t>
            </w:r>
          </w:p>
          <w:bookmarkEnd w:id="106"/>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7"/>
          <w:p>
            <w:pPr>
              <w:spacing w:after="20"/>
              <w:ind w:left="20"/>
              <w:jc w:val="both"/>
            </w:pPr>
            <w:r>
              <w:rPr>
                <w:rFonts w:ascii="Times New Roman"/>
                <w:b w:val="false"/>
                <w:i w:val="false"/>
                <w:color w:val="000000"/>
                <w:sz w:val="20"/>
              </w:rPr>
              <w:t>
</w:t>
            </w:r>
            <w:r>
              <w:rPr>
                <w:rFonts w:ascii="Times New Roman"/>
                <w:b/>
                <w:i w:val="false"/>
                <w:color w:val="000000"/>
                <w:sz w:val="20"/>
              </w:rPr>
              <w:t>"C" сыныпты кеңселер</w:t>
            </w:r>
            <w:r>
              <w:br/>
            </w:r>
            <w:r>
              <w:rPr>
                <w:rFonts w:ascii="Times New Roman"/>
                <w:b w:val="false"/>
                <w:i w:val="false"/>
                <w:color w:val="000000"/>
                <w:sz w:val="20"/>
              </w:rPr>
              <w:t>
Офисы класса "C"</w:t>
            </w:r>
          </w:p>
          <w:bookmarkEnd w:id="107"/>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8"/>
          <w:p>
            <w:pPr>
              <w:spacing w:after="20"/>
              <w:ind w:left="20"/>
              <w:jc w:val="both"/>
            </w:pPr>
            <w:r>
              <w:rPr>
                <w:rFonts w:ascii="Times New Roman"/>
                <w:b w:val="false"/>
                <w:i w:val="false"/>
                <w:color w:val="000000"/>
                <w:sz w:val="20"/>
              </w:rPr>
              <w:t>
</w:t>
            </w:r>
            <w:r>
              <w:rPr>
                <w:rFonts w:ascii="Times New Roman"/>
                <w:b/>
                <w:i w:val="false"/>
                <w:color w:val="000000"/>
                <w:sz w:val="20"/>
              </w:rPr>
              <w:t>"D" сыныпты кеңселер</w:t>
            </w:r>
            <w:r>
              <w:br/>
            </w:r>
            <w:r>
              <w:rPr>
                <w:rFonts w:ascii="Times New Roman"/>
                <w:b w:val="false"/>
                <w:i w:val="false"/>
                <w:color w:val="000000"/>
                <w:sz w:val="20"/>
              </w:rPr>
              <w:t>
Офисы класса "D"</w:t>
            </w:r>
          </w:p>
          <w:bookmarkEnd w:id="108"/>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9"/>
          <w:p>
            <w:pPr>
              <w:spacing w:after="20"/>
              <w:ind w:left="20"/>
              <w:jc w:val="both"/>
            </w:pPr>
            <w:r>
              <w:rPr>
                <w:rFonts w:ascii="Times New Roman"/>
                <w:b w:val="false"/>
                <w:i w:val="false"/>
                <w:color w:val="000000"/>
                <w:sz w:val="20"/>
              </w:rPr>
              <w:t>
</w:t>
            </w:r>
            <w:r>
              <w:rPr>
                <w:rFonts w:ascii="Times New Roman"/>
                <w:b/>
                <w:i w:val="false"/>
                <w:color w:val="000000"/>
                <w:sz w:val="20"/>
              </w:rPr>
              <w:t>Дүкендер</w:t>
            </w:r>
            <w:r>
              <w:br/>
            </w:r>
            <w:r>
              <w:rPr>
                <w:rFonts w:ascii="Times New Roman"/>
                <w:b w:val="false"/>
                <w:i w:val="false"/>
                <w:color w:val="000000"/>
                <w:sz w:val="20"/>
              </w:rPr>
              <w:t>
Магазины</w:t>
            </w:r>
          </w:p>
          <w:bookmarkEnd w:id="109"/>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w:t>
            </w:r>
            <w:r>
              <w:rPr>
                <w:rFonts w:ascii="Times New Roman"/>
                <w:b/>
                <w:i w:val="false"/>
                <w:color w:val="000000"/>
                <w:sz w:val="20"/>
              </w:rPr>
              <w:t xml:space="preserve">Сауда үйлеріндегі, сауда-көңіл көтеру </w:t>
            </w:r>
            <w:r>
              <w:rPr>
                <w:rFonts w:ascii="Times New Roman"/>
                <w:b/>
                <w:i w:val="false"/>
                <w:color w:val="000000"/>
                <w:sz w:val="20"/>
              </w:rPr>
              <w:t>орталықтарындағы бутиктер:</w:t>
            </w:r>
            <w:r>
              <w:br/>
            </w:r>
            <w:r>
              <w:rPr>
                <w:rFonts w:ascii="Times New Roman"/>
                <w:b w:val="false"/>
                <w:i w:val="false"/>
                <w:color w:val="000000"/>
                <w:sz w:val="20"/>
              </w:rPr>
              <w:t>Бутики в торговых домах, торгово-развлекательных центрах:</w:t>
            </w:r>
          </w:p>
          <w:bookmarkEnd w:id="110"/>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w:t>
            </w:r>
            <w:r>
              <w:rPr>
                <w:rFonts w:ascii="Times New Roman"/>
                <w:b/>
                <w:i w:val="false"/>
                <w:color w:val="000000"/>
                <w:sz w:val="20"/>
              </w:rPr>
              <w:t>ойындар, ойыншықтар</w:t>
            </w:r>
            <w:r>
              <w:br/>
            </w:r>
            <w:r>
              <w:rPr>
                <w:rFonts w:ascii="Times New Roman"/>
                <w:b w:val="false"/>
                <w:i w:val="false"/>
                <w:color w:val="000000"/>
                <w:sz w:val="20"/>
              </w:rPr>
              <w:t>игры, игрушки</w:t>
            </w:r>
          </w:p>
          <w:bookmarkEnd w:id="111"/>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093100</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2"/>
          <w:p>
            <w:pPr>
              <w:spacing w:after="20"/>
              <w:ind w:left="20"/>
              <w:jc w:val="both"/>
            </w:pPr>
            <w:r>
              <w:rPr>
                <w:rFonts w:ascii="Times New Roman"/>
                <w:b w:val="false"/>
                <w:i w:val="false"/>
                <w:color w:val="000000"/>
                <w:sz w:val="20"/>
              </w:rPr>
              <w:t>
</w:t>
            </w:r>
            <w:r>
              <w:rPr>
                <w:rFonts w:ascii="Times New Roman"/>
                <w:b/>
                <w:i w:val="false"/>
                <w:color w:val="000000"/>
                <w:sz w:val="20"/>
              </w:rPr>
              <w:t>киім</w:t>
            </w:r>
            <w:r>
              <w:br/>
            </w:r>
            <w:r>
              <w:rPr>
                <w:rFonts w:ascii="Times New Roman"/>
                <w:b w:val="false"/>
                <w:i w:val="false"/>
                <w:color w:val="000000"/>
                <w:sz w:val="20"/>
              </w:rPr>
              <w:t>
одежда</w:t>
            </w:r>
          </w:p>
          <w:bookmarkEnd w:id="112"/>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w:t>
            </w:r>
            <w:r>
              <w:rPr>
                <w:rFonts w:ascii="Times New Roman"/>
                <w:b/>
                <w:i w:val="false"/>
                <w:color w:val="000000"/>
                <w:sz w:val="20"/>
              </w:rPr>
              <w:t>аяқкиім</w:t>
            </w:r>
            <w:r>
              <w:br/>
            </w:r>
            <w:r>
              <w:rPr>
                <w:rFonts w:ascii="Times New Roman"/>
                <w:b w:val="false"/>
                <w:i w:val="false"/>
                <w:color w:val="000000"/>
                <w:sz w:val="20"/>
              </w:rPr>
              <w:t>
обувь</w:t>
            </w:r>
          </w:p>
          <w:bookmarkEnd w:id="113"/>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4"/>
          <w:p>
            <w:pPr>
              <w:spacing w:after="20"/>
              <w:ind w:left="20"/>
              <w:jc w:val="both"/>
            </w:pPr>
            <w:r>
              <w:rPr>
                <w:rFonts w:ascii="Times New Roman"/>
                <w:b w:val="false"/>
                <w:i w:val="false"/>
                <w:color w:val="000000"/>
                <w:sz w:val="20"/>
              </w:rPr>
              <w:t>
</w:t>
            </w:r>
            <w:r>
              <w:rPr>
                <w:rFonts w:ascii="Times New Roman"/>
                <w:b/>
                <w:i w:val="false"/>
                <w:color w:val="000000"/>
                <w:sz w:val="20"/>
              </w:rPr>
              <w:t>зергерлік бұйымдар және сағаттар</w:t>
            </w:r>
            <w:r>
              <w:br/>
            </w:r>
            <w:r>
              <w:rPr>
                <w:rFonts w:ascii="Times New Roman"/>
                <w:b w:val="false"/>
                <w:i w:val="false"/>
                <w:color w:val="000000"/>
                <w:sz w:val="20"/>
              </w:rPr>
              <w:t>ювелирные изделия и часы</w:t>
            </w:r>
          </w:p>
          <w:bookmarkEnd w:id="114"/>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5"/>
          <w:p>
            <w:pPr>
              <w:spacing w:after="20"/>
              <w:ind w:left="20"/>
              <w:jc w:val="both"/>
            </w:pPr>
            <w:r>
              <w:rPr>
                <w:rFonts w:ascii="Times New Roman"/>
                <w:b w:val="false"/>
                <w:i w:val="false"/>
                <w:color w:val="000000"/>
                <w:sz w:val="20"/>
              </w:rPr>
              <w:t>
</w:t>
            </w:r>
            <w:r>
              <w:rPr>
                <w:rFonts w:ascii="Times New Roman"/>
                <w:b/>
                <w:i w:val="false"/>
                <w:color w:val="000000"/>
                <w:sz w:val="20"/>
              </w:rPr>
              <w:t>косметика, парфюмерия</w:t>
            </w:r>
          </w:p>
          <w:bookmarkEnd w:id="115"/>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6"/>
          <w:p>
            <w:pPr>
              <w:spacing w:after="20"/>
              <w:ind w:left="20"/>
              <w:jc w:val="both"/>
            </w:pPr>
            <w:r>
              <w:rPr>
                <w:rFonts w:ascii="Times New Roman"/>
                <w:b w:val="false"/>
                <w:i w:val="false"/>
                <w:color w:val="000000"/>
                <w:sz w:val="20"/>
              </w:rPr>
              <w:t>
</w:t>
            </w:r>
            <w:r>
              <w:rPr>
                <w:rFonts w:ascii="Times New Roman"/>
                <w:b/>
                <w:i w:val="false"/>
                <w:color w:val="000000"/>
                <w:sz w:val="20"/>
              </w:rPr>
              <w:t>ұялы телефондар</w:t>
            </w:r>
            <w:r>
              <w:br/>
            </w:r>
            <w:r>
              <w:rPr>
                <w:rFonts w:ascii="Times New Roman"/>
                <w:b w:val="false"/>
                <w:i w:val="false"/>
                <w:color w:val="000000"/>
                <w:sz w:val="20"/>
              </w:rPr>
              <w:t>сотовые телефоны</w:t>
            </w:r>
          </w:p>
          <w:bookmarkEnd w:id="116"/>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7"/>
          <w:p>
            <w:pPr>
              <w:spacing w:after="20"/>
              <w:ind w:left="20"/>
              <w:jc w:val="both"/>
            </w:pPr>
            <w:r>
              <w:rPr>
                <w:rFonts w:ascii="Times New Roman"/>
                <w:b w:val="false"/>
                <w:i w:val="false"/>
                <w:color w:val="000000"/>
                <w:sz w:val="20"/>
              </w:rPr>
              <w:t>
</w:t>
            </w:r>
            <w:r>
              <w:rPr>
                <w:rFonts w:ascii="Times New Roman"/>
                <w:b/>
                <w:i w:val="false"/>
                <w:color w:val="000000"/>
                <w:sz w:val="20"/>
              </w:rPr>
              <w:t>Дәріханалар</w:t>
            </w:r>
            <w:r>
              <w:br/>
            </w:r>
            <w:r>
              <w:rPr>
                <w:rFonts w:ascii="Times New Roman"/>
                <w:b w:val="false"/>
                <w:i w:val="false"/>
                <w:color w:val="000000"/>
                <w:sz w:val="20"/>
              </w:rPr>
              <w:t>
Аптеки</w:t>
            </w:r>
          </w:p>
          <w:bookmarkEnd w:id="117"/>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8"/>
          <w:p>
            <w:pPr>
              <w:spacing w:after="20"/>
              <w:ind w:left="20"/>
              <w:jc w:val="both"/>
            </w:pPr>
            <w:r>
              <w:rPr>
                <w:rFonts w:ascii="Times New Roman"/>
                <w:b w:val="false"/>
                <w:i w:val="false"/>
                <w:color w:val="000000"/>
                <w:sz w:val="20"/>
              </w:rPr>
              <w:t>
</w:t>
            </w:r>
            <w:r>
              <w:rPr>
                <w:rFonts w:ascii="Times New Roman"/>
                <w:b/>
                <w:i w:val="false"/>
                <w:color w:val="000000"/>
                <w:sz w:val="20"/>
              </w:rPr>
              <w:t xml:space="preserve">Дүңгіршектер </w:t>
            </w:r>
            <w:r>
              <w:br/>
            </w:r>
            <w:r>
              <w:rPr>
                <w:rFonts w:ascii="Times New Roman"/>
                <w:b w:val="false"/>
                <w:i w:val="false"/>
                <w:color w:val="000000"/>
                <w:sz w:val="20"/>
              </w:rPr>
              <w:t>
Киоски</w:t>
            </w:r>
          </w:p>
          <w:bookmarkEnd w:id="118"/>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9"/>
          <w:p>
            <w:pPr>
              <w:spacing w:after="20"/>
              <w:ind w:left="20"/>
              <w:jc w:val="both"/>
            </w:pPr>
            <w:r>
              <w:rPr>
                <w:rFonts w:ascii="Times New Roman"/>
                <w:b w:val="false"/>
                <w:i w:val="false"/>
                <w:color w:val="000000"/>
                <w:sz w:val="20"/>
              </w:rPr>
              <w:t>
</w:t>
            </w:r>
            <w:r>
              <w:rPr>
                <w:rFonts w:ascii="Times New Roman"/>
                <w:b/>
                <w:i w:val="false"/>
                <w:color w:val="000000"/>
                <w:sz w:val="20"/>
              </w:rPr>
              <w:t>Мейрамханалар</w:t>
            </w:r>
            <w:r>
              <w:br/>
            </w:r>
            <w:r>
              <w:rPr>
                <w:rFonts w:ascii="Times New Roman"/>
                <w:b w:val="false"/>
                <w:i w:val="false"/>
                <w:color w:val="000000"/>
                <w:sz w:val="20"/>
              </w:rPr>
              <w:t>
Рестораны</w:t>
            </w:r>
          </w:p>
          <w:bookmarkEnd w:id="119"/>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0"/>
          <w:p>
            <w:pPr>
              <w:spacing w:after="20"/>
              <w:ind w:left="20"/>
              <w:jc w:val="both"/>
            </w:pPr>
            <w:r>
              <w:rPr>
                <w:rFonts w:ascii="Times New Roman"/>
                <w:b w:val="false"/>
                <w:i w:val="false"/>
                <w:color w:val="000000"/>
                <w:sz w:val="20"/>
              </w:rPr>
              <w:t>
</w:t>
            </w:r>
            <w:r>
              <w:rPr>
                <w:rFonts w:ascii="Times New Roman"/>
                <w:b/>
                <w:i w:val="false"/>
                <w:color w:val="000000"/>
                <w:sz w:val="20"/>
              </w:rPr>
              <w:t>Дәмханалар</w:t>
            </w:r>
            <w:r>
              <w:br/>
            </w:r>
            <w:r>
              <w:rPr>
                <w:rFonts w:ascii="Times New Roman"/>
                <w:b w:val="false"/>
                <w:i w:val="false"/>
                <w:color w:val="000000"/>
                <w:sz w:val="20"/>
              </w:rPr>
              <w:t>
Кафе</w:t>
            </w:r>
          </w:p>
          <w:bookmarkEnd w:id="120"/>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1"/>
          <w:p>
            <w:pPr>
              <w:spacing w:after="20"/>
              <w:ind w:left="20"/>
              <w:jc w:val="both"/>
            </w:pPr>
            <w:r>
              <w:rPr>
                <w:rFonts w:ascii="Times New Roman"/>
                <w:b w:val="false"/>
                <w:i w:val="false"/>
                <w:color w:val="000000"/>
                <w:sz w:val="20"/>
              </w:rPr>
              <w:t>
</w:t>
            </w:r>
            <w:r>
              <w:rPr>
                <w:rFonts w:ascii="Times New Roman"/>
                <w:b/>
                <w:i w:val="false"/>
                <w:color w:val="000000"/>
                <w:sz w:val="20"/>
              </w:rPr>
              <w:t>Асханалар</w:t>
            </w:r>
            <w:r>
              <w:br/>
            </w:r>
            <w:r>
              <w:rPr>
                <w:rFonts w:ascii="Times New Roman"/>
                <w:b w:val="false"/>
                <w:i w:val="false"/>
                <w:color w:val="000000"/>
                <w:sz w:val="20"/>
              </w:rPr>
              <w:t>
Столовые</w:t>
            </w:r>
          </w:p>
          <w:bookmarkEnd w:id="121"/>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2"/>
          <w:p>
            <w:pPr>
              <w:spacing w:after="20"/>
              <w:ind w:left="20"/>
              <w:jc w:val="both"/>
            </w:pPr>
            <w:r>
              <w:rPr>
                <w:rFonts w:ascii="Times New Roman"/>
                <w:b w:val="false"/>
                <w:i w:val="false"/>
                <w:color w:val="000000"/>
                <w:sz w:val="20"/>
              </w:rPr>
              <w:t>
</w:t>
            </w:r>
            <w:r>
              <w:rPr>
                <w:rFonts w:ascii="Times New Roman"/>
                <w:b/>
                <w:i w:val="false"/>
                <w:color w:val="000000"/>
                <w:sz w:val="20"/>
              </w:rPr>
              <w:t>Химиялық тазалау және кір жуатын орындары</w:t>
            </w:r>
            <w:r>
              <w:rPr>
                <w:rFonts w:ascii="Times New Roman"/>
                <w:b w:val="false"/>
                <w:i w:val="false"/>
                <w:color w:val="000000"/>
                <w:sz w:val="20"/>
              </w:rPr>
              <w:t xml:space="preserve"> </w:t>
            </w:r>
            <w:r>
              <w:br/>
            </w:r>
            <w:r>
              <w:rPr>
                <w:rFonts w:ascii="Times New Roman"/>
                <w:b w:val="false"/>
                <w:i w:val="false"/>
                <w:color w:val="000000"/>
                <w:sz w:val="20"/>
              </w:rPr>
              <w:t>Химчистки и прачечные</w:t>
            </w:r>
          </w:p>
          <w:bookmarkEnd w:id="122"/>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3"/>
          <w:p>
            <w:pPr>
              <w:spacing w:after="20"/>
              <w:ind w:left="20"/>
              <w:jc w:val="both"/>
            </w:pPr>
            <w:r>
              <w:rPr>
                <w:rFonts w:ascii="Times New Roman"/>
                <w:b w:val="false"/>
                <w:i w:val="false"/>
                <w:color w:val="000000"/>
                <w:sz w:val="20"/>
              </w:rPr>
              <w:t>
</w:t>
            </w:r>
            <w:r>
              <w:rPr>
                <w:rFonts w:ascii="Times New Roman"/>
                <w:b/>
                <w:i w:val="false"/>
                <w:color w:val="000000"/>
                <w:sz w:val="20"/>
              </w:rPr>
              <w:t>Фотосалондар</w:t>
            </w:r>
            <w:r>
              <w:br/>
            </w:r>
            <w:r>
              <w:rPr>
                <w:rFonts w:ascii="Times New Roman"/>
                <w:b w:val="false"/>
                <w:i w:val="false"/>
                <w:color w:val="000000"/>
                <w:sz w:val="20"/>
              </w:rPr>
              <w:t>
Фотосалоны</w:t>
            </w:r>
          </w:p>
          <w:bookmarkEnd w:id="123"/>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4"/>
          <w:p>
            <w:pPr>
              <w:spacing w:after="20"/>
              <w:ind w:left="20"/>
              <w:jc w:val="both"/>
            </w:pPr>
            <w:r>
              <w:rPr>
                <w:rFonts w:ascii="Times New Roman"/>
                <w:b w:val="false"/>
                <w:i w:val="false"/>
                <w:color w:val="000000"/>
                <w:sz w:val="20"/>
              </w:rPr>
              <w:t>
</w:t>
            </w:r>
            <w:r>
              <w:rPr>
                <w:rFonts w:ascii="Times New Roman"/>
                <w:b/>
                <w:i w:val="false"/>
                <w:color w:val="000000"/>
                <w:sz w:val="20"/>
              </w:rPr>
              <w:t>Бильярд залдары</w:t>
            </w:r>
            <w:r>
              <w:br/>
            </w:r>
            <w:r>
              <w:rPr>
                <w:rFonts w:ascii="Times New Roman"/>
                <w:b w:val="false"/>
                <w:i w:val="false"/>
                <w:color w:val="000000"/>
                <w:sz w:val="20"/>
              </w:rPr>
              <w:t>
Бильярдные залы</w:t>
            </w:r>
          </w:p>
          <w:bookmarkEnd w:id="124"/>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5"/>
          <w:p>
            <w:pPr>
              <w:spacing w:after="20"/>
              <w:ind w:left="20"/>
              <w:jc w:val="both"/>
            </w:pPr>
            <w:r>
              <w:rPr>
                <w:rFonts w:ascii="Times New Roman"/>
                <w:b w:val="false"/>
                <w:i w:val="false"/>
                <w:color w:val="000000"/>
                <w:sz w:val="20"/>
              </w:rPr>
              <w:t>
</w:t>
            </w:r>
            <w:r>
              <w:rPr>
                <w:rFonts w:ascii="Times New Roman"/>
                <w:b/>
                <w:i w:val="false"/>
                <w:color w:val="000000"/>
                <w:sz w:val="20"/>
              </w:rPr>
              <w:t>Шаштараздар мен сұлулық салондары</w:t>
            </w:r>
            <w:r>
              <w:br/>
            </w:r>
            <w:r>
              <w:rPr>
                <w:rFonts w:ascii="Times New Roman"/>
                <w:b w:val="false"/>
                <w:i w:val="false"/>
                <w:color w:val="000000"/>
                <w:sz w:val="20"/>
              </w:rPr>
              <w:t>Парикмахерские и салоны красоты</w:t>
            </w:r>
          </w:p>
          <w:bookmarkEnd w:id="125"/>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6"/>
          <w:p>
            <w:pPr>
              <w:spacing w:after="20"/>
              <w:ind w:left="20"/>
              <w:jc w:val="both"/>
            </w:pPr>
            <w:r>
              <w:rPr>
                <w:rFonts w:ascii="Times New Roman"/>
                <w:b w:val="false"/>
                <w:i w:val="false"/>
                <w:color w:val="000000"/>
                <w:sz w:val="20"/>
              </w:rPr>
              <w:t>
</w:t>
            </w:r>
            <w:r>
              <w:rPr>
                <w:rFonts w:ascii="Times New Roman"/>
                <w:b/>
                <w:i w:val="false"/>
                <w:color w:val="000000"/>
                <w:sz w:val="20"/>
              </w:rPr>
              <w:t>Фитнес клубтары және жаттығу залдары</w:t>
            </w:r>
            <w:r>
              <w:br/>
            </w:r>
            <w:r>
              <w:rPr>
                <w:rFonts w:ascii="Times New Roman"/>
                <w:b w:val="false"/>
                <w:i w:val="false"/>
                <w:color w:val="000000"/>
                <w:sz w:val="20"/>
              </w:rPr>
              <w:t>Фитнес клубы и тренажерные залы</w:t>
            </w:r>
          </w:p>
          <w:bookmarkEnd w:id="126"/>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68.20.12.945</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7"/>
          <w:p>
            <w:pPr>
              <w:spacing w:after="20"/>
              <w:ind w:left="20"/>
              <w:jc w:val="both"/>
            </w:pPr>
            <w:r>
              <w:rPr>
                <w:rFonts w:ascii="Times New Roman"/>
                <w:b w:val="false"/>
                <w:i w:val="false"/>
                <w:color w:val="000000"/>
                <w:sz w:val="20"/>
              </w:rPr>
              <w:t>
</w:t>
            </w:r>
            <w:r>
              <w:rPr>
                <w:rFonts w:ascii="Times New Roman"/>
                <w:b/>
                <w:i w:val="false"/>
                <w:color w:val="000000"/>
                <w:sz w:val="20"/>
              </w:rPr>
              <w:t>"A" сыныпты қоймалар</w:t>
            </w:r>
            <w:r>
              <w:br/>
            </w:r>
            <w:r>
              <w:rPr>
                <w:rFonts w:ascii="Times New Roman"/>
                <w:b w:val="false"/>
                <w:i w:val="false"/>
                <w:color w:val="000000"/>
                <w:sz w:val="20"/>
              </w:rPr>
              <w:t>
Склады класса "A"</w:t>
            </w:r>
          </w:p>
          <w:bookmarkEnd w:id="127"/>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8"/>
          <w:p>
            <w:pPr>
              <w:spacing w:after="20"/>
              <w:ind w:left="20"/>
              <w:jc w:val="both"/>
            </w:pPr>
            <w:r>
              <w:rPr>
                <w:rFonts w:ascii="Times New Roman"/>
                <w:b w:val="false"/>
                <w:i w:val="false"/>
                <w:color w:val="000000"/>
                <w:sz w:val="20"/>
              </w:rPr>
              <w:t>
</w:t>
            </w:r>
            <w:r>
              <w:rPr>
                <w:rFonts w:ascii="Times New Roman"/>
                <w:b/>
                <w:i w:val="false"/>
                <w:color w:val="000000"/>
                <w:sz w:val="20"/>
              </w:rPr>
              <w:t>"B" сыныпты қоймалар</w:t>
            </w:r>
            <w:r>
              <w:br/>
            </w:r>
            <w:r>
              <w:rPr>
                <w:rFonts w:ascii="Times New Roman"/>
                <w:b w:val="false"/>
                <w:i w:val="false"/>
                <w:color w:val="000000"/>
                <w:sz w:val="20"/>
              </w:rPr>
              <w:t>
Склады класса "B"</w:t>
            </w:r>
          </w:p>
          <w:bookmarkEnd w:id="128"/>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9"/>
          <w:p>
            <w:pPr>
              <w:spacing w:after="20"/>
              <w:ind w:left="20"/>
              <w:jc w:val="both"/>
            </w:pPr>
            <w:r>
              <w:rPr>
                <w:rFonts w:ascii="Times New Roman"/>
                <w:b w:val="false"/>
                <w:i w:val="false"/>
                <w:color w:val="000000"/>
                <w:sz w:val="20"/>
              </w:rPr>
              <w:t>
</w:t>
            </w:r>
            <w:r>
              <w:rPr>
                <w:rFonts w:ascii="Times New Roman"/>
                <w:b/>
                <w:i w:val="false"/>
                <w:color w:val="000000"/>
                <w:sz w:val="20"/>
              </w:rPr>
              <w:t>"C" сыныпты қоймалар</w:t>
            </w:r>
            <w:r>
              <w:br/>
            </w:r>
            <w:r>
              <w:rPr>
                <w:rFonts w:ascii="Times New Roman"/>
                <w:b w:val="false"/>
                <w:i w:val="false"/>
                <w:color w:val="000000"/>
                <w:sz w:val="20"/>
              </w:rPr>
              <w:t>
Склады класса "C"</w:t>
            </w:r>
          </w:p>
          <w:bookmarkEnd w:id="129"/>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0"/>
          <w:p>
            <w:pPr>
              <w:spacing w:after="20"/>
              <w:ind w:left="20"/>
              <w:jc w:val="both"/>
            </w:pPr>
            <w:r>
              <w:rPr>
                <w:rFonts w:ascii="Times New Roman"/>
                <w:b w:val="false"/>
                <w:i w:val="false"/>
                <w:color w:val="000000"/>
                <w:sz w:val="20"/>
              </w:rPr>
              <w:t>
</w:t>
            </w:r>
            <w:r>
              <w:rPr>
                <w:rFonts w:ascii="Times New Roman"/>
                <w:b/>
                <w:i w:val="false"/>
                <w:color w:val="000000"/>
                <w:sz w:val="20"/>
              </w:rPr>
              <w:t>"D" сыныпты қоймалар</w:t>
            </w:r>
            <w:r>
              <w:br/>
            </w:r>
            <w:r>
              <w:rPr>
                <w:rFonts w:ascii="Times New Roman"/>
                <w:b w:val="false"/>
                <w:i w:val="false"/>
                <w:color w:val="000000"/>
                <w:sz w:val="20"/>
              </w:rPr>
              <w:t>
Склады класса "D"</w:t>
            </w:r>
          </w:p>
          <w:bookmarkEnd w:id="130"/>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1"/>
          <w:p>
            <w:pPr>
              <w:spacing w:after="20"/>
              <w:ind w:left="20"/>
              <w:jc w:val="both"/>
            </w:pPr>
            <w:r>
              <w:rPr>
                <w:rFonts w:ascii="Times New Roman"/>
                <w:b w:val="false"/>
                <w:i w:val="false"/>
                <w:color w:val="000000"/>
                <w:sz w:val="20"/>
              </w:rPr>
              <w:t>
</w:t>
            </w:r>
            <w:r>
              <w:rPr>
                <w:rFonts w:ascii="Times New Roman"/>
                <w:b/>
                <w:i w:val="false"/>
                <w:color w:val="000000"/>
                <w:sz w:val="20"/>
              </w:rPr>
              <w:t>Өнеркәсіп базалары</w:t>
            </w:r>
            <w:r>
              <w:br/>
            </w:r>
            <w:r>
              <w:rPr>
                <w:rFonts w:ascii="Times New Roman"/>
                <w:b w:val="false"/>
                <w:i w:val="false"/>
                <w:color w:val="000000"/>
                <w:sz w:val="20"/>
              </w:rPr>
              <w:t>
Промышленные базы</w:t>
            </w:r>
          </w:p>
          <w:bookmarkEnd w:id="131"/>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2"/>
          <w:p>
            <w:pPr>
              <w:spacing w:after="20"/>
              <w:ind w:left="20"/>
              <w:jc w:val="both"/>
            </w:pPr>
            <w:r>
              <w:rPr>
                <w:rFonts w:ascii="Times New Roman"/>
                <w:b w:val="false"/>
                <w:i w:val="false"/>
                <w:color w:val="000000"/>
                <w:sz w:val="20"/>
              </w:rPr>
              <w:t>
</w:t>
            </w:r>
            <w:r>
              <w:rPr>
                <w:rFonts w:ascii="Times New Roman"/>
                <w:b/>
                <w:i w:val="false"/>
                <w:color w:val="000000"/>
                <w:sz w:val="20"/>
              </w:rPr>
              <w:t>Өндірістік цехтар</w:t>
            </w:r>
            <w:r>
              <w:br/>
            </w:r>
            <w:r>
              <w:rPr>
                <w:rFonts w:ascii="Times New Roman"/>
                <w:b w:val="false"/>
                <w:i w:val="false"/>
                <w:color w:val="000000"/>
                <w:sz w:val="20"/>
              </w:rPr>
              <w:t>
Производственные цеха</w:t>
            </w:r>
          </w:p>
          <w:bookmarkEnd w:id="132"/>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3"/>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Автомобильдерді жөндеу және техникалық қызмет көрсету бойынша станциялар</w:t>
            </w:r>
            <w:r>
              <w:br/>
            </w:r>
            <w:r>
              <w:rPr>
                <w:rFonts w:ascii="Times New Roman"/>
                <w:b w:val="false"/>
                <w:i w:val="false"/>
                <w:color w:val="000000"/>
                <w:sz w:val="20"/>
              </w:rPr>
              <w:t>Станции по техническому обслуживанию и ремонту автомобилей</w:t>
            </w:r>
          </w:p>
          <w:bookmarkEnd w:id="133"/>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4"/>
          <w:p>
            <w:pPr>
              <w:spacing w:after="20"/>
              <w:ind w:left="20"/>
              <w:jc w:val="both"/>
            </w:pPr>
            <w:r>
              <w:rPr>
                <w:rFonts w:ascii="Times New Roman"/>
                <w:b w:val="false"/>
                <w:i w:val="false"/>
                <w:color w:val="000000"/>
                <w:sz w:val="20"/>
              </w:rPr>
              <w:t>
</w:t>
            </w:r>
            <w:r>
              <w:rPr>
                <w:rFonts w:ascii="Times New Roman"/>
                <w:b/>
                <w:i w:val="false"/>
                <w:color w:val="000000"/>
                <w:sz w:val="20"/>
              </w:rPr>
              <w:t>Көлік жуу</w:t>
            </w:r>
            <w:r>
              <w:br/>
            </w:r>
            <w:r>
              <w:rPr>
                <w:rFonts w:ascii="Times New Roman"/>
                <w:b w:val="false"/>
                <w:i w:val="false"/>
                <w:color w:val="000000"/>
                <w:sz w:val="20"/>
              </w:rPr>
              <w:t>
Автомойки</w:t>
            </w:r>
          </w:p>
          <w:bookmarkEnd w:id="134"/>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5"/>
          <w:p>
            <w:pPr>
              <w:spacing w:after="20"/>
              <w:ind w:left="20"/>
              <w:jc w:val="both"/>
            </w:pPr>
            <w:r>
              <w:rPr>
                <w:rFonts w:ascii="Times New Roman"/>
                <w:b w:val="false"/>
                <w:i w:val="false"/>
                <w:color w:val="000000"/>
                <w:sz w:val="20"/>
              </w:rPr>
              <w:t>
</w:t>
            </w:r>
            <w:r>
              <w:rPr>
                <w:rFonts w:ascii="Times New Roman"/>
                <w:b/>
                <w:i w:val="false"/>
                <w:color w:val="000000"/>
                <w:sz w:val="20"/>
              </w:rPr>
              <w:t>Көпдеңгейлі паркингтер</w:t>
            </w:r>
            <w:r>
              <w:rPr>
                <w:rFonts w:ascii="Times New Roman"/>
                <w:b/>
                <w:i w:val="false"/>
                <w:color w:val="000000"/>
                <w:sz w:val="20"/>
              </w:rPr>
              <w:t>3</w:t>
            </w:r>
            <w:r>
              <w:br/>
            </w:r>
            <w:r>
              <w:rPr>
                <w:rFonts w:ascii="Times New Roman"/>
                <w:b w:val="false"/>
                <w:i w:val="false"/>
                <w:color w:val="000000"/>
                <w:sz w:val="20"/>
              </w:rPr>
              <w:t>Многоуровневые паркинги</w:t>
            </w:r>
          </w:p>
          <w:bookmarkEnd w:id="135"/>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6"/>
          <w:p>
            <w:pPr>
              <w:spacing w:after="20"/>
              <w:ind w:left="20"/>
              <w:jc w:val="both"/>
            </w:pPr>
            <w:r>
              <w:rPr>
                <w:rFonts w:ascii="Times New Roman"/>
                <w:b w:val="false"/>
                <w:i w:val="false"/>
                <w:color w:val="000000"/>
                <w:sz w:val="20"/>
              </w:rPr>
              <w:t>
</w:t>
            </w:r>
            <w:r>
              <w:rPr>
                <w:rFonts w:ascii="Times New Roman"/>
                <w:b/>
                <w:i w:val="false"/>
                <w:color w:val="000000"/>
                <w:sz w:val="20"/>
              </w:rPr>
              <w:t>Жерүсті ашық және жабық паркингтер</w:t>
            </w:r>
            <w:r>
              <w:rPr>
                <w:rFonts w:ascii="Times New Roman"/>
                <w:b/>
                <w:i w:val="false"/>
                <w:color w:val="000000"/>
                <w:sz w:val="20"/>
              </w:rPr>
              <w:t>3</w:t>
            </w:r>
            <w:r>
              <w:br/>
            </w:r>
            <w:r>
              <w:rPr>
                <w:rFonts w:ascii="Times New Roman"/>
                <w:b w:val="false"/>
                <w:i w:val="false"/>
                <w:color w:val="000000"/>
                <w:sz w:val="20"/>
              </w:rPr>
              <w:t>Надземные открытые и крытые паркинги</w:t>
            </w:r>
            <w:r>
              <w:rPr>
                <w:rFonts w:ascii="Times New Roman"/>
                <w:b w:val="false"/>
                <w:i w:val="false"/>
                <w:color w:val="000000"/>
                <w:vertAlign w:val="superscript"/>
              </w:rPr>
              <w:t>3</w:t>
            </w:r>
          </w:p>
          <w:bookmarkEnd w:id="136"/>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7"/>
          <w:p>
            <w:pPr>
              <w:spacing w:after="20"/>
              <w:ind w:left="20"/>
              <w:jc w:val="both"/>
            </w:pPr>
            <w:r>
              <w:rPr>
                <w:rFonts w:ascii="Times New Roman"/>
                <w:b w:val="false"/>
                <w:i w:val="false"/>
                <w:color w:val="000000"/>
                <w:sz w:val="20"/>
              </w:rPr>
              <w:t>
</w:t>
            </w:r>
            <w:r>
              <w:rPr>
                <w:rFonts w:ascii="Times New Roman"/>
                <w:b/>
                <w:i w:val="false"/>
                <w:color w:val="000000"/>
                <w:sz w:val="20"/>
              </w:rPr>
              <w:t>Жерасты паркингтері</w:t>
            </w:r>
            <w:r>
              <w:rPr>
                <w:rFonts w:ascii="Times New Roman"/>
                <w:b w:val="false"/>
                <w:i w:val="false"/>
                <w:color w:val="000000"/>
                <w:vertAlign w:val="superscript"/>
              </w:rPr>
              <w:t>3</w:t>
            </w:r>
            <w:r>
              <w:br/>
            </w:r>
            <w:r>
              <w:rPr>
                <w:rFonts w:ascii="Times New Roman"/>
                <w:b w:val="false"/>
                <w:i w:val="false"/>
                <w:color w:val="000000"/>
                <w:sz w:val="20"/>
              </w:rPr>
              <w:t>Подземные паркинги3</w:t>
            </w:r>
          </w:p>
          <w:bookmarkEnd w:id="137"/>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8"/>
          <w:p>
            <w:pPr>
              <w:spacing w:after="20"/>
              <w:ind w:left="20"/>
              <w:jc w:val="both"/>
            </w:pPr>
            <w:r>
              <w:rPr>
                <w:rFonts w:ascii="Times New Roman"/>
                <w:b w:val="false"/>
                <w:i w:val="false"/>
                <w:color w:val="000000"/>
                <w:sz w:val="20"/>
              </w:rPr>
              <w:t>
</w:t>
            </w:r>
            <w:r>
              <w:rPr>
                <w:rFonts w:ascii="Times New Roman"/>
                <w:b/>
                <w:i w:val="false"/>
                <w:color w:val="000000"/>
                <w:sz w:val="20"/>
              </w:rPr>
              <w:t xml:space="preserve">Валюта айырбастау пункттері </w:t>
            </w:r>
            <w:r>
              <w:br/>
            </w:r>
            <w:r>
              <w:rPr>
                <w:rFonts w:ascii="Times New Roman"/>
                <w:b w:val="false"/>
                <w:i w:val="false"/>
                <w:color w:val="000000"/>
                <w:sz w:val="20"/>
              </w:rPr>
              <w:t>
</w:t>
            </w:r>
            <w:r>
              <w:rPr>
                <w:rFonts w:ascii="Times New Roman"/>
                <w:b w:val="false"/>
                <w:i w:val="false"/>
                <w:color w:val="000000"/>
                <w:sz w:val="20"/>
              </w:rPr>
              <w:t>Пункты обмена валют</w:t>
            </w:r>
          </w:p>
          <w:bookmarkEnd w:id="138"/>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9"/>
          <w:p>
            <w:pPr>
              <w:spacing w:after="20"/>
              <w:ind w:left="20"/>
              <w:jc w:val="both"/>
            </w:pPr>
            <w:r>
              <w:rPr>
                <w:rFonts w:ascii="Times New Roman"/>
                <w:b w:val="false"/>
                <w:i w:val="false"/>
                <w:color w:val="000000"/>
                <w:sz w:val="20"/>
              </w:rPr>
              <w:t>
</w:t>
            </w:r>
            <w:r>
              <w:rPr>
                <w:rFonts w:ascii="Times New Roman"/>
                <w:b/>
                <w:i w:val="false"/>
                <w:color w:val="000000"/>
                <w:sz w:val="20"/>
              </w:rPr>
              <w:t>Банк филиалдарына арналған орын-жайлар</w:t>
            </w:r>
            <w:r>
              <w:br/>
            </w:r>
            <w:r>
              <w:rPr>
                <w:rFonts w:ascii="Times New Roman"/>
                <w:b w:val="false"/>
                <w:i w:val="false"/>
                <w:color w:val="000000"/>
                <w:sz w:val="20"/>
              </w:rPr>
              <w:t>
</w:t>
            </w:r>
            <w:r>
              <w:rPr>
                <w:rFonts w:ascii="Times New Roman"/>
                <w:b w:val="false"/>
                <w:i w:val="false"/>
                <w:color w:val="000000"/>
                <w:sz w:val="20"/>
              </w:rPr>
              <w:t>Помещения под банковские филиалы</w:t>
            </w:r>
          </w:p>
          <w:bookmarkEnd w:id="139"/>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140"/>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xml:space="preserve"> Мекенжайы</w:t>
      </w:r>
    </w:p>
    <w:bookmarkEnd w:id="140"/>
    <w:bookmarkStart w:name="z234" w:id="141"/>
    <w:p>
      <w:pPr>
        <w:spacing w:after="0"/>
        <w:ind w:left="0"/>
        <w:jc w:val="both"/>
      </w:pPr>
      <w:r>
        <w:rPr>
          <w:rFonts w:ascii="Times New Roman"/>
          <w:b w:val="false"/>
          <w:i w:val="false"/>
          <w:color w:val="000000"/>
          <w:sz w:val="28"/>
        </w:rPr>
        <w:t>
      Наименование __________________________________________________________       Адрес ____________________________________________</w:t>
      </w:r>
    </w:p>
    <w:bookmarkEnd w:id="141"/>
    <w:bookmarkStart w:name="z235" w:id="142"/>
    <w:p>
      <w:pPr>
        <w:spacing w:after="0"/>
        <w:ind w:left="0"/>
        <w:jc w:val="both"/>
      </w:pPr>
      <w:r>
        <w:rPr>
          <w:rFonts w:ascii="Times New Roman"/>
          <w:b w:val="false"/>
          <w:i w:val="false"/>
          <w:color w:val="000000"/>
          <w:sz w:val="28"/>
        </w:rPr>
        <w:t>
      __________________________________________________________             ____________________________________________</w:t>
      </w:r>
    </w:p>
    <w:bookmarkEnd w:id="142"/>
    <w:bookmarkStart w:name="z236" w:id="143"/>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143"/>
    <w:bookmarkStart w:name="z237" w:id="144"/>
    <w:p>
      <w:pPr>
        <w:spacing w:after="0"/>
        <w:ind w:left="0"/>
        <w:jc w:val="both"/>
      </w:pPr>
      <w:r>
        <w:rPr>
          <w:rFonts w:ascii="Times New Roman"/>
          <w:b w:val="false"/>
          <w:i w:val="false"/>
          <w:color w:val="000000"/>
          <w:sz w:val="28"/>
        </w:rPr>
        <w:t xml:space="preserve">
      Адрес электронной почты (респондента)________________________________________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____________________________________________</w:t>
      </w:r>
    </w:p>
    <w:bookmarkEnd w:id="14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8" w:id="145"/>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rPr>
                <w:rFonts w:ascii="Times New Roman"/>
                <w:b w:val="false"/>
                <w:i w:val="false"/>
                <w:color w:val="000000"/>
                <w:sz w:val="20"/>
              </w:rPr>
              <w:t xml:space="preserve">                                       </w:t>
            </w:r>
          </w:p>
          <w:bookmarkEnd w:id="145"/>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r>
              <w:rPr>
                <w:rFonts w:ascii="Times New Roman"/>
                <w:b w:val="false"/>
                <w:i w:val="false"/>
                <w:color w:val="000000"/>
                <w:sz w:val="20"/>
              </w:rPr>
              <w:t xml:space="preserve">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39" w:id="146"/>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rPr>
                <w:rFonts w:ascii="Times New Roman"/>
                <w:b w:val="false"/>
                <w:i w:val="false"/>
                <w:color w:val="000000"/>
                <w:vertAlign w:val="superscript"/>
              </w:rPr>
              <w:t xml:space="preserve">                                                                  </w:t>
            </w:r>
          </w:p>
          <w:bookmarkEnd w:id="146"/>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r>
              <w:br/>
            </w:r>
            <w:r>
              <w:rPr>
                <w:rFonts w:ascii="Times New Roman"/>
                <w:b w:val="false"/>
                <w:i w:val="false"/>
                <w:color w:val="000000"/>
                <w:sz w:val="20"/>
              </w:rPr>
              <w:t>
</w:t>
            </w:r>
          </w:p>
        </w:tc>
      </w:tr>
    </w:tbl>
    <w:bookmarkStart w:name="z240" w:id="14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47"/>
    <w:bookmarkStart w:name="z241" w:id="148"/>
    <w:p>
      <w:pPr>
        <w:spacing w:after="0"/>
        <w:ind w:left="0"/>
        <w:jc w:val="both"/>
      </w:pPr>
      <w:r>
        <w:rPr>
          <w:rFonts w:ascii="Times New Roman"/>
          <w:b w:val="false"/>
          <w:i w:val="false"/>
          <w:color w:val="000000"/>
          <w:sz w:val="28"/>
        </w:rPr>
        <w:t>
      Исполнитель ___________________________________________________________   _________________________________________</w:t>
      </w:r>
    </w:p>
    <w:bookmarkEnd w:id="148"/>
    <w:bookmarkStart w:name="z242" w:id="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 </w:t>
      </w:r>
    </w:p>
    <w:bookmarkEnd w:id="149"/>
    <w:bookmarkStart w:name="z243" w:id="150"/>
    <w:p>
      <w:pPr>
        <w:spacing w:after="0"/>
        <w:ind w:left="0"/>
        <w:jc w:val="both"/>
      </w:pPr>
      <w:r>
        <w:rPr>
          <w:rFonts w:ascii="Times New Roman"/>
          <w:b w:val="false"/>
          <w:i w:val="false"/>
          <w:color w:val="000000"/>
          <w:sz w:val="28"/>
        </w:rPr>
        <w:t>
       фамилия, имя и отчество (при его наличии)</w:t>
      </w:r>
    </w:p>
    <w:bookmarkEnd w:id="150"/>
    <w:bookmarkStart w:name="z244" w:id="151"/>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151"/>
    <w:bookmarkStart w:name="z245" w:id="152"/>
    <w:p>
      <w:pPr>
        <w:spacing w:after="0"/>
        <w:ind w:left="0"/>
        <w:jc w:val="both"/>
      </w:pPr>
      <w:r>
        <w:rPr>
          <w:rFonts w:ascii="Times New Roman"/>
          <w:b w:val="false"/>
          <w:i w:val="false"/>
          <w:color w:val="000000"/>
          <w:sz w:val="28"/>
        </w:rPr>
        <w:t>
      Руководитель _____________________________________________________________ __________________________________________</w:t>
      </w:r>
    </w:p>
    <w:bookmarkEnd w:id="152"/>
    <w:bookmarkStart w:name="z246"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bookmarkEnd w:id="153"/>
    <w:bookmarkStart w:name="z247" w:id="154"/>
    <w:p>
      <w:pPr>
        <w:spacing w:after="0"/>
        <w:ind w:left="0"/>
        <w:jc w:val="both"/>
      </w:pPr>
      <w:r>
        <w:rPr>
          <w:rFonts w:ascii="Times New Roman"/>
          <w:b w:val="false"/>
          <w:i w:val="false"/>
          <w:color w:val="000000"/>
          <w:sz w:val="28"/>
        </w:rPr>
        <w:t>
       фамилия, имя и отчество (при его наличии)                                           подпись</w:t>
      </w:r>
    </w:p>
    <w:bookmarkEnd w:id="154"/>
    <w:bookmarkStart w:name="z248" w:id="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55"/>
    <w:bookmarkStart w:name="z249" w:id="156"/>
    <w:p>
      <w:pPr>
        <w:spacing w:after="0"/>
        <w:ind w:left="0"/>
        <w:jc w:val="both"/>
      </w:pPr>
      <w:r>
        <w:rPr>
          <w:rFonts w:ascii="Times New Roman"/>
          <w:b w:val="false"/>
          <w:i w:val="false"/>
          <w:color w:val="000000"/>
          <w:sz w:val="28"/>
        </w:rPr>
        <w:t>
      Главный бухгалтер __________________________________________________________ _________________________________________</w:t>
      </w:r>
    </w:p>
    <w:bookmarkEnd w:id="156"/>
    <w:bookmarkStart w:name="z250" w:id="157"/>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157"/>
    <w:bookmarkStart w:name="z251" w:id="158"/>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158"/>
    <w:bookmarkStart w:name="z252" w:id="159"/>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159"/>
    <w:bookmarkStart w:name="z253" w:id="160"/>
    <w:p>
      <w:pPr>
        <w:spacing w:after="0"/>
        <w:ind w:left="0"/>
        <w:jc w:val="both"/>
      </w:pPr>
      <w:r>
        <w:rPr>
          <w:rFonts w:ascii="Times New Roman"/>
          <w:b w:val="false"/>
          <w:i w:val="false"/>
          <w:color w:val="000000"/>
          <w:sz w:val="28"/>
        </w:rPr>
        <w:t>
      Место для печати (при наличии)</w:t>
      </w:r>
    </w:p>
    <w:bookmarkEnd w:id="160"/>
    <w:bookmarkStart w:name="z254" w:id="16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61"/>
    <w:bookmarkStart w:name="z255" w:id="162"/>
    <w:p>
      <w:pPr>
        <w:spacing w:after="0"/>
        <w:ind w:left="0"/>
        <w:jc w:val="both"/>
      </w:pPr>
      <w:r>
        <w:rPr>
          <w:rFonts w:ascii="Times New Roman"/>
          <w:b w:val="false"/>
          <w:i w:val="false"/>
          <w:color w:val="000000"/>
          <w:sz w:val="28"/>
        </w:rPr>
        <w:t>
      Примечание</w:t>
      </w:r>
    </w:p>
    <w:bookmarkEnd w:id="162"/>
    <w:bookmarkStart w:name="z256" w:id="1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bookmarkEnd w:id="163"/>
    <w:bookmarkStart w:name="z257" w:id="1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260" w:id="16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на аренду коммерческой недвижимости" (код 261101004, индекс 1-Ц (аренда), периодичность месячная)</w:t>
      </w:r>
    </w:p>
    <w:bookmarkEnd w:id="165"/>
    <w:bookmarkStart w:name="z261" w:id="16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аренду коммерческой недвижимости" (код 261101004, индекс 1-Ц (аренда),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аренду коммерческой недвижимости" (код 261101004, индекс 1-Ц (аренда), периодичность месячная) (далее – статистическая форма).</w:t>
      </w:r>
    </w:p>
    <w:bookmarkEnd w:id="166"/>
    <w:bookmarkStart w:name="z262" w:id="16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67"/>
    <w:bookmarkStart w:name="z263" w:id="168"/>
    <w:p>
      <w:pPr>
        <w:spacing w:after="0"/>
        <w:ind w:left="0"/>
        <w:jc w:val="both"/>
      </w:pPr>
      <w:r>
        <w:rPr>
          <w:rFonts w:ascii="Times New Roman"/>
          <w:b w:val="false"/>
          <w:i w:val="false"/>
          <w:color w:val="000000"/>
          <w:sz w:val="28"/>
        </w:rPr>
        <w:t>
      1) цена – количество денежных единиц, уплаченных за конкретный вид товара, продукции или услуги, для которых четко определены качество, условия продажи и период времени;</w:t>
      </w:r>
    </w:p>
    <w:bookmarkEnd w:id="168"/>
    <w:bookmarkStart w:name="z264" w:id="169"/>
    <w:p>
      <w:pPr>
        <w:spacing w:after="0"/>
        <w:ind w:left="0"/>
        <w:jc w:val="both"/>
      </w:pPr>
      <w:r>
        <w:rPr>
          <w:rFonts w:ascii="Times New Roman"/>
          <w:b w:val="false"/>
          <w:i w:val="false"/>
          <w:color w:val="000000"/>
          <w:sz w:val="28"/>
        </w:rPr>
        <w:t>
      2) подземные паркинги – паркинги, расположенные непосредственно под зданием (бизнес-центры, жилые комплексы, торговые центры);</w:t>
      </w:r>
    </w:p>
    <w:bookmarkEnd w:id="169"/>
    <w:bookmarkStart w:name="z265" w:id="170"/>
    <w:p>
      <w:pPr>
        <w:spacing w:after="0"/>
        <w:ind w:left="0"/>
        <w:jc w:val="both"/>
      </w:pPr>
      <w:r>
        <w:rPr>
          <w:rFonts w:ascii="Times New Roman"/>
          <w:b w:val="false"/>
          <w:i w:val="false"/>
          <w:color w:val="000000"/>
          <w:sz w:val="28"/>
        </w:rPr>
        <w:t xml:space="preserve">
      3) </w:t>
      </w:r>
      <w:r>
        <w:rPr>
          <w:rFonts w:ascii="Times New Roman"/>
          <w:b/>
          <w:i w:val="false"/>
          <w:color w:val="000000"/>
          <w:sz w:val="28"/>
        </w:rPr>
        <w:t>надземные открытые и крытые паркинги – открытые (без наружных ограждений, навесов) и крытые (навесы, раздельные боксы и прочее) паркинги площадочного типа, расположенные на земельных участках, прилегающих к автомобильной дороге;</w:t>
      </w:r>
    </w:p>
    <w:bookmarkEnd w:id="170"/>
    <w:bookmarkStart w:name="z266" w:id="171"/>
    <w:p>
      <w:pPr>
        <w:spacing w:after="0"/>
        <w:ind w:left="0"/>
        <w:jc w:val="both"/>
      </w:pPr>
      <w:r>
        <w:rPr>
          <w:rFonts w:ascii="Times New Roman"/>
          <w:b w:val="false"/>
          <w:i w:val="false"/>
          <w:color w:val="000000"/>
          <w:sz w:val="28"/>
        </w:rPr>
        <w:t>
      4) многоуровневые паркинги – объекты гаражного строительства, предназначенные для парковки автомобилей и имеющие в своей конструкции два или более уровней, связанных между собой транспортным сообщением (лифты или пандусы);</w:t>
      </w:r>
    </w:p>
    <w:bookmarkEnd w:id="171"/>
    <w:bookmarkStart w:name="z267" w:id="172"/>
    <w:p>
      <w:pPr>
        <w:spacing w:after="0"/>
        <w:ind w:left="0"/>
        <w:jc w:val="both"/>
      </w:pPr>
      <w:r>
        <w:rPr>
          <w:rFonts w:ascii="Times New Roman"/>
          <w:b w:val="false"/>
          <w:i w:val="false"/>
          <w:color w:val="000000"/>
          <w:sz w:val="28"/>
        </w:rPr>
        <w:t>
      5) склады – нежилые помещения, предназначенные для хранения сырья, продукции, товаров и прочих грузов, обеспечивающие соблюдение требуемых условий хранения и оснащенные оборудованием для хранения и удобными для разгрузки-погрузки конструкциями и сооружениями;</w:t>
      </w:r>
    </w:p>
    <w:bookmarkEnd w:id="172"/>
    <w:bookmarkStart w:name="z268" w:id="173"/>
    <w:p>
      <w:pPr>
        <w:spacing w:after="0"/>
        <w:ind w:left="0"/>
        <w:jc w:val="both"/>
      </w:pPr>
      <w:r>
        <w:rPr>
          <w:rFonts w:ascii="Times New Roman"/>
          <w:b w:val="false"/>
          <w:i w:val="false"/>
          <w:color w:val="000000"/>
          <w:sz w:val="28"/>
        </w:rPr>
        <w:t xml:space="preserve">
      6) </w:t>
      </w:r>
      <w:r>
        <w:rPr>
          <w:rFonts w:ascii="Times New Roman"/>
          <w:b/>
          <w:i w:val="false"/>
          <w:color w:val="000000"/>
          <w:sz w:val="28"/>
        </w:rPr>
        <w:t xml:space="preserve">промышленные базы </w:t>
      </w:r>
      <w:r>
        <w:rPr>
          <w:rFonts w:ascii="Times New Roman"/>
          <w:b w:val="false"/>
          <w:i w:val="false"/>
          <w:color w:val="000000"/>
          <w:sz w:val="28"/>
        </w:rPr>
        <w:t>– это совокупность помещений, состоящих из ряда производственных, вспомогательных участков и обслуживающих звеньев с созданной вокруг них инфраструктурой;</w:t>
      </w:r>
    </w:p>
    <w:bookmarkEnd w:id="173"/>
    <w:bookmarkStart w:name="z269" w:id="174"/>
    <w:p>
      <w:pPr>
        <w:spacing w:after="0"/>
        <w:ind w:left="0"/>
        <w:jc w:val="both"/>
      </w:pPr>
      <w:r>
        <w:rPr>
          <w:rFonts w:ascii="Times New Roman"/>
          <w:b w:val="false"/>
          <w:i w:val="false"/>
          <w:color w:val="000000"/>
          <w:sz w:val="28"/>
        </w:rPr>
        <w:t>
      7) производственные цеха – организационно-обособленные помещения с необходимой инфраструктурой для размещения производства;</w:t>
      </w:r>
    </w:p>
    <w:bookmarkEnd w:id="174"/>
    <w:bookmarkStart w:name="z270" w:id="175"/>
    <w:p>
      <w:pPr>
        <w:spacing w:after="0"/>
        <w:ind w:left="0"/>
        <w:jc w:val="both"/>
      </w:pPr>
      <w:r>
        <w:rPr>
          <w:rFonts w:ascii="Times New Roman"/>
          <w:b w:val="false"/>
          <w:i w:val="false"/>
          <w:color w:val="000000"/>
          <w:sz w:val="28"/>
        </w:rPr>
        <w:t>
      8) офисы класса "А" – помещения в бизнес-центрах, расположенных в деловых районах города, на главных транспортных магистралях и площадях, с удобным подъездом;</w:t>
      </w:r>
    </w:p>
    <w:bookmarkEnd w:id="175"/>
    <w:bookmarkStart w:name="z271" w:id="176"/>
    <w:p>
      <w:pPr>
        <w:spacing w:after="0"/>
        <w:ind w:left="0"/>
        <w:jc w:val="both"/>
      </w:pPr>
      <w:r>
        <w:rPr>
          <w:rFonts w:ascii="Times New Roman"/>
          <w:b w:val="false"/>
          <w:i w:val="false"/>
          <w:color w:val="000000"/>
          <w:sz w:val="28"/>
        </w:rPr>
        <w:t>
      9) офисы класса "В" – помещения в специализированных офисных зданиях, реконструированные и переоборудованные административные здания с качественной отделкой, расположенных вдали от деловых районов города, от главных улиц с неудобным подъездом;</w:t>
      </w:r>
    </w:p>
    <w:bookmarkEnd w:id="176"/>
    <w:bookmarkStart w:name="z272" w:id="177"/>
    <w:p>
      <w:pPr>
        <w:spacing w:after="0"/>
        <w:ind w:left="0"/>
        <w:jc w:val="both"/>
      </w:pPr>
      <w:r>
        <w:rPr>
          <w:rFonts w:ascii="Times New Roman"/>
          <w:b w:val="false"/>
          <w:i w:val="false"/>
          <w:color w:val="000000"/>
          <w:sz w:val="28"/>
        </w:rPr>
        <w:t>
      10) офисы класса "С" – нежилые помещения в административно-офисных зданиях, зданиях иного назначения, приспособленных под офисы, расположенных значительно вдали от деловых районов города, центральных улиц с неудобным подъездом;</w:t>
      </w:r>
    </w:p>
    <w:bookmarkEnd w:id="177"/>
    <w:bookmarkStart w:name="z273" w:id="178"/>
    <w:p>
      <w:pPr>
        <w:spacing w:after="0"/>
        <w:ind w:left="0"/>
        <w:jc w:val="both"/>
      </w:pPr>
      <w:r>
        <w:rPr>
          <w:rFonts w:ascii="Times New Roman"/>
          <w:b w:val="false"/>
          <w:i w:val="false"/>
          <w:color w:val="000000"/>
          <w:sz w:val="28"/>
        </w:rPr>
        <w:t>
      11) офисы класса "D" – здания ниже класса "С", также помещения на первых этажах и подвалах жилых домов и нежилых зданий иного назначения, приспособленные для размещения офисов;</w:t>
      </w:r>
    </w:p>
    <w:bookmarkEnd w:id="178"/>
    <w:bookmarkStart w:name="z274" w:id="179"/>
    <w:p>
      <w:pPr>
        <w:spacing w:after="0"/>
        <w:ind w:left="0"/>
        <w:jc w:val="both"/>
      </w:pPr>
      <w:r>
        <w:rPr>
          <w:rFonts w:ascii="Times New Roman"/>
          <w:b w:val="false"/>
          <w:i w:val="false"/>
          <w:color w:val="000000"/>
          <w:sz w:val="28"/>
        </w:rPr>
        <w:t>
      12) склады класса "А" – одноэтажные здания, призванные обеспечить наилучшие условия хранения любых типов грузов;</w:t>
      </w:r>
    </w:p>
    <w:bookmarkEnd w:id="179"/>
    <w:bookmarkStart w:name="z275" w:id="180"/>
    <w:p>
      <w:pPr>
        <w:spacing w:after="0"/>
        <w:ind w:left="0"/>
        <w:jc w:val="both"/>
      </w:pPr>
      <w:r>
        <w:rPr>
          <w:rFonts w:ascii="Times New Roman"/>
          <w:b w:val="false"/>
          <w:i w:val="false"/>
          <w:color w:val="000000"/>
          <w:sz w:val="28"/>
        </w:rPr>
        <w:t>
      13) склады класса "В" – одно- или многоэтажные здания с высотой потолков каждого уровня от четырех до восьми метров;</w:t>
      </w:r>
    </w:p>
    <w:bookmarkEnd w:id="180"/>
    <w:bookmarkStart w:name="z276" w:id="181"/>
    <w:p>
      <w:pPr>
        <w:spacing w:after="0"/>
        <w:ind w:left="0"/>
        <w:jc w:val="both"/>
      </w:pPr>
      <w:r>
        <w:rPr>
          <w:rFonts w:ascii="Times New Roman"/>
          <w:b w:val="false"/>
          <w:i w:val="false"/>
          <w:color w:val="000000"/>
          <w:sz w:val="28"/>
        </w:rPr>
        <w:t>
      14) склады класса "С" – утепленный ангар или капитальное производственное помещение, с высотой потолков не менее четырех метров;</w:t>
      </w:r>
    </w:p>
    <w:bookmarkEnd w:id="181"/>
    <w:bookmarkStart w:name="z277" w:id="182"/>
    <w:p>
      <w:pPr>
        <w:spacing w:after="0"/>
        <w:ind w:left="0"/>
        <w:jc w:val="both"/>
      </w:pPr>
      <w:r>
        <w:rPr>
          <w:rFonts w:ascii="Times New Roman"/>
          <w:b w:val="false"/>
          <w:i w:val="false"/>
          <w:color w:val="000000"/>
          <w:sz w:val="28"/>
        </w:rPr>
        <w:t>
      15) склады класса "D" – подвальные помещения, объекты гражданской обороны, ангары, производственные помещения и прочие нежилые и технические площади.</w:t>
      </w:r>
    </w:p>
    <w:bookmarkEnd w:id="182"/>
    <w:bookmarkStart w:name="z278" w:id="183"/>
    <w:p>
      <w:pPr>
        <w:spacing w:after="0"/>
        <w:ind w:left="0"/>
        <w:jc w:val="both"/>
      </w:pPr>
      <w:r>
        <w:rPr>
          <w:rFonts w:ascii="Times New Roman"/>
          <w:b w:val="false"/>
          <w:i w:val="false"/>
          <w:color w:val="000000"/>
          <w:sz w:val="28"/>
        </w:rPr>
        <w:t>
      3. Административные здания, относящиеся к классу "А", предполагают индивидуальный (авторский) проект внутренних помещений, панорамное остекление, наружную отделку высококачественными материалами. Здания имеют самый высокий уровень сервиса: развернутую инфраструктуру централизованного обеспечения, оптико-волоконную связь, ресепшн, конференц-залы, обеспечены собственными службами безопасности и охраняемыми стоянками (чаще подземными).</w:t>
      </w:r>
    </w:p>
    <w:bookmarkEnd w:id="183"/>
    <w:bookmarkStart w:name="z279" w:id="184"/>
    <w:p>
      <w:pPr>
        <w:spacing w:after="0"/>
        <w:ind w:left="0"/>
        <w:jc w:val="both"/>
      </w:pPr>
      <w:r>
        <w:rPr>
          <w:rFonts w:ascii="Times New Roman"/>
          <w:b w:val="false"/>
          <w:i w:val="false"/>
          <w:color w:val="000000"/>
          <w:sz w:val="28"/>
        </w:rPr>
        <w:t>
      4. В административных зданиях класса "В" имеется развитая инфраструктура; возможно наличие конференц-залов, переговорных, центральный ресепшн. Класс этих объектов ниже в основном за счет расположения зданий вдали от главных улиц или несоответствия некоторым требованиям класса "А".</w:t>
      </w:r>
    </w:p>
    <w:bookmarkEnd w:id="184"/>
    <w:bookmarkStart w:name="z280" w:id="185"/>
    <w:p>
      <w:pPr>
        <w:spacing w:after="0"/>
        <w:ind w:left="0"/>
        <w:jc w:val="both"/>
      </w:pPr>
      <w:r>
        <w:rPr>
          <w:rFonts w:ascii="Times New Roman"/>
          <w:b w:val="false"/>
          <w:i w:val="false"/>
          <w:color w:val="000000"/>
          <w:sz w:val="28"/>
        </w:rPr>
        <w:t>
      5. Для административных зданий класса "С" характерна значительная удаленность от центра города. Требования к архитектуре или внешней отделке здания не предъявляются. Обязательным условием для них является служба эксплуатации и круглосуточная охрана. Всем остальным арендатора обеспечивает себя самостоятельно.</w:t>
      </w:r>
    </w:p>
    <w:bookmarkEnd w:id="185"/>
    <w:bookmarkStart w:name="z281" w:id="186"/>
    <w:p>
      <w:pPr>
        <w:spacing w:after="0"/>
        <w:ind w:left="0"/>
        <w:jc w:val="both"/>
      </w:pPr>
      <w:r>
        <w:rPr>
          <w:rFonts w:ascii="Times New Roman"/>
          <w:b w:val="false"/>
          <w:i w:val="false"/>
          <w:color w:val="000000"/>
          <w:sz w:val="28"/>
        </w:rPr>
        <w:t>
      6. Высота потолков складов класса "А" составляет более восьми метров, что позволяет организовать многоуровневое хранение грузов, полы покрыты антипылевым покрытием. Склады имеют достаточные площади, офисы и служебные помещения, оборудованные системами охраны и видеонаблюдения, складским и погрузочным оборудованием. Складское помещение располагается вблизи крупных транспортных магистралей и имеет подъезд, обеспечивающий движение большегрузного транспорта. Желательно наличие железнодорожной ветки, подходящей непосредственно к складскому помещению.</w:t>
      </w:r>
    </w:p>
    <w:bookmarkEnd w:id="186"/>
    <w:bookmarkStart w:name="z282" w:id="187"/>
    <w:p>
      <w:pPr>
        <w:spacing w:after="0"/>
        <w:ind w:left="0"/>
        <w:jc w:val="both"/>
      </w:pPr>
      <w:r>
        <w:rPr>
          <w:rFonts w:ascii="Times New Roman"/>
          <w:b w:val="false"/>
          <w:i w:val="false"/>
          <w:color w:val="000000"/>
          <w:sz w:val="28"/>
        </w:rPr>
        <w:t>
      7. В складах класса "В" транспортировка на верхние этажи обеспечивается грузовыми лифтами. Полы бетонные или из асфальта. На территории склада имеются подсобные помещения. Офисные помещения располагаются в непосредственной близости к территории склада. Безопасность грузов обеспечивается системой сигнализации. Склады расположены близко к железнодорожной грузовой станции, близость к основным транспортным магистралям и имеют удобный подъезд с хорошим состоянием дорог.</w:t>
      </w:r>
    </w:p>
    <w:bookmarkEnd w:id="187"/>
    <w:bookmarkStart w:name="z283" w:id="188"/>
    <w:p>
      <w:pPr>
        <w:spacing w:after="0"/>
        <w:ind w:left="0"/>
        <w:jc w:val="both"/>
      </w:pPr>
      <w:r>
        <w:rPr>
          <w:rFonts w:ascii="Times New Roman"/>
          <w:b w:val="false"/>
          <w:i w:val="false"/>
          <w:color w:val="000000"/>
          <w:sz w:val="28"/>
        </w:rPr>
        <w:t>
      8. Обязательным условием для складов класса "С" является наличие ворот на нулевом уровне, для обеспечения заезда грузового транспорта внутрь помещения. Склады находятся на небольшом удалении от основных автомагистралей, к ним ведут качественные дороги-сателлиты, обеспечивающие беспрепятственное движение большегрузного транспорта. Вблизи складских помещений имеются стоянки для грузовых автомобилей и места для их маневрирования.</w:t>
      </w:r>
    </w:p>
    <w:bookmarkEnd w:id="188"/>
    <w:bookmarkStart w:name="z284" w:id="189"/>
    <w:p>
      <w:pPr>
        <w:spacing w:after="0"/>
        <w:ind w:left="0"/>
        <w:jc w:val="both"/>
      </w:pPr>
      <w:r>
        <w:rPr>
          <w:rFonts w:ascii="Times New Roman"/>
          <w:b w:val="false"/>
          <w:i w:val="false"/>
          <w:color w:val="000000"/>
          <w:sz w:val="28"/>
        </w:rPr>
        <w:t>
      9. Для складов класса "D" предъявляются минимальные требования. Такие склады обеспечиваются освещением, постоянной температурой и уровнем влажности. Складские помещения имеют удобный для грузового автотранспорта подъезд и ворота для осуществления погрузки и выгрузки. Безопасность обеспечивается сигнализацией.</w:t>
      </w:r>
    </w:p>
    <w:bookmarkEnd w:id="189"/>
    <w:bookmarkStart w:name="z285" w:id="190"/>
    <w:p>
      <w:pPr>
        <w:spacing w:after="0"/>
        <w:ind w:left="0"/>
        <w:jc w:val="both"/>
      </w:pPr>
      <w:r>
        <w:rPr>
          <w:rFonts w:ascii="Times New Roman"/>
          <w:b w:val="false"/>
          <w:i w:val="false"/>
          <w:color w:val="000000"/>
          <w:sz w:val="28"/>
        </w:rPr>
        <w:t>
      10. Наблюдение за ценами ведется по конкретным видам объектов коммерческой недвижимости, имеющим неизменные в течение года характеристики и договора на краткосрочной или долгосрочной основе.</w:t>
      </w:r>
    </w:p>
    <w:bookmarkEnd w:id="190"/>
    <w:bookmarkStart w:name="z286" w:id="191"/>
    <w:p>
      <w:pPr>
        <w:spacing w:after="0"/>
        <w:ind w:left="0"/>
        <w:jc w:val="both"/>
      </w:pPr>
      <w:r>
        <w:rPr>
          <w:rFonts w:ascii="Times New Roman"/>
          <w:b w:val="false"/>
          <w:i w:val="false"/>
          <w:color w:val="000000"/>
          <w:sz w:val="28"/>
        </w:rPr>
        <w:t>
      11. В графе В указывается номер объекта-представителя, по графе Г прописывается его характеристика. При существенном изменении характеристики, оказывающем влияние на уровень цены, объект-представитель учитывается как "новый". Под "новым" понимается объект-представитель, который ранее не был отобран для ценового наблюдения, но сдается в аренду по долгосрочному либо краткосрочному договору. По "новому" объекту-представителю указывается характеристика и ему присваивается следующий за последним порядковый номер.</w:t>
      </w:r>
    </w:p>
    <w:bookmarkEnd w:id="191"/>
    <w:bookmarkStart w:name="z287" w:id="192"/>
    <w:p>
      <w:pPr>
        <w:spacing w:after="0"/>
        <w:ind w:left="0"/>
        <w:jc w:val="both"/>
      </w:pPr>
      <w:r>
        <w:rPr>
          <w:rFonts w:ascii="Times New Roman"/>
          <w:b w:val="false"/>
          <w:i w:val="false"/>
          <w:color w:val="000000"/>
          <w:sz w:val="28"/>
        </w:rPr>
        <w:t>
      12. В графе Г в обязательном порядке указывается характеристика объекта, отобранного для наблюдения за ценами: площадь арендуемых помещений, тип сделки (долгосрочный договор, краткосрочный договор), наименование комплекса, месторасположение (престижный, отдаленный район, окраина города), местоположение объекта (отдельностоящее, встроенное, пристроенное), этаж, высота потолка, наличие климат-контроля (вентиляция, отопление, кондиционирование), наличие оборудования (мебели), систем безопасности, паркинга.</w:t>
      </w:r>
    </w:p>
    <w:bookmarkEnd w:id="192"/>
    <w:bookmarkStart w:name="z288" w:id="193"/>
    <w:p>
      <w:pPr>
        <w:spacing w:after="0"/>
        <w:ind w:left="0"/>
        <w:jc w:val="both"/>
      </w:pPr>
      <w:r>
        <w:rPr>
          <w:rFonts w:ascii="Times New Roman"/>
          <w:b w:val="false"/>
          <w:i w:val="false"/>
          <w:color w:val="000000"/>
          <w:sz w:val="28"/>
        </w:rPr>
        <w:t>
      13. Графа 3 заполняется при изменении цены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(www.stat.gov.kz) или предоставляемому респондентам органами статистики.</w:t>
      </w:r>
    </w:p>
    <w:bookmarkEnd w:id="193"/>
    <w:bookmarkStart w:name="z289" w:id="194"/>
    <w:p>
      <w:pPr>
        <w:spacing w:after="0"/>
        <w:ind w:left="0"/>
        <w:jc w:val="both"/>
      </w:pPr>
      <w:r>
        <w:rPr>
          <w:rFonts w:ascii="Times New Roman"/>
          <w:b w:val="false"/>
          <w:i w:val="false"/>
          <w:color w:val="000000"/>
          <w:sz w:val="28"/>
        </w:rPr>
        <w:t>
      В графе 3 допустимо указание одной или нескольких кодов причин изменения цен. При выборе кода "Другие причины" в графе 3 прописывается причина, не указанная в Справочнике причин изменения цены.</w:t>
      </w:r>
    </w:p>
    <w:bookmarkEnd w:id="194"/>
    <w:bookmarkStart w:name="z290" w:id="195"/>
    <w:p>
      <w:pPr>
        <w:spacing w:after="0"/>
        <w:ind w:left="0"/>
        <w:jc w:val="both"/>
      </w:pPr>
      <w:r>
        <w:rPr>
          <w:rFonts w:ascii="Times New Roman"/>
          <w:b w:val="false"/>
          <w:i w:val="false"/>
          <w:color w:val="000000"/>
          <w:sz w:val="28"/>
        </w:rPr>
        <w:t>
      14.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95"/>
    <w:bookmarkStart w:name="z291" w:id="196"/>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1"/>
        <w:gridCol w:w="51"/>
        <w:gridCol w:w="2"/>
        <w:gridCol w:w="53"/>
        <w:gridCol w:w="53"/>
        <w:gridCol w:w="53"/>
        <w:gridCol w:w="53"/>
        <w:gridCol w:w="26"/>
        <w:gridCol w:w="27"/>
        <w:gridCol w:w="53"/>
        <w:gridCol w:w="53"/>
        <w:gridCol w:w="53"/>
        <w:gridCol w:w="53"/>
        <w:gridCol w:w="53"/>
        <w:gridCol w:w="53"/>
        <w:gridCol w:w="1"/>
        <w:gridCol w:w="1"/>
        <w:gridCol w:w="8476"/>
        <w:gridCol w:w="434"/>
        <w:gridCol w:w="878"/>
        <w:gridCol w:w="435"/>
        <w:gridCol w:w="435"/>
        <w:gridCol w:w="435"/>
        <w:gridCol w:w="435"/>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7"/>
          <w:p>
            <w:pPr>
              <w:spacing w:after="20"/>
              <w:ind w:left="20"/>
              <w:jc w:val="both"/>
            </w:pPr>
          </w:p>
          <w:bookmarkEnd w:id="197"/>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w:t>
            </w:r>
            <w:r>
              <w:br/>
            </w:r>
            <w:r>
              <w:rPr>
                <w:rFonts w:ascii="Times New Roman"/>
                <w:b/>
                <w:i w:val="false"/>
                <w:color w:val="000000"/>
                <w:sz w:val="20"/>
              </w:rPr>
              <w:t>экономика министрлігі Статистика</w:t>
            </w:r>
            <w:r>
              <w:br/>
            </w:r>
            <w:r>
              <w:rPr>
                <w:rFonts w:ascii="Times New Roman"/>
                <w:b/>
                <w:i w:val="false"/>
                <w:color w:val="000000"/>
                <w:sz w:val="20"/>
              </w:rPr>
              <w:t>комитеті төрағасының</w:t>
            </w:r>
            <w:r>
              <w:br/>
            </w:r>
            <w:r>
              <w:rPr>
                <w:rFonts w:ascii="Times New Roman"/>
                <w:b/>
                <w:i w:val="false"/>
                <w:color w:val="000000"/>
                <w:sz w:val="20"/>
              </w:rPr>
              <w:t>2015 жылғы 8 қыркүйектегі</w:t>
            </w:r>
            <w:r>
              <w:br/>
            </w:r>
            <w:r>
              <w:rPr>
                <w:rFonts w:ascii="Times New Roman"/>
                <w:b/>
                <w:i w:val="false"/>
                <w:color w:val="000000"/>
                <w:sz w:val="20"/>
              </w:rPr>
              <w:t>№ 137-бұйрығына 23-қосымша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8"/>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198"/>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671"/>
              <w:gridCol w:w="1671"/>
              <w:gridCol w:w="1671"/>
              <w:gridCol w:w="2155"/>
              <w:gridCol w:w="1639"/>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9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bookmarkEnd w:id="199"/>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00"/>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261101001</w:t>
            </w:r>
            <w:r>
              <w:br/>
            </w:r>
            <w:r>
              <w:rPr>
                <w:rFonts w:ascii="Times New Roman"/>
                <w:b w:val="false"/>
                <w:i w:val="false"/>
                <w:color w:val="000000"/>
                <w:sz w:val="20"/>
              </w:rPr>
              <w:t>
Код статистической формы 261101001</w:t>
            </w:r>
          </w:p>
          <w:bookmarkEnd w:id="201"/>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өнеркәсіп өнімдерінің (тауарлары, көрсетілетін қызметтері) бағасы және</w:t>
            </w:r>
            <w:r>
              <w:rPr>
                <w:rFonts w:ascii="Times New Roman"/>
                <w:b w:val="false"/>
                <w:i w:val="false"/>
                <w:color w:val="000000"/>
                <w:sz w:val="20"/>
              </w:rPr>
              <w:t xml:space="preserve"> </w:t>
            </w:r>
            <w:r>
              <w:br/>
            </w:r>
            <w:r>
              <w:rPr>
                <w:rFonts w:ascii="Times New Roman"/>
                <w:b/>
                <w:i w:val="false"/>
                <w:color w:val="000000"/>
                <w:sz w:val="20"/>
              </w:rPr>
              <w:t>өндірістік-техникалық мақсаттағы сатып алынған өнімдердің бағасы туралы есеп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2"/>
          <w:p>
            <w:pPr>
              <w:spacing w:after="20"/>
              <w:ind w:left="20"/>
              <w:jc w:val="both"/>
            </w:pPr>
            <w:r>
              <w:rPr>
                <w:rFonts w:ascii="Times New Roman"/>
                <w:b w:val="false"/>
                <w:i w:val="false"/>
                <w:color w:val="000000"/>
                <w:sz w:val="20"/>
              </w:rPr>
              <w:t>
</w:t>
            </w:r>
            <w:r>
              <w:rPr>
                <w:rFonts w:ascii="Times New Roman"/>
                <w:b/>
                <w:i w:val="false"/>
                <w:color w:val="000000"/>
                <w:sz w:val="20"/>
              </w:rPr>
              <w:t>1-ЦП</w:t>
            </w:r>
          </w:p>
          <w:bookmarkEnd w:id="202"/>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w:t>
            </w:r>
            <w:r>
              <w:br/>
            </w:r>
            <w:r>
              <w:rPr>
                <w:rFonts w:ascii="Times New Roman"/>
                <w:b w:val="false"/>
                <w:i w:val="false"/>
                <w:color w:val="000000"/>
                <w:sz w:val="20"/>
              </w:rPr>
              <w:t>
и ценах приобретения продукции производственно-технического назначения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3"/>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xml:space="preserve">
Месячная </w:t>
            </w:r>
          </w:p>
          <w:bookmarkEnd w:id="20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4"/>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месяц</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05"/>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205"/>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06"/>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кодтарына сәйкес қызметінің негізгі немесе қосымша түрлері 05-39, 46 болып табылатын іріктемеге түскен заңды тұлғалар және (немесе) олардың құрылымдық және (немесе) оқшауланған бөлімшелері тапсырады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05-39, 46</w:t>
            </w:r>
          </w:p>
          <w:bookmarkEnd w:id="206"/>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07"/>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кезеңің 17-күніне (қоса алғанда) дейін</w:t>
            </w:r>
            <w:r>
              <w:br/>
            </w:r>
            <w:r>
              <w:rPr>
                <w:rFonts w:ascii="Times New Roman"/>
                <w:b w:val="false"/>
                <w:i w:val="false"/>
                <w:color w:val="000000"/>
                <w:sz w:val="20"/>
              </w:rPr>
              <w:t>
Срок представления – до 17 числа (включительно) отчетного периода</w:t>
            </w:r>
          </w:p>
          <w:bookmarkEnd w:id="207"/>
        </w:tc>
      </w:tr>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08"/>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коды </w:t>
            </w:r>
            <w:r>
              <w:br/>
            </w:r>
            <w:r>
              <w:rPr>
                <w:rFonts w:ascii="Times New Roman"/>
                <w:b w:val="false"/>
                <w:i w:val="false"/>
                <w:color w:val="000000"/>
                <w:sz w:val="20"/>
              </w:rPr>
              <w:t>
Код БИН</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3546"/>
        <w:gridCol w:w="216"/>
        <w:gridCol w:w="498"/>
        <w:gridCol w:w="498"/>
        <w:gridCol w:w="498"/>
        <w:gridCol w:w="498"/>
        <w:gridCol w:w="498"/>
        <w:gridCol w:w="498"/>
        <w:gridCol w:w="499"/>
        <w:gridCol w:w="499"/>
        <w:gridCol w:w="503"/>
        <w:gridCol w:w="5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09"/>
          <w:p>
            <w:pPr>
              <w:spacing w:after="20"/>
              <w:ind w:left="20"/>
              <w:jc w:val="both"/>
            </w:pPr>
            <w:r>
              <w:rPr>
                <w:rFonts w:ascii="Times New Roman"/>
                <w:b w:val="false"/>
                <w:i w:val="false"/>
                <w:color w:val="000000"/>
                <w:sz w:val="20"/>
              </w:rPr>
              <w:t>
</w:t>
            </w:r>
            <w:r>
              <w:rPr>
                <w:rFonts w:ascii="Times New Roman"/>
                <w:b/>
                <w:i w:val="false"/>
                <w:color w:val="000000"/>
                <w:sz w:val="20"/>
              </w:rPr>
              <w:t>1. Өнеркәсіптік өнімді өндірудің нақты орнын (заңды тұлғаның (бөлімшенің) тіркелген жеріне қарамастан) көрсетіңіз – облыс</w:t>
            </w:r>
            <w:r>
              <w:rPr>
                <w:rFonts w:ascii="Times New Roman"/>
                <w:b w:val="false"/>
                <w:i w:val="false"/>
                <w:color w:val="000000"/>
                <w:sz w:val="20"/>
              </w:rPr>
              <w:t xml:space="preserve"> </w:t>
            </w:r>
            <w:r>
              <w:br/>
            </w:r>
            <w:r>
              <w:rPr>
                <w:rFonts w:ascii="Times New Roman"/>
                <w:b w:val="false"/>
                <w:i w:val="false"/>
                <w:color w:val="000000"/>
                <w:sz w:val="20"/>
              </w:rPr>
              <w:t xml:space="preserve"> Укажите фактическое место производства промышленной продукции </w:t>
            </w:r>
            <w:r>
              <w:br/>
            </w:r>
            <w:r>
              <w:rPr>
                <w:rFonts w:ascii="Times New Roman"/>
                <w:b w:val="false"/>
                <w:i w:val="false"/>
                <w:color w:val="000000"/>
                <w:sz w:val="20"/>
              </w:rPr>
              <w:t xml:space="preserve"> (независимо от места регистрации юридического лица (подразделения) – область</w:t>
            </w:r>
          </w:p>
          <w:bookmarkEnd w:id="209"/>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толтырылады)</w:t>
            </w:r>
            <w:r>
              <w:br/>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10"/>
    <w:p>
      <w:pPr>
        <w:spacing w:after="0"/>
        <w:ind w:left="0"/>
        <w:jc w:val="both"/>
      </w:pPr>
      <w:r>
        <w:rPr>
          <w:rFonts w:ascii="Times New Roman"/>
          <w:b w:val="false"/>
          <w:i w:val="false"/>
          <w:color w:val="000000"/>
          <w:sz w:val="28"/>
        </w:rPr>
        <w:t xml:space="preserve">
      </w:t>
      </w:r>
      <w:r>
        <w:rPr>
          <w:rFonts w:ascii="Times New Roman"/>
          <w:b/>
          <w:i w:val="false"/>
          <w:color w:val="000000"/>
          <w:sz w:val="28"/>
        </w:rPr>
        <w:t>2. Ішкі нарықта өткізілген өндірілген өнімнің (тауарлардың, қызметтердің) бағасын қосылған құн салығынсыз, акциздерсіз, үстеме бағасыз, көлік және басқа да шығындарсыз өлшем бірлігіне теңгемен көрсетіңіз</w:t>
      </w:r>
    </w:p>
    <w:bookmarkEnd w:id="210"/>
    <w:bookmarkStart w:name="z314" w:id="211"/>
    <w:p>
      <w:pPr>
        <w:spacing w:after="0"/>
        <w:ind w:left="0"/>
        <w:jc w:val="both"/>
      </w:pPr>
      <w:r>
        <w:rPr>
          <w:rFonts w:ascii="Times New Roman"/>
          <w:b w:val="false"/>
          <w:i w:val="false"/>
          <w:color w:val="000000"/>
          <w:sz w:val="28"/>
        </w:rPr>
        <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3176"/>
        <w:gridCol w:w="1839"/>
        <w:gridCol w:w="1174"/>
        <w:gridCol w:w="1617"/>
        <w:gridCol w:w="654"/>
        <w:gridCol w:w="992"/>
        <w:gridCol w:w="655"/>
        <w:gridCol w:w="656"/>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атауы</w:t>
            </w:r>
            <w:r>
              <w:br/>
            </w:r>
            <w:r>
              <w:rPr>
                <w:rFonts w:ascii="Times New Roman"/>
                <w:b/>
                <w:i w:val="false"/>
                <w:color w:val="000000"/>
                <w:sz w:val="20"/>
              </w:rPr>
              <w:t xml:space="preserve">
Наименование продукции </w:t>
            </w:r>
            <w:r>
              <w:br/>
            </w:r>
            <w:r>
              <w:rPr>
                <w:rFonts w:ascii="Times New Roman"/>
                <w:b/>
                <w:i w:val="false"/>
                <w:color w:val="000000"/>
                <w:sz w:val="20"/>
              </w:rPr>
              <w:t>(товара, услуги)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коды</w:t>
            </w:r>
            <w:r>
              <w:rPr>
                <w:rFonts w:ascii="Times New Roman"/>
                <w:b/>
                <w:i w:val="false"/>
                <w:color w:val="000000"/>
                <w:vertAlign w:val="superscript"/>
              </w:rPr>
              <w:t>1</w:t>
            </w:r>
            <w:r>
              <w:br/>
            </w:r>
            <w:r>
              <w:rPr>
                <w:rFonts w:ascii="Times New Roman"/>
                <w:b/>
                <w:i w:val="false"/>
                <w:color w:val="000000"/>
                <w:sz w:val="20"/>
              </w:rPr>
              <w:t>
Код продукции (товара, услуги)</w:t>
            </w:r>
            <w:r>
              <w:rPr>
                <w:rFonts w:ascii="Times New Roman"/>
                <w:b/>
                <w:i w:val="false"/>
                <w:color w:val="000000"/>
                <w:vertAlign w:val="superscript"/>
              </w:rPr>
              <w:t>1</w:t>
            </w:r>
            <w:r>
              <w:rPr>
                <w:rFonts w:ascii="Times New Roman"/>
                <w:b/>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Өкіл тауар (көрсетілетін қызмет)</w:t>
            </w:r>
            <w:r>
              <w:br/>
            </w:r>
            <w:r>
              <w:rPr>
                <w:rFonts w:ascii="Times New Roman"/>
                <w:b/>
                <w:i w:val="false"/>
                <w:color w:val="000000"/>
                <w:sz w:val="20"/>
              </w:rPr>
              <w:t>Товар (услуга)-представитель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 өнімінің белгісі</w:t>
            </w:r>
            <w:r>
              <w:rPr>
                <w:rFonts w:ascii="Times New Roman"/>
                <w:b/>
                <w:i w:val="false"/>
                <w:color w:val="000000"/>
                <w:vertAlign w:val="superscript"/>
              </w:rPr>
              <w:t>2</w:t>
            </w:r>
            <w:r>
              <w:br/>
            </w:r>
            <w:r>
              <w:rPr>
                <w:rFonts w:ascii="Times New Roman"/>
                <w:b/>
                <w:i w:val="false"/>
                <w:color w:val="000000"/>
                <w:sz w:val="20"/>
              </w:rPr>
              <w:t>
Признак "Эко" продукции</w:t>
            </w:r>
            <w:r>
              <w:rPr>
                <w:rFonts w:ascii="Times New Roman"/>
                <w:b/>
                <w:i w:val="false"/>
                <w:color w:val="000000"/>
                <w:vertAlign w:val="superscript"/>
              </w:rPr>
              <w:t>2</w:t>
            </w: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(таңбасы, сорты, құрамы, өлшенген орамасы, тұтынушы типі, басқа қасиеттері)</w:t>
            </w:r>
            <w:r>
              <w:br/>
            </w:r>
            <w:r>
              <w:rPr>
                <w:rFonts w:ascii="Times New Roman"/>
                <w:b/>
                <w:i w:val="false"/>
                <w:color w:val="000000"/>
                <w:sz w:val="20"/>
              </w:rPr>
              <w:t>
Характеристика (марка, сорт, состав, расфасовка, тип потребителя, другие свойства)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r>
              <w:br/>
            </w:r>
            <w:r>
              <w:rPr>
                <w:rFonts w:ascii="Times New Roman"/>
                <w:b/>
                <w:i w:val="false"/>
                <w:color w:val="000000"/>
                <w:sz w:val="20"/>
              </w:rPr>
              <w:t>отчетного месяца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өткізген айдағы</w:t>
            </w:r>
            <w:r>
              <w:rPr>
                <w:rFonts w:ascii="Times New Roman"/>
                <w:b/>
                <w:i w:val="false"/>
                <w:color w:val="000000"/>
                <w:vertAlign w:val="superscript"/>
              </w:rPr>
              <w:t>3</w:t>
            </w:r>
            <w:r>
              <w:br/>
            </w:r>
            <w:r>
              <w:rPr>
                <w:rFonts w:ascii="Times New Roman"/>
                <w:b/>
                <w:i w:val="false"/>
                <w:color w:val="000000"/>
                <w:sz w:val="20"/>
              </w:rPr>
              <w:t>
месяца последней реализации</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12"/>
          <w:p>
            <w:pPr>
              <w:spacing w:after="20"/>
              <w:ind w:left="20"/>
              <w:jc w:val="both"/>
            </w:pPr>
            <w:r>
              <w:rPr>
                <w:rFonts w:ascii="Times New Roman"/>
                <w:b w:val="false"/>
                <w:i w:val="false"/>
                <w:color w:val="000000"/>
                <w:sz w:val="20"/>
              </w:rPr>
              <w:t>
А</w:t>
            </w:r>
          </w:p>
          <w:bookmarkEnd w:id="212"/>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21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13"/>
    <w:bookmarkStart w:name="z326" w:id="214"/>
    <w:p>
      <w:pPr>
        <w:spacing w:after="0"/>
        <w:ind w:left="0"/>
        <w:jc w:val="both"/>
      </w:pPr>
      <w:r>
        <w:rPr>
          <w:rFonts w:ascii="Times New Roman"/>
          <w:b w:val="false"/>
          <w:i w:val="false"/>
          <w:color w:val="000000"/>
          <w:sz w:val="28"/>
        </w:rPr>
        <w:t>
      Примечание</w:t>
      </w:r>
    </w:p>
    <w:bookmarkEnd w:id="214"/>
    <w:bookmarkStart w:name="z327" w:id="2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орналасқан немесе респонденттерге статистика органдары ұсынатын Өнеркәсіптік өнім тізбесіне сәйкес толтырылады</w:t>
      </w:r>
    </w:p>
    <w:bookmarkEnd w:id="215"/>
    <w:bookmarkStart w:name="z328" w:id="2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органами статистики</w:t>
      </w:r>
    </w:p>
    <w:bookmarkEnd w:id="216"/>
    <w:bookmarkStart w:name="z329" w:id="21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Егер өндірілген өнімнің экологиялық таза өнім сәйкестігіне растауы бар болған жағдайда 1-бағанда "1" коды көрсетіледі</w:t>
      </w:r>
    </w:p>
    <w:bookmarkEnd w:id="217"/>
    <w:bookmarkStart w:name="z330" w:id="2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графе 1 указывается код "1" в случае, если произведенная продукция имеет подтверждение ее соответствия экологически чистой продукции</w:t>
      </w:r>
    </w:p>
    <w:bookmarkEnd w:id="218"/>
    <w:bookmarkStart w:name="z331" w:id="21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3-баған есепті жылғы қаңтардағы есепте ғана толтырылады</w:t>
      </w:r>
    </w:p>
    <w:bookmarkEnd w:id="219"/>
    <w:bookmarkStart w:name="z332" w:id="2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только в отчете за январь отчетного года</w:t>
      </w:r>
    </w:p>
    <w:bookmarkEnd w:id="220"/>
    <w:bookmarkStart w:name="z333" w:id="221"/>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4-баған Интернет-ресурста орналасқан немесе респонденттерге статистика органдары ұсынатын Баға өзгерісі себептерінің анықтамалығына сәйкес баға өзгерген жағдайда міндетті түрде толтырылады</w:t>
      </w:r>
    </w:p>
    <w:bookmarkEnd w:id="221"/>
    <w:bookmarkStart w:name="z334"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4 заполняется в обязательном порядке при изменении цены в соответствии со Справочником причин изменения цены, размещенном на Интернет-ресурсе или предоставляемым респондентам органами статистики</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3176"/>
        <w:gridCol w:w="1839"/>
        <w:gridCol w:w="1174"/>
        <w:gridCol w:w="1617"/>
        <w:gridCol w:w="654"/>
        <w:gridCol w:w="992"/>
        <w:gridCol w:w="655"/>
        <w:gridCol w:w="656"/>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атауы</w:t>
            </w:r>
            <w:r>
              <w:br/>
            </w:r>
            <w:r>
              <w:rPr>
                <w:rFonts w:ascii="Times New Roman"/>
                <w:b/>
                <w:i w:val="false"/>
                <w:color w:val="000000"/>
                <w:sz w:val="20"/>
              </w:rPr>
              <w:t xml:space="preserve">
Наименование продукции </w:t>
            </w:r>
            <w:r>
              <w:br/>
            </w:r>
            <w:r>
              <w:rPr>
                <w:rFonts w:ascii="Times New Roman"/>
                <w:b/>
                <w:i w:val="false"/>
                <w:color w:val="000000"/>
                <w:sz w:val="20"/>
              </w:rPr>
              <w:t>(товара, услуги)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(тауар, көрсетілетін қызмет) коды</w:t>
            </w:r>
            <w:r>
              <w:rPr>
                <w:rFonts w:ascii="Times New Roman"/>
                <w:b/>
                <w:i w:val="false"/>
                <w:color w:val="000000"/>
                <w:vertAlign w:val="superscript"/>
              </w:rPr>
              <w:t>1</w:t>
            </w:r>
            <w:r>
              <w:br/>
            </w:r>
            <w:r>
              <w:rPr>
                <w:rFonts w:ascii="Times New Roman"/>
                <w:b/>
                <w:i w:val="false"/>
                <w:color w:val="000000"/>
                <w:sz w:val="20"/>
              </w:rPr>
              <w:t>
Код продукции (товара, услуги)</w:t>
            </w:r>
            <w:r>
              <w:rPr>
                <w:rFonts w:ascii="Times New Roman"/>
                <w:b/>
                <w:i w:val="false"/>
                <w:color w:val="000000"/>
                <w:vertAlign w:val="superscript"/>
              </w:rPr>
              <w:t>1</w:t>
            </w:r>
            <w:r>
              <w:rPr>
                <w:rFonts w:ascii="Times New Roman"/>
                <w:b/>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Өкіл тауар (көрсетілетін қызмет)</w:t>
            </w:r>
            <w:r>
              <w:br/>
            </w:r>
            <w:r>
              <w:rPr>
                <w:rFonts w:ascii="Times New Roman"/>
                <w:b/>
                <w:i w:val="false"/>
                <w:color w:val="000000"/>
                <w:sz w:val="20"/>
              </w:rPr>
              <w:t>Товар (услуга)-представитель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"Эко" өнімінің белгісі</w:t>
            </w:r>
            <w:r>
              <w:rPr>
                <w:rFonts w:ascii="Times New Roman"/>
                <w:b/>
                <w:i w:val="false"/>
                <w:color w:val="000000"/>
                <w:vertAlign w:val="superscript"/>
              </w:rPr>
              <w:t>2</w:t>
            </w:r>
            <w:r>
              <w:br/>
            </w:r>
            <w:r>
              <w:rPr>
                <w:rFonts w:ascii="Times New Roman"/>
                <w:b/>
                <w:i w:val="false"/>
                <w:color w:val="000000"/>
                <w:sz w:val="20"/>
              </w:rPr>
              <w:t>
Признак "Эко" продукции</w:t>
            </w:r>
            <w:r>
              <w:rPr>
                <w:rFonts w:ascii="Times New Roman"/>
                <w:b/>
                <w:i w:val="false"/>
                <w:color w:val="000000"/>
                <w:vertAlign w:val="superscript"/>
              </w:rPr>
              <w:t>2</w:t>
            </w:r>
            <w:r>
              <w:rPr>
                <w:rFonts w:ascii="Times New Roman"/>
                <w:b/>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(таңбасы, сорты, құрамы, өлшенген орамасы, тұтынушы типі, басқа қасиеттері)</w:t>
            </w:r>
            <w:r>
              <w:br/>
            </w:r>
            <w:r>
              <w:rPr>
                <w:rFonts w:ascii="Times New Roman"/>
                <w:b/>
                <w:i w:val="false"/>
                <w:color w:val="000000"/>
                <w:sz w:val="20"/>
              </w:rPr>
              <w:t>
Характеристика (марка, сорт, состав, расфасовка, тип потребителя, другие свойства)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r>
              <w:br/>
            </w:r>
            <w:r>
              <w:rPr>
                <w:rFonts w:ascii="Times New Roman"/>
                <w:b/>
                <w:i w:val="false"/>
                <w:color w:val="000000"/>
                <w:sz w:val="20"/>
              </w:rPr>
              <w:t>отчетного месяца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өткізген айдағы</w:t>
            </w:r>
            <w:r>
              <w:rPr>
                <w:rFonts w:ascii="Times New Roman"/>
                <w:b/>
                <w:i w:val="false"/>
                <w:color w:val="000000"/>
                <w:vertAlign w:val="superscript"/>
              </w:rPr>
              <w:t>3</w:t>
            </w:r>
            <w:r>
              <w:br/>
            </w:r>
            <w:r>
              <w:rPr>
                <w:rFonts w:ascii="Times New Roman"/>
                <w:b/>
                <w:i w:val="false"/>
                <w:color w:val="000000"/>
                <w:sz w:val="20"/>
              </w:rPr>
              <w:t>
месяца последней реализации</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23"/>
          <w:p>
            <w:pPr>
              <w:spacing w:after="20"/>
              <w:ind w:left="20"/>
              <w:jc w:val="both"/>
            </w:pPr>
            <w:r>
              <w:rPr>
                <w:rFonts w:ascii="Times New Roman"/>
                <w:b w:val="false"/>
                <w:i w:val="false"/>
                <w:color w:val="000000"/>
                <w:sz w:val="20"/>
              </w:rPr>
              <w:t>
А</w:t>
            </w:r>
          </w:p>
          <w:bookmarkEnd w:id="223"/>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224"/>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224"/>
    <w:bookmarkStart w:name="z353" w:id="225"/>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225"/>
    <w:bookmarkStart w:name="z354" w:id="226"/>
    <w:p>
      <w:pPr>
        <w:spacing w:after="0"/>
        <w:ind w:left="0"/>
        <w:jc w:val="both"/>
      </w:pPr>
      <w:r>
        <w:rPr>
          <w:rFonts w:ascii="Times New Roman"/>
          <w:b w:val="false"/>
          <w:i w:val="false"/>
          <w:color w:val="000000"/>
          <w:sz w:val="28"/>
        </w:rPr>
        <w:t xml:space="preserve">
      </w:t>
      </w:r>
      <w:r>
        <w:rPr>
          <w:rFonts w:ascii="Times New Roman"/>
          <w:b/>
          <w:i w:val="false"/>
          <w:color w:val="000000"/>
          <w:sz w:val="28"/>
        </w:rPr>
        <w:t>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 сауда – өткізу, делдалдық және басқа да шығыстарды есепке ала отырып көрсетіңіз</w:t>
      </w:r>
    </w:p>
    <w:bookmarkEnd w:id="226"/>
    <w:bookmarkStart w:name="z355" w:id="227"/>
    <w:p>
      <w:pPr>
        <w:spacing w:after="0"/>
        <w:ind w:left="0"/>
        <w:jc w:val="both"/>
      </w:pPr>
      <w:r>
        <w:rPr>
          <w:rFonts w:ascii="Times New Roman"/>
          <w:b w:val="false"/>
          <w:i w:val="false"/>
          <w:color w:val="000000"/>
          <w:sz w:val="28"/>
        </w:rPr>
        <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1794"/>
        <w:gridCol w:w="498"/>
        <w:gridCol w:w="2255"/>
        <w:gridCol w:w="1000"/>
        <w:gridCol w:w="2072"/>
        <w:gridCol w:w="1516"/>
        <w:gridCol w:w="1002"/>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rPr>
                <w:rFonts w:ascii="Times New Roman"/>
                <w:b/>
                <w:i w:val="false"/>
                <w:color w:val="000000"/>
                <w:vertAlign w:val="superscript"/>
              </w:rPr>
              <w:t>5</w:t>
            </w:r>
            <w:r>
              <w:rPr>
                <w:rFonts w:ascii="Times New Roman"/>
                <w:b/>
                <w:i w:val="false"/>
                <w:color w:val="000000"/>
                <w:sz w:val="20"/>
              </w:rPr>
              <w:t xml:space="preserve"> </w:t>
            </w:r>
            <w:r>
              <w:br/>
            </w:r>
            <w:r>
              <w:rPr>
                <w:rFonts w:ascii="Times New Roman"/>
                <w:b/>
                <w:i w:val="false"/>
                <w:color w:val="000000"/>
                <w:sz w:val="20"/>
              </w:rPr>
              <w:t>Код ОКЭД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(көрсетілетін қызмет) атауы</w:t>
            </w:r>
            <w:r>
              <w:br/>
            </w:r>
            <w:r>
              <w:rPr>
                <w:rFonts w:ascii="Times New Roman"/>
                <w:b/>
                <w:i w:val="false"/>
                <w:color w:val="000000"/>
                <w:sz w:val="20"/>
              </w:rPr>
              <w:t>
Наименование продукции (услуги)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Единица измерения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(көрсетілетін қызмет) коды</w:t>
            </w:r>
            <w:r>
              <w:rPr>
                <w:rFonts w:ascii="Times New Roman"/>
                <w:b/>
                <w:i w:val="false"/>
                <w:color w:val="000000"/>
                <w:vertAlign w:val="superscript"/>
              </w:rPr>
              <w:t>6</w:t>
            </w:r>
            <w:r>
              <w:br/>
            </w:r>
            <w:r>
              <w:rPr>
                <w:rFonts w:ascii="Times New Roman"/>
                <w:b/>
                <w:i w:val="false"/>
                <w:color w:val="000000"/>
                <w:sz w:val="20"/>
              </w:rPr>
              <w:t>
Код продукции (услуги)</w:t>
            </w:r>
            <w:r>
              <w:rPr>
                <w:rFonts w:ascii="Times New Roman"/>
                <w:b/>
                <w:i w:val="false"/>
                <w:color w:val="000000"/>
                <w:vertAlign w:val="superscript"/>
              </w:rPr>
              <w:t>6</w:t>
            </w:r>
            <w:r>
              <w:rPr>
                <w:rFonts w:ascii="Times New Roman"/>
                <w:b/>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w:t>
            </w:r>
            <w:r>
              <w:br/>
            </w:r>
            <w:r>
              <w:rPr>
                <w:rFonts w:ascii="Times New Roman"/>
                <w:b/>
                <w:i w:val="false"/>
                <w:color w:val="000000"/>
                <w:sz w:val="20"/>
              </w:rPr>
              <w:t>Отчетный месяц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сатып алу айының бағасы теңгемен</w:t>
            </w:r>
            <w:r>
              <w:rPr>
                <w:rFonts w:ascii="Times New Roman"/>
                <w:b/>
                <w:i w:val="false"/>
                <w:color w:val="000000"/>
                <w:vertAlign w:val="superscript"/>
              </w:rPr>
              <w:t>7</w:t>
            </w:r>
            <w:r>
              <w:br/>
            </w:r>
            <w:r>
              <w:rPr>
                <w:rFonts w:ascii="Times New Roman"/>
                <w:b/>
                <w:i w:val="false"/>
                <w:color w:val="000000"/>
                <w:sz w:val="20"/>
              </w:rPr>
              <w:t xml:space="preserve">
Цена месяца последнего приобретения </w:t>
            </w:r>
            <w:r>
              <w:br/>
            </w:r>
            <w:r>
              <w:rPr>
                <w:rFonts w:ascii="Times New Roman"/>
                <w:b/>
                <w:i w:val="false"/>
                <w:color w:val="000000"/>
                <w:sz w:val="20"/>
              </w:rPr>
              <w:t>в тенге</w:t>
            </w:r>
            <w:r>
              <w:rPr>
                <w:rFonts w:ascii="Times New Roman"/>
                <w:b/>
                <w:i w:val="false"/>
                <w:color w:val="000000"/>
                <w:vertAlign w:val="superscript"/>
              </w:rPr>
              <w:t>7</w:t>
            </w:r>
            <w:r>
              <w:rPr>
                <w:rFonts w:ascii="Times New Roman"/>
                <w:b/>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 себебінің коды</w:t>
            </w:r>
            <w:r>
              <w:rPr>
                <w:rFonts w:ascii="Times New Roman"/>
                <w:b/>
                <w:i w:val="false"/>
                <w:color w:val="000000"/>
                <w:vertAlign w:val="superscript"/>
              </w:rPr>
              <w:t>8</w:t>
            </w:r>
            <w:r>
              <w:br/>
            </w:r>
            <w:r>
              <w:rPr>
                <w:rFonts w:ascii="Times New Roman"/>
                <w:b/>
                <w:i w:val="false"/>
                <w:color w:val="000000"/>
                <w:sz w:val="20"/>
              </w:rPr>
              <w:t xml:space="preserve">
Код причины </w:t>
            </w:r>
            <w:r>
              <w:br/>
            </w:r>
            <w:r>
              <w:rPr>
                <w:rFonts w:ascii="Times New Roman"/>
                <w:b/>
                <w:i w:val="false"/>
                <w:color w:val="000000"/>
                <w:sz w:val="20"/>
              </w:rPr>
              <w:t xml:space="preserve"> изменения цены</w:t>
            </w:r>
            <w:r>
              <w:rPr>
                <w:rFonts w:ascii="Times New Roman"/>
                <w:b/>
                <w:i w:val="false"/>
                <w:color w:val="000000"/>
                <w:vertAlign w:val="superscript"/>
              </w:rPr>
              <w:t>8</w:t>
            </w:r>
            <w:r>
              <w:rPr>
                <w:rFonts w:ascii="Times New Roman"/>
                <w:b/>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саны (көлемі); көрсетілетін</w:t>
            </w:r>
            <w:r>
              <w:br/>
            </w:r>
            <w:r>
              <w:rPr>
                <w:rFonts w:ascii="Times New Roman"/>
                <w:b/>
                <w:i w:val="false"/>
                <w:color w:val="000000"/>
                <w:sz w:val="20"/>
              </w:rPr>
              <w:t>қызмет құны</w:t>
            </w:r>
            <w:r>
              <w:br/>
            </w:r>
            <w:r>
              <w:rPr>
                <w:rFonts w:ascii="Times New Roman"/>
                <w:b/>
                <w:i w:val="false"/>
                <w:color w:val="000000"/>
                <w:sz w:val="20"/>
              </w:rPr>
              <w:t>количество (объем) продукции;</w:t>
            </w:r>
            <w:r>
              <w:br/>
            </w:r>
            <w:r>
              <w:rPr>
                <w:rFonts w:ascii="Times New Roman"/>
                <w:b/>
                <w:i w:val="false"/>
                <w:color w:val="000000"/>
                <w:sz w:val="20"/>
              </w:rPr>
              <w:t>
стоимость услуги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бағасы теңгемен</w:t>
            </w:r>
            <w:r>
              <w:br/>
            </w:r>
            <w:r>
              <w:rPr>
                <w:rFonts w:ascii="Times New Roman"/>
                <w:b/>
                <w:i w:val="false"/>
                <w:color w:val="000000"/>
                <w:sz w:val="20"/>
              </w:rPr>
              <w:t xml:space="preserve">
цена приобретения </w:t>
            </w:r>
            <w:r>
              <w:br/>
            </w:r>
            <w:r>
              <w:rPr>
                <w:rFonts w:ascii="Times New Roman"/>
                <w:b/>
                <w:i w:val="false"/>
                <w:color w:val="000000"/>
                <w:sz w:val="20"/>
              </w:rPr>
              <w:t>в тенге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28"/>
          <w:p>
            <w:pPr>
              <w:spacing w:after="20"/>
              <w:ind w:left="20"/>
              <w:jc w:val="both"/>
            </w:pPr>
            <w:r>
              <w:rPr>
                <w:rFonts w:ascii="Times New Roman"/>
                <w:b w:val="false"/>
                <w:i w:val="false"/>
                <w:color w:val="000000"/>
                <w:sz w:val="20"/>
              </w:rPr>
              <w:t>
А</w:t>
            </w:r>
          </w:p>
          <w:bookmarkEnd w:id="228"/>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22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29"/>
    <w:bookmarkStart w:name="z363" w:id="230"/>
    <w:p>
      <w:pPr>
        <w:spacing w:after="0"/>
        <w:ind w:left="0"/>
        <w:jc w:val="both"/>
      </w:pPr>
      <w:r>
        <w:rPr>
          <w:rFonts w:ascii="Times New Roman"/>
          <w:b w:val="false"/>
          <w:i w:val="false"/>
          <w:color w:val="000000"/>
          <w:sz w:val="28"/>
        </w:rPr>
        <w:t>
      Примечание</w:t>
      </w:r>
    </w:p>
    <w:bookmarkEnd w:id="230"/>
    <w:bookmarkStart w:name="z364" w:id="231"/>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А бағаны Қазақстан Республикасы Ұлттық экономика министрлігі Статистика комитетінің www.stat.gov.kz Интернет-ресурсындағы (бұдан әрі - Интернет-ресурс) орналасқан Экономикалық қызмет түрлерінің номенклатурасына (5-таңбалы ЭҚЖЖ) сәйкес толтырылады</w:t>
      </w:r>
    </w:p>
    <w:bookmarkEnd w:id="231"/>
    <w:bookmarkStart w:name="z365" w:id="2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Графа А заполняется согласно Номенклатуре видов экономической деятельности (ОКЭД 5-ти значный), размещенном на Интернет-ресурсе Комитета по статистике Министерства национальной экономики Республики Казахстан www.stat.gov.kz (далее-Интернет-ресурс)</w:t>
      </w:r>
    </w:p>
    <w:bookmarkEnd w:id="232"/>
    <w:bookmarkStart w:name="z366" w:id="233"/>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 Б, В, Г бағандары Интернет-ресурста орналасқан немесе респонденттерге статистика органдары ұсынатын Өнімдер, шикізаттар, материалдар мен көрсетілетін қызметтер тізбесіне сәйкес толтырылады</w:t>
      </w:r>
      <w:r>
        <w:br/>
      </w:r>
      <w:r>
        <w:rPr>
          <w:rFonts w:ascii="Times New Roman"/>
          <w:b w:val="false"/>
          <w:i w:val="false"/>
          <w:color w:val="000000"/>
          <w:vertAlign w:val="superscript"/>
        </w:rPr>
        <w:t>6</w:t>
      </w:r>
      <w:r>
        <w:rPr>
          <w:rFonts w:ascii="Times New Roman"/>
          <w:b w:val="false"/>
          <w:i w:val="false"/>
          <w:color w:val="000000"/>
          <w:sz w:val="28"/>
        </w:rPr>
        <w:t>Графы Б, В, Г заполняются в соответствии с Перечнем продукции, сырья, материалов и услуг, размещенном на Интернет-ресурсе или предоставляемым респондентам органами</w:t>
      </w:r>
      <w:r>
        <w:rPr>
          <w:rFonts w:ascii="Times New Roman"/>
          <w:b w:val="false"/>
          <w:i w:val="false"/>
          <w:color w:val="000000"/>
          <w:sz w:val="28"/>
        </w:rPr>
        <w:t xml:space="preserve"> статистики</w:t>
      </w:r>
    </w:p>
    <w:bookmarkEnd w:id="233"/>
    <w:bookmarkStart w:name="z368" w:id="234"/>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 xml:space="preserve"> 3-баған есепті жылғы қаңтардағы есепте ғана толтырылады</w:t>
      </w:r>
    </w:p>
    <w:bookmarkEnd w:id="234"/>
    <w:bookmarkStart w:name="z369" w:id="2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Графа 3 заполняется только в отчете за январь отчетного года</w:t>
      </w:r>
    </w:p>
    <w:bookmarkEnd w:id="235"/>
    <w:bookmarkStart w:name="z370" w:id="236"/>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 xml:space="preserve"> 4-баған Интернет–ресурста орналасқан немесе респонденттерге статистика органдары ұсынатын Баға өзгерісі себептерінің анықтамалығына сәйкес баға өзгерген жағдайда міндетті түрде толтырылады</w:t>
      </w:r>
    </w:p>
    <w:bookmarkEnd w:id="236"/>
    <w:bookmarkStart w:name="z371" w:id="2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Графа 4 заполняется в обязательном порядке при изменении цены в соответствии со Справочником причин изменения цены, размещенном на Интернет-ресурсе или предоставляемым респондентам органами статистики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1794"/>
        <w:gridCol w:w="498"/>
        <w:gridCol w:w="2255"/>
        <w:gridCol w:w="1000"/>
        <w:gridCol w:w="2072"/>
        <w:gridCol w:w="1516"/>
        <w:gridCol w:w="1002"/>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rPr>
                <w:rFonts w:ascii="Times New Roman"/>
                <w:b/>
                <w:i w:val="false"/>
                <w:color w:val="000000"/>
                <w:vertAlign w:val="superscript"/>
              </w:rPr>
              <w:t>5</w:t>
            </w:r>
            <w:r>
              <w:rPr>
                <w:rFonts w:ascii="Times New Roman"/>
                <w:b/>
                <w:i w:val="false"/>
                <w:color w:val="000000"/>
                <w:sz w:val="20"/>
              </w:rPr>
              <w:t xml:space="preserve"> </w:t>
            </w:r>
            <w:r>
              <w:br/>
            </w:r>
            <w:r>
              <w:rPr>
                <w:rFonts w:ascii="Times New Roman"/>
                <w:b/>
                <w:i w:val="false"/>
                <w:color w:val="000000"/>
                <w:sz w:val="20"/>
              </w:rPr>
              <w:t>Код ОКЭД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(көрсетілетін қызмет) атауы</w:t>
            </w:r>
            <w:r>
              <w:br/>
            </w:r>
            <w:r>
              <w:rPr>
                <w:rFonts w:ascii="Times New Roman"/>
                <w:b/>
                <w:i w:val="false"/>
                <w:color w:val="000000"/>
                <w:sz w:val="20"/>
              </w:rPr>
              <w:t>
Наименование продукции (услуги)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Единица измерения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(көрсетілетін қызмет) коды</w:t>
            </w:r>
            <w:r>
              <w:rPr>
                <w:rFonts w:ascii="Times New Roman"/>
                <w:b/>
                <w:i w:val="false"/>
                <w:color w:val="000000"/>
                <w:vertAlign w:val="superscript"/>
              </w:rPr>
              <w:t>6</w:t>
            </w:r>
            <w:r>
              <w:br/>
            </w:r>
            <w:r>
              <w:rPr>
                <w:rFonts w:ascii="Times New Roman"/>
                <w:b/>
                <w:i w:val="false"/>
                <w:color w:val="000000"/>
                <w:sz w:val="20"/>
              </w:rPr>
              <w:t>
Код продукции (услуги)</w:t>
            </w:r>
            <w:r>
              <w:rPr>
                <w:rFonts w:ascii="Times New Roman"/>
                <w:b/>
                <w:i w:val="false"/>
                <w:color w:val="000000"/>
                <w:vertAlign w:val="superscript"/>
              </w:rPr>
              <w:t>6</w:t>
            </w:r>
            <w:r>
              <w:rPr>
                <w:rFonts w:ascii="Times New Roman"/>
                <w:b/>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w:t>
            </w:r>
            <w:r>
              <w:br/>
            </w:r>
            <w:r>
              <w:rPr>
                <w:rFonts w:ascii="Times New Roman"/>
                <w:b/>
                <w:i w:val="false"/>
                <w:color w:val="000000"/>
                <w:sz w:val="20"/>
              </w:rPr>
              <w:t>Отчетный месяц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сатып алу айының бағасы теңгемен</w:t>
            </w:r>
            <w:r>
              <w:rPr>
                <w:rFonts w:ascii="Times New Roman"/>
                <w:b/>
                <w:i w:val="false"/>
                <w:color w:val="000000"/>
                <w:vertAlign w:val="superscript"/>
              </w:rPr>
              <w:t>7</w:t>
            </w:r>
            <w:r>
              <w:br/>
            </w:r>
            <w:r>
              <w:rPr>
                <w:rFonts w:ascii="Times New Roman"/>
                <w:b/>
                <w:i w:val="false"/>
                <w:color w:val="000000"/>
                <w:sz w:val="20"/>
              </w:rPr>
              <w:t xml:space="preserve">
Цена месяца последнего приобретения </w:t>
            </w:r>
            <w:r>
              <w:br/>
            </w:r>
            <w:r>
              <w:rPr>
                <w:rFonts w:ascii="Times New Roman"/>
                <w:b/>
                <w:i w:val="false"/>
                <w:color w:val="000000"/>
                <w:sz w:val="20"/>
              </w:rPr>
              <w:t>в тенге</w:t>
            </w:r>
            <w:r>
              <w:rPr>
                <w:rFonts w:ascii="Times New Roman"/>
                <w:b/>
                <w:i w:val="false"/>
                <w:color w:val="000000"/>
                <w:vertAlign w:val="superscript"/>
              </w:rPr>
              <w:t>7</w:t>
            </w:r>
            <w:r>
              <w:rPr>
                <w:rFonts w:ascii="Times New Roman"/>
                <w:b/>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 себебінің коды</w:t>
            </w:r>
            <w:r>
              <w:rPr>
                <w:rFonts w:ascii="Times New Roman"/>
                <w:b/>
                <w:i w:val="false"/>
                <w:color w:val="000000"/>
                <w:vertAlign w:val="superscript"/>
              </w:rPr>
              <w:t>8</w:t>
            </w:r>
            <w:r>
              <w:br/>
            </w:r>
            <w:r>
              <w:rPr>
                <w:rFonts w:ascii="Times New Roman"/>
                <w:b/>
                <w:i w:val="false"/>
                <w:color w:val="000000"/>
                <w:sz w:val="20"/>
              </w:rPr>
              <w:t xml:space="preserve">
Код причины </w:t>
            </w:r>
            <w:r>
              <w:br/>
            </w:r>
            <w:r>
              <w:rPr>
                <w:rFonts w:ascii="Times New Roman"/>
                <w:b/>
                <w:i w:val="false"/>
                <w:color w:val="000000"/>
                <w:sz w:val="20"/>
              </w:rPr>
              <w:t xml:space="preserve"> изменения цены</w:t>
            </w:r>
            <w:r>
              <w:rPr>
                <w:rFonts w:ascii="Times New Roman"/>
                <w:b/>
                <w:i w:val="false"/>
                <w:color w:val="000000"/>
                <w:vertAlign w:val="superscript"/>
              </w:rPr>
              <w:t>8</w:t>
            </w:r>
            <w:r>
              <w:rPr>
                <w:rFonts w:ascii="Times New Roman"/>
                <w:b/>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өнім саны (көлемі); көрсетілетін </w:t>
            </w:r>
            <w:r>
              <w:br/>
            </w:r>
            <w:r>
              <w:rPr>
                <w:rFonts w:ascii="Times New Roman"/>
                <w:b/>
                <w:i w:val="false"/>
                <w:color w:val="000000"/>
                <w:sz w:val="20"/>
              </w:rPr>
              <w:t>қызмет құны</w:t>
            </w:r>
            <w:r>
              <w:br/>
            </w:r>
            <w:r>
              <w:rPr>
                <w:rFonts w:ascii="Times New Roman"/>
                <w:b/>
                <w:i w:val="false"/>
                <w:color w:val="000000"/>
                <w:sz w:val="20"/>
              </w:rPr>
              <w:t>количество (объем) продукции;</w:t>
            </w:r>
            <w:r>
              <w:br/>
            </w:r>
            <w:r>
              <w:rPr>
                <w:rFonts w:ascii="Times New Roman"/>
                <w:b/>
                <w:i w:val="false"/>
                <w:color w:val="000000"/>
                <w:sz w:val="20"/>
              </w:rPr>
              <w:t>
стоимость услуги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бағасы теңгемен</w:t>
            </w:r>
            <w:r>
              <w:br/>
            </w:r>
            <w:r>
              <w:rPr>
                <w:rFonts w:ascii="Times New Roman"/>
                <w:b/>
                <w:i w:val="false"/>
                <w:color w:val="000000"/>
                <w:sz w:val="20"/>
              </w:rPr>
              <w:t xml:space="preserve">
цена приобретения </w:t>
            </w:r>
            <w:r>
              <w:br/>
            </w:r>
            <w:r>
              <w:rPr>
                <w:rFonts w:ascii="Times New Roman"/>
                <w:b/>
                <w:i w:val="false"/>
                <w:color w:val="000000"/>
                <w:sz w:val="20"/>
              </w:rPr>
              <w:t>в тенге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38"/>
          <w:p>
            <w:pPr>
              <w:spacing w:after="20"/>
              <w:ind w:left="20"/>
              <w:jc w:val="both"/>
            </w:pPr>
            <w:r>
              <w:rPr>
                <w:rFonts w:ascii="Times New Roman"/>
                <w:b w:val="false"/>
                <w:i w:val="false"/>
                <w:color w:val="000000"/>
                <w:sz w:val="20"/>
              </w:rPr>
              <w:t>
А</w:t>
            </w:r>
          </w:p>
          <w:bookmarkEnd w:id="238"/>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239"/>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239"/>
    <w:bookmarkStart w:name="z387" w:id="240"/>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35"/>
        <w:gridCol w:w="509"/>
        <w:gridCol w:w="2307"/>
        <w:gridCol w:w="1024"/>
        <w:gridCol w:w="2121"/>
        <w:gridCol w:w="1551"/>
        <w:gridCol w:w="1025"/>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rPr>
                <w:rFonts w:ascii="Times New Roman"/>
                <w:b/>
                <w:i w:val="false"/>
                <w:color w:val="000000"/>
                <w:vertAlign w:val="superscript"/>
              </w:rPr>
              <w:t>5</w:t>
            </w:r>
            <w:r>
              <w:rPr>
                <w:rFonts w:ascii="Times New Roman"/>
                <w:b/>
                <w:i w:val="false"/>
                <w:color w:val="000000"/>
                <w:sz w:val="20"/>
              </w:rPr>
              <w:t xml:space="preserve"> </w:t>
            </w:r>
            <w:r>
              <w:br/>
            </w:r>
            <w:r>
              <w:rPr>
                <w:rFonts w:ascii="Times New Roman"/>
                <w:b/>
                <w:i w:val="false"/>
                <w:color w:val="000000"/>
                <w:sz w:val="20"/>
              </w:rPr>
              <w:t>Код ОКЭД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(көрсетілетін қызмет) атауы</w:t>
            </w:r>
            <w:r>
              <w:br/>
            </w:r>
            <w:r>
              <w:rPr>
                <w:rFonts w:ascii="Times New Roman"/>
                <w:b/>
                <w:i w:val="false"/>
                <w:color w:val="000000"/>
                <w:sz w:val="20"/>
              </w:rPr>
              <w:t>
Наименование продукции (услуги)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Единица измерения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(көрсетілетін қызмет) коды</w:t>
            </w:r>
            <w:r>
              <w:rPr>
                <w:rFonts w:ascii="Times New Roman"/>
                <w:b/>
                <w:i w:val="false"/>
                <w:color w:val="000000"/>
                <w:vertAlign w:val="superscript"/>
              </w:rPr>
              <w:t>6</w:t>
            </w:r>
            <w:r>
              <w:br/>
            </w:r>
            <w:r>
              <w:rPr>
                <w:rFonts w:ascii="Times New Roman"/>
                <w:b/>
                <w:i w:val="false"/>
                <w:color w:val="000000"/>
                <w:sz w:val="20"/>
              </w:rPr>
              <w:t>
Код продукции (услуги)</w:t>
            </w:r>
            <w:r>
              <w:rPr>
                <w:rFonts w:ascii="Times New Roman"/>
                <w:b/>
                <w:i w:val="false"/>
                <w:color w:val="000000"/>
                <w:vertAlign w:val="superscript"/>
              </w:rPr>
              <w:t>6</w:t>
            </w:r>
            <w:r>
              <w:rPr>
                <w:rFonts w:ascii="Times New Roman"/>
                <w:b/>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w:t>
            </w:r>
            <w:r>
              <w:br/>
            </w:r>
            <w:r>
              <w:rPr>
                <w:rFonts w:ascii="Times New Roman"/>
                <w:b/>
                <w:i w:val="false"/>
                <w:color w:val="000000"/>
                <w:sz w:val="20"/>
              </w:rPr>
              <w:t>Отчетный месяц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сатып алу айының бағасы теңгемен</w:t>
            </w:r>
            <w:r>
              <w:rPr>
                <w:rFonts w:ascii="Times New Roman"/>
                <w:b/>
                <w:i w:val="false"/>
                <w:color w:val="000000"/>
                <w:vertAlign w:val="superscript"/>
              </w:rPr>
              <w:t>7</w:t>
            </w:r>
            <w:r>
              <w:br/>
            </w:r>
            <w:r>
              <w:rPr>
                <w:rFonts w:ascii="Times New Roman"/>
                <w:b/>
                <w:i w:val="false"/>
                <w:color w:val="000000"/>
                <w:sz w:val="20"/>
              </w:rPr>
              <w:t xml:space="preserve">
Цена месяца последнего приобретения </w:t>
            </w:r>
            <w:r>
              <w:br/>
            </w:r>
            <w:r>
              <w:rPr>
                <w:rFonts w:ascii="Times New Roman"/>
                <w:b/>
                <w:i w:val="false"/>
                <w:color w:val="000000"/>
                <w:sz w:val="20"/>
              </w:rPr>
              <w:t>в тенге</w:t>
            </w:r>
            <w:r>
              <w:rPr>
                <w:rFonts w:ascii="Times New Roman"/>
                <w:b/>
                <w:i w:val="false"/>
                <w:color w:val="000000"/>
                <w:vertAlign w:val="superscript"/>
              </w:rPr>
              <w:t>7</w:t>
            </w:r>
            <w:r>
              <w:rPr>
                <w:rFonts w:ascii="Times New Roman"/>
                <w:b/>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 себебінің коды</w:t>
            </w:r>
            <w:r>
              <w:rPr>
                <w:rFonts w:ascii="Times New Roman"/>
                <w:b/>
                <w:i w:val="false"/>
                <w:color w:val="000000"/>
                <w:vertAlign w:val="superscript"/>
              </w:rPr>
              <w:t>8</w:t>
            </w:r>
            <w:r>
              <w:br/>
            </w:r>
            <w:r>
              <w:rPr>
                <w:rFonts w:ascii="Times New Roman"/>
                <w:b/>
                <w:i w:val="false"/>
                <w:color w:val="000000"/>
                <w:sz w:val="20"/>
              </w:rPr>
              <w:t xml:space="preserve">
Код причины </w:t>
            </w:r>
            <w:r>
              <w:br/>
            </w:r>
            <w:r>
              <w:rPr>
                <w:rFonts w:ascii="Times New Roman"/>
                <w:b/>
                <w:i w:val="false"/>
                <w:color w:val="000000"/>
                <w:sz w:val="20"/>
              </w:rPr>
              <w:t xml:space="preserve"> изменения цены</w:t>
            </w:r>
            <w:r>
              <w:rPr>
                <w:rFonts w:ascii="Times New Roman"/>
                <w:b/>
                <w:i w:val="false"/>
                <w:color w:val="000000"/>
                <w:vertAlign w:val="superscript"/>
              </w:rPr>
              <w:t>8</w:t>
            </w:r>
            <w:r>
              <w:rPr>
                <w:rFonts w:ascii="Times New Roman"/>
                <w:b/>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саны (көлемі);</w:t>
            </w:r>
            <w:r>
              <w:br/>
            </w:r>
            <w:r>
              <w:rPr>
                <w:rFonts w:ascii="Times New Roman"/>
                <w:b/>
                <w:i w:val="false"/>
                <w:color w:val="000000"/>
                <w:sz w:val="20"/>
              </w:rPr>
              <w:t xml:space="preserve">
көрсетілетін </w:t>
            </w:r>
            <w:r>
              <w:br/>
            </w:r>
            <w:r>
              <w:rPr>
                <w:rFonts w:ascii="Times New Roman"/>
                <w:b/>
                <w:i w:val="false"/>
                <w:color w:val="000000"/>
                <w:sz w:val="20"/>
              </w:rPr>
              <w:t>қызмет құны</w:t>
            </w:r>
            <w:r>
              <w:br/>
            </w:r>
            <w:r>
              <w:rPr>
                <w:rFonts w:ascii="Times New Roman"/>
                <w:b/>
                <w:i w:val="false"/>
                <w:color w:val="000000"/>
                <w:sz w:val="20"/>
              </w:rPr>
              <w:t>
количество (объем) продукции;</w:t>
            </w:r>
            <w:r>
              <w:br/>
            </w:r>
            <w:r>
              <w:rPr>
                <w:rFonts w:ascii="Times New Roman"/>
                <w:b/>
                <w:i w:val="false"/>
                <w:color w:val="000000"/>
                <w:sz w:val="20"/>
              </w:rPr>
              <w:t>
стоимость услуги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бағасы теңгемен</w:t>
            </w:r>
            <w:r>
              <w:br/>
            </w:r>
            <w:r>
              <w:rPr>
                <w:rFonts w:ascii="Times New Roman"/>
                <w:b/>
                <w:i w:val="false"/>
                <w:color w:val="000000"/>
                <w:sz w:val="20"/>
              </w:rPr>
              <w:t xml:space="preserve">
цена приобретения </w:t>
            </w:r>
            <w:r>
              <w:br/>
            </w:r>
            <w:r>
              <w:rPr>
                <w:rFonts w:ascii="Times New Roman"/>
                <w:b/>
                <w:i w:val="false"/>
                <w:color w:val="000000"/>
                <w:sz w:val="20"/>
              </w:rPr>
              <w:t>в тенге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41"/>
          <w:p>
            <w:pPr>
              <w:spacing w:after="20"/>
              <w:ind w:left="20"/>
              <w:jc w:val="both"/>
            </w:pPr>
            <w:r>
              <w:rPr>
                <w:rFonts w:ascii="Times New Roman"/>
                <w:b w:val="false"/>
                <w:i w:val="false"/>
                <w:color w:val="000000"/>
                <w:sz w:val="20"/>
              </w:rPr>
              <w:t>
А</w:t>
            </w:r>
          </w:p>
          <w:bookmarkEnd w:id="241"/>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8" w:id="242"/>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xml:space="preserve"> Мекенжайы</w:t>
      </w:r>
    </w:p>
    <w:bookmarkEnd w:id="242"/>
    <w:p>
      <w:pPr>
        <w:spacing w:after="0"/>
        <w:ind w:left="0"/>
        <w:jc w:val="both"/>
      </w:pPr>
      <w:r>
        <w:rPr>
          <w:rFonts w:ascii="Times New Roman"/>
          <w:b w:val="false"/>
          <w:i w:val="false"/>
          <w:color w:val="000000"/>
          <w:sz w:val="28"/>
        </w:rPr>
        <w:t>
      Наименование __________________________________________________________ Адрес ____________________________________________</w:t>
      </w:r>
    </w:p>
    <w:p>
      <w:pPr>
        <w:spacing w:after="0"/>
        <w:ind w:left="0"/>
        <w:jc w:val="both"/>
      </w:pPr>
      <w:r>
        <w:rPr>
          <w:rFonts w:ascii="Times New Roman"/>
          <w:b w:val="false"/>
          <w:i w:val="false"/>
          <w:color w:val="000000"/>
          <w:sz w:val="28"/>
        </w:rPr>
        <w:t>
      __________________________________________________________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(респондента)________________________________________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9</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9</w:t>
            </w:r>
            <w:r>
              <w:rPr>
                <w:rFonts w:ascii="Times New Roman"/>
                <w:b w:val="false"/>
                <w:i w:val="false"/>
                <w:color w:val="000000"/>
                <w:sz w:val="20"/>
              </w:rPr>
              <w:t xml:space="preserve">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9</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_____________________________________________________________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(код 261101001, индекс 1-ЦП, периодичность месячная)</w:t>
      </w:r>
    </w:p>
    <w:bookmarkStart w:name="z420" w:id="24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(код 261101001, индекс 1-ЦП,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(код 261101001, индекс 1-ЦП, периодичность месячная) (далее – статистическая форма).</w:t>
      </w:r>
    </w:p>
    <w:bookmarkEnd w:id="243"/>
    <w:bookmarkStart w:name="z421" w:id="24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44"/>
    <w:bookmarkStart w:name="z422" w:id="245"/>
    <w:p>
      <w:pPr>
        <w:spacing w:after="0"/>
        <w:ind w:left="0"/>
        <w:jc w:val="both"/>
      </w:pPr>
      <w:r>
        <w:rPr>
          <w:rFonts w:ascii="Times New Roman"/>
          <w:b w:val="false"/>
          <w:i w:val="false"/>
          <w:color w:val="000000"/>
          <w:sz w:val="28"/>
        </w:rPr>
        <w:t>
      1)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245"/>
    <w:bookmarkStart w:name="z423" w:id="246"/>
    <w:p>
      <w:pPr>
        <w:spacing w:after="0"/>
        <w:ind w:left="0"/>
        <w:jc w:val="both"/>
      </w:pPr>
      <w:r>
        <w:rPr>
          <w:rFonts w:ascii="Times New Roman"/>
          <w:b w:val="false"/>
          <w:i w:val="false"/>
          <w:color w:val="000000"/>
          <w:sz w:val="28"/>
        </w:rPr>
        <w:t>
      2) товар (услуга)-представитель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246"/>
    <w:bookmarkStart w:name="z424" w:id="247"/>
    <w:p>
      <w:pPr>
        <w:spacing w:after="0"/>
        <w:ind w:left="0"/>
        <w:jc w:val="both"/>
      </w:pPr>
      <w:r>
        <w:rPr>
          <w:rFonts w:ascii="Times New Roman"/>
          <w:b w:val="false"/>
          <w:i w:val="false"/>
          <w:color w:val="000000"/>
          <w:sz w:val="28"/>
        </w:rPr>
        <w:t>
      3) характеристика товара (услуги)-представителя – отличительные свойства, спецификации для идентификации отдельного товара (услуги), отбираемого для регистрации цены;</w:t>
      </w:r>
    </w:p>
    <w:bookmarkEnd w:id="247"/>
    <w:bookmarkStart w:name="z425" w:id="248"/>
    <w:p>
      <w:pPr>
        <w:spacing w:after="0"/>
        <w:ind w:left="0"/>
        <w:jc w:val="both"/>
      </w:pPr>
      <w:r>
        <w:rPr>
          <w:rFonts w:ascii="Times New Roman"/>
          <w:b w:val="false"/>
          <w:i w:val="false"/>
          <w:color w:val="000000"/>
          <w:sz w:val="28"/>
        </w:rPr>
        <w:t>
      4) цена приобретения - цена конкретного вида продукции (услуги) производственно-технического назначения с учетом налога на добавленную стоимость, транспортных, торгово-сбытовых, посреднических и других расходов.</w:t>
      </w:r>
    </w:p>
    <w:bookmarkEnd w:id="248"/>
    <w:bookmarkStart w:name="z426" w:id="249"/>
    <w:p>
      <w:pPr>
        <w:spacing w:after="0"/>
        <w:ind w:left="0"/>
        <w:jc w:val="both"/>
      </w:pPr>
      <w:r>
        <w:rPr>
          <w:rFonts w:ascii="Times New Roman"/>
          <w:b w:val="false"/>
          <w:i w:val="false"/>
          <w:color w:val="000000"/>
          <w:sz w:val="28"/>
        </w:rPr>
        <w:t>
      3. В разделе 1 указывается территория (область) фактического места производства промышленной продукции (независимо от места регистрации юридического лица (подразделения).</w:t>
      </w:r>
    </w:p>
    <w:bookmarkEnd w:id="249"/>
    <w:bookmarkStart w:name="z427" w:id="250"/>
    <w:p>
      <w:pPr>
        <w:spacing w:after="0"/>
        <w:ind w:left="0"/>
        <w:jc w:val="both"/>
      </w:pPr>
      <w:r>
        <w:rPr>
          <w:rFonts w:ascii="Times New Roman"/>
          <w:b w:val="false"/>
          <w:i w:val="false"/>
          <w:color w:val="000000"/>
          <w:sz w:val="28"/>
        </w:rPr>
        <w:t>
      4. В разделе 2 на основе записей, отраженных в регистрах бухгалтерского учета и анализа хозяйственной деятельности предприятия для регистрации цен определяются конкретные товары (услуги)-представители по условиям продажи (объем поставок продукции, условия оплаты, вид товарного рынка и другие) и типам потребителей, производство и реализация которых планируется в течение отчетного года.</w:t>
      </w:r>
    </w:p>
    <w:bookmarkEnd w:id="250"/>
    <w:bookmarkStart w:name="z428" w:id="251"/>
    <w:p>
      <w:pPr>
        <w:spacing w:after="0"/>
        <w:ind w:left="0"/>
        <w:jc w:val="both"/>
      </w:pPr>
      <w:r>
        <w:rPr>
          <w:rFonts w:ascii="Times New Roman"/>
          <w:b w:val="false"/>
          <w:i w:val="false"/>
          <w:color w:val="000000"/>
          <w:sz w:val="28"/>
        </w:rPr>
        <w:t>
      Для представительности вида продукции, услуги по нему отбирается не менее 3-5 товаров (услуг)-представителей. Для сопоставимости ценовой информации во времени ежемесячная смена разновидности продукции и услуги, типа потребителя, условий продаж недопустима.</w:t>
      </w:r>
    </w:p>
    <w:bookmarkEnd w:id="251"/>
    <w:bookmarkStart w:name="z429" w:id="252"/>
    <w:p>
      <w:pPr>
        <w:spacing w:after="0"/>
        <w:ind w:left="0"/>
        <w:jc w:val="both"/>
      </w:pPr>
      <w:r>
        <w:rPr>
          <w:rFonts w:ascii="Times New Roman"/>
          <w:b w:val="false"/>
          <w:i w:val="false"/>
          <w:color w:val="000000"/>
          <w:sz w:val="28"/>
        </w:rPr>
        <w:t>
      По отобранному товару-представителю определяется его характеристика (марка, сорт, состав, расфасовка, тип потребителя, другие свойства), по отобранной услуге-представителю – конкретный вид услуги. Товары (услуги)-представители со своей характеристикой нумеруются порядковыми номерами. Характеристика и нумерация товаров (услуг)-представителей остается неизменной в течение отчетного года.</w:t>
      </w:r>
    </w:p>
    <w:bookmarkEnd w:id="252"/>
    <w:bookmarkStart w:name="z430" w:id="253"/>
    <w:p>
      <w:pPr>
        <w:spacing w:after="0"/>
        <w:ind w:left="0"/>
        <w:jc w:val="both"/>
      </w:pPr>
      <w:r>
        <w:rPr>
          <w:rFonts w:ascii="Times New Roman"/>
          <w:b w:val="false"/>
          <w:i w:val="false"/>
          <w:color w:val="000000"/>
          <w:sz w:val="28"/>
        </w:rPr>
        <w:t>
      В графах А, Б, В указываются наименование, единица измерения и код продукции (товара, услуги) в соответствии с Перечнем промышленной продукции, разработанным на основе Статистического классификатора промышленной продукции (товаров, услуг) (далее - Перечень продукции).</w:t>
      </w:r>
    </w:p>
    <w:bookmarkEnd w:id="253"/>
    <w:bookmarkStart w:name="z431" w:id="254"/>
    <w:p>
      <w:pPr>
        <w:spacing w:after="0"/>
        <w:ind w:left="0"/>
        <w:jc w:val="both"/>
      </w:pPr>
      <w:r>
        <w:rPr>
          <w:rFonts w:ascii="Times New Roman"/>
          <w:b w:val="false"/>
          <w:i w:val="false"/>
          <w:color w:val="000000"/>
          <w:sz w:val="28"/>
        </w:rPr>
        <w:t xml:space="preserve">
      В графе Г указывается номер товара (услуги)-представителя, по графе Д прописывается его характеристика. При существенном изменении характеристики, оказывающем влияние на уровень цены, товар (услуга)-представитель учитывается как "новый". Под "новым" в виде продукции (услуги) понимается товар (услуга)-представитель, который ранее не был отобран для ценового наблюдения, но производство которого уже осуществляется на предприятии, а также если его производство только началось. По "новому" товару (услуге)-представителю указывается характеристика и ему присваивается следующий за последним порядковый номер. </w:t>
      </w:r>
    </w:p>
    <w:bookmarkEnd w:id="254"/>
    <w:bookmarkStart w:name="z432" w:id="255"/>
    <w:p>
      <w:pPr>
        <w:spacing w:after="0"/>
        <w:ind w:left="0"/>
        <w:jc w:val="both"/>
      </w:pPr>
      <w:r>
        <w:rPr>
          <w:rFonts w:ascii="Times New Roman"/>
          <w:b w:val="false"/>
          <w:i w:val="false"/>
          <w:color w:val="000000"/>
          <w:sz w:val="28"/>
        </w:rPr>
        <w:t>
      Для товаров-представителей, произведенных при помощи экологической чистой технологии и оборудования и прошедшей подтверждение соответствия экологически чистой продукции, в графе 1 указывается код "1" в соответствии со Справочником признаков первичных данных.</w:t>
      </w:r>
    </w:p>
    <w:bookmarkEnd w:id="255"/>
    <w:bookmarkStart w:name="z433" w:id="256"/>
    <w:p>
      <w:pPr>
        <w:spacing w:after="0"/>
        <w:ind w:left="0"/>
        <w:jc w:val="both"/>
      </w:pPr>
      <w:r>
        <w:rPr>
          <w:rFonts w:ascii="Times New Roman"/>
          <w:b w:val="false"/>
          <w:i w:val="false"/>
          <w:color w:val="000000"/>
          <w:sz w:val="28"/>
        </w:rPr>
        <w:t xml:space="preserve">
      В графе 2 указываются цены на произведенную промышленную продукцию (товар, услугу), реализованную на внутреннем рынке в период с 15 числа предыдущего месяца по 15 число отчетного месяца. </w:t>
      </w:r>
    </w:p>
    <w:bookmarkEnd w:id="256"/>
    <w:bookmarkStart w:name="z434" w:id="257"/>
    <w:p>
      <w:pPr>
        <w:spacing w:after="0"/>
        <w:ind w:left="0"/>
        <w:jc w:val="both"/>
      </w:pPr>
      <w:r>
        <w:rPr>
          <w:rFonts w:ascii="Times New Roman"/>
          <w:b w:val="false"/>
          <w:i w:val="false"/>
          <w:color w:val="000000"/>
          <w:sz w:val="28"/>
        </w:rPr>
        <w:t>
      Если в отчетном периоде совершено несколько операций по реализации товара (услуги)-представителя по одной цене одному и тому же потребителю, указывается цена на дату операции, наиболее близкую к сроку сдачи статистической формы.</w:t>
      </w:r>
    </w:p>
    <w:bookmarkEnd w:id="257"/>
    <w:bookmarkStart w:name="z435" w:id="258"/>
    <w:p>
      <w:pPr>
        <w:spacing w:after="0"/>
        <w:ind w:left="0"/>
        <w:jc w:val="both"/>
      </w:pPr>
      <w:r>
        <w:rPr>
          <w:rFonts w:ascii="Times New Roman"/>
          <w:b w:val="false"/>
          <w:i w:val="false"/>
          <w:color w:val="000000"/>
          <w:sz w:val="28"/>
        </w:rPr>
        <w:t>
      Если в отчетном периоде совершено несколько операций по реализации товара (услуги)-представителя одному и тому же потребителю по разным ценам, указывается цена по наибольшей партии реализации. Сначала наибольшая партия реализации определяется по операциям, проведенным в период с 1 по 15 число отчетного месяца, и только если в этот период не было реализации, указывается цена наибольшей партии реализации в период с 15 по 30(31) число предыдущего месяца.</w:t>
      </w:r>
    </w:p>
    <w:bookmarkEnd w:id="258"/>
    <w:bookmarkStart w:name="z436" w:id="259"/>
    <w:p>
      <w:pPr>
        <w:spacing w:after="0"/>
        <w:ind w:left="0"/>
        <w:jc w:val="both"/>
      </w:pPr>
      <w:r>
        <w:rPr>
          <w:rFonts w:ascii="Times New Roman"/>
          <w:b w:val="false"/>
          <w:i w:val="false"/>
          <w:color w:val="000000"/>
          <w:sz w:val="28"/>
        </w:rPr>
        <w:t>
      При повышении цен в отчетном месяце на щебень, битумы нефтяные дорожные, портландцемент, прокаты из стали, стержни и прутки из стали, дизельное топливо, для подтверждения достоверности первичных статистических данных в органы статистики одновременно со статистической формой представляется дополнительная информация: договора, платежные требования, накладные, счет-фактуры и иные документы бухгалтерского учета.</w:t>
      </w:r>
    </w:p>
    <w:bookmarkEnd w:id="259"/>
    <w:bookmarkStart w:name="z437" w:id="260"/>
    <w:p>
      <w:pPr>
        <w:spacing w:after="0"/>
        <w:ind w:left="0"/>
        <w:jc w:val="both"/>
      </w:pPr>
      <w:r>
        <w:rPr>
          <w:rFonts w:ascii="Times New Roman"/>
          <w:b w:val="false"/>
          <w:i w:val="false"/>
          <w:color w:val="000000"/>
          <w:sz w:val="28"/>
        </w:rPr>
        <w:t xml:space="preserve">
      При изменении цен на другие виды продукции (услуг) и существенной разнице в ценах аналогичной продукции (услуг) по запросу органов статистики,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утвержденными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 представляется также дополнительная информация.</w:t>
      </w:r>
    </w:p>
    <w:bookmarkEnd w:id="260"/>
    <w:bookmarkStart w:name="z438" w:id="261"/>
    <w:p>
      <w:pPr>
        <w:spacing w:after="0"/>
        <w:ind w:left="0"/>
        <w:jc w:val="both"/>
      </w:pPr>
      <w:r>
        <w:rPr>
          <w:rFonts w:ascii="Times New Roman"/>
          <w:b w:val="false"/>
          <w:i w:val="false"/>
          <w:color w:val="000000"/>
          <w:sz w:val="28"/>
        </w:rPr>
        <w:t>
      Графа 3 обязательна к заполнению только в отчете за январь отчетного года. Указывается цена декабря предыдущего года, при ее отсутствии указывается цена месяца последней реализации в предыдущем году.</w:t>
      </w:r>
    </w:p>
    <w:bookmarkEnd w:id="261"/>
    <w:bookmarkStart w:name="z439" w:id="262"/>
    <w:p>
      <w:pPr>
        <w:spacing w:after="0"/>
        <w:ind w:left="0"/>
        <w:jc w:val="both"/>
      </w:pPr>
      <w:r>
        <w:rPr>
          <w:rFonts w:ascii="Times New Roman"/>
          <w:b w:val="false"/>
          <w:i w:val="false"/>
          <w:color w:val="000000"/>
          <w:sz w:val="28"/>
        </w:rPr>
        <w:t xml:space="preserve">
      5. В разделе 3 отражаются виды продукции (услуг) производственно-технического назначения, используемые для производства продукции, указанной в разделе 2. Указываются сведения о количестве (объеме) продукции, стоимости услуг и цены на продукцию, услуги, приобретенные на внутреннем рынке в период с 15 числа месяца, предшествующего отчетному, по 15 число текущего месяца включительно. </w:t>
      </w:r>
    </w:p>
    <w:bookmarkEnd w:id="262"/>
    <w:bookmarkStart w:name="z440" w:id="263"/>
    <w:p>
      <w:pPr>
        <w:spacing w:after="0"/>
        <w:ind w:left="0"/>
        <w:jc w:val="both"/>
      </w:pPr>
      <w:r>
        <w:rPr>
          <w:rFonts w:ascii="Times New Roman"/>
          <w:b w:val="false"/>
          <w:i w:val="false"/>
          <w:color w:val="000000"/>
          <w:sz w:val="28"/>
        </w:rPr>
        <w:t xml:space="preserve">
      Для регистрации цен отбираются виды продукции производственно-технического назначения и услуги, которые регулярно приобретаются у основных типов поставщиков, преобладают в объеме потребления и остаются неизменными в течение отчетного года. </w:t>
      </w:r>
    </w:p>
    <w:bookmarkEnd w:id="263"/>
    <w:bookmarkStart w:name="z441" w:id="264"/>
    <w:p>
      <w:pPr>
        <w:spacing w:after="0"/>
        <w:ind w:left="0"/>
        <w:jc w:val="both"/>
      </w:pPr>
      <w:r>
        <w:rPr>
          <w:rFonts w:ascii="Times New Roman"/>
          <w:b w:val="false"/>
          <w:i w:val="false"/>
          <w:color w:val="000000"/>
          <w:sz w:val="28"/>
        </w:rPr>
        <w:t xml:space="preserve">
      В графе А указываются отобранные для наблюдения в отчетном году основной и (или) вторичный виды экономической деятельности юридического лица (подразделения) согласно Номенклатуре видов экономической деятельности (далее - ОКЭД). При изменении основного или вторичного вида экономической деятельности, отобранного для наблюдения на отчетный год, новый код по ОКЭД отражается в отчетном месяце. </w:t>
      </w:r>
    </w:p>
    <w:bookmarkEnd w:id="264"/>
    <w:bookmarkStart w:name="z442" w:id="265"/>
    <w:p>
      <w:pPr>
        <w:spacing w:after="0"/>
        <w:ind w:left="0"/>
        <w:jc w:val="both"/>
      </w:pPr>
      <w:r>
        <w:rPr>
          <w:rFonts w:ascii="Times New Roman"/>
          <w:b w:val="false"/>
          <w:i w:val="false"/>
          <w:color w:val="000000"/>
          <w:sz w:val="28"/>
        </w:rPr>
        <w:t>
      В графах Б, В, Г указываются наименование, единица измерения и код продукции (услуги) в соответствии с Перечнем продукции, сырья, материалов и услуг, разработанным на основе Статистического классификатора промышленной продукции (товаров, услуг) и Статистического классификатора продукции (товаров и услуг) сельского, лесного и рыбного хозяйства (далее – Перечень сырья и материалов). Перечень сырья и материалов представлен по видам экономической деятельности. Отобранные виды продукции (услуги) указываются по соответствующему ОКЭД.</w:t>
      </w:r>
    </w:p>
    <w:bookmarkEnd w:id="265"/>
    <w:bookmarkStart w:name="z443" w:id="266"/>
    <w:p>
      <w:pPr>
        <w:spacing w:after="0"/>
        <w:ind w:left="0"/>
        <w:jc w:val="both"/>
      </w:pPr>
      <w:r>
        <w:rPr>
          <w:rFonts w:ascii="Times New Roman"/>
          <w:b w:val="false"/>
          <w:i w:val="false"/>
          <w:color w:val="000000"/>
          <w:sz w:val="28"/>
        </w:rPr>
        <w:t>
      В графе 1 по виду продукции указывается количество (объем) приобретенной продукции за соответствующую единицу измерения, по виду услуги – стоимость приобретенных услуг, в тысячах тенге.</w:t>
      </w:r>
    </w:p>
    <w:bookmarkEnd w:id="266"/>
    <w:bookmarkStart w:name="z444" w:id="267"/>
    <w:p>
      <w:pPr>
        <w:spacing w:after="0"/>
        <w:ind w:left="0"/>
        <w:jc w:val="both"/>
      </w:pPr>
      <w:r>
        <w:rPr>
          <w:rFonts w:ascii="Times New Roman"/>
          <w:b w:val="false"/>
          <w:i w:val="false"/>
          <w:color w:val="000000"/>
          <w:sz w:val="28"/>
        </w:rPr>
        <w:t>
      В графе 2 указывается цена на приобретенную продукцию (услугу) производственно-технического назначения в тенге за соответствующую единицу измерения.</w:t>
      </w:r>
    </w:p>
    <w:bookmarkEnd w:id="267"/>
    <w:bookmarkStart w:name="z445" w:id="268"/>
    <w:p>
      <w:pPr>
        <w:spacing w:after="0"/>
        <w:ind w:left="0"/>
        <w:jc w:val="both"/>
      </w:pPr>
      <w:r>
        <w:rPr>
          <w:rFonts w:ascii="Times New Roman"/>
          <w:b w:val="false"/>
          <w:i w:val="false"/>
          <w:color w:val="000000"/>
          <w:sz w:val="28"/>
        </w:rPr>
        <w:t>
      Графа 3 обязательна к заполнению только в отчете за январь отчетного года. Указывается цена декабря предыдущего года, при ее отсутствии указывается цена месяца последнего приобретения в предыдущем году.</w:t>
      </w:r>
    </w:p>
    <w:bookmarkEnd w:id="268"/>
    <w:bookmarkStart w:name="z446" w:id="269"/>
    <w:p>
      <w:pPr>
        <w:spacing w:after="0"/>
        <w:ind w:left="0"/>
        <w:jc w:val="both"/>
      </w:pPr>
      <w:r>
        <w:rPr>
          <w:rFonts w:ascii="Times New Roman"/>
          <w:b w:val="false"/>
          <w:i w:val="false"/>
          <w:color w:val="000000"/>
          <w:sz w:val="28"/>
        </w:rPr>
        <w:t>
      В январе отчетного года:</w:t>
      </w:r>
    </w:p>
    <w:bookmarkEnd w:id="269"/>
    <w:bookmarkStart w:name="z447" w:id="270"/>
    <w:p>
      <w:pPr>
        <w:spacing w:after="0"/>
        <w:ind w:left="0"/>
        <w:jc w:val="both"/>
      </w:pPr>
      <w:r>
        <w:rPr>
          <w:rFonts w:ascii="Times New Roman"/>
          <w:b w:val="false"/>
          <w:i w:val="false"/>
          <w:color w:val="000000"/>
          <w:sz w:val="28"/>
        </w:rPr>
        <w:t>
      1) заполнение граф 1, 2, 3 - обязательно;</w:t>
      </w:r>
    </w:p>
    <w:bookmarkEnd w:id="270"/>
    <w:bookmarkStart w:name="z448" w:id="271"/>
    <w:p>
      <w:pPr>
        <w:spacing w:after="0"/>
        <w:ind w:left="0"/>
        <w:jc w:val="both"/>
      </w:pPr>
      <w:r>
        <w:rPr>
          <w:rFonts w:ascii="Times New Roman"/>
          <w:b w:val="false"/>
          <w:i w:val="false"/>
          <w:color w:val="000000"/>
          <w:sz w:val="28"/>
        </w:rPr>
        <w:t>
      2) указываются сведения по видам продукции (услуг), которые регулярно приобретались в течение предыдущего года и будут приобретаться в отчетном году. По видам продукции топливо дизельное зимнее и топливо дизельное летнее указываются два вида топлива, если оба будут приобретаться в течение отчетного года;</w:t>
      </w:r>
    </w:p>
    <w:bookmarkEnd w:id="271"/>
    <w:bookmarkStart w:name="z449" w:id="272"/>
    <w:p>
      <w:pPr>
        <w:spacing w:after="0"/>
        <w:ind w:left="0"/>
        <w:jc w:val="both"/>
      </w:pPr>
      <w:r>
        <w:rPr>
          <w:rFonts w:ascii="Times New Roman"/>
          <w:b w:val="false"/>
          <w:i w:val="false"/>
          <w:color w:val="000000"/>
          <w:sz w:val="28"/>
        </w:rPr>
        <w:t>
      3) в случае отсутствия приобретения по какому-либо виду продукции (услуги) в графах 1, 2 указываются сведения о количестве (объеме) продукции (стоимости услуг) и цене за декабрь предыдущего года, при отсутствии приобретения в декабре предыдущего года – месяца последнего приобретения в предыдущем году.</w:t>
      </w:r>
    </w:p>
    <w:bookmarkEnd w:id="272"/>
    <w:bookmarkStart w:name="z450" w:id="273"/>
    <w:p>
      <w:pPr>
        <w:spacing w:after="0"/>
        <w:ind w:left="0"/>
        <w:jc w:val="both"/>
      </w:pPr>
      <w:r>
        <w:rPr>
          <w:rFonts w:ascii="Times New Roman"/>
          <w:b w:val="false"/>
          <w:i w:val="false"/>
          <w:color w:val="000000"/>
          <w:sz w:val="28"/>
        </w:rPr>
        <w:t>
      6. Графа 4 разделов 2 и 3 заполняется в обязательном порядке при изменении цены. По каждому виду продукции (товару-представителю) в соответствии со Справочником причин изменения цены может быть указана одна или несколько причин.</w:t>
      </w:r>
    </w:p>
    <w:bookmarkEnd w:id="273"/>
    <w:bookmarkStart w:name="z451" w:id="274"/>
    <w:p>
      <w:pPr>
        <w:spacing w:after="0"/>
        <w:ind w:left="0"/>
        <w:jc w:val="both"/>
      </w:pPr>
      <w:r>
        <w:rPr>
          <w:rFonts w:ascii="Times New Roman"/>
          <w:b w:val="false"/>
          <w:i w:val="false"/>
          <w:color w:val="000000"/>
          <w:sz w:val="28"/>
        </w:rPr>
        <w:t>
      При выборе кода 99 "Другие причины" в графе 4 прописывается причина, не включенная в Справочник причин изменения цены.</w:t>
      </w:r>
    </w:p>
    <w:bookmarkEnd w:id="274"/>
    <w:bookmarkStart w:name="z452" w:id="275"/>
    <w:p>
      <w:pPr>
        <w:spacing w:after="0"/>
        <w:ind w:left="0"/>
        <w:jc w:val="both"/>
      </w:pPr>
      <w:r>
        <w:rPr>
          <w:rFonts w:ascii="Times New Roman"/>
          <w:b w:val="false"/>
          <w:i w:val="false"/>
          <w:color w:val="000000"/>
          <w:sz w:val="28"/>
        </w:rPr>
        <w:t>
      7. Регистрации не подлежат цены на произведенную и приобретенную предприятием продукцию по разовому заказу, бартерному обмену, разовым скидкам и акциям.</w:t>
      </w:r>
    </w:p>
    <w:bookmarkEnd w:id="275"/>
    <w:bookmarkStart w:name="z453" w:id="276"/>
    <w:p>
      <w:pPr>
        <w:spacing w:after="0"/>
        <w:ind w:left="0"/>
        <w:jc w:val="both"/>
      </w:pPr>
      <w:r>
        <w:rPr>
          <w:rFonts w:ascii="Times New Roman"/>
          <w:b w:val="false"/>
          <w:i w:val="false"/>
          <w:color w:val="000000"/>
          <w:sz w:val="28"/>
        </w:rPr>
        <w:t>
      8. Перечень продукции, Перечень сырья и материалов, Справочник причин изменения цены размещены в разделе "Для респондентов" на Интернет-ресурсе Комитета по статистике Министерства национальной экономики Республики Казахстан (далее - Комитет) (www.stat.gov.kz) или представляются респондентам органами статистики.</w:t>
      </w:r>
    </w:p>
    <w:bookmarkEnd w:id="276"/>
    <w:bookmarkStart w:name="z454" w:id="277"/>
    <w:p>
      <w:pPr>
        <w:spacing w:after="0"/>
        <w:ind w:left="0"/>
        <w:jc w:val="both"/>
      </w:pPr>
      <w:r>
        <w:rPr>
          <w:rFonts w:ascii="Times New Roman"/>
          <w:b w:val="false"/>
          <w:i w:val="false"/>
          <w:color w:val="000000"/>
          <w:sz w:val="28"/>
        </w:rPr>
        <w:t>
      9.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277"/>
    <w:bookmarkStart w:name="z455" w:id="278"/>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1"/>
        <w:gridCol w:w="51"/>
        <w:gridCol w:w="2"/>
        <w:gridCol w:w="53"/>
        <w:gridCol w:w="53"/>
        <w:gridCol w:w="53"/>
        <w:gridCol w:w="53"/>
        <w:gridCol w:w="26"/>
        <w:gridCol w:w="27"/>
        <w:gridCol w:w="53"/>
        <w:gridCol w:w="53"/>
        <w:gridCol w:w="53"/>
        <w:gridCol w:w="53"/>
        <w:gridCol w:w="53"/>
        <w:gridCol w:w="53"/>
        <w:gridCol w:w="1"/>
        <w:gridCol w:w="53"/>
        <w:gridCol w:w="1"/>
        <w:gridCol w:w="10400"/>
        <w:gridCol w:w="222"/>
        <w:gridCol w:w="448"/>
        <w:gridCol w:w="222"/>
        <w:gridCol w:w="222"/>
        <w:gridCol w:w="222"/>
        <w:gridCol w:w="222"/>
        <w:gridCol w:w="44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79"/>
          <w:p>
            <w:pPr>
              <w:spacing w:after="20"/>
              <w:ind w:left="20"/>
              <w:jc w:val="both"/>
            </w:pPr>
          </w:p>
          <w:bookmarkEnd w:id="279"/>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2015 жылғы 8 қыркүйектегі № 137 бұйрығына 25-қосымша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80"/>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280"/>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671"/>
              <w:gridCol w:w="1671"/>
              <w:gridCol w:w="1671"/>
              <w:gridCol w:w="2155"/>
              <w:gridCol w:w="1639"/>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8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281"/>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82"/>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8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8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261103002</w:t>
            </w:r>
            <w:r>
              <w:br/>
            </w:r>
            <w:r>
              <w:rPr>
                <w:rFonts w:ascii="Times New Roman"/>
                <w:b w:val="false"/>
                <w:i w:val="false"/>
                <w:color w:val="000000"/>
                <w:sz w:val="20"/>
              </w:rPr>
              <w:t>
Код статистической формы 261103002</w:t>
            </w:r>
          </w:p>
          <w:bookmarkEnd w:id="283"/>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сүрек және cоған байланысты көрсетілетін қызметтердің бағасы туралы есеп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84"/>
          <w:p>
            <w:pPr>
              <w:spacing w:after="20"/>
              <w:ind w:left="20"/>
              <w:jc w:val="both"/>
            </w:pPr>
            <w:r>
              <w:rPr>
                <w:rFonts w:ascii="Times New Roman"/>
                <w:b w:val="false"/>
                <w:i w:val="false"/>
                <w:color w:val="000000"/>
                <w:sz w:val="20"/>
              </w:rPr>
              <w:t>
</w:t>
            </w:r>
            <w:r>
              <w:rPr>
                <w:rFonts w:ascii="Times New Roman"/>
                <w:b/>
                <w:i w:val="false"/>
                <w:color w:val="000000"/>
                <w:sz w:val="20"/>
              </w:rPr>
              <w:t>1-ЦП (орман)</w:t>
            </w:r>
            <w:r>
              <w:br/>
            </w:r>
            <w:r>
              <w:rPr>
                <w:rFonts w:ascii="Times New Roman"/>
                <w:b w:val="false"/>
                <w:i w:val="false"/>
                <w:color w:val="000000"/>
                <w:sz w:val="20"/>
              </w:rPr>
              <w:t>
1-ЦП (лес)</w:t>
            </w:r>
          </w:p>
          <w:bookmarkEnd w:id="284"/>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85"/>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xml:space="preserve">
Квартальная </w:t>
            </w:r>
          </w:p>
          <w:bookmarkEnd w:id="28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86"/>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286"/>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квартал</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87"/>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287"/>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8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және қосымша түрлері 02 – Орман шаруашылығы немесе ағаш дайындау болып табылатын заңды тұлғалар және (немесе) олардың филиалдары мен өкілдіктері тапсырады</w:t>
            </w:r>
            <w:r>
              <w:br/>
            </w:r>
            <w:r>
              <w:rPr>
                <w:rFonts w:ascii="Times New Roman"/>
                <w:b w:val="false"/>
                <w:i w:val="false"/>
                <w:color w:val="000000"/>
                <w:sz w:val="20"/>
              </w:rPr>
              <w:t>
Представляют юридические лица и (или) их филиалы и представительства с основным или вторичным видами деятельности согласно коду Общего классификатора видов экономической деятельности: 02 – Лесоводство и лесозаготовки</w:t>
            </w:r>
          </w:p>
          <w:bookmarkEnd w:id="288"/>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89"/>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соңғы айының 23 - күніне (қоса алғанда) дейін</w:t>
            </w:r>
            <w:r>
              <w:br/>
            </w:r>
            <w:r>
              <w:rPr>
                <w:rFonts w:ascii="Times New Roman"/>
                <w:b w:val="false"/>
                <w:i w:val="false"/>
                <w:color w:val="000000"/>
                <w:sz w:val="20"/>
              </w:rPr>
              <w:t>
Срок представления – до 23 числа (включительно) последнего месяца отчетного периода</w:t>
            </w:r>
          </w:p>
          <w:bookmarkEnd w:id="289"/>
        </w:tc>
      </w:tr>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90"/>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коды </w:t>
            </w:r>
            <w:r>
              <w:br/>
            </w:r>
            <w:r>
              <w:rPr>
                <w:rFonts w:ascii="Times New Roman"/>
                <w:b w:val="false"/>
                <w:i w:val="false"/>
                <w:color w:val="000000"/>
                <w:sz w:val="20"/>
              </w:rPr>
              <w:t>
Код БИН</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3"/>
        <w:gridCol w:w="417"/>
      </w:tblGrid>
      <w:tr>
        <w:trPr>
          <w:trHeight w:val="30" w:hRule="atLeast"/>
        </w:trPr>
        <w:tc>
          <w:tcPr>
            <w:tcW w:w="1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91"/>
          <w:p>
            <w:pPr>
              <w:spacing w:after="20"/>
              <w:ind w:left="20"/>
              <w:jc w:val="both"/>
            </w:pPr>
            <w:r>
              <w:rPr>
                <w:rFonts w:ascii="Times New Roman"/>
                <w:b w:val="false"/>
                <w:i w:val="false"/>
                <w:color w:val="000000"/>
                <w:sz w:val="20"/>
              </w:rPr>
              <w:t>
</w:t>
            </w:r>
            <w:r>
              <w:rPr>
                <w:rFonts w:ascii="Times New Roman"/>
                <w:b/>
                <w:i w:val="false"/>
                <w:color w:val="000000"/>
                <w:sz w:val="20"/>
              </w:rPr>
              <w:t>1. Орман шаруашылығы өнімдерін нақты өндіру аумағын көрсетіңіз – облыс, қала, аудан, елді мекен</w:t>
            </w:r>
            <w:r>
              <w:br/>
            </w:r>
            <w:r>
              <w:rPr>
                <w:rFonts w:ascii="Times New Roman"/>
                <w:b w:val="false"/>
                <w:i w:val="false"/>
                <w:color w:val="000000"/>
                <w:sz w:val="20"/>
              </w:rPr>
              <w:t>
 Укажите территорию фактического производства лесохозяйственной продукции – область, город, район, населенный пункт</w:t>
            </w:r>
          </w:p>
          <w:bookmarkEnd w:id="291"/>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9"/>
        <w:gridCol w:w="330"/>
        <w:gridCol w:w="330"/>
        <w:gridCol w:w="330"/>
        <w:gridCol w:w="330"/>
        <w:gridCol w:w="330"/>
        <w:gridCol w:w="330"/>
        <w:gridCol w:w="330"/>
        <w:gridCol w:w="330"/>
        <w:gridCol w:w="330"/>
        <w:gridCol w:w="331"/>
      </w:tblGrid>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92"/>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коды(бұдан әрі - ӘАОЖ) (статистика органының қызметкерімен толтырылады)</w:t>
            </w:r>
          </w:p>
          <w:bookmarkEnd w:id="29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93"/>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br/>
            </w:r>
            <w:r>
              <w:rPr>
                <w:rFonts w:ascii="Times New Roman"/>
                <w:b w:val="false"/>
                <w:i w:val="false"/>
                <w:color w:val="000000"/>
                <w:sz w:val="20"/>
              </w:rPr>
              <w:t>
(заполняется работником органа статистики)</w:t>
            </w:r>
          </w:p>
          <w:bookmarkEnd w:id="293"/>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479" w:id="294"/>
          <w:p>
            <w:pPr>
              <w:spacing w:after="20"/>
              <w:ind w:left="20"/>
              <w:jc w:val="both"/>
            </w:pPr>
            <w:r>
              <w:rPr>
                <w:rFonts w:ascii="Times New Roman"/>
                <w:b w:val="false"/>
                <w:i w:val="false"/>
                <w:color w:val="000000"/>
                <w:sz w:val="20"/>
              </w:rPr>
              <w:t>
</w:t>
            </w:r>
            <w:r>
              <w:rPr>
                <w:rFonts w:ascii="Times New Roman"/>
                <w:b/>
                <w:i w:val="false"/>
                <w:color w:val="000000"/>
                <w:sz w:val="20"/>
              </w:rPr>
              <w:t>2. Ағаш тұқымдарының типі, ағаш түрлері, дінінің диаметрі бойынша кесілген ағаш материалдарына қосылған құн салығынсыз</w:t>
            </w:r>
            <w:r>
              <w:br/>
            </w:r>
            <w:r>
              <w:rPr>
                <w:rFonts w:ascii="Times New Roman"/>
                <w:b w:val="false"/>
                <w:i w:val="false"/>
                <w:color w:val="000000"/>
                <w:sz w:val="20"/>
              </w:rPr>
              <w:t>
</w:t>
            </w:r>
            <w:r>
              <w:rPr>
                <w:rFonts w:ascii="Times New Roman"/>
                <w:b/>
                <w:i w:val="false"/>
                <w:color w:val="000000"/>
                <w:sz w:val="20"/>
              </w:rPr>
              <w:t xml:space="preserve"> (бұдан әрі – ҚҚС) бағаны тығыз текше метріне теңгемен көрсетіңіз</w:t>
            </w:r>
            <w:r>
              <w:br/>
            </w:r>
            <w:r>
              <w:rPr>
                <w:rFonts w:ascii="Times New Roman"/>
                <w:b w:val="false"/>
                <w:i w:val="false"/>
                <w:color w:val="000000"/>
                <w:sz w:val="20"/>
              </w:rPr>
              <w:t>
 Укажите цены на круглые лесоматериалы по типу древесной породы, видам деревьев, диаметру ствола без учета налога на добавленную стоимость</w:t>
            </w:r>
            <w:r>
              <w:br/>
            </w:r>
            <w:r>
              <w:rPr>
                <w:rFonts w:ascii="Times New Roman"/>
                <w:b w:val="false"/>
                <w:i w:val="false"/>
                <w:color w:val="000000"/>
                <w:sz w:val="20"/>
              </w:rPr>
              <w:t xml:space="preserve"> (далее – без НДС), в тенге за плотный кубический метр </w:t>
            </w:r>
          </w:p>
          <w:bookmarkEnd w:id="29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220"/>
        <w:gridCol w:w="1413"/>
        <w:gridCol w:w="1562"/>
        <w:gridCol w:w="1223"/>
        <w:gridCol w:w="1413"/>
        <w:gridCol w:w="1449"/>
        <w:gridCol w:w="1224"/>
        <w:gridCol w:w="409"/>
        <w:gridCol w:w="410"/>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r>
              <w:br/>
            </w:r>
            <w:r>
              <w:rPr>
                <w:rFonts w:ascii="Times New Roman"/>
                <w:b/>
                <w:i w:val="false"/>
                <w:color w:val="000000"/>
                <w:sz w:val="20"/>
              </w:rPr>
              <w:t>
Характеристика товара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тоқсанның бағасы</w:t>
            </w:r>
            <w:r>
              <w:br/>
            </w:r>
            <w:r>
              <w:rPr>
                <w:rFonts w:ascii="Times New Roman"/>
                <w:b/>
                <w:i w:val="false"/>
                <w:color w:val="000000"/>
                <w:sz w:val="20"/>
              </w:rPr>
              <w:t>Цена отчетного квартала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бағасы¹</w:t>
            </w:r>
            <w:r>
              <w:br/>
            </w:r>
            <w:r>
              <w:rPr>
                <w:rFonts w:ascii="Times New Roman"/>
                <w:b/>
                <w:i w:val="false"/>
                <w:color w:val="000000"/>
                <w:sz w:val="20"/>
              </w:rPr>
              <w:t>
Цена квартала последней реализации</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сорты, партия көлемі, төлем шарты және басқалар</w:t>
            </w:r>
            <w:r>
              <w:br/>
            </w:r>
            <w:r>
              <w:rPr>
                <w:rFonts w:ascii="Times New Roman"/>
                <w:b/>
                <w:i w:val="false"/>
                <w:color w:val="000000"/>
                <w:sz w:val="20"/>
              </w:rPr>
              <w:t>
сорт, объем партии, условие оплаты и другое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 (25 см және одан жоғары)</w:t>
            </w:r>
            <w:r>
              <w:br/>
            </w:r>
            <w:r>
              <w:rPr>
                <w:rFonts w:ascii="Times New Roman"/>
                <w:b/>
                <w:i w:val="false"/>
                <w:color w:val="000000"/>
                <w:sz w:val="20"/>
              </w:rPr>
              <w:t>
крупные</w:t>
            </w:r>
            <w:r>
              <w:br/>
            </w:r>
            <w:r>
              <w:rPr>
                <w:rFonts w:ascii="Times New Roman"/>
                <w:b/>
                <w:i w:val="false"/>
                <w:color w:val="000000"/>
                <w:sz w:val="20"/>
              </w:rPr>
              <w:t>
(25 см и более)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w:t>
            </w:r>
            <w:r>
              <w:br/>
            </w:r>
            <w:r>
              <w:rPr>
                <w:rFonts w:ascii="Times New Roman"/>
                <w:b/>
                <w:i w:val="false"/>
                <w:color w:val="000000"/>
                <w:sz w:val="20"/>
              </w:rPr>
              <w:t>
средние (13-24см)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ұсақ </w:t>
            </w:r>
            <w:r>
              <w:br/>
            </w:r>
            <w:r>
              <w:rPr>
                <w:rFonts w:ascii="Times New Roman"/>
                <w:b/>
                <w:i w:val="false"/>
                <w:color w:val="000000"/>
                <w:sz w:val="20"/>
              </w:rPr>
              <w:t xml:space="preserve">мелкие </w:t>
            </w:r>
            <w:r>
              <w:br/>
            </w:r>
            <w:r>
              <w:rPr>
                <w:rFonts w:ascii="Times New Roman"/>
                <w:b/>
                <w:i w:val="false"/>
                <w:color w:val="000000"/>
                <w:sz w:val="20"/>
              </w:rPr>
              <w:t>(3-12см)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 (25 см және одан жоғары)</w:t>
            </w:r>
            <w:r>
              <w:br/>
            </w:r>
            <w:r>
              <w:rPr>
                <w:rFonts w:ascii="Times New Roman"/>
                <w:b/>
                <w:i w:val="false"/>
                <w:color w:val="000000"/>
                <w:sz w:val="20"/>
              </w:rPr>
              <w:t>
крупные</w:t>
            </w:r>
            <w:r>
              <w:br/>
            </w:r>
            <w:r>
              <w:rPr>
                <w:rFonts w:ascii="Times New Roman"/>
                <w:b/>
                <w:i w:val="false"/>
                <w:color w:val="000000"/>
                <w:sz w:val="20"/>
              </w:rPr>
              <w:t>
(25 см и более)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w:t>
            </w:r>
            <w:r>
              <w:br/>
            </w:r>
            <w:r>
              <w:rPr>
                <w:rFonts w:ascii="Times New Roman"/>
                <w:b/>
                <w:i w:val="false"/>
                <w:color w:val="000000"/>
                <w:sz w:val="20"/>
              </w:rPr>
              <w:t>
средние</w:t>
            </w:r>
            <w:r>
              <w:br/>
            </w:r>
            <w:r>
              <w:rPr>
                <w:rFonts w:ascii="Times New Roman"/>
                <w:b/>
                <w:i w:val="false"/>
                <w:color w:val="000000"/>
                <w:sz w:val="20"/>
              </w:rPr>
              <w:t>
(13-24см)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ұсақ </w:t>
            </w:r>
            <w:r>
              <w:br/>
            </w:r>
            <w:r>
              <w:rPr>
                <w:rFonts w:ascii="Times New Roman"/>
                <w:b/>
                <w:i w:val="false"/>
                <w:color w:val="000000"/>
                <w:sz w:val="20"/>
              </w:rPr>
              <w:t xml:space="preserve">мелкие </w:t>
            </w:r>
            <w:r>
              <w:br/>
            </w:r>
            <w:r>
              <w:rPr>
                <w:rFonts w:ascii="Times New Roman"/>
                <w:b/>
                <w:i w:val="false"/>
                <w:color w:val="000000"/>
                <w:sz w:val="20"/>
              </w:rPr>
              <w:t>(3-12см)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95"/>
          <w:p>
            <w:pPr>
              <w:spacing w:after="20"/>
              <w:ind w:left="20"/>
              <w:jc w:val="both"/>
            </w:pPr>
            <w:r>
              <w:rPr>
                <w:rFonts w:ascii="Times New Roman"/>
                <w:b w:val="false"/>
                <w:i w:val="false"/>
                <w:color w:val="000000"/>
                <w:sz w:val="20"/>
              </w:rPr>
              <w:t>
А</w:t>
            </w:r>
          </w:p>
          <w:bookmarkEnd w:id="295"/>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96"/>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 аралау үшін кесілген ағаш материалдары</w:t>
            </w:r>
            <w:r>
              <w:br/>
            </w:r>
            <w:r>
              <w:rPr>
                <w:rFonts w:ascii="Times New Roman"/>
                <w:b w:val="false"/>
                <w:i w:val="false"/>
                <w:color w:val="000000"/>
                <w:sz w:val="20"/>
              </w:rPr>
              <w:t>
Лесоматериалы круглые для распиловки хвойных пород</w:t>
            </w:r>
          </w:p>
          <w:bookmarkEnd w:id="296"/>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97"/>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297"/>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98"/>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298"/>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3" w:id="29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99"/>
    <w:bookmarkStart w:name="z494" w:id="300"/>
    <w:p>
      <w:pPr>
        <w:spacing w:after="0"/>
        <w:ind w:left="0"/>
        <w:jc w:val="both"/>
      </w:pPr>
      <w:r>
        <w:rPr>
          <w:rFonts w:ascii="Times New Roman"/>
          <w:b w:val="false"/>
          <w:i w:val="false"/>
          <w:color w:val="000000"/>
          <w:sz w:val="28"/>
        </w:rPr>
        <w:t>
      Примечание</w:t>
      </w:r>
    </w:p>
    <w:bookmarkEnd w:id="300"/>
    <w:bookmarkStart w:name="z495" w:id="3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есепті жылдың бірінші тоқсанында ғана толтырылады</w:t>
      </w:r>
    </w:p>
    <w:bookmarkEnd w:id="301"/>
    <w:bookmarkStart w:name="z496" w:id="3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заполняется только в первом квартале отчетного года</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122"/>
        <w:gridCol w:w="1350"/>
        <w:gridCol w:w="1493"/>
        <w:gridCol w:w="1169"/>
        <w:gridCol w:w="1351"/>
        <w:gridCol w:w="1385"/>
        <w:gridCol w:w="1170"/>
        <w:gridCol w:w="391"/>
        <w:gridCol w:w="392"/>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r>
              <w:br/>
            </w:r>
            <w:r>
              <w:rPr>
                <w:rFonts w:ascii="Times New Roman"/>
                <w:b/>
                <w:i w:val="false"/>
                <w:color w:val="000000"/>
                <w:sz w:val="20"/>
              </w:rPr>
              <w:t>
Характеристика товара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тоқсанның бағасы</w:t>
            </w:r>
            <w:r>
              <w:br/>
            </w:r>
            <w:r>
              <w:rPr>
                <w:rFonts w:ascii="Times New Roman"/>
                <w:b/>
                <w:i w:val="false"/>
                <w:color w:val="000000"/>
                <w:sz w:val="20"/>
              </w:rPr>
              <w:t>Цена отчетного квартала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бағасы¹</w:t>
            </w:r>
            <w:r>
              <w:br/>
            </w:r>
            <w:r>
              <w:rPr>
                <w:rFonts w:ascii="Times New Roman"/>
                <w:b/>
                <w:i w:val="false"/>
                <w:color w:val="000000"/>
                <w:sz w:val="20"/>
              </w:rPr>
              <w:t>
Цена квартала последней реализации</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сорты, партия көлемі, төлем шарты және басқалар</w:t>
            </w:r>
            <w:r>
              <w:br/>
            </w:r>
            <w:r>
              <w:rPr>
                <w:rFonts w:ascii="Times New Roman"/>
                <w:b/>
                <w:i w:val="false"/>
                <w:color w:val="000000"/>
                <w:sz w:val="20"/>
              </w:rPr>
              <w:t>
сорт, объем партии, условие оплаты и другое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 (25 см және одан жоғары)</w:t>
            </w:r>
            <w:r>
              <w:br/>
            </w:r>
            <w:r>
              <w:rPr>
                <w:rFonts w:ascii="Times New Roman"/>
                <w:b/>
                <w:i w:val="false"/>
                <w:color w:val="000000"/>
                <w:sz w:val="20"/>
              </w:rPr>
              <w:t>
крупные</w:t>
            </w:r>
            <w:r>
              <w:br/>
            </w:r>
            <w:r>
              <w:rPr>
                <w:rFonts w:ascii="Times New Roman"/>
                <w:b/>
                <w:i w:val="false"/>
                <w:color w:val="000000"/>
                <w:sz w:val="20"/>
              </w:rPr>
              <w:t>
(25 см и более)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w:t>
            </w:r>
            <w:r>
              <w:br/>
            </w:r>
            <w:r>
              <w:rPr>
                <w:rFonts w:ascii="Times New Roman"/>
                <w:b/>
                <w:i w:val="false"/>
                <w:color w:val="000000"/>
                <w:sz w:val="20"/>
              </w:rPr>
              <w:t>
средние (13-24см)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ұсақ </w:t>
            </w:r>
            <w:r>
              <w:br/>
            </w:r>
            <w:r>
              <w:rPr>
                <w:rFonts w:ascii="Times New Roman"/>
                <w:b/>
                <w:i w:val="false"/>
                <w:color w:val="000000"/>
                <w:sz w:val="20"/>
              </w:rPr>
              <w:t xml:space="preserve">мелкие </w:t>
            </w:r>
            <w:r>
              <w:br/>
            </w:r>
            <w:r>
              <w:rPr>
                <w:rFonts w:ascii="Times New Roman"/>
                <w:b/>
                <w:i w:val="false"/>
                <w:color w:val="000000"/>
                <w:sz w:val="20"/>
              </w:rPr>
              <w:t>(3-12см)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 (25 см және одан жоғары)</w:t>
            </w:r>
            <w:r>
              <w:br/>
            </w:r>
            <w:r>
              <w:rPr>
                <w:rFonts w:ascii="Times New Roman"/>
                <w:b/>
                <w:i w:val="false"/>
                <w:color w:val="000000"/>
                <w:sz w:val="20"/>
              </w:rPr>
              <w:t>
крупные</w:t>
            </w:r>
            <w:r>
              <w:br/>
            </w:r>
            <w:r>
              <w:rPr>
                <w:rFonts w:ascii="Times New Roman"/>
                <w:b/>
                <w:i w:val="false"/>
                <w:color w:val="000000"/>
                <w:sz w:val="20"/>
              </w:rPr>
              <w:t>
(25 см и более)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w:t>
            </w:r>
            <w:r>
              <w:br/>
            </w:r>
            <w:r>
              <w:rPr>
                <w:rFonts w:ascii="Times New Roman"/>
                <w:b/>
                <w:i w:val="false"/>
                <w:color w:val="000000"/>
                <w:sz w:val="20"/>
              </w:rPr>
              <w:t>
средние</w:t>
            </w:r>
            <w:r>
              <w:br/>
            </w:r>
            <w:r>
              <w:rPr>
                <w:rFonts w:ascii="Times New Roman"/>
                <w:b/>
                <w:i w:val="false"/>
                <w:color w:val="000000"/>
                <w:sz w:val="20"/>
              </w:rPr>
              <w:t>
(13-24см)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ұсақ </w:t>
            </w:r>
            <w:r>
              <w:br/>
            </w:r>
            <w:r>
              <w:rPr>
                <w:rFonts w:ascii="Times New Roman"/>
                <w:b/>
                <w:i w:val="false"/>
                <w:color w:val="000000"/>
                <w:sz w:val="20"/>
              </w:rPr>
              <w:t xml:space="preserve">мелкие </w:t>
            </w:r>
            <w:r>
              <w:br/>
            </w:r>
            <w:r>
              <w:rPr>
                <w:rFonts w:ascii="Times New Roman"/>
                <w:b/>
                <w:i w:val="false"/>
                <w:color w:val="000000"/>
                <w:sz w:val="20"/>
              </w:rPr>
              <w:t>(3-12см)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03"/>
          <w:p>
            <w:pPr>
              <w:spacing w:after="20"/>
              <w:ind w:left="20"/>
              <w:jc w:val="both"/>
            </w:pPr>
            <w:r>
              <w:rPr>
                <w:rFonts w:ascii="Times New Roman"/>
                <w:b w:val="false"/>
                <w:i w:val="false"/>
                <w:color w:val="000000"/>
                <w:sz w:val="20"/>
              </w:rPr>
              <w:t>
А</w:t>
            </w:r>
          </w:p>
          <w:bookmarkEnd w:id="30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04"/>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304"/>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05"/>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 аршуға және сүргілеуге арналған кесілген ағаш материалдары</w:t>
            </w:r>
            <w:r>
              <w:br/>
            </w:r>
            <w:r>
              <w:rPr>
                <w:rFonts w:ascii="Times New Roman"/>
                <w:b w:val="false"/>
                <w:i w:val="false"/>
                <w:color w:val="000000"/>
                <w:sz w:val="20"/>
              </w:rPr>
              <w:t>
Лесоматериалы круглые для лущения и строгания хвойных пород</w:t>
            </w:r>
          </w:p>
          <w:bookmarkEnd w:id="30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06"/>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306"/>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07"/>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307"/>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08"/>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308"/>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09"/>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тұқымдылардың қайта өңдеуге пайдаланылатын кесілген ағаш материалдары</w:t>
            </w:r>
            <w:r>
              <w:br/>
            </w:r>
            <w:r>
              <w:rPr>
                <w:rFonts w:ascii="Times New Roman"/>
                <w:b w:val="false"/>
                <w:i w:val="false"/>
                <w:color w:val="000000"/>
                <w:sz w:val="20"/>
              </w:rPr>
              <w:t>
Лесоматериалы круглые, используемые для переработки хвойных пород</w:t>
            </w:r>
          </w:p>
          <w:bookmarkEnd w:id="30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10"/>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310"/>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11"/>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311"/>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12"/>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312"/>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13"/>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 тропикалық тұқымдылардан басқа аралау үшін кесілген ағаш материалдары</w:t>
            </w:r>
            <w:r>
              <w:br/>
            </w:r>
            <w:r>
              <w:rPr>
                <w:rFonts w:ascii="Times New Roman"/>
                <w:b w:val="false"/>
                <w:i w:val="false"/>
                <w:color w:val="000000"/>
                <w:sz w:val="20"/>
              </w:rPr>
              <w:t>
Лесоматериалы круглые для распиловки лиственных пород, кроме тропических пород</w:t>
            </w:r>
          </w:p>
          <w:bookmarkEnd w:id="31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14"/>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314"/>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15"/>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315"/>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16"/>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bookmarkEnd w:id="316"/>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17"/>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тұқымдылардың, тропикалық тұқымдылардан басқа аршуға және сүргілеуге арналған кесілген ағаш материалдары</w:t>
            </w:r>
            <w:r>
              <w:br/>
            </w:r>
            <w:r>
              <w:rPr>
                <w:rFonts w:ascii="Times New Roman"/>
                <w:b w:val="false"/>
                <w:i w:val="false"/>
                <w:color w:val="000000"/>
                <w:sz w:val="20"/>
              </w:rPr>
              <w:t>
Лесоматериалы круглые для лущения и строгания лиственных пород, кроме тропических пород</w:t>
            </w:r>
          </w:p>
          <w:bookmarkEnd w:id="31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18"/>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318"/>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19"/>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319"/>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20"/>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bookmarkEnd w:id="320"/>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21"/>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тұқымдылардың, тропикалық тұқымдылардан басқа қайта өңдеуге пайдаланылатын кесілген ағаш материалдары</w:t>
            </w:r>
            <w:r>
              <w:br/>
            </w:r>
            <w:r>
              <w:rPr>
                <w:rFonts w:ascii="Times New Roman"/>
                <w:b w:val="false"/>
                <w:i w:val="false"/>
                <w:color w:val="000000"/>
                <w:sz w:val="20"/>
              </w:rPr>
              <w:t>
Лесоматериалы круглые, используемые для переработки лиственных пород, кроме тропических пород</w:t>
            </w:r>
          </w:p>
          <w:bookmarkEnd w:id="32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22"/>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322"/>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23"/>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323"/>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24"/>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bookmarkEnd w:id="324"/>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25"/>
          <w:p>
            <w:pPr>
              <w:spacing w:after="20"/>
              <w:ind w:left="20"/>
              <w:jc w:val="both"/>
            </w:pPr>
            <w:r>
              <w:rPr>
                <w:rFonts w:ascii="Times New Roman"/>
                <w:b w:val="false"/>
                <w:i w:val="false"/>
                <w:color w:val="000000"/>
                <w:sz w:val="20"/>
              </w:rPr>
              <w:t>
</w:t>
            </w:r>
            <w:r>
              <w:br/>
            </w:r>
            <w:r>
              <w:br/>
            </w:r>
            <w:r>
              <w:br/>
            </w:r>
            <w:r>
              <w:br/>
            </w:r>
            <w:r>
              <w:rPr>
                <w:rFonts w:ascii="Times New Roman"/>
                <w:b/>
                <w:i w:val="false"/>
                <w:color w:val="000000"/>
                <w:sz w:val="20"/>
              </w:rPr>
              <w:t>3.</w:t>
            </w:r>
            <w:r>
              <w:rPr>
                <w:rFonts w:ascii="Times New Roman"/>
                <w:b/>
                <w:i w:val="false"/>
                <w:color w:val="000000"/>
                <w:sz w:val="20"/>
              </w:rPr>
              <w:t xml:space="preserve"> Ағаш тұқымдарының типі, ағаш түрлері, ағаш отынының пішімі бойынша ағаш отынына ҚҚС-сыз бағаны тығыз текше метріне теңгемен көрсетіңіз</w:t>
            </w:r>
            <w:r>
              <w:br/>
            </w:r>
            <w:r>
              <w:rPr>
                <w:rFonts w:ascii="Times New Roman"/>
                <w:b w:val="false"/>
                <w:i w:val="false"/>
                <w:color w:val="000000"/>
                <w:sz w:val="20"/>
              </w:rPr>
              <w:t xml:space="preserve">
 Укажите цены на древесное топливо по типу древесной породы, видам деревьев, формы древесного топлива без НДС, в тенге за плотный кубический метр </w:t>
            </w:r>
          </w:p>
          <w:bookmarkEnd w:id="32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175"/>
        <w:gridCol w:w="573"/>
        <w:gridCol w:w="894"/>
        <w:gridCol w:w="1745"/>
        <w:gridCol w:w="1152"/>
        <w:gridCol w:w="1152"/>
        <w:gridCol w:w="1152"/>
        <w:gridCol w:w="1152"/>
        <w:gridCol w:w="1153"/>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сипаттамасы</w:t>
            </w:r>
            <w:r>
              <w:br/>
            </w:r>
            <w:r>
              <w:rPr>
                <w:rFonts w:ascii="Times New Roman"/>
                <w:b/>
                <w:i w:val="false"/>
                <w:color w:val="000000"/>
                <w:sz w:val="20"/>
              </w:rPr>
              <w:t>
Характеристика товара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тоқсанның бағасы</w:t>
            </w:r>
            <w:r>
              <w:br/>
            </w:r>
            <w:r>
              <w:rPr>
                <w:rFonts w:ascii="Times New Roman"/>
                <w:b/>
                <w:i w:val="false"/>
                <w:color w:val="000000"/>
                <w:sz w:val="20"/>
              </w:rPr>
              <w:t>Цена отчетного квартала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партия көлемі, төлем шарты және басқалар</w:t>
            </w:r>
            <w:r>
              <w:br/>
            </w:r>
            <w:r>
              <w:rPr>
                <w:rFonts w:ascii="Times New Roman"/>
                <w:b/>
                <w:i w:val="false"/>
                <w:color w:val="000000"/>
                <w:sz w:val="20"/>
              </w:rPr>
              <w:t>объем партии, условие оплаты и другое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метрлік</w:t>
            </w:r>
            <w:r>
              <w:br/>
            </w:r>
            <w:r>
              <w:rPr>
                <w:rFonts w:ascii="Times New Roman"/>
                <w:b/>
                <w:i w:val="false"/>
                <w:color w:val="000000"/>
                <w:sz w:val="20"/>
              </w:rPr>
              <w:t>
метражные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кесінділер</w:t>
            </w:r>
            <w:r>
              <w:br/>
            </w:r>
            <w:r>
              <w:rPr>
                <w:rFonts w:ascii="Times New Roman"/>
                <w:b/>
                <w:i w:val="false"/>
                <w:color w:val="000000"/>
                <w:sz w:val="20"/>
              </w:rPr>
              <w:t>
чурки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бұталған</w:t>
            </w:r>
            <w:r>
              <w:br/>
            </w:r>
            <w:r>
              <w:rPr>
                <w:rFonts w:ascii="Times New Roman"/>
                <w:b/>
                <w:i w:val="false"/>
                <w:color w:val="000000"/>
                <w:sz w:val="20"/>
              </w:rPr>
              <w:t>
колотые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метрлік</w:t>
            </w:r>
            <w:r>
              <w:br/>
            </w:r>
            <w:r>
              <w:rPr>
                <w:rFonts w:ascii="Times New Roman"/>
                <w:b/>
                <w:i w:val="false"/>
                <w:color w:val="000000"/>
                <w:sz w:val="20"/>
              </w:rPr>
              <w:t>
метражные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кесінділер</w:t>
            </w:r>
            <w:r>
              <w:br/>
            </w:r>
            <w:r>
              <w:rPr>
                <w:rFonts w:ascii="Times New Roman"/>
                <w:b/>
                <w:i w:val="false"/>
                <w:color w:val="000000"/>
                <w:sz w:val="20"/>
              </w:rPr>
              <w:t>
чурки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бұталған</w:t>
            </w:r>
            <w:r>
              <w:br/>
            </w:r>
            <w:r>
              <w:rPr>
                <w:rFonts w:ascii="Times New Roman"/>
                <w:b/>
                <w:i w:val="false"/>
                <w:color w:val="000000"/>
                <w:sz w:val="20"/>
              </w:rPr>
              <w:t>
колотые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26"/>
          <w:p>
            <w:pPr>
              <w:spacing w:after="20"/>
              <w:ind w:left="20"/>
              <w:jc w:val="both"/>
            </w:pPr>
            <w:r>
              <w:rPr>
                <w:rFonts w:ascii="Times New Roman"/>
                <w:b w:val="false"/>
                <w:i w:val="false"/>
                <w:color w:val="000000"/>
                <w:sz w:val="20"/>
              </w:rPr>
              <w:t>
А</w:t>
            </w:r>
          </w:p>
          <w:bookmarkEnd w:id="326"/>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27"/>
          <w:p>
            <w:pPr>
              <w:spacing w:after="20"/>
              <w:ind w:left="20"/>
              <w:jc w:val="both"/>
            </w:pPr>
            <w:r>
              <w:rPr>
                <w:rFonts w:ascii="Times New Roman"/>
                <w:b w:val="false"/>
                <w:i w:val="false"/>
                <w:color w:val="000000"/>
                <w:sz w:val="20"/>
              </w:rPr>
              <w:t>
</w:t>
            </w:r>
            <w:r>
              <w:rPr>
                <w:rFonts w:ascii="Times New Roman"/>
                <w:b/>
                <w:i w:val="false"/>
                <w:color w:val="000000"/>
                <w:sz w:val="20"/>
              </w:rPr>
              <w:t>Жасыл орман</w:t>
            </w:r>
            <w:r>
              <w:br/>
            </w:r>
            <w:r>
              <w:rPr>
                <w:rFonts w:ascii="Times New Roman"/>
                <w:b w:val="false"/>
                <w:i w:val="false"/>
                <w:color w:val="000000"/>
                <w:sz w:val="20"/>
              </w:rPr>
              <w:t>Зеленый лес</w:t>
            </w:r>
          </w:p>
          <w:bookmarkEnd w:id="327"/>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28"/>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328"/>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29"/>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329"/>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30"/>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330"/>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31"/>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331"/>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32"/>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332"/>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33"/>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333"/>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34"/>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334"/>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35"/>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335"/>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36"/>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336"/>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37"/>
          <w:p>
            <w:pPr>
              <w:spacing w:after="20"/>
              <w:ind w:left="20"/>
              <w:jc w:val="both"/>
            </w:pPr>
            <w:r>
              <w:rPr>
                <w:rFonts w:ascii="Times New Roman"/>
                <w:b w:val="false"/>
                <w:i w:val="false"/>
                <w:color w:val="000000"/>
                <w:sz w:val="20"/>
              </w:rPr>
              <w:t>
</w:t>
            </w:r>
            <w:r>
              <w:rPr>
                <w:rFonts w:ascii="Times New Roman"/>
                <w:b/>
                <w:i w:val="false"/>
                <w:color w:val="000000"/>
                <w:sz w:val="20"/>
              </w:rPr>
              <w:t>Өртендер</w:t>
            </w:r>
            <w:r>
              <w:br/>
            </w:r>
            <w:r>
              <w:rPr>
                <w:rFonts w:ascii="Times New Roman"/>
                <w:b w:val="false"/>
                <w:i w:val="false"/>
                <w:color w:val="000000"/>
                <w:sz w:val="20"/>
              </w:rPr>
              <w:t>
Погорельник</w:t>
            </w:r>
          </w:p>
          <w:bookmarkEnd w:id="337"/>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38"/>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338"/>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39"/>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339"/>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40"/>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340"/>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41"/>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341"/>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42"/>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342"/>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43"/>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bookmarkEnd w:id="343"/>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44"/>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344"/>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45"/>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345"/>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46"/>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346"/>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47"/>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
Саксаул</w:t>
            </w:r>
          </w:p>
          <w:bookmarkEnd w:id="347"/>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48"/>
          <w:p>
            <w:pPr>
              <w:spacing w:after="20"/>
              <w:ind w:left="20"/>
              <w:jc w:val="both"/>
            </w:pPr>
            <w:r>
              <w:rPr>
                <w:rFonts w:ascii="Times New Roman"/>
                <w:b w:val="false"/>
                <w:i w:val="false"/>
                <w:color w:val="000000"/>
                <w:sz w:val="20"/>
              </w:rPr>
              <w:t>
</w:t>
            </w:r>
            <w:r>
              <w:rPr>
                <w:rFonts w:ascii="Times New Roman"/>
                <w:b/>
                <w:i w:val="false"/>
                <w:color w:val="000000"/>
                <w:sz w:val="20"/>
              </w:rPr>
              <w:t>Қуағаш</w:t>
            </w:r>
            <w:r>
              <w:br/>
            </w:r>
            <w:r>
              <w:rPr>
                <w:rFonts w:ascii="Times New Roman"/>
                <w:b w:val="false"/>
                <w:i w:val="false"/>
                <w:color w:val="000000"/>
                <w:sz w:val="20"/>
              </w:rPr>
              <w:t>
</w:t>
            </w:r>
            <w:r>
              <w:rPr>
                <w:rFonts w:ascii="Times New Roman"/>
                <w:b w:val="false"/>
                <w:i w:val="false"/>
                <w:color w:val="000000"/>
                <w:sz w:val="20"/>
              </w:rPr>
              <w:t>Сухостой</w:t>
            </w:r>
            <w:r>
              <w:br/>
            </w:r>
            <w:r>
              <w:rPr>
                <w:rFonts w:ascii="Times New Roman"/>
                <w:b w:val="false"/>
                <w:i w:val="false"/>
                <w:color w:val="000000"/>
                <w:sz w:val="20"/>
              </w:rPr>
              <w:t>
 </w:t>
            </w:r>
          </w:p>
          <w:bookmarkEnd w:id="348"/>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49"/>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
Сосна</w:t>
            </w:r>
          </w:p>
          <w:bookmarkEnd w:id="349"/>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50"/>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Пихта</w:t>
            </w:r>
          </w:p>
          <w:bookmarkEnd w:id="350"/>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51"/>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
Лиственница</w:t>
            </w:r>
          </w:p>
          <w:bookmarkEnd w:id="351"/>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52"/>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352"/>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53"/>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
Осина</w:t>
            </w:r>
          </w:p>
          <w:bookmarkEnd w:id="353"/>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54"/>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bookmarkEnd w:id="354"/>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55"/>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355"/>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56"/>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356"/>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57"/>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357"/>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58"/>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
Саксаул</w:t>
            </w:r>
          </w:p>
          <w:bookmarkEnd w:id="358"/>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59"/>
          <w:p>
            <w:pPr>
              <w:spacing w:after="20"/>
              <w:ind w:left="20"/>
              <w:jc w:val="both"/>
            </w:pPr>
            <w:r>
              <w:rPr>
                <w:rFonts w:ascii="Times New Roman"/>
                <w:b w:val="false"/>
                <w:i w:val="false"/>
                <w:color w:val="000000"/>
                <w:sz w:val="20"/>
              </w:rPr>
              <w:t>
</w:t>
            </w:r>
            <w:r>
              <w:rPr>
                <w:rFonts w:ascii="Times New Roman"/>
                <w:b/>
                <w:i w:val="false"/>
                <w:color w:val="000000"/>
                <w:sz w:val="20"/>
              </w:rPr>
              <w:t>4. Екпелерді, көшеттерді өсіру бойынша қызметтерге ҚҚС-сыз бағаны бір данасына теңгемен көрсетіңіз</w:t>
            </w:r>
            <w:r>
              <w:br/>
            </w:r>
            <w:r>
              <w:rPr>
                <w:rFonts w:ascii="Times New Roman"/>
                <w:b w:val="false"/>
                <w:i w:val="false"/>
                <w:color w:val="000000"/>
                <w:sz w:val="20"/>
              </w:rPr>
              <w:t xml:space="preserve">
 Укажите цены за услуги по выращиванию сеянцев, саженцев без НДС, в тенге за штуку </w:t>
            </w:r>
          </w:p>
          <w:bookmarkEnd w:id="35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740"/>
        <w:gridCol w:w="813"/>
        <w:gridCol w:w="687"/>
        <w:gridCol w:w="687"/>
        <w:gridCol w:w="1036"/>
        <w:gridCol w:w="1407"/>
        <w:gridCol w:w="5"/>
        <w:gridCol w:w="20"/>
        <w:gridCol w:w="20"/>
        <w:gridCol w:w="20"/>
        <w:gridCol w:w="386"/>
        <w:gridCol w:w="767"/>
        <w:gridCol w:w="13"/>
        <w:gridCol w:w="5"/>
        <w:gridCol w:w="5"/>
        <w:gridCol w:w="787"/>
        <w:gridCol w:w="441"/>
        <w:gridCol w:w="113"/>
        <w:gridCol w:w="113"/>
        <w:gridCol w:w="190"/>
        <w:gridCol w:w="128"/>
        <w:gridCol w:w="130"/>
        <w:gridCol w:w="130"/>
        <w:gridCol w:w="408"/>
        <w:gridCol w:w="100"/>
        <w:gridCol w:w="100"/>
        <w:gridCol w:w="102"/>
        <w:gridCol w:w="119"/>
        <w:gridCol w:w="17"/>
        <w:gridCol w:w="17"/>
        <w:gridCol w:w="457"/>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сипаттамасы</w:t>
            </w:r>
            <w:r>
              <w:br/>
            </w:r>
            <w:r>
              <w:rPr>
                <w:rFonts w:ascii="Times New Roman"/>
                <w:b/>
                <w:i w:val="false"/>
                <w:color w:val="000000"/>
                <w:sz w:val="20"/>
              </w:rPr>
              <w:t>
Характеристика услуги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тоқсанның бағасы</w:t>
            </w:r>
            <w:r>
              <w:br/>
            </w:r>
            <w:r>
              <w:rPr>
                <w:rFonts w:ascii="Times New Roman"/>
                <w:b/>
                <w:i w:val="false"/>
                <w:color w:val="000000"/>
                <w:sz w:val="20"/>
              </w:rPr>
              <w:t>Цена отчетного квартала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ұзындығы, м</w:t>
            </w:r>
            <w:r>
              <w:br/>
            </w:r>
            <w:r>
              <w:rPr>
                <w:rFonts w:ascii="Times New Roman"/>
                <w:b/>
                <w:i w:val="false"/>
                <w:color w:val="000000"/>
                <w:sz w:val="20"/>
              </w:rPr>
              <w:t>
высота, 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жасы, жыл</w:t>
            </w:r>
            <w:r>
              <w:br/>
            </w:r>
            <w:r>
              <w:rPr>
                <w:rFonts w:ascii="Times New Roman"/>
                <w:b/>
                <w:i w:val="false"/>
                <w:color w:val="000000"/>
                <w:sz w:val="20"/>
              </w:rPr>
              <w:t>
возраст, лет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тамыр жүйесі кесекпен</w:t>
            </w:r>
            <w:r>
              <w:br/>
            </w:r>
            <w:r>
              <w:rPr>
                <w:rFonts w:ascii="Times New Roman"/>
                <w:b/>
                <w:i w:val="false"/>
                <w:color w:val="000000"/>
                <w:sz w:val="20"/>
              </w:rPr>
              <w:t>
корневая система</w:t>
            </w:r>
            <w:r>
              <w:br/>
            </w:r>
            <w:r>
              <w:rPr>
                <w:rFonts w:ascii="Times New Roman"/>
                <w:b/>
                <w:i w:val="false"/>
                <w:color w:val="000000"/>
                <w:sz w:val="20"/>
              </w:rPr>
              <w:t>
с комом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тамыр жүйесінің күйі кесексіз</w:t>
            </w:r>
            <w:r>
              <w:br/>
            </w:r>
            <w:r>
              <w:rPr>
                <w:rFonts w:ascii="Times New Roman"/>
                <w:b/>
                <w:i w:val="false"/>
                <w:color w:val="000000"/>
                <w:sz w:val="20"/>
              </w:rPr>
              <w:t>
корневая система без кома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тамыр жүйесі кесекпен</w:t>
            </w:r>
            <w:r>
              <w:br/>
            </w:r>
            <w:r>
              <w:rPr>
                <w:rFonts w:ascii="Times New Roman"/>
                <w:b/>
                <w:i w:val="false"/>
                <w:color w:val="000000"/>
                <w:sz w:val="20"/>
              </w:rPr>
              <w:t>
корневая система</w:t>
            </w:r>
            <w:r>
              <w:br/>
            </w:r>
            <w:r>
              <w:rPr>
                <w:rFonts w:ascii="Times New Roman"/>
                <w:b/>
                <w:i w:val="false"/>
                <w:color w:val="000000"/>
                <w:sz w:val="20"/>
              </w:rPr>
              <w:t>
с комом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тамыр жүйесінің күйі кесексіз</w:t>
            </w:r>
            <w:r>
              <w:br/>
            </w:r>
            <w:r>
              <w:rPr>
                <w:rFonts w:ascii="Times New Roman"/>
                <w:b/>
                <w:i w:val="false"/>
                <w:color w:val="000000"/>
                <w:sz w:val="20"/>
              </w:rPr>
              <w:t>
корневая система без кома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60"/>
          <w:p>
            <w:pPr>
              <w:spacing w:after="20"/>
              <w:ind w:left="20"/>
              <w:jc w:val="both"/>
            </w:pPr>
            <w:r>
              <w:rPr>
                <w:rFonts w:ascii="Times New Roman"/>
                <w:b w:val="false"/>
                <w:i w:val="false"/>
                <w:color w:val="000000"/>
                <w:sz w:val="20"/>
              </w:rPr>
              <w:t>
А</w:t>
            </w:r>
          </w:p>
          <w:bookmarkEnd w:id="3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61"/>
          <w:p>
            <w:pPr>
              <w:spacing w:after="20"/>
              <w:ind w:left="20"/>
              <w:jc w:val="both"/>
            </w:pPr>
            <w:r>
              <w:rPr>
                <w:rFonts w:ascii="Times New Roman"/>
                <w:b w:val="false"/>
                <w:i w:val="false"/>
                <w:color w:val="000000"/>
                <w:sz w:val="20"/>
              </w:rPr>
              <w:t>
</w:t>
            </w:r>
            <w:r>
              <w:rPr>
                <w:rFonts w:ascii="Times New Roman"/>
                <w:b/>
                <w:i w:val="false"/>
                <w:color w:val="000000"/>
                <w:sz w:val="20"/>
              </w:rPr>
              <w:t>Ағаш және бұта тұқымдылардың екпелері мен көшеттерін өсіру бойынша қызметтер</w:t>
            </w:r>
            <w:r>
              <w:br/>
            </w:r>
            <w:r>
              <w:rPr>
                <w:rFonts w:ascii="Times New Roman"/>
                <w:b w:val="false"/>
                <w:i w:val="false"/>
                <w:color w:val="000000"/>
                <w:sz w:val="20"/>
              </w:rPr>
              <w:t>
Услуги по выращиванию сеянцев и саженцев древесных и кустарниковых пород</w:t>
            </w:r>
          </w:p>
          <w:bookmarkEnd w:id="3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62"/>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36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63"/>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36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64"/>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36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65"/>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36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66"/>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36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67"/>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367"/>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68"/>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368"/>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69"/>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369"/>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70"/>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37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71"/>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Саксаул</w:t>
            </w:r>
          </w:p>
          <w:bookmarkEnd w:id="371"/>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72"/>
          <w:p>
            <w:pPr>
              <w:spacing w:after="20"/>
              <w:ind w:left="20"/>
              <w:jc w:val="both"/>
            </w:pPr>
            <w:r>
              <w:rPr>
                <w:rFonts w:ascii="Times New Roman"/>
                <w:b w:val="false"/>
                <w:i w:val="false"/>
                <w:color w:val="000000"/>
                <w:sz w:val="20"/>
              </w:rPr>
              <w:t>
</w:t>
            </w:r>
            <w:r>
              <w:rPr>
                <w:rFonts w:ascii="Times New Roman"/>
                <w:b/>
                <w:i w:val="false"/>
                <w:color w:val="000000"/>
                <w:sz w:val="20"/>
              </w:rPr>
              <w:t>5. Орман өсіру бойынша қызметтерге ҚҚС-сыз бағаны бір гектарына теңгемен көрсетіңіз</w:t>
            </w:r>
            <w:r>
              <w:br/>
            </w:r>
            <w:r>
              <w:rPr>
                <w:rFonts w:ascii="Times New Roman"/>
                <w:b w:val="false"/>
                <w:i w:val="false"/>
                <w:color w:val="000000"/>
                <w:sz w:val="20"/>
              </w:rPr>
              <w:t xml:space="preserve">
 Укажите цены за услуги по выращиванию леса без НДС, в тенге за гектар </w:t>
            </w:r>
          </w:p>
          <w:bookmarkEnd w:id="372"/>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сипаттамасы</w:t>
            </w:r>
            <w:r>
              <w:br/>
            </w:r>
            <w:r>
              <w:rPr>
                <w:rFonts w:ascii="Times New Roman"/>
                <w:b/>
                <w:i w:val="false"/>
                <w:color w:val="000000"/>
                <w:sz w:val="20"/>
              </w:rPr>
              <w:t>Характеристика услуги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Есепті </w:t>
            </w:r>
            <w:r>
              <w:br/>
            </w:r>
            <w:r>
              <w:rPr>
                <w:rFonts w:ascii="Times New Roman"/>
                <w:b/>
                <w:i w:val="false"/>
                <w:color w:val="000000"/>
                <w:sz w:val="20"/>
              </w:rPr>
              <w:t>тоқсанның бағасы</w:t>
            </w:r>
            <w:r>
              <w:br/>
            </w:r>
            <w:r>
              <w:rPr>
                <w:rFonts w:ascii="Times New Roman"/>
                <w:b/>
                <w:i w:val="false"/>
                <w:color w:val="000000"/>
                <w:sz w:val="20"/>
              </w:rPr>
              <w:t xml:space="preserve">Цена </w:t>
            </w:r>
            <w:r>
              <w:br/>
            </w:r>
            <w:r>
              <w:rPr>
                <w:rFonts w:ascii="Times New Roman"/>
                <w:b/>
                <w:i w:val="false"/>
                <w:color w:val="000000"/>
                <w:sz w:val="20"/>
              </w:rPr>
              <w:t>отчетного</w:t>
            </w:r>
            <w:r>
              <w:br/>
            </w:r>
            <w:r>
              <w:rPr>
                <w:rFonts w:ascii="Times New Roman"/>
                <w:b/>
                <w:i w:val="false"/>
                <w:color w:val="000000"/>
                <w:sz w:val="20"/>
              </w:rPr>
              <w:t>
квартала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көшеттерді отырғызу, қосымша отырғызу, басқа жерге қайта отырғызу, сирету және басқалар</w:t>
            </w:r>
            <w:r>
              <w:br/>
            </w:r>
            <w:r>
              <w:rPr>
                <w:rFonts w:ascii="Times New Roman"/>
                <w:b/>
                <w:i w:val="false"/>
                <w:color w:val="000000"/>
                <w:sz w:val="20"/>
              </w:rPr>
              <w:t>
посадка, подсадка, пересадка саженцев, прореживание и другое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73"/>
          <w:p>
            <w:pPr>
              <w:spacing w:after="20"/>
              <w:ind w:left="20"/>
              <w:jc w:val="both"/>
            </w:pPr>
            <w:r>
              <w:rPr>
                <w:rFonts w:ascii="Times New Roman"/>
                <w:b w:val="false"/>
                <w:i w:val="false"/>
                <w:color w:val="000000"/>
                <w:sz w:val="20"/>
              </w:rPr>
              <w:t>
А</w:t>
            </w:r>
          </w:p>
          <w:bookmarkEnd w:id="3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74"/>
          <w:p>
            <w:pPr>
              <w:spacing w:after="20"/>
              <w:ind w:left="20"/>
              <w:jc w:val="both"/>
            </w:pPr>
            <w:r>
              <w:rPr>
                <w:rFonts w:ascii="Times New Roman"/>
                <w:b w:val="false"/>
                <w:i w:val="false"/>
                <w:color w:val="000000"/>
                <w:sz w:val="20"/>
              </w:rPr>
              <w:t>
</w:t>
            </w:r>
            <w:r>
              <w:rPr>
                <w:rFonts w:ascii="Times New Roman"/>
                <w:b/>
                <w:i w:val="false"/>
                <w:color w:val="000000"/>
                <w:sz w:val="20"/>
              </w:rPr>
              <w:t>Орман өсіру бойынша қызметтер</w:t>
            </w:r>
            <w:r>
              <w:rPr>
                <w:rFonts w:ascii="Times New Roman"/>
                <w:b w:val="false"/>
                <w:i w:val="false"/>
                <w:color w:val="000000"/>
                <w:sz w:val="20"/>
              </w:rPr>
              <w:t xml:space="preserve"> </w:t>
            </w:r>
            <w:r>
              <w:br/>
            </w:r>
            <w:r>
              <w:rPr>
                <w:rFonts w:ascii="Times New Roman"/>
                <w:b w:val="false"/>
                <w:i w:val="false"/>
                <w:color w:val="000000"/>
                <w:sz w:val="20"/>
              </w:rPr>
              <w:t>Услуги по выращиванию леса</w:t>
            </w:r>
          </w:p>
          <w:bookmarkEnd w:id="3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75"/>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375"/>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76"/>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376"/>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77"/>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377"/>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78"/>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378"/>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79"/>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379"/>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80"/>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380"/>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81"/>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381"/>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82"/>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382"/>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83"/>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383"/>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84"/>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Саксаул</w:t>
            </w:r>
          </w:p>
          <w:bookmarkEnd w:id="384"/>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85"/>
          <w:p>
            <w:pPr>
              <w:spacing w:after="20"/>
              <w:ind w:left="20"/>
              <w:jc w:val="both"/>
            </w:pPr>
            <w:r>
              <w:rPr>
                <w:rFonts w:ascii="Times New Roman"/>
                <w:b w:val="false"/>
                <w:i w:val="false"/>
                <w:color w:val="000000"/>
                <w:sz w:val="20"/>
              </w:rPr>
              <w:t>
</w:t>
            </w:r>
            <w:r>
              <w:br/>
            </w:r>
            <w:r>
              <w:br/>
            </w:r>
            <w:r>
              <w:br/>
            </w:r>
            <w:r>
              <w:rPr>
                <w:rFonts w:ascii="Times New Roman"/>
                <w:b/>
                <w:i w:val="false"/>
                <w:color w:val="000000"/>
                <w:sz w:val="20"/>
              </w:rPr>
              <w:t>6. Орман шаруашылығы саласындағы қызметтерге ҚҚС-сыз бағаны бір гектарына теңгемен көрсетіңіз</w:t>
            </w:r>
            <w:r>
              <w:br/>
            </w:r>
            <w:r>
              <w:rPr>
                <w:rFonts w:ascii="Times New Roman"/>
                <w:b w:val="false"/>
                <w:i w:val="false"/>
                <w:color w:val="000000"/>
                <w:sz w:val="20"/>
              </w:rPr>
              <w:t>
</w:t>
            </w:r>
            <w:r>
              <w:rPr>
                <w:rFonts w:ascii="Times New Roman"/>
                <w:b w:val="false"/>
                <w:i w:val="false"/>
                <w:color w:val="000000"/>
                <w:sz w:val="20"/>
              </w:rPr>
              <w:t xml:space="preserve"> Укажите цены за услуги в области лесоводства без НДС, в тенге за гектар </w:t>
            </w:r>
            <w:r>
              <w:br/>
            </w:r>
            <w:r>
              <w:rPr>
                <w:rFonts w:ascii="Times New Roman"/>
                <w:b w:val="false"/>
                <w:i w:val="false"/>
                <w:color w:val="000000"/>
                <w:sz w:val="20"/>
              </w:rPr>
              <w:t>
 </w:t>
            </w:r>
          </w:p>
          <w:bookmarkEnd w:id="385"/>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сипаттамасы</w:t>
            </w:r>
            <w:r>
              <w:br/>
            </w:r>
            <w:r>
              <w:rPr>
                <w:rFonts w:ascii="Times New Roman"/>
                <w:b/>
                <w:i w:val="false"/>
                <w:color w:val="000000"/>
                <w:sz w:val="20"/>
              </w:rPr>
              <w:t>
Характеристика услуги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Есепті </w:t>
            </w:r>
            <w:r>
              <w:br/>
            </w:r>
            <w:r>
              <w:rPr>
                <w:rFonts w:ascii="Times New Roman"/>
                <w:b/>
                <w:i w:val="false"/>
                <w:color w:val="000000"/>
                <w:sz w:val="20"/>
              </w:rPr>
              <w:t>тоқсанның бағасы</w:t>
            </w:r>
            <w:r>
              <w:br/>
            </w:r>
            <w:r>
              <w:rPr>
                <w:rFonts w:ascii="Times New Roman"/>
                <w:b/>
                <w:i w:val="false"/>
                <w:color w:val="000000"/>
                <w:sz w:val="20"/>
              </w:rPr>
              <w:t xml:space="preserve">Цена </w:t>
            </w:r>
            <w:r>
              <w:br/>
            </w:r>
            <w:r>
              <w:rPr>
                <w:rFonts w:ascii="Times New Roman"/>
                <w:b/>
                <w:i w:val="false"/>
                <w:color w:val="000000"/>
                <w:sz w:val="20"/>
              </w:rPr>
              <w:t>отчетного квартала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түрі</w:t>
            </w:r>
            <w:r>
              <w:br/>
            </w:r>
            <w:r>
              <w:rPr>
                <w:rFonts w:ascii="Times New Roman"/>
                <w:b/>
                <w:i w:val="false"/>
                <w:color w:val="000000"/>
                <w:sz w:val="20"/>
              </w:rPr>
              <w:t>
вид услуги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86"/>
          <w:p>
            <w:pPr>
              <w:spacing w:after="20"/>
              <w:ind w:left="20"/>
              <w:jc w:val="both"/>
            </w:pPr>
            <w:r>
              <w:rPr>
                <w:rFonts w:ascii="Times New Roman"/>
                <w:b w:val="false"/>
                <w:i w:val="false"/>
                <w:color w:val="000000"/>
                <w:sz w:val="20"/>
              </w:rPr>
              <w:t>
А</w:t>
            </w:r>
          </w:p>
          <w:bookmarkEnd w:id="38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87"/>
          <w:p>
            <w:pPr>
              <w:spacing w:after="20"/>
              <w:ind w:left="20"/>
              <w:jc w:val="both"/>
            </w:pPr>
            <w:r>
              <w:rPr>
                <w:rFonts w:ascii="Times New Roman"/>
                <w:b w:val="false"/>
                <w:i w:val="false"/>
                <w:color w:val="000000"/>
                <w:sz w:val="20"/>
              </w:rPr>
              <w:t>
</w:t>
            </w:r>
            <w:r>
              <w:rPr>
                <w:rFonts w:ascii="Times New Roman"/>
                <w:b/>
                <w:i w:val="false"/>
                <w:color w:val="000000"/>
                <w:sz w:val="20"/>
              </w:rPr>
              <w:t>Орман қорын қорғау және күзету бойынша қызметтер</w:t>
            </w:r>
            <w:r>
              <w:br/>
            </w:r>
            <w:r>
              <w:rPr>
                <w:rFonts w:ascii="Times New Roman"/>
                <w:b w:val="false"/>
                <w:i w:val="false"/>
                <w:color w:val="000000"/>
                <w:sz w:val="20"/>
              </w:rPr>
              <w:t>Услуги по охране и защите лесного фонда</w:t>
            </w:r>
          </w:p>
          <w:bookmarkEnd w:id="387"/>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88"/>
          <w:p>
            <w:pPr>
              <w:spacing w:after="20"/>
              <w:ind w:left="20"/>
              <w:jc w:val="both"/>
            </w:pPr>
            <w:r>
              <w:rPr>
                <w:rFonts w:ascii="Times New Roman"/>
                <w:b w:val="false"/>
                <w:i w:val="false"/>
                <w:color w:val="000000"/>
                <w:sz w:val="20"/>
              </w:rPr>
              <w:t>
</w:t>
            </w:r>
            <w:r>
              <w:rPr>
                <w:rFonts w:ascii="Times New Roman"/>
                <w:b/>
                <w:i w:val="false"/>
                <w:color w:val="000000"/>
                <w:sz w:val="20"/>
              </w:rPr>
              <w:t>Өртке қарсы іс-шараларды ұйымдастыру, орман өрттерін болдырмау, оларды уақытында анықтау және жою бойынша қызметтер</w:t>
            </w:r>
            <w:r>
              <w:br/>
            </w:r>
            <w:r>
              <w:rPr>
                <w:rFonts w:ascii="Times New Roman"/>
                <w:b w:val="false"/>
                <w:i w:val="false"/>
                <w:color w:val="000000"/>
                <w:sz w:val="20"/>
              </w:rPr>
              <w:t>Услуги по противопожарному обустройству, предупреждению лесных пожаров, своевременному их обнаружению и ликвидации</w:t>
            </w:r>
          </w:p>
          <w:bookmarkEnd w:id="388"/>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89"/>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шаруашылығын басқару бойынша қызметтер</w:t>
            </w:r>
            <w:r>
              <w:br/>
            </w:r>
            <w:r>
              <w:rPr>
                <w:rFonts w:ascii="Times New Roman"/>
                <w:b w:val="false"/>
                <w:i w:val="false"/>
                <w:color w:val="000000"/>
                <w:sz w:val="20"/>
              </w:rPr>
              <w:t>Услуги по управлению лесным хозяйством</w:t>
            </w:r>
          </w:p>
          <w:bookmarkEnd w:id="389"/>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90"/>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саласындағы өзге де қызметтер</w:t>
            </w:r>
            <w:r>
              <w:br/>
            </w:r>
            <w:r>
              <w:rPr>
                <w:rFonts w:ascii="Times New Roman"/>
                <w:b w:val="false"/>
                <w:i w:val="false"/>
                <w:color w:val="000000"/>
                <w:sz w:val="20"/>
              </w:rPr>
              <w:t>Услуги в области лесоводства прочие</w:t>
            </w:r>
          </w:p>
          <w:bookmarkEnd w:id="390"/>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91"/>
          <w:p>
            <w:pPr>
              <w:spacing w:after="20"/>
              <w:ind w:left="20"/>
              <w:jc w:val="both"/>
            </w:pPr>
            <w:r>
              <w:rPr>
                <w:rFonts w:ascii="Times New Roman"/>
                <w:b w:val="false"/>
                <w:i w:val="false"/>
                <w:color w:val="000000"/>
                <w:sz w:val="20"/>
              </w:rPr>
              <w:t>
</w:t>
            </w:r>
            <w:r>
              <w:rPr>
                <w:rFonts w:ascii="Times New Roman"/>
                <w:b/>
                <w:i w:val="false"/>
                <w:color w:val="000000"/>
                <w:sz w:val="20"/>
              </w:rPr>
              <w:t xml:space="preserve">7. Орман шегінде сүйретіп тасу жұмыстарымен бірге бөренелерді тасымалдау бойынша қызметтерге </w:t>
            </w:r>
            <w:r>
              <w:br/>
            </w:r>
            <w:r>
              <w:rPr>
                <w:rFonts w:ascii="Times New Roman"/>
                <w:b w:val="false"/>
                <w:i w:val="false"/>
                <w:color w:val="000000"/>
                <w:sz w:val="20"/>
              </w:rPr>
              <w:t>
</w:t>
            </w:r>
            <w:r>
              <w:rPr>
                <w:rFonts w:ascii="Times New Roman"/>
                <w:b/>
                <w:i w:val="false"/>
                <w:color w:val="000000"/>
                <w:sz w:val="20"/>
              </w:rPr>
              <w:t xml:space="preserve"> ҚҚС-сыз бағаны тығыз текше метріне теңгемен көрсетіңіз</w:t>
            </w:r>
            <w:r>
              <w:br/>
            </w:r>
            <w:r>
              <w:rPr>
                <w:rFonts w:ascii="Times New Roman"/>
                <w:b w:val="false"/>
                <w:i w:val="false"/>
                <w:color w:val="000000"/>
                <w:sz w:val="20"/>
              </w:rPr>
              <w:t>
</w:t>
            </w:r>
            <w:r>
              <w:rPr>
                <w:rFonts w:ascii="Times New Roman"/>
                <w:b w:val="false"/>
                <w:i w:val="false"/>
                <w:color w:val="000000"/>
                <w:sz w:val="20"/>
              </w:rPr>
              <w:t xml:space="preserve"> Укажите цены за услуги по транспортированию бревен, в сочетании с работами трелевочными преимущественно в пределах леса без НДС,</w:t>
            </w:r>
            <w:r>
              <w:br/>
            </w:r>
            <w:r>
              <w:rPr>
                <w:rFonts w:ascii="Times New Roman"/>
                <w:b w:val="false"/>
                <w:i w:val="false"/>
                <w:color w:val="000000"/>
                <w:sz w:val="20"/>
              </w:rPr>
              <w:t xml:space="preserve">
 в тенге за плотный кубический метр </w:t>
            </w:r>
          </w:p>
          <w:bookmarkEnd w:id="391"/>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сипаттамасы</w:t>
            </w:r>
            <w:r>
              <w:br/>
            </w:r>
            <w:r>
              <w:rPr>
                <w:rFonts w:ascii="Times New Roman"/>
                <w:b/>
                <w:i w:val="false"/>
                <w:color w:val="000000"/>
                <w:sz w:val="20"/>
              </w:rPr>
              <w:t>
Характеристика услуги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Есепті </w:t>
            </w:r>
            <w:r>
              <w:br/>
            </w:r>
            <w:r>
              <w:rPr>
                <w:rFonts w:ascii="Times New Roman"/>
                <w:b/>
                <w:i w:val="false"/>
                <w:color w:val="000000"/>
                <w:sz w:val="20"/>
              </w:rPr>
              <w:t>тоқсанның бағасы</w:t>
            </w:r>
            <w:r>
              <w:br/>
            </w:r>
            <w:r>
              <w:rPr>
                <w:rFonts w:ascii="Times New Roman"/>
                <w:b/>
                <w:i w:val="false"/>
                <w:color w:val="000000"/>
                <w:sz w:val="20"/>
              </w:rPr>
              <w:t xml:space="preserve">Цена </w:t>
            </w:r>
            <w:r>
              <w:br/>
            </w:r>
            <w:r>
              <w:rPr>
                <w:rFonts w:ascii="Times New Roman"/>
                <w:b/>
                <w:i w:val="false"/>
                <w:color w:val="000000"/>
                <w:sz w:val="20"/>
              </w:rPr>
              <w:t>отчетного квартала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түрі</w:t>
            </w:r>
            <w:r>
              <w:br/>
            </w:r>
            <w:r>
              <w:rPr>
                <w:rFonts w:ascii="Times New Roman"/>
                <w:b/>
                <w:i w:val="false"/>
                <w:color w:val="000000"/>
                <w:sz w:val="20"/>
              </w:rPr>
              <w:t>
вид транспорта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қашықтық, км</w:t>
            </w:r>
            <w:r>
              <w:br/>
            </w:r>
            <w:r>
              <w:rPr>
                <w:rFonts w:ascii="Times New Roman"/>
                <w:b/>
                <w:i w:val="false"/>
                <w:color w:val="000000"/>
                <w:sz w:val="20"/>
              </w:rPr>
              <w:t>
расстояние, км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92"/>
          <w:p>
            <w:pPr>
              <w:spacing w:after="20"/>
              <w:ind w:left="20"/>
              <w:jc w:val="both"/>
            </w:pPr>
            <w:r>
              <w:rPr>
                <w:rFonts w:ascii="Times New Roman"/>
                <w:b w:val="false"/>
                <w:i w:val="false"/>
                <w:color w:val="000000"/>
                <w:sz w:val="20"/>
              </w:rPr>
              <w:t>
А</w:t>
            </w:r>
          </w:p>
          <w:bookmarkEnd w:id="39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93"/>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қоймаға дейін тасымалдау</w:t>
            </w:r>
            <w:r>
              <w:br/>
            </w:r>
            <w:r>
              <w:rPr>
                <w:rFonts w:ascii="Times New Roman"/>
                <w:b w:val="false"/>
                <w:i w:val="false"/>
                <w:color w:val="000000"/>
                <w:sz w:val="20"/>
              </w:rPr>
              <w:t>Транспортировка до верхнего склада</w:t>
            </w:r>
          </w:p>
          <w:bookmarkEnd w:id="393"/>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94"/>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қоймадан төменгі қоймаға дейін тасымалдау</w:t>
            </w:r>
            <w:r>
              <w:br/>
            </w:r>
            <w:r>
              <w:rPr>
                <w:rFonts w:ascii="Times New Roman"/>
                <w:b w:val="false"/>
                <w:i w:val="false"/>
                <w:color w:val="000000"/>
                <w:sz w:val="20"/>
              </w:rPr>
              <w:t>Транспортировка от верхнего склада до нижнего</w:t>
            </w:r>
          </w:p>
          <w:bookmarkEnd w:id="394"/>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95"/>
          <w:p>
            <w:pPr>
              <w:spacing w:after="20"/>
              <w:ind w:left="20"/>
              <w:jc w:val="both"/>
            </w:pPr>
            <w:r>
              <w:rPr>
                <w:rFonts w:ascii="Times New Roman"/>
                <w:b w:val="false"/>
                <w:i w:val="false"/>
                <w:color w:val="000000"/>
                <w:sz w:val="20"/>
              </w:rPr>
              <w:t>
</w:t>
            </w:r>
            <w:r>
              <w:br/>
            </w:r>
            <w:r>
              <w:br/>
            </w:r>
            <w:r>
              <w:rPr>
                <w:rFonts w:ascii="Times New Roman"/>
                <w:b/>
                <w:i w:val="false"/>
                <w:color w:val="000000"/>
                <w:sz w:val="20"/>
              </w:rPr>
              <w:t>8. Қызметтер мен ағаш түрлері бойынша ағаш дайындау саласындағы қызметтерге ҚҚС-сыз бағаны тығыз текше метріне теңгемен көрсетіңіз</w:t>
            </w:r>
            <w:r>
              <w:br/>
            </w:r>
            <w:r>
              <w:rPr>
                <w:rFonts w:ascii="Times New Roman"/>
                <w:b w:val="false"/>
                <w:i w:val="false"/>
                <w:color w:val="000000"/>
                <w:sz w:val="20"/>
              </w:rPr>
              <w:t xml:space="preserve">
 Укажите цены за услуги в области лесозаготовок по видам услуг и деревьев без НДС, в тенге за плотный кубический метр </w:t>
            </w:r>
          </w:p>
          <w:bookmarkEnd w:id="395"/>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тоқсанның бағасы</w:t>
            </w:r>
            <w:r>
              <w:br/>
            </w:r>
            <w:r>
              <w:rPr>
                <w:rFonts w:ascii="Times New Roman"/>
                <w:b/>
                <w:i w:val="false"/>
                <w:color w:val="000000"/>
                <w:sz w:val="20"/>
              </w:rPr>
              <w:t>Цена отчетного квартала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96"/>
          <w:p>
            <w:pPr>
              <w:spacing w:after="20"/>
              <w:ind w:left="20"/>
              <w:jc w:val="both"/>
            </w:pPr>
            <w:r>
              <w:rPr>
                <w:rFonts w:ascii="Times New Roman"/>
                <w:b w:val="false"/>
                <w:i w:val="false"/>
                <w:color w:val="000000"/>
                <w:sz w:val="20"/>
              </w:rPr>
              <w:t>
А</w:t>
            </w:r>
          </w:p>
          <w:bookmarkEnd w:id="39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97"/>
          <w:p>
            <w:pPr>
              <w:spacing w:after="20"/>
              <w:ind w:left="20"/>
              <w:jc w:val="both"/>
            </w:pPr>
            <w:r>
              <w:rPr>
                <w:rFonts w:ascii="Times New Roman"/>
                <w:b w:val="false"/>
                <w:i w:val="false"/>
                <w:color w:val="000000"/>
                <w:sz w:val="20"/>
              </w:rPr>
              <w:t>
</w:t>
            </w:r>
            <w:r>
              <w:rPr>
                <w:rFonts w:ascii="Times New Roman"/>
                <w:b/>
                <w:i w:val="false"/>
                <w:color w:val="000000"/>
                <w:sz w:val="20"/>
              </w:rPr>
              <w:t>Ағаш құлату</w:t>
            </w:r>
            <w:r>
              <w:br/>
            </w:r>
            <w:r>
              <w:rPr>
                <w:rFonts w:ascii="Times New Roman"/>
                <w:b w:val="false"/>
                <w:i w:val="false"/>
                <w:color w:val="000000"/>
                <w:sz w:val="20"/>
              </w:rPr>
              <w:t>Валка леса</w:t>
            </w:r>
          </w:p>
          <w:bookmarkEnd w:id="39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98"/>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39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99"/>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39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00"/>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40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01"/>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40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02"/>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40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03"/>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40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04"/>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40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05"/>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40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06"/>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40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07"/>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Саксаул</w:t>
            </w:r>
          </w:p>
          <w:bookmarkEnd w:id="40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08"/>
          <w:p>
            <w:pPr>
              <w:spacing w:after="20"/>
              <w:ind w:left="20"/>
              <w:jc w:val="both"/>
            </w:pPr>
            <w:r>
              <w:rPr>
                <w:rFonts w:ascii="Times New Roman"/>
                <w:b w:val="false"/>
                <w:i w:val="false"/>
                <w:color w:val="000000"/>
                <w:sz w:val="20"/>
              </w:rPr>
              <w:t>
</w:t>
            </w:r>
            <w:r>
              <w:rPr>
                <w:rFonts w:ascii="Times New Roman"/>
                <w:b/>
                <w:i w:val="false"/>
                <w:color w:val="000000"/>
                <w:sz w:val="20"/>
              </w:rPr>
              <w:t>Орманды кесу</w:t>
            </w:r>
            <w:r>
              <w:br/>
            </w:r>
            <w:r>
              <w:rPr>
                <w:rFonts w:ascii="Times New Roman"/>
                <w:b w:val="false"/>
                <w:i w:val="false"/>
                <w:color w:val="000000"/>
                <w:sz w:val="20"/>
              </w:rPr>
              <w:t>Рубка леса</w:t>
            </w:r>
          </w:p>
          <w:bookmarkEnd w:id="40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09"/>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40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10"/>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41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11"/>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41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12"/>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41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13"/>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41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14"/>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41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15"/>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41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16"/>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41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17"/>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41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18"/>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Саксаул</w:t>
            </w:r>
          </w:p>
          <w:bookmarkEnd w:id="41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19"/>
          <w:p>
            <w:pPr>
              <w:spacing w:after="20"/>
              <w:ind w:left="20"/>
              <w:jc w:val="both"/>
            </w:pPr>
            <w:r>
              <w:rPr>
                <w:rFonts w:ascii="Times New Roman"/>
                <w:b w:val="false"/>
                <w:i w:val="false"/>
                <w:color w:val="000000"/>
                <w:sz w:val="20"/>
              </w:rPr>
              <w:t>
</w:t>
            </w:r>
            <w:r>
              <w:rPr>
                <w:rFonts w:ascii="Times New Roman"/>
                <w:b/>
                <w:i w:val="false"/>
                <w:color w:val="000000"/>
                <w:sz w:val="20"/>
              </w:rPr>
              <w:t>Бұтақтарды шабу</w:t>
            </w:r>
            <w:r>
              <w:br/>
            </w:r>
            <w:r>
              <w:rPr>
                <w:rFonts w:ascii="Times New Roman"/>
                <w:b w:val="false"/>
                <w:i w:val="false"/>
                <w:color w:val="000000"/>
                <w:sz w:val="20"/>
              </w:rPr>
              <w:t>Обрубка сучьев</w:t>
            </w:r>
          </w:p>
          <w:bookmarkEnd w:id="41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20"/>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42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21"/>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42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22"/>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42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23"/>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42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24"/>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42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25"/>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42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26"/>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42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27"/>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42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28"/>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42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29"/>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Саксаул</w:t>
            </w:r>
          </w:p>
          <w:bookmarkEnd w:id="42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30"/>
          <w:p>
            <w:pPr>
              <w:spacing w:after="20"/>
              <w:ind w:left="20"/>
              <w:jc w:val="both"/>
            </w:pPr>
            <w:r>
              <w:rPr>
                <w:rFonts w:ascii="Times New Roman"/>
                <w:b w:val="false"/>
                <w:i w:val="false"/>
                <w:color w:val="000000"/>
                <w:sz w:val="20"/>
              </w:rPr>
              <w:t>
</w:t>
            </w:r>
            <w:r>
              <w:br/>
            </w:r>
            <w:r>
              <w:br/>
            </w:r>
            <w:r>
              <w:rPr>
                <w:rFonts w:ascii="Times New Roman"/>
                <w:b/>
                <w:i w:val="false"/>
                <w:color w:val="000000"/>
                <w:sz w:val="20"/>
              </w:rPr>
              <w:t>9. Орман дайындау саласындағы өзге де қызметтерге ҚҚС-сыз бағаны бір данасына теңгемен көрсетіңіз</w:t>
            </w:r>
            <w:r>
              <w:br/>
            </w:r>
            <w:r>
              <w:rPr>
                <w:rFonts w:ascii="Times New Roman"/>
                <w:b w:val="false"/>
                <w:i w:val="false"/>
                <w:color w:val="000000"/>
                <w:sz w:val="20"/>
              </w:rPr>
              <w:t xml:space="preserve">
 Укажите цены за услуги в области лесозаготовок прочие без НДС, в тенге за штуку </w:t>
            </w:r>
          </w:p>
          <w:bookmarkEnd w:id="430"/>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w:t>
            </w:r>
            <w:r>
              <w:rPr>
                <w:rFonts w:ascii="Times New Roman"/>
                <w:b/>
                <w:i w:val="false"/>
                <w:color w:val="000000"/>
                <w:sz w:val="20"/>
              </w:rPr>
              <w:t>Наименование</w:t>
            </w:r>
            <w:r>
              <w:br/>
            </w:r>
            <w:r>
              <w:rPr>
                <w:rFonts w:ascii="Times New Roman"/>
                <w:b/>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br/>
            </w:r>
            <w:r>
              <w:rPr>
                <w:rFonts w:ascii="Times New Roman"/>
                <w:b/>
                <w:i w:val="false"/>
                <w:color w:val="000000"/>
                <w:sz w:val="20"/>
              </w:rPr>
              <w:t>Код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қызметтің сипаттамасы (түрі)</w:t>
            </w:r>
            <w:r>
              <w:br/>
            </w:r>
            <w:r>
              <w:rPr>
                <w:rFonts w:ascii="Times New Roman"/>
                <w:b/>
                <w:i w:val="false"/>
                <w:color w:val="000000"/>
                <w:sz w:val="20"/>
              </w:rPr>
              <w:t>
Характеристика (вид) услуги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тоқсанның бағасы</w:t>
            </w:r>
            <w:r>
              <w:br/>
            </w:r>
            <w:r>
              <w:rPr>
                <w:rFonts w:ascii="Times New Roman"/>
                <w:b/>
                <w:i w:val="false"/>
                <w:color w:val="000000"/>
                <w:sz w:val="20"/>
              </w:rPr>
              <w:t>Цена отчетного квартала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өткізу тоқсанының бағасы</w:t>
            </w:r>
            <w:r>
              <w:rPr>
                <w:rFonts w:ascii="Times New Roman"/>
                <w:b/>
                <w:i w:val="false"/>
                <w:color w:val="000000"/>
                <w:vertAlign w:val="superscript"/>
              </w:rPr>
              <w:t>1</w:t>
            </w:r>
            <w:r>
              <w:br/>
            </w:r>
            <w:r>
              <w:rPr>
                <w:rFonts w:ascii="Times New Roman"/>
                <w:b/>
                <w:i w:val="false"/>
                <w:color w:val="000000"/>
                <w:sz w:val="20"/>
              </w:rPr>
              <w:t>
Цена квартала последней реализации</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31"/>
          <w:p>
            <w:pPr>
              <w:spacing w:after="20"/>
              <w:ind w:left="20"/>
              <w:jc w:val="both"/>
            </w:pPr>
            <w:r>
              <w:rPr>
                <w:rFonts w:ascii="Times New Roman"/>
                <w:b w:val="false"/>
                <w:i w:val="false"/>
                <w:color w:val="000000"/>
                <w:sz w:val="20"/>
              </w:rPr>
              <w:t>
А</w:t>
            </w:r>
          </w:p>
          <w:bookmarkEnd w:id="43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32"/>
          <w:p>
            <w:pPr>
              <w:spacing w:after="20"/>
              <w:ind w:left="20"/>
              <w:jc w:val="both"/>
            </w:pPr>
            <w:r>
              <w:rPr>
                <w:rFonts w:ascii="Times New Roman"/>
                <w:b w:val="false"/>
                <w:i w:val="false"/>
                <w:color w:val="000000"/>
                <w:sz w:val="20"/>
              </w:rPr>
              <w:t>
</w:t>
            </w:r>
            <w:r>
              <w:rPr>
                <w:rFonts w:ascii="Times New Roman"/>
                <w:b/>
                <w:i w:val="false"/>
                <w:color w:val="000000"/>
                <w:sz w:val="20"/>
              </w:rPr>
              <w:t>Ағаш аралау</w:t>
            </w:r>
            <w:r>
              <w:br/>
            </w:r>
            <w:r>
              <w:rPr>
                <w:rFonts w:ascii="Times New Roman"/>
                <w:b w:val="false"/>
                <w:i w:val="false"/>
                <w:color w:val="000000"/>
                <w:sz w:val="20"/>
              </w:rPr>
              <w:t>Пилка деревьев</w:t>
            </w:r>
          </w:p>
          <w:bookmarkEnd w:id="43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33"/>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43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34"/>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43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35"/>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43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36"/>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43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37"/>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43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38"/>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43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39"/>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43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40"/>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44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41"/>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44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42"/>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Саксаул</w:t>
            </w:r>
          </w:p>
          <w:bookmarkEnd w:id="44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43"/>
          <w:p>
            <w:pPr>
              <w:spacing w:after="20"/>
              <w:ind w:left="20"/>
              <w:jc w:val="both"/>
            </w:pPr>
            <w:r>
              <w:rPr>
                <w:rFonts w:ascii="Times New Roman"/>
                <w:b w:val="false"/>
                <w:i w:val="false"/>
                <w:color w:val="000000"/>
                <w:sz w:val="20"/>
              </w:rPr>
              <w:t>
</w:t>
            </w:r>
            <w:r>
              <w:rPr>
                <w:rFonts w:ascii="Times New Roman"/>
                <w:b/>
                <w:i w:val="false"/>
                <w:color w:val="000000"/>
                <w:sz w:val="20"/>
              </w:rPr>
              <w:t>Қабықтардан ағаштарды тазалау</w:t>
            </w:r>
            <w:r>
              <w:br/>
            </w:r>
            <w:r>
              <w:rPr>
                <w:rFonts w:ascii="Times New Roman"/>
                <w:b w:val="false"/>
                <w:i w:val="false"/>
                <w:color w:val="000000"/>
                <w:sz w:val="20"/>
              </w:rPr>
              <w:t>Очистка деревьев от коры</w:t>
            </w:r>
          </w:p>
          <w:bookmarkEnd w:id="44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44"/>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44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45"/>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44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46"/>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44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47"/>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44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48"/>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44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49"/>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44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50"/>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45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51"/>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45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52"/>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45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53"/>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Саксаул</w:t>
            </w:r>
          </w:p>
          <w:bookmarkEnd w:id="45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54"/>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дайындау саласындағы өзге </w:t>
            </w:r>
            <w:r>
              <w:br/>
            </w:r>
            <w:r>
              <w:rPr>
                <w:rFonts w:ascii="Times New Roman"/>
                <w:b/>
                <w:i w:val="false"/>
                <w:color w:val="000000"/>
                <w:sz w:val="20"/>
              </w:rPr>
              <w:t>де қызметтер</w:t>
            </w:r>
            <w:r>
              <w:br/>
            </w:r>
            <w:r>
              <w:rPr>
                <w:rFonts w:ascii="Times New Roman"/>
                <w:b w:val="false"/>
                <w:i w:val="false"/>
                <w:color w:val="000000"/>
                <w:sz w:val="20"/>
              </w:rPr>
              <w:t>
Услуги в области лесозаготовок прочие</w:t>
            </w:r>
          </w:p>
          <w:bookmarkEnd w:id="45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55"/>
          <w:p>
            <w:pPr>
              <w:spacing w:after="20"/>
              <w:ind w:left="20"/>
              <w:jc w:val="both"/>
            </w:pPr>
            <w:r>
              <w:rPr>
                <w:rFonts w:ascii="Times New Roman"/>
                <w:b w:val="false"/>
                <w:i w:val="false"/>
                <w:color w:val="000000"/>
                <w:sz w:val="20"/>
              </w:rPr>
              <w:t>
</w:t>
            </w:r>
            <w:r>
              <w:rPr>
                <w:rFonts w:ascii="Times New Roman"/>
                <w:b/>
                <w:i w:val="false"/>
                <w:color w:val="000000"/>
                <w:sz w:val="20"/>
              </w:rPr>
              <w:t>Қарағай</w:t>
            </w:r>
            <w:r>
              <w:br/>
            </w:r>
            <w:r>
              <w:rPr>
                <w:rFonts w:ascii="Times New Roman"/>
                <w:b w:val="false"/>
                <w:i w:val="false"/>
                <w:color w:val="000000"/>
                <w:sz w:val="20"/>
              </w:rPr>
              <w:t>Сосна</w:t>
            </w:r>
          </w:p>
          <w:bookmarkEnd w:id="45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56"/>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Пихта</w:t>
            </w:r>
          </w:p>
          <w:bookmarkEnd w:id="45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57"/>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r>
              <w:br/>
            </w:r>
            <w:r>
              <w:rPr>
                <w:rFonts w:ascii="Times New Roman"/>
                <w:b w:val="false"/>
                <w:i w:val="false"/>
                <w:color w:val="000000"/>
                <w:sz w:val="20"/>
              </w:rPr>
              <w:t>Лиственница</w:t>
            </w:r>
          </w:p>
          <w:bookmarkEnd w:id="45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58"/>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Береза</w:t>
            </w:r>
          </w:p>
          <w:bookmarkEnd w:id="45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59"/>
          <w:p>
            <w:pPr>
              <w:spacing w:after="20"/>
              <w:ind w:left="20"/>
              <w:jc w:val="both"/>
            </w:pPr>
            <w:r>
              <w:rPr>
                <w:rFonts w:ascii="Times New Roman"/>
                <w:b w:val="false"/>
                <w:i w:val="false"/>
                <w:color w:val="000000"/>
                <w:sz w:val="20"/>
              </w:rPr>
              <w:t>
</w:t>
            </w:r>
            <w:r>
              <w:rPr>
                <w:rFonts w:ascii="Times New Roman"/>
                <w:b/>
                <w:i w:val="false"/>
                <w:color w:val="000000"/>
                <w:sz w:val="20"/>
              </w:rPr>
              <w:t>Көктерек</w:t>
            </w:r>
            <w:r>
              <w:br/>
            </w:r>
            <w:r>
              <w:rPr>
                <w:rFonts w:ascii="Times New Roman"/>
                <w:b w:val="false"/>
                <w:i w:val="false"/>
                <w:color w:val="000000"/>
                <w:sz w:val="20"/>
              </w:rPr>
              <w:t>Осина</w:t>
            </w:r>
          </w:p>
          <w:bookmarkEnd w:id="45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60"/>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Тополь</w:t>
            </w:r>
          </w:p>
          <w:bookmarkEnd w:id="46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61"/>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Ель</w:t>
            </w:r>
          </w:p>
          <w:bookmarkEnd w:id="46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62"/>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Дуб</w:t>
            </w:r>
          </w:p>
          <w:bookmarkEnd w:id="46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63"/>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r>
              <w:br/>
            </w:r>
            <w:r>
              <w:rPr>
                <w:rFonts w:ascii="Times New Roman"/>
                <w:b w:val="false"/>
                <w:i w:val="false"/>
                <w:color w:val="000000"/>
                <w:sz w:val="20"/>
              </w:rPr>
              <w:t>Ива древовидная</w:t>
            </w:r>
          </w:p>
          <w:bookmarkEnd w:id="46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64"/>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Саксаул</w:t>
            </w:r>
          </w:p>
          <w:bookmarkEnd w:id="46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 __________________________________________________________ Адрес ____________________________________________</w:t>
      </w:r>
    </w:p>
    <w:p>
      <w:pPr>
        <w:spacing w:after="0"/>
        <w:ind w:left="0"/>
        <w:jc w:val="both"/>
      </w:pPr>
      <w:r>
        <w:rPr>
          <w:rFonts w:ascii="Times New Roman"/>
          <w:b w:val="false"/>
          <w:i w:val="false"/>
          <w:color w:val="000000"/>
          <w:sz w:val="28"/>
        </w:rPr>
        <w:t>
      __________________________________________________________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(респондента)________________________________________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_____________________________________________________________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862" w:id="46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261103002, индекс 1-ЦП (лес), периодичность квартальная)</w:t>
      </w:r>
    </w:p>
    <w:bookmarkEnd w:id="465"/>
    <w:bookmarkStart w:name="z863" w:id="46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261103002, индекс 1-ЦП (лес),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древесину необработанную и связанные с ней услуги" (код 261103002, индекс 1-ЦП (лес), периодичность квартальная) (далее – статистическая форма).</w:t>
      </w:r>
    </w:p>
    <w:bookmarkEnd w:id="466"/>
    <w:bookmarkStart w:name="z864" w:id="46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67"/>
    <w:bookmarkStart w:name="z865" w:id="468"/>
    <w:p>
      <w:pPr>
        <w:spacing w:after="0"/>
        <w:ind w:left="0"/>
        <w:jc w:val="both"/>
      </w:pPr>
      <w:r>
        <w:rPr>
          <w:rFonts w:ascii="Times New Roman"/>
          <w:b w:val="false"/>
          <w:i w:val="false"/>
          <w:color w:val="000000"/>
          <w:sz w:val="28"/>
        </w:rPr>
        <w:t>
      1) древесное топливо – лесоматериалы в виде коротких сортиментов с корой, расколотых бревен или поленьев, сучьев, вязанок хвороста, необработанных хлыстов, вьющихся стеблей, пней и корней деревьев;</w:t>
      </w:r>
    </w:p>
    <w:bookmarkEnd w:id="468"/>
    <w:bookmarkStart w:name="z866" w:id="469"/>
    <w:p>
      <w:pPr>
        <w:spacing w:after="0"/>
        <w:ind w:left="0"/>
        <w:jc w:val="both"/>
      </w:pPr>
      <w:r>
        <w:rPr>
          <w:rFonts w:ascii="Times New Roman"/>
          <w:b w:val="false"/>
          <w:i w:val="false"/>
          <w:color w:val="000000"/>
          <w:sz w:val="28"/>
        </w:rPr>
        <w:t>
      2) лесоматериалы круглые – лесоматериалы в естественном состоянии срубленные, с обрубленными ветвями, а также с удаленным как наружным, так и внутренним слоем коры, или же только с удаленными выпуклостями;</w:t>
      </w:r>
    </w:p>
    <w:bookmarkEnd w:id="469"/>
    <w:bookmarkStart w:name="z867" w:id="470"/>
    <w:p>
      <w:pPr>
        <w:spacing w:after="0"/>
        <w:ind w:left="0"/>
        <w:jc w:val="both"/>
      </w:pPr>
      <w:r>
        <w:rPr>
          <w:rFonts w:ascii="Times New Roman"/>
          <w:b w:val="false"/>
          <w:i w:val="false"/>
          <w:color w:val="000000"/>
          <w:sz w:val="28"/>
        </w:rPr>
        <w:t>
      3) лесоматериалы круглые для распиловки хвойных и лиственных пород, кроме тропических пород – лесоматериалы, включающие бревна, используемые для выработки пиломатериалов, шпал, сухотарной и заливной тары;</w:t>
      </w:r>
    </w:p>
    <w:bookmarkEnd w:id="470"/>
    <w:bookmarkStart w:name="z868" w:id="471"/>
    <w:p>
      <w:pPr>
        <w:spacing w:after="0"/>
        <w:ind w:left="0"/>
        <w:jc w:val="both"/>
      </w:pPr>
      <w:r>
        <w:rPr>
          <w:rFonts w:ascii="Times New Roman"/>
          <w:b w:val="false"/>
          <w:i w:val="false"/>
          <w:color w:val="000000"/>
          <w:sz w:val="28"/>
        </w:rPr>
        <w:t>
      4) лесоматериалы круглые для лущения и строгания хвойных и лиственных пород, кроме тропических пород – лесоматериалы, включающие лесоматериалы для выработки лущеного и строганного шпона, фанеры;</w:t>
      </w:r>
    </w:p>
    <w:bookmarkEnd w:id="471"/>
    <w:bookmarkStart w:name="z869" w:id="472"/>
    <w:p>
      <w:pPr>
        <w:spacing w:after="0"/>
        <w:ind w:left="0"/>
        <w:jc w:val="both"/>
      </w:pPr>
      <w:r>
        <w:rPr>
          <w:rFonts w:ascii="Times New Roman"/>
          <w:b w:val="false"/>
          <w:i w:val="false"/>
          <w:color w:val="000000"/>
          <w:sz w:val="28"/>
        </w:rPr>
        <w:t>
      5) лесоматериалы круглые, используемые для переработки хвойных и лиственных пород, кроме тропических пород – лесоматериалы, включающие долготье и стойку рудничную, лесоматериалы для строительства, столбов для линий связи электропередач, вспомогательных или временных построек различного назначения;</w:t>
      </w:r>
    </w:p>
    <w:bookmarkEnd w:id="472"/>
    <w:bookmarkStart w:name="z870" w:id="473"/>
    <w:p>
      <w:pPr>
        <w:spacing w:after="0"/>
        <w:ind w:left="0"/>
        <w:jc w:val="both"/>
      </w:pPr>
      <w:r>
        <w:rPr>
          <w:rFonts w:ascii="Times New Roman"/>
          <w:b w:val="false"/>
          <w:i w:val="false"/>
          <w:color w:val="000000"/>
          <w:sz w:val="28"/>
        </w:rPr>
        <w:t>
      6) товар (услуга)-представитель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473"/>
    <w:bookmarkStart w:name="z871" w:id="474"/>
    <w:p>
      <w:pPr>
        <w:spacing w:after="0"/>
        <w:ind w:left="0"/>
        <w:jc w:val="both"/>
      </w:pPr>
      <w:r>
        <w:rPr>
          <w:rFonts w:ascii="Times New Roman"/>
          <w:b w:val="false"/>
          <w:i w:val="false"/>
          <w:color w:val="000000"/>
          <w:sz w:val="28"/>
        </w:rPr>
        <w:t>
      7) характеристика товара (услуги) – отличительные свойства, спецификации для идентификации товара (услуги)-представителя, отобранного для регистрации цены;</w:t>
      </w:r>
    </w:p>
    <w:bookmarkEnd w:id="474"/>
    <w:bookmarkStart w:name="z872" w:id="475"/>
    <w:p>
      <w:pPr>
        <w:spacing w:after="0"/>
        <w:ind w:left="0"/>
        <w:jc w:val="both"/>
      </w:pPr>
      <w:r>
        <w:rPr>
          <w:rFonts w:ascii="Times New Roman"/>
          <w:b w:val="false"/>
          <w:i w:val="false"/>
          <w:color w:val="000000"/>
          <w:sz w:val="28"/>
        </w:rPr>
        <w:t>
      8)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475"/>
    <w:bookmarkStart w:name="z873" w:id="476"/>
    <w:p>
      <w:pPr>
        <w:spacing w:after="0"/>
        <w:ind w:left="0"/>
        <w:jc w:val="both"/>
      </w:pPr>
      <w:r>
        <w:rPr>
          <w:rFonts w:ascii="Times New Roman"/>
          <w:b w:val="false"/>
          <w:i w:val="false"/>
          <w:color w:val="000000"/>
          <w:sz w:val="28"/>
        </w:rPr>
        <w:t>
      3. В статистической форме указываются цены на реализованные товары (услуги)-представители в среднем за квартал.</w:t>
      </w:r>
    </w:p>
    <w:bookmarkEnd w:id="476"/>
    <w:bookmarkStart w:name="z874" w:id="477"/>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производства лесохозяйственной продукции.</w:t>
      </w:r>
    </w:p>
    <w:bookmarkEnd w:id="477"/>
    <w:bookmarkStart w:name="z875" w:id="478"/>
    <w:p>
      <w:pPr>
        <w:spacing w:after="0"/>
        <w:ind w:left="0"/>
        <w:jc w:val="both"/>
      </w:pPr>
      <w:r>
        <w:rPr>
          <w:rFonts w:ascii="Times New Roman"/>
          <w:b w:val="false"/>
          <w:i w:val="false"/>
          <w:color w:val="000000"/>
          <w:sz w:val="28"/>
        </w:rPr>
        <w:t>
      5. В разделах 2-7, 9 в графе "Характеристика товара", "Характеристика услуги" указываются отличительные свойства, спецификации товаров (услуг)-представителей. Отбираются для регистрации цен товары (услуги)-представители, преобладающие в объеме реализации вида продукции, который они представляют и, по возможности, имеют регулярный характер сделок. Товары (услуги)-представители со своей характеристикой нумеруются порядковыми номерами в графе В (№ п/п). Характеристика и нумерация товаров (услуг)-представителей остаются неизменными в течение отчетного года.</w:t>
      </w:r>
    </w:p>
    <w:bookmarkEnd w:id="478"/>
    <w:bookmarkStart w:name="z876" w:id="479"/>
    <w:p>
      <w:pPr>
        <w:spacing w:after="0"/>
        <w:ind w:left="0"/>
        <w:jc w:val="both"/>
      </w:pPr>
      <w:r>
        <w:rPr>
          <w:rFonts w:ascii="Times New Roman"/>
          <w:b w:val="false"/>
          <w:i w:val="false"/>
          <w:color w:val="000000"/>
          <w:sz w:val="28"/>
        </w:rPr>
        <w:t>
      6. В разделе 2 указываются цены на лесоматериалы круглые в зависимости от диаметра ствола дерева. Если цены реализации древесины не зависят от диаметра ствола, то их проставляют в графе "средние" на лесоматериалы среднего диаметра.</w:t>
      </w:r>
    </w:p>
    <w:bookmarkEnd w:id="479"/>
    <w:bookmarkStart w:name="z877" w:id="480"/>
    <w:p>
      <w:pPr>
        <w:spacing w:after="0"/>
        <w:ind w:left="0"/>
        <w:jc w:val="both"/>
      </w:pPr>
      <w:r>
        <w:rPr>
          <w:rFonts w:ascii="Times New Roman"/>
          <w:b w:val="false"/>
          <w:i w:val="false"/>
          <w:color w:val="000000"/>
          <w:sz w:val="28"/>
        </w:rPr>
        <w:t>
      7. В разделе 3 указываются цены на топливо древесное в зависимости от его формы в виде: коротких сортиментов определенной длины (метражные), чурок, расколотых бревен или поленьев (колотые).</w:t>
      </w:r>
    </w:p>
    <w:bookmarkEnd w:id="480"/>
    <w:bookmarkStart w:name="z878" w:id="481"/>
    <w:p>
      <w:pPr>
        <w:spacing w:after="0"/>
        <w:ind w:left="0"/>
        <w:jc w:val="both"/>
      </w:pPr>
      <w:r>
        <w:rPr>
          <w:rFonts w:ascii="Times New Roman"/>
          <w:b w:val="false"/>
          <w:i w:val="false"/>
          <w:color w:val="000000"/>
          <w:sz w:val="28"/>
        </w:rPr>
        <w:t>
      8. В разделе 4 указываются цены на услуги по выращиванию сеянцев и саженцев древесных и кустарниковых пород в зависимости от состояния корневой системы: корневая система с комом, корневая система без кома.</w:t>
      </w:r>
    </w:p>
    <w:bookmarkEnd w:id="481"/>
    <w:bookmarkStart w:name="z879" w:id="482"/>
    <w:p>
      <w:pPr>
        <w:spacing w:after="0"/>
        <w:ind w:left="0"/>
        <w:jc w:val="both"/>
      </w:pPr>
      <w:r>
        <w:rPr>
          <w:rFonts w:ascii="Times New Roman"/>
          <w:b w:val="false"/>
          <w:i w:val="false"/>
          <w:color w:val="000000"/>
          <w:sz w:val="28"/>
        </w:rPr>
        <w:t>
      9. В разделах 5, 6, 7, 8 и 9 в соответствующих графах указываются конкретные виды оказанных услуг (работы), на которые регистрируются цены в области лесоводства и лесозаготовок.</w:t>
      </w:r>
    </w:p>
    <w:bookmarkEnd w:id="482"/>
    <w:bookmarkStart w:name="z880" w:id="483"/>
    <w:p>
      <w:pPr>
        <w:spacing w:after="0"/>
        <w:ind w:left="0"/>
        <w:jc w:val="both"/>
      </w:pPr>
      <w:r>
        <w:rPr>
          <w:rFonts w:ascii="Times New Roman"/>
          <w:b w:val="false"/>
          <w:i w:val="false"/>
          <w:color w:val="000000"/>
          <w:sz w:val="28"/>
        </w:rPr>
        <w:t>
      10. В разделах 2, 3 регистрации не подлежат цены на товары, подлежащие бартерному обмену.</w:t>
      </w:r>
    </w:p>
    <w:bookmarkEnd w:id="483"/>
    <w:bookmarkStart w:name="z881" w:id="484"/>
    <w:p>
      <w:pPr>
        <w:spacing w:after="0"/>
        <w:ind w:left="0"/>
        <w:jc w:val="both"/>
      </w:pPr>
      <w:r>
        <w:rPr>
          <w:rFonts w:ascii="Times New Roman"/>
          <w:b w:val="false"/>
          <w:i w:val="false"/>
          <w:color w:val="000000"/>
          <w:sz w:val="28"/>
        </w:rPr>
        <w:t>
      11. Во всех разделах в случае отсутствия цены реализации в отчетном квартале по какому-либо виду товара (услуги)-представителя, в графе "цена отчетного квартала" проставляется ноль ("0").</w:t>
      </w:r>
    </w:p>
    <w:bookmarkEnd w:id="484"/>
    <w:bookmarkStart w:name="z882" w:id="485"/>
    <w:p>
      <w:pPr>
        <w:spacing w:after="0"/>
        <w:ind w:left="0"/>
        <w:jc w:val="both"/>
      </w:pPr>
      <w:r>
        <w:rPr>
          <w:rFonts w:ascii="Times New Roman"/>
          <w:b w:val="false"/>
          <w:i w:val="false"/>
          <w:color w:val="000000"/>
          <w:sz w:val="28"/>
        </w:rPr>
        <w:t>
      12. Во всех разделах в первом квартале отчетного года графа "Цена квартала последней реализации" заполняется в обязательном порядке. В графе указывается средняя цена за четвертый квартал предыдущего года, в случае ее отсутствия, допустимо указать среднюю цену за квартал, в котором была последняя реализация.</w:t>
      </w:r>
    </w:p>
    <w:bookmarkEnd w:id="485"/>
    <w:bookmarkStart w:name="z883" w:id="486"/>
    <w:p>
      <w:pPr>
        <w:spacing w:after="0"/>
        <w:ind w:left="0"/>
        <w:jc w:val="both"/>
      </w:pPr>
      <w:r>
        <w:rPr>
          <w:rFonts w:ascii="Times New Roman"/>
          <w:b w:val="false"/>
          <w:i w:val="false"/>
          <w:color w:val="000000"/>
          <w:sz w:val="28"/>
        </w:rPr>
        <w:t>
      13.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486"/>
    <w:bookmarkStart w:name="z884" w:id="487"/>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487"/>
    <w:bookmarkStart w:name="z885" w:id="488"/>
    <w:p>
      <w:pPr>
        <w:spacing w:after="0"/>
        <w:ind w:left="0"/>
        <w:jc w:val="both"/>
      </w:pPr>
      <w:r>
        <w:rPr>
          <w:rFonts w:ascii="Times New Roman"/>
          <w:b w:val="false"/>
          <w:i w:val="false"/>
          <w:color w:val="000000"/>
          <w:sz w:val="28"/>
        </w:rPr>
        <w:t>
      Примечание: х – данная позиция не подлежит заполнению.</w:t>
      </w:r>
    </w:p>
    <w:bookmarkEnd w:id="488"/>
    <w:bookmarkStart w:name="z886" w:id="489"/>
    <w:p>
      <w:pPr>
        <w:spacing w:after="0"/>
        <w:ind w:left="0"/>
        <w:jc w:val="both"/>
      </w:pPr>
      <w:r>
        <w:rPr>
          <w:rFonts w:ascii="Times New Roman"/>
          <w:b w:val="false"/>
          <w:i w:val="false"/>
          <w:color w:val="000000"/>
          <w:sz w:val="28"/>
        </w:rPr>
        <w:t>
      14. Арифметико-логический контроль:</w:t>
      </w:r>
    </w:p>
    <w:bookmarkEnd w:id="489"/>
    <w:bookmarkStart w:name="z887" w:id="490"/>
    <w:p>
      <w:pPr>
        <w:spacing w:after="0"/>
        <w:ind w:left="0"/>
        <w:jc w:val="both"/>
      </w:pPr>
      <w:r>
        <w:rPr>
          <w:rFonts w:ascii="Times New Roman"/>
          <w:b w:val="false"/>
          <w:i w:val="false"/>
          <w:color w:val="000000"/>
          <w:sz w:val="28"/>
        </w:rPr>
        <w:t>
      1) в первом квартале отчетного года заполнение графы "Цена квартала последней реализации" во всех разделах обязательно;</w:t>
      </w:r>
    </w:p>
    <w:bookmarkEnd w:id="490"/>
    <w:bookmarkStart w:name="z888" w:id="491"/>
    <w:p>
      <w:pPr>
        <w:spacing w:after="0"/>
        <w:ind w:left="0"/>
        <w:jc w:val="both"/>
      </w:pPr>
      <w:r>
        <w:rPr>
          <w:rFonts w:ascii="Times New Roman"/>
          <w:b w:val="false"/>
          <w:i w:val="false"/>
          <w:color w:val="000000"/>
          <w:sz w:val="28"/>
        </w:rPr>
        <w:t>
      2) при указании цены отчетного квартала заполнение граф "Характеристика товара", "Характеристика услуги" обязательно.</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1"/>
        <w:gridCol w:w="1604"/>
        <w:gridCol w:w="61"/>
        <w:gridCol w:w="5371"/>
        <w:gridCol w:w="8225"/>
        <w:gridCol w:w="81"/>
        <w:gridCol w:w="2982"/>
        <w:gridCol w:w="1"/>
        <w:gridCol w:w="1"/>
        <w:gridCol w:w="78"/>
        <w:gridCol w:w="41"/>
        <w:gridCol w:w="81"/>
        <w:gridCol w:w="81"/>
        <w:gridCol w:w="39"/>
        <w:gridCol w:w="78"/>
        <w:gridCol w:w="53"/>
        <w:gridCol w:w="77"/>
        <w:gridCol w:w="60"/>
        <w:gridCol w:w="75"/>
        <w:gridCol w:w="64"/>
        <w:gridCol w:w="74"/>
        <w:gridCol w:w="68"/>
        <w:gridCol w:w="23"/>
        <w:gridCol w:w="139"/>
        <w:gridCol w:w="3"/>
        <w:gridCol w:w="8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92"/>
          <w:p>
            <w:pPr>
              <w:spacing w:after="20"/>
              <w:ind w:left="20"/>
              <w:jc w:val="both"/>
            </w:pPr>
          </w:p>
          <w:bookmarkEnd w:id="492"/>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w:t>
            </w:r>
            <w:r>
              <w:br/>
            </w:r>
            <w:r>
              <w:rPr>
                <w:rFonts w:ascii="Times New Roman"/>
                <w:b/>
                <w:i w:val="false"/>
                <w:color w:val="000000"/>
                <w:sz w:val="20"/>
              </w:rPr>
              <w:t>Статистика комитеті төрағасының</w:t>
            </w:r>
            <w:r>
              <w:br/>
            </w:r>
            <w:r>
              <w:rPr>
                <w:rFonts w:ascii="Times New Roman"/>
                <w:b/>
                <w:i w:val="false"/>
                <w:color w:val="000000"/>
                <w:sz w:val="20"/>
              </w:rPr>
              <w:t>2015 жылғы 8 қыркүйектегі № 137 бұйрығына 27-қосымша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9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493"/>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i w:val="false"/>
                      <w:color w:val="000000"/>
                      <w:sz w:val="20"/>
                    </w:rPr>
                    <w:t>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94"/>
                <w:p>
                  <w:pPr>
                    <w:spacing w:after="20"/>
                    <w:ind w:left="20"/>
                    <w:jc w:val="both"/>
                  </w:pPr>
                  <w:r>
                    <w:rPr>
                      <w:rFonts w:ascii="Times New Roman"/>
                      <w:b w:val="false"/>
                      <w:i w:val="false"/>
                      <w:color w:val="000000"/>
                      <w:sz w:val="20"/>
                    </w:rPr>
                    <w:t>
до 1 часа</w:t>
                  </w:r>
                </w:p>
                <w:bookmarkEnd w:id="4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9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495"/>
        </w:tc>
        <w:tc>
          <w:tcPr>
            <w:tcW w:w="0" w:type="auto"/>
            <w:gridSpan w:val="22"/>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9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49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9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261103006</w:t>
            </w:r>
            <w:r>
              <w:br/>
            </w:r>
            <w:r>
              <w:rPr>
                <w:rFonts w:ascii="Times New Roman"/>
                <w:b w:val="false"/>
                <w:i w:val="false"/>
                <w:color w:val="000000"/>
                <w:sz w:val="20"/>
              </w:rPr>
              <w:t>
Код статистической формы 261103006</w:t>
            </w:r>
          </w:p>
          <w:bookmarkEnd w:id="497"/>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 және акваөсіру өнімінің бағасы туралы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98"/>
          <w:p>
            <w:pPr>
              <w:spacing w:after="20"/>
              <w:ind w:left="20"/>
              <w:jc w:val="both"/>
            </w:pPr>
            <w:r>
              <w:rPr>
                <w:rFonts w:ascii="Times New Roman"/>
                <w:b w:val="false"/>
                <w:i w:val="false"/>
                <w:color w:val="000000"/>
                <w:sz w:val="20"/>
              </w:rPr>
              <w:t>
</w:t>
            </w:r>
            <w:r>
              <w:rPr>
                <w:rFonts w:ascii="Times New Roman"/>
                <w:b/>
                <w:i w:val="false"/>
                <w:color w:val="000000"/>
                <w:sz w:val="20"/>
              </w:rPr>
              <w:t xml:space="preserve">1-ЦП (балық) </w:t>
            </w:r>
            <w:r>
              <w:br/>
            </w:r>
            <w:r>
              <w:rPr>
                <w:rFonts w:ascii="Times New Roman"/>
                <w:b w:val="false"/>
                <w:i w:val="false"/>
                <w:color w:val="000000"/>
                <w:sz w:val="20"/>
              </w:rPr>
              <w:t>
1-ЦП (рыба)</w:t>
            </w:r>
          </w:p>
          <w:bookmarkEnd w:id="498"/>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аквакультуры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99"/>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00"/>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500"/>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01"/>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bookmarkEnd w:id="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02"/>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502"/>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03"/>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қосымша түрі: 03 Балық аулау және акваөсіру болып табылатын іріктемеге түскен заңды тұлғалар және (немесе) олардың құрылымдық және оқшалаунған бөлімшелері, жеке кәсіпкерлер және жануарлар дүниесін пайдалануға және балық шаруашылығын жүргізуге рұқсаты бар жеке тұлғалар тапсырады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аквакультура, а также физические лица при наличии разрешения на пользование животным миром и ведение рыбного хозяйства</w:t>
            </w:r>
          </w:p>
          <w:bookmarkEnd w:id="503"/>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04"/>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кезеңнің соңғы айының 25-күніне (қоса алғанда) дейін </w:t>
            </w:r>
            <w:r>
              <w:br/>
            </w:r>
            <w:r>
              <w:rPr>
                <w:rFonts w:ascii="Times New Roman"/>
                <w:b w:val="false"/>
                <w:i w:val="false"/>
                <w:color w:val="000000"/>
                <w:sz w:val="20"/>
              </w:rPr>
              <w:t>
Срок представления – до 25 числа (включительно) последнего месяца отчетного периода</w:t>
            </w:r>
          </w:p>
          <w:bookmarkEnd w:id="504"/>
        </w:tc>
      </w:tr>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05"/>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5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06"/>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bookmarkEnd w:id="5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07"/>
          <w:p>
            <w:pPr>
              <w:spacing w:after="20"/>
              <w:ind w:left="20"/>
              <w:jc w:val="both"/>
            </w:pPr>
            <w:r>
              <w:rPr>
                <w:rFonts w:ascii="Times New Roman"/>
                <w:b w:val="false"/>
                <w:i w:val="false"/>
                <w:color w:val="000000"/>
                <w:sz w:val="20"/>
              </w:rPr>
              <w:t>
</w:t>
            </w:r>
            <w:r>
              <w:rPr>
                <w:rFonts w:ascii="Times New Roman"/>
                <w:b/>
                <w:i w:val="false"/>
                <w:color w:val="000000"/>
                <w:sz w:val="20"/>
              </w:rPr>
              <w:t>1. Балық шаруашылығы қызметтін нақты жүзеге асыру орнын көрсетіңіз (қәсіпорынның тіркелген жеріне қарамастан) - облыс, қала, аудан, елді мекен</w:t>
            </w:r>
            <w:r>
              <w:br/>
            </w:r>
            <w:r>
              <w:rPr>
                <w:rFonts w:ascii="Times New Roman"/>
                <w:b w:val="false"/>
                <w:i w:val="false"/>
                <w:color w:val="000000"/>
                <w:sz w:val="20"/>
              </w:rPr>
              <w:t>
Укажите место фактического осуществления рыбохозяйственной деятельности (независимо от места регистрации предприятия) - область, город, район, населенный пункт</w:t>
            </w:r>
          </w:p>
          <w:bookmarkEnd w:id="507"/>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08"/>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(ӘАОЖ) сәйкес (статистика органының қызметкерлерімен толтырылады)</w:t>
            </w:r>
            <w:r>
              <w:rPr>
                <w:rFonts w:ascii="Times New Roman"/>
                <w:b w:val="false"/>
                <w:i w:val="false"/>
                <w:color w:val="000000"/>
                <w:sz w:val="20"/>
              </w:rPr>
              <w:t xml:space="preserve"> </w:t>
            </w:r>
            <w:r>
              <w:br/>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работниками органа статистики)</w:t>
            </w:r>
          </w:p>
          <w:bookmarkEnd w:id="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9" w:id="50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Есепті тоқсанның әр айдағы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509"/>
    <w:bookmarkStart w:name="z920" w:id="510"/>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701"/>
        <w:gridCol w:w="1137"/>
        <w:gridCol w:w="791"/>
        <w:gridCol w:w="791"/>
        <w:gridCol w:w="1209"/>
        <w:gridCol w:w="1209"/>
        <w:gridCol w:w="751"/>
        <w:gridCol w:w="752"/>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атауы</w:t>
            </w:r>
            <w:r>
              <w:br/>
            </w:r>
            <w:r>
              <w:rPr>
                <w:rFonts w:ascii="Times New Roman"/>
                <w:b/>
                <w:i w:val="false"/>
                <w:color w:val="000000"/>
                <w:sz w:val="20"/>
              </w:rPr>
              <w:t>
Наименование продукции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r>
              <w:br/>
            </w:r>
            <w:r>
              <w:rPr>
                <w:rFonts w:ascii="Times New Roman"/>
                <w:b/>
                <w:i w:val="false"/>
                <w:color w:val="000000"/>
                <w:sz w:val="20"/>
              </w:rPr>
              <w:t>
Код продукции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сипаттамасы</w:t>
            </w:r>
            <w:r>
              <w:br/>
            </w:r>
            <w:r>
              <w:rPr>
                <w:rFonts w:ascii="Times New Roman"/>
                <w:b/>
                <w:i w:val="false"/>
                <w:color w:val="000000"/>
                <w:sz w:val="20"/>
              </w:rPr>
              <w:t>Характеристика продукции</w:t>
            </w:r>
            <w:r>
              <w:rPr>
                <w:rFonts w:ascii="Times New Roman"/>
                <w:b/>
                <w:i w:val="false"/>
                <w:color w:val="000000"/>
                <w:vertAlign w:val="superscript"/>
              </w:rPr>
              <w:t>1</w:t>
            </w:r>
            <w:r>
              <w:rPr>
                <w:rFonts w:ascii="Times New Roman"/>
                <w:b/>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арнасы2</w:t>
            </w:r>
            <w:r>
              <w:br/>
            </w:r>
            <w:r>
              <w:rPr>
                <w:rFonts w:ascii="Times New Roman"/>
                <w:b/>
                <w:i w:val="false"/>
                <w:color w:val="000000"/>
                <w:sz w:val="20"/>
              </w:rPr>
              <w:t>
Канал реализации</w:t>
            </w:r>
            <w:r>
              <w:rPr>
                <w:rFonts w:ascii="Times New Roman"/>
                <w:b/>
                <w:i w:val="false"/>
                <w:color w:val="000000"/>
                <w:vertAlign w:val="superscript"/>
              </w:rPr>
              <w:t>2</w:t>
            </w:r>
            <w:r>
              <w:rPr>
                <w:rFonts w:ascii="Times New Roman"/>
                <w:b/>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айындағы баға</w:t>
            </w:r>
            <w:r>
              <w:br/>
            </w:r>
            <w:r>
              <w:rPr>
                <w:rFonts w:ascii="Times New Roman"/>
                <w:b/>
                <w:i w:val="false"/>
                <w:color w:val="000000"/>
                <w:sz w:val="20"/>
              </w:rPr>
              <w:t>
Цена месяца отчетного квартала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айдын өткізген бағасы3</w:t>
            </w:r>
            <w:r>
              <w:br/>
            </w:r>
            <w:r>
              <w:rPr>
                <w:rFonts w:ascii="Times New Roman"/>
                <w:b/>
                <w:i w:val="false"/>
                <w:color w:val="000000"/>
                <w:sz w:val="20"/>
              </w:rPr>
              <w:t>
</w:t>
            </w:r>
            <w:r>
              <w:rPr>
                <w:rFonts w:ascii="Times New Roman"/>
                <w:b/>
                <w:i w:val="false"/>
                <w:color w:val="000000"/>
                <w:sz w:val="20"/>
              </w:rPr>
              <w:t>Цена месяца последней</w:t>
            </w:r>
            <w:r>
              <w:br/>
            </w:r>
            <w:r>
              <w:rPr>
                <w:rFonts w:ascii="Times New Roman"/>
                <w:b/>
                <w:i w:val="false"/>
                <w:color w:val="000000"/>
                <w:sz w:val="20"/>
              </w:rPr>
              <w:t>
реализации</w:t>
            </w:r>
            <w:r>
              <w:rPr>
                <w:rFonts w:ascii="Times New Roman"/>
                <w:b/>
                <w:i w:val="false"/>
                <w:color w:val="000000"/>
                <w:vertAlign w:val="superscript"/>
              </w:rPr>
              <w:t>3</w:t>
            </w:r>
            <w:r>
              <w:rPr>
                <w:rFonts w:ascii="Times New Roman"/>
                <w:b/>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өзгерісінің себебінің коды4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11"/>
          <w:p>
            <w:pPr>
              <w:spacing w:after="20"/>
              <w:ind w:left="20"/>
              <w:jc w:val="both"/>
            </w:pPr>
            <w:r>
              <w:rPr>
                <w:rFonts w:ascii="Times New Roman"/>
                <w:b w:val="false"/>
                <w:i w:val="false"/>
                <w:color w:val="000000"/>
                <w:sz w:val="20"/>
              </w:rPr>
              <w:t>
А</w:t>
            </w:r>
          </w:p>
          <w:bookmarkEnd w:id="511"/>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12"/>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түйетабаны</w:t>
            </w:r>
            <w:r>
              <w:rPr>
                <w:rFonts w:ascii="Times New Roman"/>
                <w:b w:val="false"/>
                <w:i w:val="false"/>
                <w:color w:val="000000"/>
                <w:sz w:val="20"/>
              </w:rPr>
              <w:t xml:space="preserve"> </w:t>
            </w:r>
            <w:r>
              <w:br/>
            </w:r>
            <w:r>
              <w:rPr>
                <w:rFonts w:ascii="Times New Roman"/>
                <w:b w:val="false"/>
                <w:i w:val="false"/>
                <w:color w:val="000000"/>
                <w:sz w:val="20"/>
              </w:rPr>
              <w:t>камбала морская, природная</w:t>
            </w:r>
          </w:p>
          <w:bookmarkEnd w:id="512"/>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03.00.21.221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3" w:id="51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13"/>
    <w:bookmarkStart w:name="z934" w:id="514"/>
    <w:p>
      <w:pPr>
        <w:spacing w:after="0"/>
        <w:ind w:left="0"/>
        <w:jc w:val="both"/>
      </w:pPr>
      <w:r>
        <w:rPr>
          <w:rFonts w:ascii="Times New Roman"/>
          <w:b w:val="false"/>
          <w:i w:val="false"/>
          <w:color w:val="000000"/>
          <w:sz w:val="28"/>
        </w:rPr>
        <w:t>
      Примечание</w:t>
      </w:r>
    </w:p>
    <w:bookmarkEnd w:id="514"/>
    <w:bookmarkStart w:name="z935" w:id="5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статистикалық нысанды толтыру жөніндегі нұсқаулықта келтірілген Балық өлшемдерінің аңықтамалығына сәйкес толтырылады</w:t>
      </w:r>
    </w:p>
    <w:bookmarkEnd w:id="515"/>
    <w:bookmarkStart w:name="z936" w:id="5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Графа В заполняется в соответствии со Справочником размеров рыбы, приведенным в инструкции по заполнению данной статистической формы </w:t>
      </w:r>
    </w:p>
    <w:bookmarkEnd w:id="516"/>
    <w:bookmarkStart w:name="z937" w:id="51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Г бағаны статистикалық нысанды толтыру жөніндегі нұсқаулықта келтірілген "Ауыл шаруашылығы өнімдерін өткізу арналарының анықтамалығына" сәйкес толтырылады</w:t>
      </w:r>
    </w:p>
    <w:bookmarkEnd w:id="517"/>
    <w:bookmarkStart w:name="z938" w:id="518"/>
    <w:p>
      <w:pPr>
        <w:spacing w:after="0"/>
        <w:ind w:left="0"/>
        <w:jc w:val="both"/>
      </w:pPr>
      <w:r>
        <w:rPr>
          <w:rFonts w:ascii="Times New Roman"/>
          <w:b w:val="false"/>
          <w:i w:val="false"/>
          <w:color w:val="000000"/>
          <w:sz w:val="28"/>
        </w:rPr>
        <w:t xml:space="preserve">
      2Графа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 </w:t>
      </w:r>
    </w:p>
    <w:bookmarkEnd w:id="518"/>
    <w:bookmarkStart w:name="z939" w:id="51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4 баған бірінші тоқсан есебінде ғана толтырылады</w:t>
      </w:r>
    </w:p>
    <w:bookmarkEnd w:id="519"/>
    <w:bookmarkStart w:name="z940" w:id="5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4 заполняется только в отчете за первый квартал</w:t>
      </w:r>
    </w:p>
    <w:bookmarkEnd w:id="520"/>
    <w:bookmarkStart w:name="z941" w:id="521"/>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5 баған Қазақстан Республикасы Ұлттық экономика министрлігі Статистика комитетінің Интернет-ресурсында орналастырылған немесе респонденттерге статистика </w:t>
      </w:r>
      <w:r>
        <w:rPr>
          <w:rFonts w:ascii="Times New Roman"/>
          <w:b/>
          <w:i w:val="false"/>
          <w:color w:val="000000"/>
          <w:sz w:val="28"/>
        </w:rPr>
        <w:t>органдары ұсынатын Баға өзгерісі себептерінің анықтамалығына сәйкес толтырылады</w:t>
      </w:r>
    </w:p>
    <w:bookmarkEnd w:id="521"/>
    <w:bookmarkStart w:name="z943" w:id="5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5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w:t>
      </w:r>
      <w:r>
        <w:rPr>
          <w:rFonts w:ascii="Times New Roman"/>
          <w:b w:val="false"/>
          <w:i w:val="false"/>
          <w:color w:val="000000"/>
          <w:sz w:val="28"/>
        </w:rPr>
        <w:t xml:space="preserve"> Республики Казахстан или предоставляемым респондентам органами статистики</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4785"/>
        <w:gridCol w:w="1157"/>
        <w:gridCol w:w="732"/>
        <w:gridCol w:w="805"/>
        <w:gridCol w:w="1157"/>
        <w:gridCol w:w="1158"/>
        <w:gridCol w:w="765"/>
        <w:gridCol w:w="765"/>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атауы</w:t>
            </w:r>
            <w:r>
              <w:br/>
            </w:r>
            <w:r>
              <w:rPr>
                <w:rFonts w:ascii="Times New Roman"/>
                <w:b/>
                <w:i w:val="false"/>
                <w:color w:val="000000"/>
                <w:sz w:val="20"/>
              </w:rPr>
              <w:t>
Наименование продукции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продукции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сипаттамасы</w:t>
            </w:r>
            <w:r>
              <w:rPr>
                <w:rFonts w:ascii="Times New Roman"/>
                <w:b/>
                <w:i w:val="false"/>
                <w:color w:val="000000"/>
                <w:vertAlign w:val="superscript"/>
              </w:rPr>
              <w:t>1</w:t>
            </w:r>
            <w:r>
              <w:br/>
            </w:r>
            <w:r>
              <w:rPr>
                <w:rFonts w:ascii="Times New Roman"/>
                <w:b/>
                <w:i w:val="false"/>
                <w:color w:val="000000"/>
                <w:sz w:val="20"/>
              </w:rPr>
              <w:t>Характеристика продукции</w:t>
            </w:r>
            <w:r>
              <w:rPr>
                <w:rFonts w:ascii="Times New Roman"/>
                <w:b/>
                <w:i w:val="false"/>
                <w:color w:val="000000"/>
                <w:vertAlign w:val="superscript"/>
              </w:rPr>
              <w:t>1</w:t>
            </w:r>
            <w:r>
              <w:rPr>
                <w:rFonts w:ascii="Times New Roman"/>
                <w:b/>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r>
              <w:rPr>
                <w:rFonts w:ascii="Times New Roman"/>
                <w:b/>
                <w:i w:val="false"/>
                <w:color w:val="000000"/>
                <w:vertAlign w:val="superscript"/>
              </w:rPr>
              <w:t>2</w:t>
            </w:r>
            <w:r>
              <w:br/>
            </w:r>
            <w:r>
              <w:rPr>
                <w:rFonts w:ascii="Times New Roman"/>
                <w:b/>
                <w:i w:val="false"/>
                <w:color w:val="000000"/>
                <w:sz w:val="20"/>
              </w:rPr>
              <w:t>
Канал реализации</w:t>
            </w:r>
            <w:r>
              <w:rPr>
                <w:rFonts w:ascii="Times New Roman"/>
                <w:b/>
                <w:i w:val="false"/>
                <w:color w:val="000000"/>
                <w:vertAlign w:val="superscript"/>
              </w:rPr>
              <w:t>2</w:t>
            </w: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айындағы баға</w:t>
            </w:r>
            <w:r>
              <w:br/>
            </w:r>
            <w:r>
              <w:rPr>
                <w:rFonts w:ascii="Times New Roman"/>
                <w:b/>
                <w:i w:val="false"/>
                <w:color w:val="000000"/>
                <w:sz w:val="20"/>
              </w:rPr>
              <w:t>
Цена месяца отчетного квартала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айдың өткізген бағасы</w:t>
            </w:r>
            <w:r>
              <w:rPr>
                <w:rFonts w:ascii="Times New Roman"/>
                <w:b/>
                <w:i w:val="false"/>
                <w:color w:val="000000"/>
                <w:vertAlign w:val="superscript"/>
              </w:rPr>
              <w:t>3</w:t>
            </w:r>
            <w:r>
              <w:br/>
            </w:r>
            <w:r>
              <w:rPr>
                <w:rFonts w:ascii="Times New Roman"/>
                <w:b/>
                <w:i w:val="false"/>
                <w:color w:val="000000"/>
                <w:sz w:val="20"/>
              </w:rPr>
              <w:t>
</w:t>
            </w:r>
            <w:r>
              <w:rPr>
                <w:rFonts w:ascii="Times New Roman"/>
                <w:b/>
                <w:i w:val="false"/>
                <w:color w:val="000000"/>
                <w:sz w:val="20"/>
              </w:rPr>
              <w:t>Цена месяца последней</w:t>
            </w:r>
            <w:r>
              <w:br/>
            </w:r>
            <w:r>
              <w:rPr>
                <w:rFonts w:ascii="Times New Roman"/>
                <w:b/>
                <w:i w:val="false"/>
                <w:color w:val="000000"/>
                <w:sz w:val="20"/>
              </w:rPr>
              <w:t>
реализации</w:t>
            </w:r>
            <w:r>
              <w:rPr>
                <w:rFonts w:ascii="Times New Roman"/>
                <w:b/>
                <w:i w:val="false"/>
                <w:color w:val="000000"/>
                <w:vertAlign w:val="superscript"/>
              </w:rPr>
              <w:t>3</w:t>
            </w:r>
            <w:r>
              <w:rPr>
                <w:rFonts w:ascii="Times New Roman"/>
                <w:b/>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өзгерісінің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23"/>
          <w:p>
            <w:pPr>
              <w:spacing w:after="20"/>
              <w:ind w:left="20"/>
              <w:jc w:val="both"/>
            </w:pPr>
            <w:r>
              <w:rPr>
                <w:rFonts w:ascii="Times New Roman"/>
                <w:b w:val="false"/>
                <w:i w:val="false"/>
                <w:color w:val="000000"/>
                <w:sz w:val="20"/>
              </w:rPr>
              <w:t>
А</w:t>
            </w:r>
          </w:p>
          <w:bookmarkEnd w:id="523"/>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24"/>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каспий майшабағы </w:t>
            </w:r>
            <w:r>
              <w:br/>
            </w:r>
            <w:r>
              <w:rPr>
                <w:rFonts w:ascii="Times New Roman"/>
                <w:b w:val="false"/>
                <w:i w:val="false"/>
                <w:color w:val="000000"/>
                <w:sz w:val="20"/>
              </w:rPr>
              <w:t>сельдь каспийская, природная</w:t>
            </w:r>
          </w:p>
          <w:bookmarkEnd w:id="524"/>
        </w:tc>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03.00.21.435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25"/>
          <w:p>
            <w:pPr>
              <w:spacing w:after="20"/>
              <w:ind w:left="20"/>
              <w:jc w:val="both"/>
            </w:pPr>
            <w:r>
              <w:rPr>
                <w:rFonts w:ascii="Times New Roman"/>
                <w:b w:val="false"/>
                <w:i w:val="false"/>
                <w:color w:val="000000"/>
                <w:sz w:val="20"/>
              </w:rPr>
              <w:t>
</w:t>
            </w:r>
            <w:r>
              <w:rPr>
                <w:rFonts w:ascii="Times New Roman"/>
                <w:b/>
                <w:i w:val="false"/>
                <w:color w:val="000000"/>
                <w:sz w:val="20"/>
              </w:rPr>
              <w:t>табиғи теңіз алабұғасы</w:t>
            </w:r>
            <w:r>
              <w:br/>
            </w:r>
            <w:r>
              <w:rPr>
                <w:rFonts w:ascii="Times New Roman"/>
                <w:b w:val="false"/>
                <w:i w:val="false"/>
                <w:color w:val="000000"/>
                <w:sz w:val="20"/>
              </w:rPr>
              <w:t>окунь морской, природный</w:t>
            </w:r>
          </w:p>
          <w:bookmarkEnd w:id="525"/>
        </w:tc>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03.00.21.940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26"/>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шортаны</w:t>
            </w:r>
            <w:r>
              <w:br/>
            </w:r>
            <w:r>
              <w:rPr>
                <w:rFonts w:ascii="Times New Roman"/>
                <w:b w:val="false"/>
                <w:i w:val="false"/>
                <w:color w:val="000000"/>
                <w:sz w:val="20"/>
              </w:rPr>
              <w:t>щука морская, природная</w:t>
            </w:r>
          </w:p>
          <w:bookmarkEnd w:id="526"/>
        </w:tc>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27"/>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табан балығы</w:t>
            </w:r>
            <w:r>
              <w:br/>
            </w:r>
            <w:r>
              <w:rPr>
                <w:rFonts w:ascii="Times New Roman"/>
                <w:b w:val="false"/>
                <w:i w:val="false"/>
                <w:color w:val="000000"/>
                <w:sz w:val="20"/>
              </w:rPr>
              <w:t>лещ морской, природный</w:t>
            </w:r>
          </w:p>
          <w:bookmarkEnd w:id="527"/>
        </w:tc>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28"/>
          <w:p>
            <w:pPr>
              <w:spacing w:after="20"/>
              <w:ind w:left="20"/>
              <w:jc w:val="both"/>
            </w:pPr>
            <w:r>
              <w:rPr>
                <w:rFonts w:ascii="Times New Roman"/>
                <w:b w:val="false"/>
                <w:i w:val="false"/>
                <w:color w:val="000000"/>
                <w:sz w:val="20"/>
              </w:rPr>
              <w:t>
</w:t>
            </w:r>
            <w:r>
              <w:rPr>
                <w:rFonts w:ascii="Times New Roman"/>
                <w:b/>
                <w:i w:val="false"/>
                <w:color w:val="000000"/>
                <w:sz w:val="20"/>
              </w:rPr>
              <w:t>табиғи тікенді балық</w:t>
            </w:r>
            <w:r>
              <w:br/>
            </w:r>
            <w:r>
              <w:rPr>
                <w:rFonts w:ascii="Times New Roman"/>
                <w:b w:val="false"/>
                <w:i w:val="false"/>
                <w:color w:val="000000"/>
                <w:sz w:val="20"/>
              </w:rPr>
              <w:t>
кефаль, природная</w:t>
            </w:r>
          </w:p>
          <w:bookmarkEnd w:id="528"/>
        </w:tc>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03.00.21.995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0" w:id="529"/>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тоқсанның әр айдағы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r>
        <w:br/>
      </w:r>
      <w:r>
        <w:rPr>
          <w:rFonts w:ascii="Times New Roman"/>
          <w:b w:val="false"/>
          <w:i w:val="false"/>
          <w:color w:val="000000"/>
          <w:sz w:val="28"/>
        </w:rPr>
        <w:t>За каждый месяц отчетного квартала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4021"/>
        <w:gridCol w:w="972"/>
        <w:gridCol w:w="615"/>
        <w:gridCol w:w="677"/>
        <w:gridCol w:w="973"/>
        <w:gridCol w:w="973"/>
        <w:gridCol w:w="642"/>
        <w:gridCol w:w="643"/>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атауы</w:t>
            </w:r>
            <w:r>
              <w:br/>
            </w:r>
            <w:r>
              <w:rPr>
                <w:rFonts w:ascii="Times New Roman"/>
                <w:b/>
                <w:i w:val="false"/>
                <w:color w:val="000000"/>
                <w:sz w:val="20"/>
              </w:rPr>
              <w:t>
Наименование продукции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продукции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сипаттамасы</w:t>
            </w:r>
            <w:r>
              <w:rPr>
                <w:rFonts w:ascii="Times New Roman"/>
                <w:b/>
                <w:i w:val="false"/>
                <w:color w:val="000000"/>
                <w:vertAlign w:val="superscript"/>
              </w:rPr>
              <w:t>1</w:t>
            </w:r>
            <w:r>
              <w:br/>
            </w:r>
            <w:r>
              <w:rPr>
                <w:rFonts w:ascii="Times New Roman"/>
                <w:b/>
                <w:i w:val="false"/>
                <w:color w:val="000000"/>
                <w:sz w:val="20"/>
              </w:rPr>
              <w:t>Характеристика продукции</w:t>
            </w:r>
            <w:r>
              <w:rPr>
                <w:rFonts w:ascii="Times New Roman"/>
                <w:b/>
                <w:i w:val="false"/>
                <w:color w:val="000000"/>
                <w:vertAlign w:val="superscript"/>
              </w:rPr>
              <w:t>1</w:t>
            </w:r>
            <w:r>
              <w:rPr>
                <w:rFonts w:ascii="Times New Roman"/>
                <w:b/>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арнасы</w:t>
            </w:r>
            <w:r>
              <w:rPr>
                <w:rFonts w:ascii="Times New Roman"/>
                <w:b/>
                <w:i w:val="false"/>
                <w:color w:val="000000"/>
                <w:vertAlign w:val="superscript"/>
              </w:rPr>
              <w:t>2</w:t>
            </w:r>
            <w:r>
              <w:br/>
            </w:r>
            <w:r>
              <w:rPr>
                <w:rFonts w:ascii="Times New Roman"/>
                <w:b/>
                <w:i w:val="false"/>
                <w:color w:val="000000"/>
                <w:sz w:val="20"/>
              </w:rPr>
              <w:t>
Канал реализации</w:t>
            </w:r>
            <w:r>
              <w:rPr>
                <w:rFonts w:ascii="Times New Roman"/>
                <w:b/>
                <w:i w:val="false"/>
                <w:color w:val="000000"/>
                <w:vertAlign w:val="superscript"/>
              </w:rPr>
              <w:t>2</w:t>
            </w: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айындағы баға</w:t>
            </w:r>
            <w:r>
              <w:br/>
            </w:r>
            <w:r>
              <w:rPr>
                <w:rFonts w:ascii="Times New Roman"/>
                <w:b/>
                <w:i w:val="false"/>
                <w:color w:val="000000"/>
                <w:sz w:val="20"/>
              </w:rPr>
              <w:t>
Цена месяца отчетного квартала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айдың өткізген бағасы</w:t>
            </w:r>
            <w:r>
              <w:rPr>
                <w:rFonts w:ascii="Times New Roman"/>
                <w:b/>
                <w:i w:val="false"/>
                <w:color w:val="000000"/>
                <w:vertAlign w:val="superscript"/>
              </w:rPr>
              <w:t>3</w:t>
            </w:r>
            <w:r>
              <w:br/>
            </w:r>
            <w:r>
              <w:rPr>
                <w:rFonts w:ascii="Times New Roman"/>
                <w:b/>
                <w:i w:val="false"/>
                <w:color w:val="000000"/>
                <w:sz w:val="20"/>
              </w:rPr>
              <w:t>
</w:t>
            </w:r>
            <w:r>
              <w:rPr>
                <w:rFonts w:ascii="Times New Roman"/>
                <w:b/>
                <w:i w:val="false"/>
                <w:color w:val="000000"/>
                <w:sz w:val="20"/>
              </w:rPr>
              <w:t>Цена месяца последней</w:t>
            </w:r>
            <w:r>
              <w:br/>
            </w:r>
            <w:r>
              <w:rPr>
                <w:rFonts w:ascii="Times New Roman"/>
                <w:b/>
                <w:i w:val="false"/>
                <w:color w:val="000000"/>
                <w:sz w:val="20"/>
              </w:rPr>
              <w:t>
реализации</w:t>
            </w:r>
            <w:r>
              <w:rPr>
                <w:rFonts w:ascii="Times New Roman"/>
                <w:b/>
                <w:i w:val="false"/>
                <w:color w:val="000000"/>
                <w:vertAlign w:val="superscript"/>
              </w:rPr>
              <w:t>3</w:t>
            </w:r>
            <w:r>
              <w:rPr>
                <w:rFonts w:ascii="Times New Roman"/>
                <w:b/>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өзгерісінің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30"/>
          <w:p>
            <w:pPr>
              <w:spacing w:after="20"/>
              <w:ind w:left="20"/>
              <w:jc w:val="both"/>
            </w:pPr>
            <w:r>
              <w:rPr>
                <w:rFonts w:ascii="Times New Roman"/>
                <w:b w:val="false"/>
                <w:i w:val="false"/>
                <w:color w:val="000000"/>
                <w:sz w:val="20"/>
              </w:rPr>
              <w:t>
А</w:t>
            </w:r>
          </w:p>
          <w:bookmarkEnd w:id="530"/>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31"/>
          <w:p>
            <w:pPr>
              <w:spacing w:after="20"/>
              <w:ind w:left="20"/>
              <w:jc w:val="both"/>
            </w:pPr>
            <w:r>
              <w:rPr>
                <w:rFonts w:ascii="Times New Roman"/>
                <w:b w:val="false"/>
                <w:i w:val="false"/>
                <w:color w:val="000000"/>
                <w:sz w:val="20"/>
              </w:rPr>
              <w:t>
</w:t>
            </w:r>
            <w:r>
              <w:rPr>
                <w:rFonts w:ascii="Times New Roman"/>
                <w:b/>
                <w:i w:val="false"/>
                <w:color w:val="000000"/>
                <w:sz w:val="20"/>
              </w:rPr>
              <w:t>табиғи бекіре</w:t>
            </w:r>
            <w:r>
              <w:br/>
            </w:r>
            <w:r>
              <w:rPr>
                <w:rFonts w:ascii="Times New Roman"/>
                <w:b w:val="false"/>
                <w:i w:val="false"/>
                <w:color w:val="000000"/>
                <w:sz w:val="20"/>
              </w:rPr>
              <w:t>осетр, природный</w:t>
            </w:r>
          </w:p>
          <w:bookmarkEnd w:id="531"/>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32"/>
          <w:p>
            <w:pPr>
              <w:spacing w:after="20"/>
              <w:ind w:left="20"/>
              <w:jc w:val="both"/>
            </w:pPr>
            <w:r>
              <w:rPr>
                <w:rFonts w:ascii="Times New Roman"/>
                <w:b w:val="false"/>
                <w:i w:val="false"/>
                <w:color w:val="000000"/>
                <w:sz w:val="20"/>
              </w:rPr>
              <w:t>
</w:t>
            </w:r>
            <w:r>
              <w:rPr>
                <w:rFonts w:ascii="Times New Roman"/>
                <w:b/>
                <w:i w:val="false"/>
                <w:color w:val="000000"/>
                <w:sz w:val="20"/>
              </w:rPr>
              <w:t>табиғи шоқыр</w:t>
            </w:r>
            <w:r>
              <w:br/>
            </w:r>
            <w:r>
              <w:rPr>
                <w:rFonts w:ascii="Times New Roman"/>
                <w:b w:val="false"/>
                <w:i w:val="false"/>
                <w:color w:val="000000"/>
                <w:sz w:val="20"/>
              </w:rPr>
              <w:t>севрюга, природная</w:t>
            </w:r>
          </w:p>
          <w:bookmarkEnd w:id="532"/>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33"/>
          <w:p>
            <w:pPr>
              <w:spacing w:after="20"/>
              <w:ind w:left="20"/>
              <w:jc w:val="both"/>
            </w:pPr>
            <w:r>
              <w:rPr>
                <w:rFonts w:ascii="Times New Roman"/>
                <w:b w:val="false"/>
                <w:i w:val="false"/>
                <w:color w:val="000000"/>
                <w:sz w:val="20"/>
              </w:rPr>
              <w:t>
</w:t>
            </w:r>
            <w:r>
              <w:rPr>
                <w:rFonts w:ascii="Times New Roman"/>
                <w:b/>
                <w:i w:val="false"/>
                <w:color w:val="000000"/>
                <w:sz w:val="20"/>
              </w:rPr>
              <w:t>табиғи қортпа</w:t>
            </w:r>
            <w:r>
              <w:br/>
            </w:r>
            <w:r>
              <w:rPr>
                <w:rFonts w:ascii="Times New Roman"/>
                <w:b w:val="false"/>
                <w:i w:val="false"/>
                <w:color w:val="000000"/>
                <w:sz w:val="20"/>
              </w:rPr>
              <w:t>белуга, природная</w:t>
            </w:r>
          </w:p>
          <w:bookmarkEnd w:id="533"/>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34"/>
          <w:p>
            <w:pPr>
              <w:spacing w:after="20"/>
              <w:ind w:left="20"/>
              <w:jc w:val="both"/>
            </w:pPr>
            <w:r>
              <w:rPr>
                <w:rFonts w:ascii="Times New Roman"/>
                <w:b w:val="false"/>
                <w:i w:val="false"/>
                <w:color w:val="000000"/>
                <w:sz w:val="20"/>
              </w:rPr>
              <w:t>
</w:t>
            </w:r>
            <w:r>
              <w:rPr>
                <w:rFonts w:ascii="Times New Roman"/>
                <w:b/>
                <w:i w:val="false"/>
                <w:color w:val="000000"/>
                <w:sz w:val="20"/>
              </w:rPr>
              <w:t>табиғи тұщы су бахтағы</w:t>
            </w:r>
            <w:r>
              <w:br/>
            </w:r>
            <w:r>
              <w:rPr>
                <w:rFonts w:ascii="Times New Roman"/>
                <w:b w:val="false"/>
                <w:i w:val="false"/>
                <w:color w:val="000000"/>
                <w:sz w:val="20"/>
              </w:rPr>
              <w:t>форель пресноводная, природная</w:t>
            </w:r>
          </w:p>
          <w:bookmarkEnd w:id="534"/>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35"/>
          <w:p>
            <w:pPr>
              <w:spacing w:after="20"/>
              <w:ind w:left="20"/>
              <w:jc w:val="both"/>
            </w:pPr>
            <w:r>
              <w:rPr>
                <w:rFonts w:ascii="Times New Roman"/>
                <w:b w:val="false"/>
                <w:i w:val="false"/>
                <w:color w:val="000000"/>
                <w:sz w:val="20"/>
              </w:rPr>
              <w:t>
</w:t>
            </w:r>
            <w:r>
              <w:rPr>
                <w:rFonts w:ascii="Times New Roman"/>
                <w:b/>
                <w:i w:val="false"/>
                <w:color w:val="000000"/>
                <w:sz w:val="20"/>
              </w:rPr>
              <w:t>табиғи ақсаха</w:t>
            </w:r>
            <w:r>
              <w:br/>
            </w:r>
            <w:r>
              <w:rPr>
                <w:rFonts w:ascii="Times New Roman"/>
                <w:b w:val="false"/>
                <w:i w:val="false"/>
                <w:color w:val="000000"/>
                <w:sz w:val="20"/>
              </w:rPr>
              <w:t>
сиг, природный</w:t>
            </w:r>
          </w:p>
          <w:bookmarkEnd w:id="535"/>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36"/>
          <w:p>
            <w:pPr>
              <w:spacing w:after="20"/>
              <w:ind w:left="20"/>
              <w:jc w:val="both"/>
            </w:pPr>
            <w:r>
              <w:rPr>
                <w:rFonts w:ascii="Times New Roman"/>
                <w:b w:val="false"/>
                <w:i w:val="false"/>
                <w:color w:val="000000"/>
                <w:sz w:val="20"/>
              </w:rPr>
              <w:t>
</w:t>
            </w:r>
            <w:r>
              <w:rPr>
                <w:rFonts w:ascii="Times New Roman"/>
                <w:b/>
                <w:i w:val="false"/>
                <w:color w:val="000000"/>
                <w:sz w:val="20"/>
              </w:rPr>
              <w:t>табиғи көкшұбар</w:t>
            </w:r>
            <w:r>
              <w:br/>
            </w:r>
            <w:r>
              <w:rPr>
                <w:rFonts w:ascii="Times New Roman"/>
                <w:b w:val="false"/>
                <w:i w:val="false"/>
                <w:color w:val="000000"/>
                <w:sz w:val="20"/>
              </w:rPr>
              <w:t>
рипус, природный</w:t>
            </w:r>
          </w:p>
          <w:bookmarkEnd w:id="536"/>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37"/>
          <w:p>
            <w:pPr>
              <w:spacing w:after="20"/>
              <w:ind w:left="20"/>
              <w:jc w:val="both"/>
            </w:pPr>
            <w:r>
              <w:rPr>
                <w:rFonts w:ascii="Times New Roman"/>
                <w:b w:val="false"/>
                <w:i w:val="false"/>
                <w:color w:val="000000"/>
                <w:sz w:val="20"/>
              </w:rPr>
              <w:t>
</w:t>
            </w:r>
            <w:r>
              <w:rPr>
                <w:rFonts w:ascii="Times New Roman"/>
                <w:b/>
                <w:i w:val="false"/>
                <w:color w:val="000000"/>
                <w:sz w:val="20"/>
              </w:rPr>
              <w:t>табиғи тұқы</w:t>
            </w:r>
            <w:r>
              <w:br/>
            </w:r>
            <w:r>
              <w:rPr>
                <w:rFonts w:ascii="Times New Roman"/>
                <w:b w:val="false"/>
                <w:i w:val="false"/>
                <w:color w:val="000000"/>
                <w:sz w:val="20"/>
              </w:rPr>
              <w:t>карп, природный</w:t>
            </w:r>
          </w:p>
          <w:bookmarkEnd w:id="537"/>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38"/>
          <w:p>
            <w:pPr>
              <w:spacing w:after="20"/>
              <w:ind w:left="20"/>
              <w:jc w:val="both"/>
            </w:pPr>
            <w:r>
              <w:rPr>
                <w:rFonts w:ascii="Times New Roman"/>
                <w:b w:val="false"/>
                <w:i w:val="false"/>
                <w:color w:val="000000"/>
                <w:sz w:val="20"/>
              </w:rPr>
              <w:t>
</w:t>
            </w:r>
            <w:r>
              <w:rPr>
                <w:rFonts w:ascii="Times New Roman"/>
                <w:b/>
                <w:i w:val="false"/>
                <w:color w:val="000000"/>
                <w:sz w:val="20"/>
              </w:rPr>
              <w:t>табиғи торта</w:t>
            </w:r>
            <w:r>
              <w:br/>
            </w:r>
            <w:r>
              <w:rPr>
                <w:rFonts w:ascii="Times New Roman"/>
                <w:b w:val="false"/>
                <w:i w:val="false"/>
                <w:color w:val="000000"/>
                <w:sz w:val="20"/>
              </w:rPr>
              <w:t>плотва, природная</w:t>
            </w:r>
          </w:p>
          <w:bookmarkEnd w:id="538"/>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39"/>
          <w:p>
            <w:pPr>
              <w:spacing w:after="20"/>
              <w:ind w:left="20"/>
              <w:jc w:val="both"/>
            </w:pPr>
            <w:r>
              <w:rPr>
                <w:rFonts w:ascii="Times New Roman"/>
                <w:b w:val="false"/>
                <w:i w:val="false"/>
                <w:color w:val="000000"/>
                <w:sz w:val="20"/>
              </w:rPr>
              <w:t>
</w:t>
            </w:r>
            <w:r>
              <w:rPr>
                <w:rFonts w:ascii="Times New Roman"/>
                <w:b/>
                <w:i w:val="false"/>
                <w:color w:val="000000"/>
                <w:sz w:val="20"/>
              </w:rPr>
              <w:t>табиғи қаракөз, тыран</w:t>
            </w:r>
            <w:r>
              <w:br/>
            </w:r>
            <w:r>
              <w:rPr>
                <w:rFonts w:ascii="Times New Roman"/>
                <w:b w:val="false"/>
                <w:i w:val="false"/>
                <w:color w:val="000000"/>
                <w:sz w:val="20"/>
              </w:rPr>
              <w:t>вобла, тарань, природные</w:t>
            </w:r>
          </w:p>
          <w:bookmarkEnd w:id="539"/>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40"/>
          <w:p>
            <w:pPr>
              <w:spacing w:after="20"/>
              <w:ind w:left="20"/>
              <w:jc w:val="both"/>
            </w:pPr>
            <w:r>
              <w:rPr>
                <w:rFonts w:ascii="Times New Roman"/>
                <w:b w:val="false"/>
                <w:i w:val="false"/>
                <w:color w:val="000000"/>
                <w:sz w:val="20"/>
              </w:rPr>
              <w:t>
</w:t>
            </w:r>
            <w:r>
              <w:rPr>
                <w:rFonts w:ascii="Times New Roman"/>
                <w:b/>
                <w:i w:val="false"/>
                <w:color w:val="000000"/>
                <w:sz w:val="20"/>
              </w:rPr>
              <w:t>табиғи көксерке</w:t>
            </w:r>
            <w:r>
              <w:br/>
            </w:r>
            <w:r>
              <w:rPr>
                <w:rFonts w:ascii="Times New Roman"/>
                <w:b w:val="false"/>
                <w:i w:val="false"/>
                <w:color w:val="000000"/>
                <w:sz w:val="20"/>
              </w:rPr>
              <w:t>судак, природный</w:t>
            </w:r>
          </w:p>
          <w:bookmarkEnd w:id="540"/>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41"/>
          <w:p>
            <w:pPr>
              <w:spacing w:after="20"/>
              <w:ind w:left="20"/>
              <w:jc w:val="both"/>
            </w:pPr>
            <w:r>
              <w:rPr>
                <w:rFonts w:ascii="Times New Roman"/>
                <w:b w:val="false"/>
                <w:i w:val="false"/>
                <w:color w:val="000000"/>
                <w:sz w:val="20"/>
              </w:rPr>
              <w:t>
</w:t>
            </w:r>
            <w:r>
              <w:rPr>
                <w:rFonts w:ascii="Times New Roman"/>
                <w:b/>
                <w:i w:val="false"/>
                <w:color w:val="000000"/>
                <w:sz w:val="20"/>
              </w:rPr>
              <w:t>табиғи жайын</w:t>
            </w:r>
            <w:r>
              <w:br/>
            </w:r>
            <w:r>
              <w:rPr>
                <w:rFonts w:ascii="Times New Roman"/>
                <w:b w:val="false"/>
                <w:i w:val="false"/>
                <w:color w:val="000000"/>
                <w:sz w:val="20"/>
              </w:rPr>
              <w:t>сом, природный</w:t>
            </w:r>
          </w:p>
          <w:bookmarkEnd w:id="541"/>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42"/>
          <w:p>
            <w:pPr>
              <w:spacing w:after="20"/>
              <w:ind w:left="20"/>
              <w:jc w:val="both"/>
            </w:pPr>
            <w:r>
              <w:rPr>
                <w:rFonts w:ascii="Times New Roman"/>
                <w:b w:val="false"/>
                <w:i w:val="false"/>
                <w:color w:val="000000"/>
                <w:sz w:val="20"/>
              </w:rPr>
              <w:t>
</w:t>
            </w:r>
            <w:r>
              <w:rPr>
                <w:rFonts w:ascii="Times New Roman"/>
                <w:b/>
                <w:i w:val="false"/>
                <w:color w:val="000000"/>
                <w:sz w:val="20"/>
              </w:rPr>
              <w:t>табиғи табан балық</w:t>
            </w:r>
            <w:r>
              <w:br/>
            </w:r>
            <w:r>
              <w:rPr>
                <w:rFonts w:ascii="Times New Roman"/>
                <w:b w:val="false"/>
                <w:i w:val="false"/>
                <w:color w:val="000000"/>
                <w:sz w:val="20"/>
              </w:rPr>
              <w:t>лещ, природный</w:t>
            </w:r>
          </w:p>
          <w:bookmarkEnd w:id="542"/>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03.00.22.960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43"/>
          <w:p>
            <w:pPr>
              <w:spacing w:after="20"/>
              <w:ind w:left="20"/>
              <w:jc w:val="both"/>
            </w:pPr>
            <w:r>
              <w:rPr>
                <w:rFonts w:ascii="Times New Roman"/>
                <w:b w:val="false"/>
                <w:i w:val="false"/>
                <w:color w:val="000000"/>
                <w:sz w:val="20"/>
              </w:rPr>
              <w:t>
</w:t>
            </w:r>
            <w:r>
              <w:rPr>
                <w:rFonts w:ascii="Times New Roman"/>
                <w:b/>
                <w:i w:val="false"/>
                <w:color w:val="000000"/>
                <w:sz w:val="20"/>
              </w:rPr>
              <w:t>табиғи шортан</w:t>
            </w:r>
            <w:r>
              <w:br/>
            </w:r>
            <w:r>
              <w:rPr>
                <w:rFonts w:ascii="Times New Roman"/>
                <w:b w:val="false"/>
                <w:i w:val="false"/>
                <w:color w:val="000000"/>
                <w:sz w:val="20"/>
              </w:rPr>
              <w:t>щука, природная</w:t>
            </w:r>
          </w:p>
          <w:bookmarkEnd w:id="543"/>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03.00.22.970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44"/>
          <w:p>
            <w:pPr>
              <w:spacing w:after="20"/>
              <w:ind w:left="20"/>
              <w:jc w:val="both"/>
            </w:pPr>
            <w:r>
              <w:rPr>
                <w:rFonts w:ascii="Times New Roman"/>
                <w:b w:val="false"/>
                <w:i w:val="false"/>
                <w:color w:val="000000"/>
                <w:sz w:val="20"/>
              </w:rPr>
              <w:t>
</w:t>
            </w:r>
            <w:r>
              <w:rPr>
                <w:rFonts w:ascii="Times New Roman"/>
                <w:b/>
                <w:i w:val="false"/>
                <w:color w:val="000000"/>
                <w:sz w:val="20"/>
              </w:rPr>
              <w:t>табиғи сазан</w:t>
            </w:r>
            <w:r>
              <w:rPr>
                <w:rFonts w:ascii="Times New Roman"/>
                <w:b w:val="false"/>
                <w:i w:val="false"/>
                <w:color w:val="000000"/>
                <w:sz w:val="20"/>
              </w:rPr>
              <w:t xml:space="preserve"> </w:t>
            </w:r>
            <w:r>
              <w:br/>
            </w:r>
            <w:r>
              <w:rPr>
                <w:rFonts w:ascii="Times New Roman"/>
                <w:b w:val="false"/>
                <w:i w:val="false"/>
                <w:color w:val="000000"/>
                <w:sz w:val="20"/>
              </w:rPr>
              <w:t>сазан, природный</w:t>
            </w:r>
          </w:p>
          <w:bookmarkEnd w:id="544"/>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03.00.22.980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45"/>
          <w:p>
            <w:pPr>
              <w:spacing w:after="20"/>
              <w:ind w:left="20"/>
              <w:jc w:val="both"/>
            </w:pPr>
            <w:r>
              <w:rPr>
                <w:rFonts w:ascii="Times New Roman"/>
                <w:b w:val="false"/>
                <w:i w:val="false"/>
                <w:color w:val="000000"/>
                <w:sz w:val="20"/>
              </w:rPr>
              <w:t>
</w:t>
            </w:r>
            <w:r>
              <w:rPr>
                <w:rFonts w:ascii="Times New Roman"/>
                <w:b/>
                <w:i w:val="false"/>
                <w:color w:val="000000"/>
                <w:sz w:val="20"/>
              </w:rPr>
              <w:t>табиғи алабұға</w:t>
            </w:r>
            <w:r>
              <w:br/>
            </w:r>
            <w:r>
              <w:rPr>
                <w:rFonts w:ascii="Times New Roman"/>
                <w:b w:val="false"/>
                <w:i w:val="false"/>
                <w:color w:val="000000"/>
                <w:sz w:val="20"/>
              </w:rPr>
              <w:t>окунь, природный</w:t>
            </w:r>
          </w:p>
          <w:bookmarkEnd w:id="545"/>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46"/>
          <w:p>
            <w:pPr>
              <w:spacing w:after="20"/>
              <w:ind w:left="20"/>
              <w:jc w:val="both"/>
            </w:pPr>
            <w:r>
              <w:rPr>
                <w:rFonts w:ascii="Times New Roman"/>
                <w:b w:val="false"/>
                <w:i w:val="false"/>
                <w:color w:val="000000"/>
                <w:sz w:val="20"/>
              </w:rPr>
              <w:t>
</w:t>
            </w:r>
            <w:r>
              <w:rPr>
                <w:rFonts w:ascii="Times New Roman"/>
                <w:b/>
                <w:i w:val="false"/>
                <w:color w:val="000000"/>
                <w:sz w:val="20"/>
              </w:rPr>
              <w:t>табиғи ақмарқа</w:t>
            </w:r>
            <w:r>
              <w:br/>
            </w:r>
            <w:r>
              <w:rPr>
                <w:rFonts w:ascii="Times New Roman"/>
                <w:b w:val="false"/>
                <w:i w:val="false"/>
                <w:color w:val="000000"/>
                <w:sz w:val="20"/>
              </w:rPr>
              <w:t>жерех, природный</w:t>
            </w:r>
          </w:p>
          <w:bookmarkEnd w:id="546"/>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47"/>
          <w:p>
            <w:pPr>
              <w:spacing w:after="20"/>
              <w:ind w:left="20"/>
              <w:jc w:val="both"/>
            </w:pPr>
            <w:r>
              <w:rPr>
                <w:rFonts w:ascii="Times New Roman"/>
                <w:b w:val="false"/>
                <w:i w:val="false"/>
                <w:color w:val="000000"/>
                <w:sz w:val="20"/>
              </w:rPr>
              <w:t>
</w:t>
            </w:r>
            <w:r>
              <w:rPr>
                <w:rFonts w:ascii="Times New Roman"/>
                <w:b/>
                <w:i w:val="false"/>
                <w:color w:val="000000"/>
                <w:sz w:val="20"/>
              </w:rPr>
              <w:t>табиғи дөңмаңдай</w:t>
            </w:r>
            <w:r>
              <w:br/>
            </w:r>
            <w:r>
              <w:rPr>
                <w:rFonts w:ascii="Times New Roman"/>
                <w:b w:val="false"/>
                <w:i w:val="false"/>
                <w:color w:val="000000"/>
                <w:sz w:val="20"/>
              </w:rPr>
              <w:t>толстолобик, природный</w:t>
            </w:r>
          </w:p>
          <w:bookmarkEnd w:id="547"/>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48"/>
          <w:p>
            <w:pPr>
              <w:spacing w:after="20"/>
              <w:ind w:left="20"/>
              <w:jc w:val="both"/>
            </w:pPr>
            <w:r>
              <w:rPr>
                <w:rFonts w:ascii="Times New Roman"/>
                <w:b w:val="false"/>
                <w:i w:val="false"/>
                <w:color w:val="000000"/>
                <w:sz w:val="20"/>
              </w:rPr>
              <w:t>
</w:t>
            </w:r>
            <w:r>
              <w:rPr>
                <w:rFonts w:ascii="Times New Roman"/>
                <w:b/>
                <w:i w:val="false"/>
                <w:color w:val="000000"/>
                <w:sz w:val="20"/>
              </w:rPr>
              <w:t>табиғи мөңке</w:t>
            </w:r>
            <w:r>
              <w:br/>
            </w:r>
            <w:r>
              <w:rPr>
                <w:rFonts w:ascii="Times New Roman"/>
                <w:b w:val="false"/>
                <w:i w:val="false"/>
                <w:color w:val="000000"/>
                <w:sz w:val="20"/>
              </w:rPr>
              <w:t>карась, природный</w:t>
            </w:r>
          </w:p>
          <w:bookmarkEnd w:id="548"/>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49"/>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табиғи, өзге де жаңа ауланған немесе салқындатылған тұщы су балығы</w:t>
            </w:r>
            <w:r>
              <w:br/>
            </w:r>
            <w:r>
              <w:rPr>
                <w:rFonts w:ascii="Times New Roman"/>
                <w:b w:val="false"/>
                <w:i w:val="false"/>
                <w:color w:val="000000"/>
                <w:sz w:val="20"/>
              </w:rPr>
              <w:t>рыба свежая или охлажденная прочая, пресноводная, природная, не включенная в другие группировки</w:t>
            </w:r>
          </w:p>
          <w:bookmarkEnd w:id="549"/>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8" w:id="550"/>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тоқсанның әр айдағы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r>
        <w:br/>
      </w:r>
      <w:r>
        <w:rPr>
          <w:rFonts w:ascii="Times New Roman"/>
          <w:b w:val="false"/>
          <w:i w:val="false"/>
          <w:color w:val="000000"/>
          <w:sz w:val="28"/>
        </w:rPr>
        <w:t xml:space="preserve">За каждый месяц отчетного квартала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 </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4475"/>
        <w:gridCol w:w="1082"/>
        <w:gridCol w:w="685"/>
        <w:gridCol w:w="753"/>
        <w:gridCol w:w="1083"/>
        <w:gridCol w:w="1083"/>
        <w:gridCol w:w="715"/>
        <w:gridCol w:w="716"/>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атауы</w:t>
            </w:r>
            <w:r>
              <w:br/>
            </w:r>
            <w:r>
              <w:rPr>
                <w:rFonts w:ascii="Times New Roman"/>
                <w:b/>
                <w:i w:val="false"/>
                <w:color w:val="000000"/>
                <w:sz w:val="20"/>
              </w:rPr>
              <w:t>
Наименование продукции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r>
              <w:br/>
            </w:r>
            <w:r>
              <w:rPr>
                <w:rFonts w:ascii="Times New Roman"/>
                <w:b/>
                <w:i w:val="false"/>
                <w:color w:val="000000"/>
                <w:sz w:val="20"/>
              </w:rPr>
              <w:t xml:space="preserve">
Код </w:t>
            </w:r>
            <w:r>
              <w:br/>
            </w:r>
            <w:r>
              <w:rPr>
                <w:rFonts w:ascii="Times New Roman"/>
                <w:b/>
                <w:i w:val="false"/>
                <w:color w:val="000000"/>
                <w:sz w:val="20"/>
              </w:rPr>
              <w:t>продукции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сипаттамасы</w:t>
            </w:r>
            <w:r>
              <w:rPr>
                <w:rFonts w:ascii="Times New Roman"/>
                <w:b/>
                <w:i w:val="false"/>
                <w:color w:val="000000"/>
                <w:vertAlign w:val="superscript"/>
              </w:rPr>
              <w:t>1</w:t>
            </w:r>
            <w:r>
              <w:br/>
            </w:r>
            <w:r>
              <w:rPr>
                <w:rFonts w:ascii="Times New Roman"/>
                <w:b/>
                <w:i w:val="false"/>
                <w:color w:val="000000"/>
                <w:sz w:val="20"/>
              </w:rPr>
              <w:t>
Характеристика продукции</w:t>
            </w:r>
            <w:r>
              <w:rPr>
                <w:rFonts w:ascii="Times New Roman"/>
                <w:b/>
                <w:i w:val="false"/>
                <w:color w:val="000000"/>
                <w:vertAlign w:val="superscript"/>
              </w:rPr>
              <w:t>1</w:t>
            </w:r>
            <w:r>
              <w:rPr>
                <w:rFonts w:ascii="Times New Roman"/>
                <w:b/>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арнасы</w:t>
            </w:r>
            <w:r>
              <w:rPr>
                <w:rFonts w:ascii="Times New Roman"/>
                <w:b/>
                <w:i w:val="false"/>
                <w:color w:val="000000"/>
                <w:vertAlign w:val="superscript"/>
              </w:rPr>
              <w:t>2</w:t>
            </w:r>
            <w:r>
              <w:br/>
            </w:r>
            <w:r>
              <w:rPr>
                <w:rFonts w:ascii="Times New Roman"/>
                <w:b/>
                <w:i w:val="false"/>
                <w:color w:val="000000"/>
                <w:sz w:val="20"/>
              </w:rPr>
              <w:t>Канал реализации</w:t>
            </w:r>
            <w:r>
              <w:rPr>
                <w:rFonts w:ascii="Times New Roman"/>
                <w:b/>
                <w:i w:val="false"/>
                <w:color w:val="000000"/>
                <w:vertAlign w:val="superscript"/>
              </w:rPr>
              <w:t>2</w:t>
            </w:r>
            <w:r>
              <w:rPr>
                <w:rFonts w:ascii="Times New Roman"/>
                <w:b/>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айындағы баға</w:t>
            </w:r>
            <w:r>
              <w:br/>
            </w:r>
            <w:r>
              <w:rPr>
                <w:rFonts w:ascii="Times New Roman"/>
                <w:b/>
                <w:i w:val="false"/>
                <w:color w:val="000000"/>
                <w:sz w:val="20"/>
              </w:rPr>
              <w:t>
Цена месяца отчетного квартала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айдың өткізген бағасы</w:t>
            </w:r>
            <w:r>
              <w:rPr>
                <w:rFonts w:ascii="Times New Roman"/>
                <w:b/>
                <w:i w:val="false"/>
                <w:color w:val="000000"/>
                <w:vertAlign w:val="superscript"/>
              </w:rPr>
              <w:t>3</w:t>
            </w:r>
            <w:r>
              <w:br/>
            </w:r>
            <w:r>
              <w:rPr>
                <w:rFonts w:ascii="Times New Roman"/>
                <w:b/>
                <w:i w:val="false"/>
                <w:color w:val="000000"/>
                <w:sz w:val="20"/>
              </w:rPr>
              <w:t>
Цена месяца последней реализации</w:t>
            </w:r>
            <w:r>
              <w:rPr>
                <w:rFonts w:ascii="Times New Roman"/>
                <w:b/>
                <w:i w:val="false"/>
                <w:color w:val="000000"/>
                <w:vertAlign w:val="superscript"/>
              </w:rPr>
              <w:t>3</w:t>
            </w:r>
            <w:r>
              <w:rPr>
                <w:rFonts w:ascii="Times New Roman"/>
                <w:b/>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өзгерісінің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51"/>
          <w:p>
            <w:pPr>
              <w:spacing w:after="20"/>
              <w:ind w:left="20"/>
              <w:jc w:val="both"/>
            </w:pPr>
            <w:r>
              <w:rPr>
                <w:rFonts w:ascii="Times New Roman"/>
                <w:b w:val="false"/>
                <w:i w:val="false"/>
                <w:color w:val="000000"/>
                <w:sz w:val="20"/>
              </w:rPr>
              <w:t>
А</w:t>
            </w:r>
          </w:p>
          <w:bookmarkEnd w:id="551"/>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52"/>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бекіре</w:t>
            </w:r>
            <w:r>
              <w:br/>
            </w:r>
            <w:r>
              <w:rPr>
                <w:rFonts w:ascii="Times New Roman"/>
                <w:b w:val="false"/>
                <w:i w:val="false"/>
                <w:color w:val="000000"/>
                <w:sz w:val="20"/>
              </w:rPr>
              <w:t>осетр, выращенный на рыбоводческих фермах</w:t>
            </w:r>
          </w:p>
          <w:bookmarkEnd w:id="552"/>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53"/>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шоқыр</w:t>
            </w:r>
            <w:r>
              <w:br/>
            </w:r>
            <w:r>
              <w:rPr>
                <w:rFonts w:ascii="Times New Roman"/>
                <w:b w:val="false"/>
                <w:i w:val="false"/>
                <w:color w:val="000000"/>
                <w:sz w:val="20"/>
              </w:rPr>
              <w:t>
севрюга, выращенная на рыбоводческих фермах</w:t>
            </w:r>
          </w:p>
          <w:bookmarkEnd w:id="553"/>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54"/>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қортпа</w:t>
            </w:r>
            <w:r>
              <w:br/>
            </w:r>
            <w:r>
              <w:rPr>
                <w:rFonts w:ascii="Times New Roman"/>
                <w:b w:val="false"/>
                <w:i w:val="false"/>
                <w:color w:val="000000"/>
                <w:sz w:val="20"/>
              </w:rPr>
              <w:t>белуга, выращенная на рыбоводческих фермах</w:t>
            </w:r>
          </w:p>
          <w:bookmarkEnd w:id="554"/>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55"/>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тұщы су бахтағы</w:t>
            </w:r>
            <w:r>
              <w:br/>
            </w:r>
            <w:r>
              <w:rPr>
                <w:rFonts w:ascii="Times New Roman"/>
                <w:b w:val="false"/>
                <w:i w:val="false"/>
                <w:color w:val="000000"/>
                <w:sz w:val="20"/>
              </w:rPr>
              <w:t>форель пресноводная, выращенная на рыбоводческих фермах</w:t>
            </w:r>
          </w:p>
          <w:bookmarkEnd w:id="555"/>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56"/>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фермасында өсірілген ақсаха</w:t>
            </w:r>
            <w:r>
              <w:br/>
            </w:r>
            <w:r>
              <w:rPr>
                <w:rFonts w:ascii="Times New Roman"/>
                <w:b w:val="false"/>
                <w:i w:val="false"/>
                <w:color w:val="000000"/>
                <w:sz w:val="20"/>
              </w:rPr>
              <w:t xml:space="preserve"> сиг, выращенный на рыбоводческих фермах</w:t>
            </w:r>
          </w:p>
          <w:bookmarkEnd w:id="556"/>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57"/>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көкшұбар</w:t>
            </w:r>
            <w:r>
              <w:rPr>
                <w:rFonts w:ascii="Times New Roman"/>
                <w:b w:val="false"/>
                <w:i w:val="false"/>
                <w:color w:val="000000"/>
                <w:sz w:val="20"/>
              </w:rPr>
              <w:t xml:space="preserve"> </w:t>
            </w:r>
            <w:r>
              <w:br/>
            </w:r>
            <w:r>
              <w:rPr>
                <w:rFonts w:ascii="Times New Roman"/>
                <w:b w:val="false"/>
                <w:i w:val="false"/>
                <w:color w:val="000000"/>
                <w:sz w:val="20"/>
              </w:rPr>
              <w:t>рипус, выращенный на рыбоводческих фермах</w:t>
            </w:r>
          </w:p>
          <w:bookmarkEnd w:id="557"/>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58"/>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тұқы</w:t>
            </w:r>
            <w:r>
              <w:br/>
            </w:r>
            <w:r>
              <w:rPr>
                <w:rFonts w:ascii="Times New Roman"/>
                <w:b w:val="false"/>
                <w:i w:val="false"/>
                <w:color w:val="000000"/>
                <w:sz w:val="20"/>
              </w:rPr>
              <w:t>карп, выращенный на рыбоводческих фермах</w:t>
            </w:r>
          </w:p>
          <w:bookmarkEnd w:id="558"/>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59"/>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тұқы торта</w:t>
            </w:r>
            <w:r>
              <w:br/>
            </w:r>
            <w:r>
              <w:rPr>
                <w:rFonts w:ascii="Times New Roman"/>
                <w:b w:val="false"/>
                <w:i w:val="false"/>
                <w:color w:val="000000"/>
                <w:sz w:val="20"/>
              </w:rPr>
              <w:t>плотва, выращенная на рыбоводческих фермах</w:t>
            </w:r>
          </w:p>
          <w:bookmarkEnd w:id="559"/>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60"/>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қаракөз, тыран</w:t>
            </w:r>
            <w:r>
              <w:br/>
            </w:r>
            <w:r>
              <w:rPr>
                <w:rFonts w:ascii="Times New Roman"/>
                <w:b w:val="false"/>
                <w:i w:val="false"/>
                <w:color w:val="000000"/>
                <w:sz w:val="20"/>
              </w:rPr>
              <w:t>вобла, тарань, выращенные на рыбоводческих фермах</w:t>
            </w:r>
          </w:p>
          <w:bookmarkEnd w:id="560"/>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61"/>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көксерке</w:t>
            </w:r>
            <w:r>
              <w:br/>
            </w:r>
            <w:r>
              <w:rPr>
                <w:rFonts w:ascii="Times New Roman"/>
                <w:b w:val="false"/>
                <w:i w:val="false"/>
                <w:color w:val="000000"/>
                <w:sz w:val="20"/>
              </w:rPr>
              <w:t>судак, выращенный на рыбоводческих фермах</w:t>
            </w:r>
          </w:p>
          <w:bookmarkEnd w:id="561"/>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62"/>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жайын</w:t>
            </w:r>
            <w:r>
              <w:br/>
            </w:r>
            <w:r>
              <w:rPr>
                <w:rFonts w:ascii="Times New Roman"/>
                <w:b w:val="false"/>
                <w:i w:val="false"/>
                <w:color w:val="000000"/>
                <w:sz w:val="20"/>
              </w:rPr>
              <w:t>сом, выращенный на рыбоводческих фермах</w:t>
            </w:r>
          </w:p>
          <w:bookmarkEnd w:id="562"/>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63"/>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табан балық</w:t>
            </w:r>
            <w:r>
              <w:br/>
            </w:r>
            <w:r>
              <w:rPr>
                <w:rFonts w:ascii="Times New Roman"/>
                <w:b w:val="false"/>
                <w:i w:val="false"/>
                <w:color w:val="000000"/>
                <w:sz w:val="20"/>
              </w:rPr>
              <w:t>лещ, выращенный на рыбоводческих фермах</w:t>
            </w:r>
          </w:p>
          <w:bookmarkEnd w:id="563"/>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64"/>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шортан</w:t>
            </w:r>
            <w:r>
              <w:br/>
            </w:r>
            <w:r>
              <w:rPr>
                <w:rFonts w:ascii="Times New Roman"/>
                <w:b w:val="false"/>
                <w:i w:val="false"/>
                <w:color w:val="000000"/>
                <w:sz w:val="20"/>
              </w:rPr>
              <w:t>щука, выращенная на рыбоводческих фермах</w:t>
            </w:r>
          </w:p>
          <w:bookmarkEnd w:id="564"/>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65"/>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сазан</w:t>
            </w:r>
            <w:r>
              <w:rPr>
                <w:rFonts w:ascii="Times New Roman"/>
                <w:b w:val="false"/>
                <w:i w:val="false"/>
                <w:color w:val="000000"/>
                <w:sz w:val="20"/>
              </w:rPr>
              <w:t xml:space="preserve"> </w:t>
            </w:r>
            <w:r>
              <w:br/>
            </w:r>
            <w:r>
              <w:rPr>
                <w:rFonts w:ascii="Times New Roman"/>
                <w:b w:val="false"/>
                <w:i w:val="false"/>
                <w:color w:val="000000"/>
                <w:sz w:val="20"/>
              </w:rPr>
              <w:t>сазан, выращенный на рыбоводческих фермах</w:t>
            </w:r>
          </w:p>
          <w:bookmarkEnd w:id="565"/>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66"/>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алабұға</w:t>
            </w:r>
            <w:r>
              <w:br/>
            </w:r>
            <w:r>
              <w:rPr>
                <w:rFonts w:ascii="Times New Roman"/>
                <w:b w:val="false"/>
                <w:i w:val="false"/>
                <w:color w:val="000000"/>
                <w:sz w:val="20"/>
              </w:rPr>
              <w:t>окунь, выращенный на рыбоводческих фермах</w:t>
            </w:r>
          </w:p>
          <w:bookmarkEnd w:id="566"/>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67"/>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ақмарқа</w:t>
            </w:r>
            <w:r>
              <w:br/>
            </w:r>
            <w:r>
              <w:rPr>
                <w:rFonts w:ascii="Times New Roman"/>
                <w:b w:val="false"/>
                <w:i w:val="false"/>
                <w:color w:val="000000"/>
                <w:sz w:val="20"/>
              </w:rPr>
              <w:t>жерех, выращенный на рыбоводческих фермах</w:t>
            </w:r>
          </w:p>
          <w:bookmarkEnd w:id="567"/>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68"/>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дөңмаңдай</w:t>
            </w:r>
            <w:r>
              <w:br/>
            </w:r>
            <w:r>
              <w:rPr>
                <w:rFonts w:ascii="Times New Roman"/>
                <w:b w:val="false"/>
                <w:i w:val="false"/>
                <w:color w:val="000000"/>
                <w:sz w:val="20"/>
              </w:rPr>
              <w:t>
толстолобик, выращенный на рыбоводческих фермах</w:t>
            </w:r>
          </w:p>
          <w:bookmarkEnd w:id="568"/>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69"/>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мөңке</w:t>
            </w:r>
            <w:r>
              <w:br/>
            </w:r>
            <w:r>
              <w:rPr>
                <w:rFonts w:ascii="Times New Roman"/>
                <w:b w:val="false"/>
                <w:i w:val="false"/>
                <w:color w:val="000000"/>
                <w:sz w:val="20"/>
              </w:rPr>
              <w:t>
карась, выращенный на рыбоводческих фермах</w:t>
            </w:r>
          </w:p>
          <w:bookmarkEnd w:id="569"/>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1" w:id="570"/>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тоқсанның әр айдағы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r>
        <w:br/>
      </w:r>
      <w:r>
        <w:rPr>
          <w:rFonts w:ascii="Times New Roman"/>
          <w:b w:val="false"/>
          <w:i w:val="false"/>
          <w:color w:val="000000"/>
          <w:sz w:val="28"/>
        </w:rPr>
        <w:t>За каждый месяц отчетного квартала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4549"/>
        <w:gridCol w:w="1100"/>
        <w:gridCol w:w="696"/>
        <w:gridCol w:w="765"/>
        <w:gridCol w:w="1101"/>
        <w:gridCol w:w="1101"/>
        <w:gridCol w:w="727"/>
        <w:gridCol w:w="727"/>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атауы</w:t>
            </w:r>
            <w:r>
              <w:br/>
            </w:r>
            <w:r>
              <w:rPr>
                <w:rFonts w:ascii="Times New Roman"/>
                <w:b/>
                <w:i w:val="false"/>
                <w:color w:val="000000"/>
                <w:sz w:val="20"/>
              </w:rPr>
              <w:t>
Наименование продукции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коды</w:t>
            </w:r>
            <w:r>
              <w:br/>
            </w:r>
            <w:r>
              <w:rPr>
                <w:rFonts w:ascii="Times New Roman"/>
                <w:b/>
                <w:i w:val="false"/>
                <w:color w:val="000000"/>
                <w:sz w:val="20"/>
              </w:rPr>
              <w:t>
Код продукции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Өнімнің сипаттамасы</w:t>
            </w:r>
            <w:r>
              <w:rPr>
                <w:rFonts w:ascii="Times New Roman"/>
                <w:b/>
                <w:i w:val="false"/>
                <w:color w:val="000000"/>
                <w:vertAlign w:val="superscript"/>
              </w:rPr>
              <w:t>1</w:t>
            </w:r>
            <w:r>
              <w:br/>
            </w:r>
            <w:r>
              <w:rPr>
                <w:rFonts w:ascii="Times New Roman"/>
                <w:b/>
                <w:i w:val="false"/>
                <w:color w:val="000000"/>
                <w:sz w:val="20"/>
              </w:rPr>
              <w:t>
Характеристика продукции</w:t>
            </w:r>
            <w:r>
              <w:rPr>
                <w:rFonts w:ascii="Times New Roman"/>
                <w:b/>
                <w:i w:val="false"/>
                <w:color w:val="000000"/>
                <w:vertAlign w:val="superscript"/>
              </w:rPr>
              <w:t>1</w:t>
            </w:r>
            <w:r>
              <w:rPr>
                <w:rFonts w:ascii="Times New Roman"/>
                <w:b/>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арнасы</w:t>
            </w:r>
            <w:r>
              <w:rPr>
                <w:rFonts w:ascii="Times New Roman"/>
                <w:b/>
                <w:i w:val="false"/>
                <w:color w:val="000000"/>
                <w:vertAlign w:val="superscript"/>
              </w:rPr>
              <w:t>2</w:t>
            </w:r>
            <w:r>
              <w:br/>
            </w:r>
            <w:r>
              <w:rPr>
                <w:rFonts w:ascii="Times New Roman"/>
                <w:b/>
                <w:i w:val="false"/>
                <w:color w:val="000000"/>
                <w:sz w:val="20"/>
              </w:rPr>
              <w:t>Канал реализации</w:t>
            </w:r>
            <w:r>
              <w:rPr>
                <w:rFonts w:ascii="Times New Roman"/>
                <w:b/>
                <w:i w:val="false"/>
                <w:color w:val="000000"/>
                <w:vertAlign w:val="superscript"/>
              </w:rPr>
              <w:t>2</w:t>
            </w:r>
            <w:r>
              <w:rPr>
                <w:rFonts w:ascii="Times New Roman"/>
                <w:b/>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тоқсанның айындағы баға</w:t>
            </w:r>
            <w:r>
              <w:br/>
            </w:r>
            <w:r>
              <w:rPr>
                <w:rFonts w:ascii="Times New Roman"/>
                <w:b/>
                <w:i w:val="false"/>
                <w:color w:val="000000"/>
                <w:sz w:val="20"/>
              </w:rPr>
              <w:t>
Цена месяца отчетного квартала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Соңғы айдың өткізген бағасы</w:t>
            </w:r>
            <w:r>
              <w:rPr>
                <w:rFonts w:ascii="Times New Roman"/>
                <w:b/>
                <w:i w:val="false"/>
                <w:color w:val="000000"/>
                <w:vertAlign w:val="superscript"/>
              </w:rPr>
              <w:t>3</w:t>
            </w:r>
            <w:r>
              <w:br/>
            </w:r>
            <w:r>
              <w:rPr>
                <w:rFonts w:ascii="Times New Roman"/>
                <w:b/>
                <w:i w:val="false"/>
                <w:color w:val="000000"/>
                <w:sz w:val="20"/>
              </w:rPr>
              <w:t>
</w:t>
            </w:r>
            <w:r>
              <w:rPr>
                <w:rFonts w:ascii="Times New Roman"/>
                <w:b/>
                <w:i w:val="false"/>
                <w:color w:val="000000"/>
                <w:sz w:val="20"/>
              </w:rPr>
              <w:t>Цена месяца последней</w:t>
            </w:r>
            <w:r>
              <w:br/>
            </w:r>
            <w:r>
              <w:rPr>
                <w:rFonts w:ascii="Times New Roman"/>
                <w:b/>
                <w:i w:val="false"/>
                <w:color w:val="000000"/>
                <w:sz w:val="20"/>
              </w:rPr>
              <w:t>
реализации</w:t>
            </w:r>
            <w:r>
              <w:rPr>
                <w:rFonts w:ascii="Times New Roman"/>
                <w:b/>
                <w:i w:val="false"/>
                <w:color w:val="000000"/>
                <w:vertAlign w:val="superscript"/>
              </w:rPr>
              <w:t>3</w:t>
            </w:r>
            <w:r>
              <w:rPr>
                <w:rFonts w:ascii="Times New Roman"/>
                <w:b/>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өзгерісінің себебінің коды</w:t>
            </w:r>
            <w:r>
              <w:rPr>
                <w:rFonts w:ascii="Times New Roman"/>
                <w:b/>
                <w:i w:val="false"/>
                <w:color w:val="000000"/>
                <w:vertAlign w:val="superscript"/>
              </w:rPr>
              <w:t>4</w:t>
            </w:r>
            <w:r>
              <w:br/>
            </w:r>
            <w:r>
              <w:rPr>
                <w:rFonts w:ascii="Times New Roman"/>
                <w:b/>
                <w:i w:val="false"/>
                <w:color w:val="000000"/>
                <w:sz w:val="20"/>
              </w:rPr>
              <w:t>
Код причины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71"/>
          <w:p>
            <w:pPr>
              <w:spacing w:after="20"/>
              <w:ind w:left="20"/>
              <w:jc w:val="both"/>
            </w:pPr>
            <w:r>
              <w:rPr>
                <w:rFonts w:ascii="Times New Roman"/>
                <w:b w:val="false"/>
                <w:i w:val="false"/>
                <w:color w:val="000000"/>
                <w:sz w:val="20"/>
              </w:rPr>
              <w:t>
А</w:t>
            </w:r>
          </w:p>
          <w:bookmarkEnd w:id="571"/>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72"/>
          <w:p>
            <w:pPr>
              <w:spacing w:after="20"/>
              <w:ind w:left="20"/>
              <w:jc w:val="both"/>
            </w:pPr>
            <w:r>
              <w:rPr>
                <w:rFonts w:ascii="Times New Roman"/>
                <w:b w:val="false"/>
                <w:i w:val="false"/>
                <w:color w:val="000000"/>
                <w:sz w:val="20"/>
              </w:rPr>
              <w:t xml:space="preserve">
 </w:t>
            </w:r>
            <w:r>
              <w:rPr>
                <w:rFonts w:ascii="Times New Roman"/>
                <w:b/>
                <w:i w:val="false"/>
                <w:color w:val="000000"/>
                <w:sz w:val="20"/>
              </w:rPr>
              <w:t>табиғи тұщы су шаяндары</w:t>
            </w:r>
            <w:r>
              <w:br/>
            </w:r>
            <w:r>
              <w:rPr>
                <w:rFonts w:ascii="Times New Roman"/>
                <w:b w:val="false"/>
                <w:i w:val="false"/>
                <w:color w:val="000000"/>
                <w:sz w:val="20"/>
              </w:rPr>
              <w:t>
 раки пресноводные, природные</w:t>
            </w:r>
          </w:p>
          <w:bookmarkEnd w:id="572"/>
        </w:tc>
        <w:tc>
          <w:tcPr>
            <w:tcW w:w="4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03.00.31.500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73"/>
          <w:p>
            <w:pPr>
              <w:spacing w:after="20"/>
              <w:ind w:left="20"/>
              <w:jc w:val="both"/>
            </w:pPr>
            <w:r>
              <w:rPr>
                <w:rFonts w:ascii="Times New Roman"/>
                <w:b w:val="false"/>
                <w:i w:val="false"/>
                <w:color w:val="000000"/>
                <w:sz w:val="20"/>
              </w:rPr>
              <w:t xml:space="preserve">
 </w:t>
            </w:r>
            <w:r>
              <w:rPr>
                <w:rFonts w:ascii="Times New Roman"/>
                <w:b/>
                <w:i w:val="false"/>
                <w:color w:val="000000"/>
                <w:sz w:val="20"/>
              </w:rPr>
              <w:t>балық өсіру фермаларында өсірілген тұщы су шаяндары</w:t>
            </w:r>
            <w:r>
              <w:rPr>
                <w:rFonts w:ascii="Times New Roman"/>
                <w:b w:val="false"/>
                <w:i w:val="false"/>
                <w:color w:val="000000"/>
                <w:sz w:val="20"/>
              </w:rPr>
              <w:t xml:space="preserve"> </w:t>
            </w:r>
            <w:r>
              <w:br/>
            </w:r>
            <w:r>
              <w:rPr>
                <w:rFonts w:ascii="Times New Roman"/>
                <w:b w:val="false"/>
                <w:i w:val="false"/>
                <w:color w:val="000000"/>
                <w:sz w:val="20"/>
              </w:rPr>
              <w:t>раки пресноводные, выращенные на рыбоводческих фермах</w:t>
            </w:r>
          </w:p>
          <w:bookmarkEnd w:id="573"/>
        </w:tc>
        <w:tc>
          <w:tcPr>
            <w:tcW w:w="4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03.00.32.500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 __________________________________________________________ Адрес ____________________________________________</w:t>
      </w:r>
    </w:p>
    <w:p>
      <w:pPr>
        <w:spacing w:after="0"/>
        <w:ind w:left="0"/>
        <w:jc w:val="both"/>
      </w:pPr>
      <w:r>
        <w:rPr>
          <w:rFonts w:ascii="Times New Roman"/>
          <w:b w:val="false"/>
          <w:i w:val="false"/>
          <w:color w:val="000000"/>
          <w:sz w:val="28"/>
        </w:rPr>
        <w:t>
      __________________________________________________________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(респондента)________________________________________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r>
              <w:rPr>
                <w:rFonts w:ascii="Times New Roman"/>
                <w:b w:val="false"/>
                <w:i w:val="false"/>
                <w:color w:val="000000"/>
                <w:sz w:val="20"/>
              </w:rPr>
              <w:t xml:space="preserve">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_____________________________________________________________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1142" w:id="57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на продукцию рыболовства и аквакультуры", (код 261103006, индекс 1-ЦП (рыба), периодичность квартальная)</w:t>
      </w:r>
    </w:p>
    <w:bookmarkEnd w:id="574"/>
    <w:bookmarkStart w:name="z1143" w:id="57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продукцию рыболовства и аквакультуры", (код 261103006, индекс 1-ЦП (рыба),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продукцию рыболовства и аквакультуры" (код 261103006, индекс 1-ЦП (рыба), периодичность квартальная) (далее – статистическая форма). </w:t>
      </w:r>
    </w:p>
    <w:bookmarkEnd w:id="575"/>
    <w:bookmarkStart w:name="z1144" w:id="576"/>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576"/>
    <w:bookmarkStart w:name="z1145" w:id="577"/>
    <w:p>
      <w:pPr>
        <w:spacing w:after="0"/>
        <w:ind w:left="0"/>
        <w:jc w:val="both"/>
      </w:pPr>
      <w:r>
        <w:rPr>
          <w:rFonts w:ascii="Times New Roman"/>
          <w:b w:val="false"/>
          <w:i w:val="false"/>
          <w:color w:val="000000"/>
          <w:sz w:val="28"/>
        </w:rPr>
        <w:t>
      1) цена – количество денежных единиц, уплаченных за конкретный вид продукции, для которых четко определены качество, условия продажи и период времени;</w:t>
      </w:r>
    </w:p>
    <w:bookmarkEnd w:id="577"/>
    <w:bookmarkStart w:name="z1146" w:id="578"/>
    <w:p>
      <w:pPr>
        <w:spacing w:after="0"/>
        <w:ind w:left="0"/>
        <w:jc w:val="both"/>
      </w:pPr>
      <w:r>
        <w:rPr>
          <w:rFonts w:ascii="Times New Roman"/>
          <w:b w:val="false"/>
          <w:i w:val="false"/>
          <w:color w:val="000000"/>
          <w:sz w:val="28"/>
        </w:rPr>
        <w:t>
      2) канал реализации – направление регулярного сбыта произведенной продукции, отобранной для наблюдения.</w:t>
      </w:r>
    </w:p>
    <w:bookmarkEnd w:id="578"/>
    <w:bookmarkStart w:name="z1147" w:id="579"/>
    <w:p>
      <w:pPr>
        <w:spacing w:after="0"/>
        <w:ind w:left="0"/>
        <w:jc w:val="both"/>
      </w:pPr>
      <w:r>
        <w:rPr>
          <w:rFonts w:ascii="Times New Roman"/>
          <w:b w:val="false"/>
          <w:i w:val="false"/>
          <w:color w:val="000000"/>
          <w:sz w:val="28"/>
        </w:rPr>
        <w:t>
      3. В разделе 1 указывается место (область, город, район, населенный пункт) фактического осуществления рыбохозяйственной деятельности, не зависимо от места регистрации предприятия.</w:t>
      </w:r>
    </w:p>
    <w:bookmarkEnd w:id="579"/>
    <w:bookmarkStart w:name="z1148" w:id="580"/>
    <w:p>
      <w:pPr>
        <w:spacing w:after="0"/>
        <w:ind w:left="0"/>
        <w:jc w:val="both"/>
      </w:pPr>
      <w:r>
        <w:rPr>
          <w:rFonts w:ascii="Times New Roman"/>
          <w:b w:val="false"/>
          <w:i w:val="false"/>
          <w:color w:val="000000"/>
          <w:sz w:val="28"/>
        </w:rPr>
        <w:t>
      4. В разделах 2, 3, 4, 5 в графе В "Характеристика продукции" указывается код торгового сорта товарной рыбы согласно "Справочнику размеров рыбы":</w:t>
      </w:r>
    </w:p>
    <w:bookmarkEnd w:id="580"/>
    <w:bookmarkStart w:name="z1149" w:id="581"/>
    <w:p>
      <w:pPr>
        <w:spacing w:after="0"/>
        <w:ind w:left="0"/>
        <w:jc w:val="both"/>
      </w:pPr>
      <w:r>
        <w:rPr>
          <w:rFonts w:ascii="Times New Roman"/>
          <w:b w:val="false"/>
          <w:i w:val="false"/>
          <w:color w:val="000000"/>
          <w:sz w:val="28"/>
        </w:rPr>
        <w:t xml:space="preserve">
      код 1 - крупная; </w:t>
      </w:r>
    </w:p>
    <w:bookmarkEnd w:id="581"/>
    <w:bookmarkStart w:name="z1150" w:id="582"/>
    <w:p>
      <w:pPr>
        <w:spacing w:after="0"/>
        <w:ind w:left="0"/>
        <w:jc w:val="both"/>
      </w:pPr>
      <w:r>
        <w:rPr>
          <w:rFonts w:ascii="Times New Roman"/>
          <w:b w:val="false"/>
          <w:i w:val="false"/>
          <w:color w:val="000000"/>
          <w:sz w:val="28"/>
        </w:rPr>
        <w:t>
      код 2 - средняя;</w:t>
      </w:r>
    </w:p>
    <w:bookmarkEnd w:id="582"/>
    <w:bookmarkStart w:name="z1151" w:id="583"/>
    <w:p>
      <w:pPr>
        <w:spacing w:after="0"/>
        <w:ind w:left="0"/>
        <w:jc w:val="both"/>
      </w:pPr>
      <w:r>
        <w:rPr>
          <w:rFonts w:ascii="Times New Roman"/>
          <w:b w:val="false"/>
          <w:i w:val="false"/>
          <w:color w:val="000000"/>
          <w:sz w:val="28"/>
        </w:rPr>
        <w:t>
      код 3 - мелкая;</w:t>
      </w:r>
    </w:p>
    <w:bookmarkEnd w:id="583"/>
    <w:bookmarkStart w:name="z1152" w:id="584"/>
    <w:p>
      <w:pPr>
        <w:spacing w:after="0"/>
        <w:ind w:left="0"/>
        <w:jc w:val="both"/>
      </w:pPr>
      <w:r>
        <w:rPr>
          <w:rFonts w:ascii="Times New Roman"/>
          <w:b w:val="false"/>
          <w:i w:val="false"/>
          <w:color w:val="000000"/>
          <w:sz w:val="28"/>
        </w:rPr>
        <w:t>
      код 4 - без сортировки.</w:t>
      </w:r>
    </w:p>
    <w:bookmarkEnd w:id="584"/>
    <w:bookmarkStart w:name="z1153" w:id="585"/>
    <w:p>
      <w:pPr>
        <w:spacing w:after="0"/>
        <w:ind w:left="0"/>
        <w:jc w:val="both"/>
      </w:pPr>
      <w:r>
        <w:rPr>
          <w:rFonts w:ascii="Times New Roman"/>
          <w:b w:val="false"/>
          <w:i w:val="false"/>
          <w:color w:val="000000"/>
          <w:sz w:val="28"/>
        </w:rPr>
        <w:t>
      В графе Г указывается код канала реализации на один и тот же вид продукции согласно "Справочнику каналов реализации сельскохозяйственной продукции":</w:t>
      </w:r>
    </w:p>
    <w:bookmarkEnd w:id="585"/>
    <w:bookmarkStart w:name="z1154" w:id="586"/>
    <w:p>
      <w:pPr>
        <w:spacing w:after="0"/>
        <w:ind w:left="0"/>
        <w:jc w:val="both"/>
      </w:pPr>
      <w:r>
        <w:rPr>
          <w:rFonts w:ascii="Times New Roman"/>
          <w:b w:val="false"/>
          <w:i w:val="false"/>
          <w:color w:val="000000"/>
          <w:sz w:val="28"/>
        </w:rPr>
        <w:t>
      код 2 - перерабатывающим предприятиям;</w:t>
      </w:r>
    </w:p>
    <w:bookmarkEnd w:id="586"/>
    <w:bookmarkStart w:name="z1155" w:id="587"/>
    <w:p>
      <w:pPr>
        <w:spacing w:after="0"/>
        <w:ind w:left="0"/>
        <w:jc w:val="both"/>
      </w:pPr>
      <w:r>
        <w:rPr>
          <w:rFonts w:ascii="Times New Roman"/>
          <w:b w:val="false"/>
          <w:i w:val="false"/>
          <w:color w:val="000000"/>
          <w:sz w:val="28"/>
        </w:rPr>
        <w:t>
      код 3.1 - на рынках;</w:t>
      </w:r>
    </w:p>
    <w:bookmarkEnd w:id="587"/>
    <w:bookmarkStart w:name="z1156" w:id="588"/>
    <w:p>
      <w:pPr>
        <w:spacing w:after="0"/>
        <w:ind w:left="0"/>
        <w:jc w:val="both"/>
      </w:pPr>
      <w:r>
        <w:rPr>
          <w:rFonts w:ascii="Times New Roman"/>
          <w:b w:val="false"/>
          <w:i w:val="false"/>
          <w:color w:val="000000"/>
          <w:sz w:val="28"/>
        </w:rPr>
        <w:t xml:space="preserve">
      код 3.2 - в магазинах, ларьках, палатках расположенных на территории предприятия; </w:t>
      </w:r>
    </w:p>
    <w:bookmarkEnd w:id="588"/>
    <w:bookmarkStart w:name="z1157" w:id="589"/>
    <w:p>
      <w:pPr>
        <w:spacing w:after="0"/>
        <w:ind w:left="0"/>
        <w:jc w:val="both"/>
      </w:pPr>
      <w:r>
        <w:rPr>
          <w:rFonts w:ascii="Times New Roman"/>
          <w:b w:val="false"/>
          <w:i w:val="false"/>
          <w:color w:val="000000"/>
          <w:sz w:val="28"/>
        </w:rPr>
        <w:t>
      код 3.3 - непосредственно предприятием населению;</w:t>
      </w:r>
    </w:p>
    <w:bookmarkEnd w:id="589"/>
    <w:bookmarkStart w:name="z1158" w:id="590"/>
    <w:p>
      <w:pPr>
        <w:spacing w:after="0"/>
        <w:ind w:left="0"/>
        <w:jc w:val="both"/>
      </w:pPr>
      <w:r>
        <w:rPr>
          <w:rFonts w:ascii="Times New Roman"/>
          <w:b w:val="false"/>
          <w:i w:val="false"/>
          <w:color w:val="000000"/>
          <w:sz w:val="28"/>
        </w:rPr>
        <w:t>
      код 4 - на экспорт;</w:t>
      </w:r>
    </w:p>
    <w:bookmarkEnd w:id="590"/>
    <w:bookmarkStart w:name="z1159" w:id="591"/>
    <w:p>
      <w:pPr>
        <w:spacing w:after="0"/>
        <w:ind w:left="0"/>
        <w:jc w:val="both"/>
      </w:pPr>
      <w:r>
        <w:rPr>
          <w:rFonts w:ascii="Times New Roman"/>
          <w:b w:val="false"/>
          <w:i w:val="false"/>
          <w:color w:val="000000"/>
          <w:sz w:val="28"/>
        </w:rPr>
        <w:t>
      код 5 - на переработку в самом предприятии;</w:t>
      </w:r>
    </w:p>
    <w:bookmarkEnd w:id="591"/>
    <w:bookmarkStart w:name="z1160" w:id="592"/>
    <w:p>
      <w:pPr>
        <w:spacing w:after="0"/>
        <w:ind w:left="0"/>
        <w:jc w:val="both"/>
      </w:pPr>
      <w:r>
        <w:rPr>
          <w:rFonts w:ascii="Times New Roman"/>
          <w:b w:val="false"/>
          <w:i w:val="false"/>
          <w:color w:val="000000"/>
          <w:sz w:val="28"/>
        </w:rPr>
        <w:t>
      код 6 - иное.</w:t>
      </w:r>
    </w:p>
    <w:bookmarkEnd w:id="592"/>
    <w:bookmarkStart w:name="z1161" w:id="593"/>
    <w:p>
      <w:pPr>
        <w:spacing w:after="0"/>
        <w:ind w:left="0"/>
        <w:jc w:val="both"/>
      </w:pPr>
      <w:r>
        <w:rPr>
          <w:rFonts w:ascii="Times New Roman"/>
          <w:b w:val="false"/>
          <w:i w:val="false"/>
          <w:color w:val="000000"/>
          <w:sz w:val="28"/>
        </w:rPr>
        <w:t xml:space="preserve">
      В графах 1, 2, 3 указываются цены на продукцию рыболовства и аквакультуры, реализованную в период с 1 по 24 число каждого месяца отчетного квартала. Цена указывается с точностью до целых чисел. В случае отсутствия реализации продукции, в графах 1, 2, 3 проставляется цифра 0 (ноль) (нет реализации). </w:t>
      </w:r>
    </w:p>
    <w:bookmarkEnd w:id="593"/>
    <w:bookmarkStart w:name="z1162" w:id="594"/>
    <w:p>
      <w:pPr>
        <w:spacing w:after="0"/>
        <w:ind w:left="0"/>
        <w:jc w:val="both"/>
      </w:pPr>
      <w:r>
        <w:rPr>
          <w:rFonts w:ascii="Times New Roman"/>
          <w:b w:val="false"/>
          <w:i w:val="false"/>
          <w:color w:val="000000"/>
          <w:sz w:val="28"/>
        </w:rPr>
        <w:t xml:space="preserve">
      В графе 5 в обязательном порядке указывается причина изменения цены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или предоставляемому респондентам органами статистики. </w:t>
      </w:r>
    </w:p>
    <w:bookmarkEnd w:id="594"/>
    <w:bookmarkStart w:name="z1163" w:id="595"/>
    <w:p>
      <w:pPr>
        <w:spacing w:after="0"/>
        <w:ind w:left="0"/>
        <w:jc w:val="both"/>
      </w:pPr>
      <w:r>
        <w:rPr>
          <w:rFonts w:ascii="Times New Roman"/>
          <w:b w:val="false"/>
          <w:i w:val="false"/>
          <w:color w:val="000000"/>
          <w:sz w:val="28"/>
        </w:rPr>
        <w:t xml:space="preserve">
      В графе 5 допустимо указание одного или нескольких кодов причины изменения цены. При этом код причины указывается по каждому месяцу, где есть изменение цены (например, I – 01, II – 03, III – 07). При выборе кода "Другие причины" в графе 5 прописывается причина, не указанная в Справочнике причин изменения цены. </w:t>
      </w:r>
    </w:p>
    <w:bookmarkEnd w:id="595"/>
    <w:bookmarkStart w:name="z1164" w:id="596"/>
    <w:p>
      <w:pPr>
        <w:spacing w:after="0"/>
        <w:ind w:left="0"/>
        <w:jc w:val="both"/>
      </w:pPr>
      <w:r>
        <w:rPr>
          <w:rFonts w:ascii="Times New Roman"/>
          <w:b w:val="false"/>
          <w:i w:val="false"/>
          <w:color w:val="000000"/>
          <w:sz w:val="28"/>
        </w:rPr>
        <w:t xml:space="preserve">
      5. В разделах 2, 3, 4, 5 допускается при отсутствии реализации свежей и охлажденной рыбы указывать цену реализации мороженной рыбы, хранящейся в рыбохозяйстве. </w:t>
      </w:r>
    </w:p>
    <w:bookmarkEnd w:id="596"/>
    <w:bookmarkStart w:name="z1165" w:id="597"/>
    <w:p>
      <w:pPr>
        <w:spacing w:after="0"/>
        <w:ind w:left="0"/>
        <w:jc w:val="both"/>
      </w:pPr>
      <w:r>
        <w:rPr>
          <w:rFonts w:ascii="Times New Roman"/>
          <w:b w:val="false"/>
          <w:i w:val="false"/>
          <w:color w:val="000000"/>
          <w:sz w:val="28"/>
        </w:rPr>
        <w:t xml:space="preserve">
      6. В разделе 3 по коду 03.00.22.999 "рыба свежая или охлажденная прочая, пресноводная, природная, не включенная в другие группировки" в течение отчетного года указывается цена на определенный вид рыбы (змееголов или берш). </w:t>
      </w:r>
    </w:p>
    <w:bookmarkEnd w:id="597"/>
    <w:bookmarkStart w:name="z1166" w:id="598"/>
    <w:p>
      <w:pPr>
        <w:spacing w:after="0"/>
        <w:ind w:left="0"/>
        <w:jc w:val="both"/>
      </w:pPr>
      <w:r>
        <w:rPr>
          <w:rFonts w:ascii="Times New Roman"/>
          <w:b w:val="false"/>
          <w:i w:val="false"/>
          <w:color w:val="000000"/>
          <w:sz w:val="28"/>
        </w:rPr>
        <w:t>
      7. В отчете за первый квартал заполняется графа 4, где проставляется цена за месяц, в котором была последняя реализация продукции в предыдущем году. Графа 4 заполняется, независимо от того, была ли реализация продукции в первом квартале.</w:t>
      </w:r>
    </w:p>
    <w:bookmarkEnd w:id="598"/>
    <w:bookmarkStart w:name="z1167" w:id="599"/>
    <w:p>
      <w:pPr>
        <w:spacing w:after="0"/>
        <w:ind w:left="0"/>
        <w:jc w:val="both"/>
      </w:pPr>
      <w:r>
        <w:rPr>
          <w:rFonts w:ascii="Times New Roman"/>
          <w:b w:val="false"/>
          <w:i w:val="false"/>
          <w:color w:val="000000"/>
          <w:sz w:val="28"/>
        </w:rPr>
        <w:t>
      8.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599"/>
    <w:bookmarkStart w:name="z1168" w:id="600"/>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(www.stat.gov.kz).</w:t>
      </w:r>
    </w:p>
    <w:bookmarkEnd w:id="600"/>
    <w:bookmarkStart w:name="z1169" w:id="601"/>
    <w:p>
      <w:pPr>
        <w:spacing w:after="0"/>
        <w:ind w:left="0"/>
        <w:jc w:val="both"/>
      </w:pPr>
      <w:r>
        <w:rPr>
          <w:rFonts w:ascii="Times New Roman"/>
          <w:b w:val="false"/>
          <w:i w:val="false"/>
          <w:color w:val="000000"/>
          <w:sz w:val="28"/>
        </w:rPr>
        <w:t>
      10. Арифметико-логический контроль:</w:t>
      </w:r>
    </w:p>
    <w:bookmarkEnd w:id="601"/>
    <w:bookmarkStart w:name="z1170" w:id="602"/>
    <w:p>
      <w:pPr>
        <w:spacing w:after="0"/>
        <w:ind w:left="0"/>
        <w:jc w:val="both"/>
      </w:pPr>
      <w:r>
        <w:rPr>
          <w:rFonts w:ascii="Times New Roman"/>
          <w:b w:val="false"/>
          <w:i w:val="false"/>
          <w:color w:val="000000"/>
          <w:sz w:val="28"/>
        </w:rPr>
        <w:t xml:space="preserve">
      если в разделах 2, 3, 4, 5 заполнены графы 1 или 2 или 3 или 4, то графы В и Г тоже заполняются. </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39"/>
        <w:gridCol w:w="4"/>
        <w:gridCol w:w="1"/>
        <w:gridCol w:w="109"/>
        <w:gridCol w:w="857"/>
        <w:gridCol w:w="11"/>
        <w:gridCol w:w="8685"/>
        <w:gridCol w:w="315"/>
        <w:gridCol w:w="637"/>
        <w:gridCol w:w="316"/>
        <w:gridCol w:w="316"/>
        <w:gridCol w:w="316"/>
        <w:gridCol w:w="316"/>
        <w:gridCol w:w="638"/>
      </w:tblGrid>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2015 жылғы 8 қыркүйектегі</w:t>
            </w:r>
            <w:r>
              <w:br/>
            </w:r>
            <w:r>
              <w:rPr>
                <w:rFonts w:ascii="Times New Roman"/>
                <w:b/>
                <w:i w:val="false"/>
                <w:color w:val="000000"/>
                <w:sz w:val="20"/>
              </w:rPr>
              <w:t>
№ 137 бұйрығына 31-қосымша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60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603"/>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671"/>
              <w:gridCol w:w="1671"/>
              <w:gridCol w:w="1671"/>
              <w:gridCol w:w="2155"/>
              <w:gridCol w:w="1639"/>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w:t>
                  </w:r>
                  <w:r>
                    <w:br/>
                  </w:r>
                  <w:r>
                    <w:rPr>
                      <w:rFonts w:ascii="Times New Roman"/>
                      <w:b/>
                      <w:i w:val="false"/>
                      <w:color w:val="000000"/>
                      <w:sz w:val="20"/>
                    </w:rPr>
                    <w:t>
</w:t>
                  </w:r>
                  <w:r>
                    <w:rPr>
                      <w:rFonts w:ascii="Times New Roman"/>
                      <w:b/>
                      <w:i w:val="false"/>
                      <w:color w:val="000000"/>
                      <w:sz w:val="20"/>
                    </w:rPr>
                    <w:t>дейiн</w:t>
                  </w:r>
                  <w:r>
                    <w:br/>
                  </w:r>
                  <w:r>
                    <w:rPr>
                      <w:rFonts w:ascii="Times New Roman"/>
                      <w:b/>
                      <w:i w:val="false"/>
                      <w:color w:val="000000"/>
                      <w:sz w:val="20"/>
                    </w:rPr>
                    <w:t>
до 1 часа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604"/>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www.stat.gov.kz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bookmarkEnd w:id="604"/>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60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60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60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261101003</w:t>
            </w:r>
            <w:r>
              <w:br/>
            </w:r>
            <w:r>
              <w:rPr>
                <w:rFonts w:ascii="Times New Roman"/>
                <w:b w:val="false"/>
                <w:i w:val="false"/>
                <w:color w:val="000000"/>
                <w:sz w:val="20"/>
              </w:rPr>
              <w:t>
Код статистической формы 261101003</w:t>
            </w:r>
          </w:p>
          <w:bookmarkEnd w:id="606"/>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607"/>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Өндірушілердің ауыл шаруашылығы өніміне </w:t>
            </w:r>
            <w:r>
              <w:rPr>
                <w:rFonts w:ascii="Times New Roman"/>
                <w:b/>
                <w:i w:val="false"/>
                <w:color w:val="000000"/>
                <w:sz w:val="20"/>
              </w:rPr>
              <w:t xml:space="preserve">және сатып алынған көрсетілетін қызметтерге </w:t>
            </w:r>
            <w:r>
              <w:rPr>
                <w:rFonts w:ascii="Times New Roman"/>
                <w:b/>
                <w:i w:val="false"/>
                <w:color w:val="000000"/>
                <w:sz w:val="20"/>
              </w:rPr>
              <w:t>бағасы туралы есеп</w:t>
            </w:r>
          </w:p>
          <w:bookmarkEnd w:id="60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608"/>
          <w:p>
            <w:pPr>
              <w:spacing w:after="20"/>
              <w:ind w:left="20"/>
              <w:jc w:val="both"/>
            </w:pPr>
            <w:r>
              <w:rPr>
                <w:rFonts w:ascii="Times New Roman"/>
                <w:b w:val="false"/>
                <w:i w:val="false"/>
                <w:color w:val="000000"/>
                <w:sz w:val="20"/>
              </w:rPr>
              <w:t>
</w:t>
            </w:r>
            <w:r>
              <w:rPr>
                <w:rFonts w:ascii="Times New Roman"/>
                <w:b/>
                <w:i w:val="false"/>
                <w:color w:val="000000"/>
                <w:sz w:val="20"/>
              </w:rPr>
              <w:t>1-ЦСХ</w:t>
            </w:r>
          </w:p>
          <w:bookmarkEnd w:id="60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609"/>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bookmarkEnd w:id="60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610"/>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6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611"/>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 </w:t>
            </w:r>
            <w:r>
              <w:br/>
            </w:r>
            <w:r>
              <w:rPr>
                <w:rFonts w:ascii="Times New Roman"/>
                <w:b w:val="false"/>
                <w:i w:val="false"/>
                <w:color w:val="000000"/>
                <w:sz w:val="20"/>
              </w:rPr>
              <w:t>
Отчетный период</w:t>
            </w:r>
          </w:p>
          <w:bookmarkEnd w:id="6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612"/>
          <w:p>
            <w:pPr>
              <w:spacing w:after="20"/>
              <w:ind w:left="20"/>
              <w:jc w:val="both"/>
            </w:pPr>
            <w:r>
              <w:rPr>
                <w:rFonts w:ascii="Times New Roman"/>
                <w:b w:val="false"/>
                <w:i w:val="false"/>
                <w:color w:val="000000"/>
                <w:sz w:val="20"/>
              </w:rPr>
              <w:t>
</w:t>
            </w:r>
            <w:r>
              <w:rPr>
                <w:rFonts w:ascii="Times New Roman"/>
                <w:b/>
                <w:i w:val="false"/>
                <w:color w:val="000000"/>
                <w:sz w:val="20"/>
              </w:rPr>
              <w:t xml:space="preserve">ай </w:t>
            </w:r>
            <w:r>
              <w:br/>
            </w:r>
            <w:r>
              <w:rPr>
                <w:rFonts w:ascii="Times New Roman"/>
                <w:b w:val="false"/>
                <w:i w:val="false"/>
                <w:color w:val="000000"/>
                <w:sz w:val="20"/>
              </w:rPr>
              <w:t>
месяц</w:t>
            </w:r>
          </w:p>
          <w:bookmarkEnd w:id="612"/>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613"/>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613"/>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61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коды 01 негiзгi немесе қосалқы экономикалық қызмет түрлері "Өсімдік және мал шаруашылығы, аңшылық және осы салаларда қызметтер ұсыну" іріктемеге түскен</w:t>
            </w:r>
            <w:r>
              <w:rPr>
                <w:rFonts w:ascii="Times New Roman"/>
                <w:b w:val="false"/>
                <w:i w:val="false"/>
                <w:color w:val="000000"/>
                <w:sz w:val="20"/>
              </w:rPr>
              <w:t xml:space="preserve"> </w:t>
            </w:r>
            <w:r>
              <w:rPr>
                <w:rFonts w:ascii="Times New Roman"/>
                <w:b/>
                <w:i w:val="false"/>
                <w:color w:val="000000"/>
                <w:sz w:val="20"/>
              </w:rPr>
              <w:t>заңды тұлғалар және (немесе) олардың құрылымдық және оқшауланған бөлімшелері, шаруа немесе фермер қожалықтары тапсырады</w:t>
            </w:r>
            <w:r>
              <w:br/>
            </w: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w:t>
            </w:r>
          </w:p>
          <w:bookmarkEnd w:id="614"/>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615"/>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кезеңнің 16-күніне (қоса алғанда) дейін </w:t>
            </w:r>
            <w:r>
              <w:br/>
            </w:r>
            <w:r>
              <w:rPr>
                <w:rFonts w:ascii="Times New Roman"/>
                <w:b w:val="false"/>
                <w:i w:val="false"/>
                <w:color w:val="000000"/>
                <w:sz w:val="20"/>
              </w:rPr>
              <w:t>
</w:t>
            </w:r>
            <w:r>
              <w:rPr>
                <w:rFonts w:ascii="Times New Roman"/>
                <w:b w:val="false"/>
                <w:i w:val="false"/>
                <w:color w:val="000000"/>
                <w:sz w:val="20"/>
              </w:rPr>
              <w:t>Срок представления – до 16 числа (включительно) отчетного периода</w:t>
            </w:r>
          </w:p>
          <w:bookmarkEnd w:id="61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16"/>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коды/ код БИН </w:t>
            </w:r>
            <w:r>
              <w:br/>
            </w:r>
            <w:r>
              <w:rPr>
                <w:rFonts w:ascii="Times New Roman"/>
                <w:b w:val="false"/>
                <w:i w:val="false"/>
                <w:color w:val="000000"/>
                <w:sz w:val="20"/>
              </w:rPr>
              <w:t>
ЖСН коды/код ИИН</w:t>
            </w:r>
          </w:p>
          <w:bookmarkEnd w:id="616"/>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617"/>
          <w:p>
            <w:pPr>
              <w:spacing w:after="20"/>
              <w:ind w:left="20"/>
              <w:jc w:val="both"/>
            </w:pPr>
            <w:r>
              <w:rPr>
                <w:rFonts w:ascii="Times New Roman"/>
                <w:b w:val="false"/>
                <w:i w:val="false"/>
                <w:color w:val="000000"/>
                <w:sz w:val="20"/>
              </w:rPr>
              <w:t>
</w:t>
            </w:r>
            <w:r>
              <w:rPr>
                <w:rFonts w:ascii="Times New Roman"/>
                <w:b/>
                <w:i w:val="false"/>
                <w:color w:val="000000"/>
                <w:sz w:val="20"/>
              </w:rPr>
              <w:t xml:space="preserve">1. Ауылшаруашылық өнімін нақты өндіретін орнын көрсетіңіз (кәсіпорынның тіркелген жеріне қарамастан) - облыс, қала, аудан, елді мекен </w:t>
            </w:r>
            <w:r>
              <w:br/>
            </w:r>
            <w:r>
              <w:rPr>
                <w:rFonts w:ascii="Times New Roman"/>
                <w:b w:val="false"/>
                <w:i w:val="false"/>
                <w:color w:val="000000"/>
                <w:sz w:val="20"/>
              </w:rPr>
              <w:t>
</w:t>
            </w:r>
            <w:r>
              <w:rPr>
                <w:rFonts w:ascii="Times New Roman"/>
                <w:b w:val="false"/>
                <w:i w:val="false"/>
                <w:color w:val="000000"/>
                <w:sz w:val="20"/>
              </w:rPr>
              <w:t xml:space="preserve">Укажите место фактического производства сельхозпродукции </w:t>
            </w:r>
            <w:r>
              <w:br/>
            </w:r>
            <w:r>
              <w:rPr>
                <w:rFonts w:ascii="Times New Roman"/>
                <w:b w:val="false"/>
                <w:i w:val="false"/>
                <w:color w:val="000000"/>
                <w:sz w:val="20"/>
              </w:rPr>
              <w:t>
(независимо от места регистрации предприятия) - область, город, район, населенный пункт</w:t>
            </w:r>
          </w:p>
          <w:bookmarkEnd w:id="617"/>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7"/>
        <w:gridCol w:w="556"/>
        <w:gridCol w:w="556"/>
        <w:gridCol w:w="556"/>
        <w:gridCol w:w="556"/>
        <w:gridCol w:w="556"/>
        <w:gridCol w:w="556"/>
        <w:gridCol w:w="556"/>
        <w:gridCol w:w="557"/>
        <w:gridCol w:w="557"/>
        <w:gridCol w:w="557"/>
      </w:tblGrid>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618"/>
          <w:p>
            <w:pPr>
              <w:spacing w:after="20"/>
              <w:ind w:left="20"/>
              <w:jc w:val="both"/>
            </w:pPr>
            <w:r>
              <w:rPr>
                <w:rFonts w:ascii="Times New Roman"/>
                <w:b w:val="false"/>
                <w:i w:val="false"/>
                <w:color w:val="000000"/>
                <w:sz w:val="20"/>
              </w:rPr>
              <w:t xml:space="preserve">
 </w:t>
            </w:r>
            <w:r>
              <w:rPr>
                <w:rFonts w:ascii="Times New Roman"/>
                <w:b/>
                <w:i w:val="false"/>
                <w:color w:val="000000"/>
                <w:sz w:val="20"/>
              </w:rPr>
              <w:t>Әкімшілік-аумақтық объектілер жіктеуішіне (ӘАОЖ) сәйкес</w:t>
            </w:r>
            <w:r>
              <w:br/>
            </w:r>
            <w:r>
              <w:rPr>
                <w:rFonts w:ascii="Times New Roman"/>
                <w:b/>
                <w:i w:val="false"/>
                <w:color w:val="000000"/>
                <w:sz w:val="20"/>
              </w:rPr>
              <w:t xml:space="preserve"> аумақ коды (статистика органының қызметкері толтырады) </w:t>
            </w:r>
          </w:p>
          <w:bookmarkEnd w:id="618"/>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1" w:id="619"/>
    <w:p>
      <w:pPr>
        <w:spacing w:after="0"/>
        <w:ind w:left="0"/>
        <w:jc w:val="both"/>
      </w:pPr>
      <w:r>
        <w:rPr>
          <w:rFonts w:ascii="Times New Roman"/>
          <w:b w:val="false"/>
          <w:i w:val="false"/>
          <w:color w:val="000000"/>
          <w:sz w:val="28"/>
        </w:rPr>
        <w:t xml:space="preserve">
      Код территории согласно Классификатору административно-территориальных </w:t>
      </w:r>
    </w:p>
    <w:bookmarkEnd w:id="619"/>
    <w:bookmarkStart w:name="z1202" w:id="620"/>
    <w:p>
      <w:pPr>
        <w:spacing w:after="0"/>
        <w:ind w:left="0"/>
        <w:jc w:val="both"/>
      </w:pPr>
      <w:r>
        <w:rPr>
          <w:rFonts w:ascii="Times New Roman"/>
          <w:b w:val="false"/>
          <w:i w:val="false"/>
          <w:color w:val="000000"/>
          <w:sz w:val="28"/>
        </w:rPr>
        <w:t>
      объектов (КАТО) (заполняется работником органа статистики)</w:t>
      </w:r>
    </w:p>
    <w:bookmarkEnd w:id="620"/>
    <w:bookmarkStart w:name="z1203" w:id="6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 </w:t>
      </w:r>
    </w:p>
    <w:bookmarkEnd w:id="621"/>
    <w:bookmarkStart w:name="z1204" w:id="622"/>
    <w:p>
      <w:pPr>
        <w:spacing w:after="0"/>
        <w:ind w:left="0"/>
        <w:jc w:val="both"/>
      </w:pP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4436"/>
        <w:gridCol w:w="983"/>
        <w:gridCol w:w="1026"/>
        <w:gridCol w:w="1554"/>
        <w:gridCol w:w="1027"/>
      </w:tblGrid>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атауы</w:t>
            </w:r>
            <w:r>
              <w:br/>
            </w:r>
            <w:r>
              <w:rPr>
                <w:rFonts w:ascii="Times New Roman"/>
                <w:b/>
                <w:i w:val="false"/>
                <w:color w:val="000000"/>
                <w:sz w:val="20"/>
              </w:rPr>
              <w:t>
Наименование продукции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продукции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арнасы</w:t>
            </w:r>
            <w:r>
              <w:rPr>
                <w:rFonts w:ascii="Times New Roman"/>
                <w:b/>
                <w:i w:val="false"/>
                <w:color w:val="000000"/>
                <w:vertAlign w:val="superscript"/>
              </w:rPr>
              <w:t>1</w:t>
            </w:r>
            <w:r>
              <w:br/>
            </w:r>
            <w:r>
              <w:rPr>
                <w:rFonts w:ascii="Times New Roman"/>
                <w:b/>
                <w:i w:val="false"/>
                <w:color w:val="000000"/>
                <w:sz w:val="20"/>
              </w:rPr>
              <w:t>Канал реализации</w:t>
            </w:r>
            <w:r>
              <w:rPr>
                <w:rFonts w:ascii="Times New Roman"/>
                <w:b/>
                <w:i w:val="false"/>
                <w:color w:val="000000"/>
                <w:vertAlign w:val="superscript"/>
              </w:rPr>
              <w:t>1</w:t>
            </w:r>
            <w:r>
              <w:rPr>
                <w:rFonts w:ascii="Times New Roman"/>
                <w:b/>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3</w:t>
            </w:r>
            <w:r>
              <w:br/>
            </w:r>
            <w:r>
              <w:rPr>
                <w:rFonts w:ascii="Times New Roman"/>
                <w:b/>
                <w:i w:val="false"/>
                <w:color w:val="000000"/>
                <w:sz w:val="20"/>
              </w:rPr>
              <w:t>
Код причины изменения цены</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w:t>
            </w:r>
            <w:r>
              <w:br/>
            </w:r>
            <w:r>
              <w:rPr>
                <w:rFonts w:ascii="Times New Roman"/>
                <w:b/>
                <w:i w:val="false"/>
                <w:color w:val="000000"/>
                <w:sz w:val="20"/>
              </w:rPr>
              <w:t>
айдағы</w:t>
            </w:r>
            <w:r>
              <w:br/>
            </w:r>
            <w:r>
              <w:rPr>
                <w:rFonts w:ascii="Times New Roman"/>
                <w:b/>
                <w:i w:val="false"/>
                <w:color w:val="000000"/>
                <w:sz w:val="20"/>
              </w:rPr>
              <w:t>
отчетного</w:t>
            </w:r>
            <w:r>
              <w:br/>
            </w:r>
            <w:r>
              <w:rPr>
                <w:rFonts w:ascii="Times New Roman"/>
                <w:b/>
                <w:i w:val="false"/>
                <w:color w:val="000000"/>
                <w:sz w:val="20"/>
              </w:rPr>
              <w:t>
месяца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өткізген айдағы</w:t>
            </w:r>
            <w:r>
              <w:rPr>
                <w:rFonts w:ascii="Times New Roman"/>
                <w:b/>
                <w:i w:val="false"/>
                <w:color w:val="000000"/>
                <w:vertAlign w:val="superscript"/>
              </w:rPr>
              <w:t>2</w:t>
            </w:r>
            <w:r>
              <w:br/>
            </w:r>
            <w:r>
              <w:rPr>
                <w:rFonts w:ascii="Times New Roman"/>
                <w:b/>
                <w:i w:val="false"/>
                <w:color w:val="000000"/>
                <w:sz w:val="20"/>
              </w:rPr>
              <w:t>
месяца последней реализации</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623"/>
          <w:p>
            <w:pPr>
              <w:spacing w:after="20"/>
              <w:ind w:left="20"/>
              <w:jc w:val="both"/>
            </w:pPr>
            <w:r>
              <w:rPr>
                <w:rFonts w:ascii="Times New Roman"/>
                <w:b w:val="false"/>
                <w:i w:val="false"/>
                <w:color w:val="000000"/>
                <w:sz w:val="20"/>
              </w:rPr>
              <w:t>
А</w:t>
            </w:r>
          </w:p>
          <w:bookmarkEnd w:id="623"/>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624"/>
          <w:p>
            <w:pPr>
              <w:spacing w:after="20"/>
              <w:ind w:left="20"/>
              <w:jc w:val="both"/>
            </w:pPr>
            <w:r>
              <w:rPr>
                <w:rFonts w:ascii="Times New Roman"/>
                <w:b w:val="false"/>
                <w:i w:val="false"/>
                <w:color w:val="000000"/>
                <w:sz w:val="20"/>
              </w:rPr>
              <w:t>
</w:t>
            </w:r>
            <w:r>
              <w:rPr>
                <w:rFonts w:ascii="Times New Roman"/>
                <w:b/>
                <w:i w:val="false"/>
                <w:color w:val="000000"/>
                <w:sz w:val="20"/>
              </w:rPr>
              <w:t>Қатты бидай</w:t>
            </w:r>
            <w:r>
              <w:br/>
            </w:r>
            <w:r>
              <w:rPr>
                <w:rFonts w:ascii="Times New Roman"/>
                <w:b w:val="false"/>
                <w:i w:val="false"/>
                <w:color w:val="000000"/>
                <w:sz w:val="20"/>
              </w:rPr>
              <w:t>
Пшеница твердая</w:t>
            </w:r>
          </w:p>
          <w:bookmarkEnd w:id="624"/>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625"/>
          <w:p>
            <w:pPr>
              <w:spacing w:after="20"/>
              <w:ind w:left="20"/>
              <w:jc w:val="both"/>
            </w:pPr>
            <w:r>
              <w:rPr>
                <w:rFonts w:ascii="Times New Roman"/>
                <w:b w:val="false"/>
                <w:i w:val="false"/>
                <w:color w:val="000000"/>
                <w:sz w:val="20"/>
              </w:rPr>
              <w:t>
</w:t>
            </w:r>
            <w:r>
              <w:rPr>
                <w:rFonts w:ascii="Times New Roman"/>
                <w:b/>
                <w:i w:val="false"/>
                <w:color w:val="000000"/>
                <w:sz w:val="20"/>
              </w:rPr>
              <w:t>І класс</w:t>
            </w:r>
          </w:p>
          <w:bookmarkEnd w:id="625"/>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626"/>
          <w:p>
            <w:pPr>
              <w:spacing w:after="20"/>
              <w:ind w:left="20"/>
              <w:jc w:val="both"/>
            </w:pPr>
            <w:r>
              <w:rPr>
                <w:rFonts w:ascii="Times New Roman"/>
                <w:b w:val="false"/>
                <w:i w:val="false"/>
                <w:color w:val="000000"/>
                <w:sz w:val="20"/>
              </w:rPr>
              <w:t>
</w:t>
            </w:r>
            <w:r>
              <w:rPr>
                <w:rFonts w:ascii="Times New Roman"/>
                <w:b/>
                <w:i w:val="false"/>
                <w:color w:val="000000"/>
                <w:sz w:val="20"/>
              </w:rPr>
              <w:t>ІI класс</w:t>
            </w:r>
          </w:p>
          <w:bookmarkEnd w:id="626"/>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627"/>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bookmarkEnd w:id="627"/>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628"/>
          <w:p>
            <w:pPr>
              <w:spacing w:after="20"/>
              <w:ind w:left="20"/>
              <w:jc w:val="both"/>
            </w:pPr>
            <w:r>
              <w:rPr>
                <w:rFonts w:ascii="Times New Roman"/>
                <w:b w:val="false"/>
                <w:i w:val="false"/>
                <w:color w:val="000000"/>
                <w:sz w:val="20"/>
              </w:rPr>
              <w:t>
</w:t>
            </w:r>
            <w:r>
              <w:rPr>
                <w:rFonts w:ascii="Times New Roman"/>
                <w:b/>
                <w:i w:val="false"/>
                <w:color w:val="000000"/>
                <w:sz w:val="20"/>
              </w:rPr>
              <w:t>ІV класс</w:t>
            </w:r>
          </w:p>
          <w:bookmarkEnd w:id="628"/>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629"/>
          <w:p>
            <w:pPr>
              <w:spacing w:after="20"/>
              <w:ind w:left="20"/>
              <w:jc w:val="both"/>
            </w:pPr>
            <w:r>
              <w:rPr>
                <w:rFonts w:ascii="Times New Roman"/>
                <w:b w:val="false"/>
                <w:i w:val="false"/>
                <w:color w:val="000000"/>
                <w:sz w:val="20"/>
              </w:rPr>
              <w:t>
</w:t>
            </w:r>
            <w:r>
              <w:rPr>
                <w:rFonts w:ascii="Times New Roman"/>
                <w:b/>
                <w:i w:val="false"/>
                <w:color w:val="000000"/>
                <w:sz w:val="20"/>
              </w:rPr>
              <w:t>V класс құрама жем және жем қоспаларына арналған</w:t>
            </w:r>
            <w:r>
              <w:br/>
            </w:r>
            <w:r>
              <w:rPr>
                <w:rFonts w:ascii="Times New Roman"/>
                <w:b w:val="false"/>
                <w:i w:val="false"/>
                <w:color w:val="000000"/>
                <w:sz w:val="20"/>
              </w:rPr>
              <w:t>
V класс для комбикормов и кормовых смесей</w:t>
            </w:r>
          </w:p>
          <w:bookmarkEnd w:id="629"/>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630"/>
          <w:p>
            <w:pPr>
              <w:spacing w:after="20"/>
              <w:ind w:left="20"/>
              <w:jc w:val="both"/>
            </w:pPr>
            <w:r>
              <w:rPr>
                <w:rFonts w:ascii="Times New Roman"/>
                <w:b w:val="false"/>
                <w:i w:val="false"/>
                <w:color w:val="000000"/>
                <w:sz w:val="20"/>
              </w:rPr>
              <w:t>
</w:t>
            </w:r>
            <w:r>
              <w:rPr>
                <w:rFonts w:ascii="Times New Roman"/>
                <w:b/>
                <w:i w:val="false"/>
                <w:color w:val="000000"/>
                <w:sz w:val="20"/>
              </w:rPr>
              <w:t>Қатты бидайдан басқа, бидай</w:t>
            </w:r>
            <w:r>
              <w:br/>
            </w:r>
            <w:r>
              <w:rPr>
                <w:rFonts w:ascii="Times New Roman"/>
                <w:b w:val="false"/>
                <w:i w:val="false"/>
                <w:color w:val="000000"/>
                <w:sz w:val="20"/>
              </w:rPr>
              <w:t>
Пшеница, кроме пшеницы твердой</w:t>
            </w:r>
          </w:p>
          <w:bookmarkEnd w:id="630"/>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31"/>
          <w:p>
            <w:pPr>
              <w:spacing w:after="20"/>
              <w:ind w:left="20"/>
              <w:jc w:val="both"/>
            </w:pPr>
            <w:r>
              <w:rPr>
                <w:rFonts w:ascii="Times New Roman"/>
                <w:b w:val="false"/>
                <w:i w:val="false"/>
                <w:color w:val="000000"/>
                <w:sz w:val="20"/>
              </w:rPr>
              <w:t>
</w:t>
            </w:r>
            <w:r>
              <w:rPr>
                <w:rFonts w:ascii="Times New Roman"/>
                <w:b/>
                <w:i w:val="false"/>
                <w:color w:val="000000"/>
                <w:sz w:val="20"/>
              </w:rPr>
              <w:t>жоғары класс</w:t>
            </w:r>
            <w:r>
              <w:br/>
            </w:r>
            <w:r>
              <w:rPr>
                <w:rFonts w:ascii="Times New Roman"/>
                <w:b w:val="false"/>
                <w:i w:val="false"/>
                <w:color w:val="000000"/>
                <w:sz w:val="20"/>
              </w:rPr>
              <w:t>
высший класс</w:t>
            </w:r>
          </w:p>
          <w:bookmarkEnd w:id="631"/>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6" w:id="63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32"/>
    <w:bookmarkStart w:name="z1227" w:id="633"/>
    <w:p>
      <w:pPr>
        <w:spacing w:after="0"/>
        <w:ind w:left="0"/>
        <w:jc w:val="both"/>
      </w:pPr>
      <w:r>
        <w:rPr>
          <w:rFonts w:ascii="Times New Roman"/>
          <w:b w:val="false"/>
          <w:i w:val="false"/>
          <w:color w:val="000000"/>
          <w:sz w:val="28"/>
        </w:rPr>
        <w:t>
      Примечание</w:t>
      </w:r>
    </w:p>
    <w:bookmarkEnd w:id="633"/>
    <w:bookmarkStart w:name="z1228" w:id="6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статистикалық нысанды толтыру жөніндегі нұсқаулықта келтірілген Ауылшаруашылық өнімдерін өткізу арналарының анықтамалығына сәйкес толтырылады</w:t>
      </w:r>
    </w:p>
    <w:bookmarkEnd w:id="634"/>
    <w:bookmarkStart w:name="z1229" w:id="6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В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bookmarkEnd w:id="635"/>
    <w:bookmarkStart w:name="z1230" w:id="63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2-баған есепті жылдың қаңтарында ғана толтырылады</w:t>
      </w:r>
    </w:p>
    <w:bookmarkEnd w:id="636"/>
    <w:bookmarkStart w:name="z1231" w:id="6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январе отчетного года</w:t>
      </w:r>
    </w:p>
    <w:bookmarkEnd w:id="637"/>
    <w:bookmarkStart w:name="z1232" w:id="63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3-баған Қазақстан Республикасы Ұлттық экономика министрлігі Статистика комитетінің Интернет-ресурсында орналастырылған немесе респонденттерге статистика органдары ұсынатын Баға</w:t>
      </w:r>
      <w:r>
        <w:rPr>
          <w:rFonts w:ascii="Times New Roman"/>
          <w:b w:val="false"/>
          <w:i w:val="false"/>
          <w:color w:val="000000"/>
          <w:sz w:val="28"/>
        </w:rPr>
        <w:t xml:space="preserve"> </w:t>
      </w:r>
      <w:r>
        <w:rPr>
          <w:rFonts w:ascii="Times New Roman"/>
          <w:b/>
          <w:i w:val="false"/>
          <w:color w:val="000000"/>
          <w:sz w:val="28"/>
        </w:rPr>
        <w:t>өзгерісі себептерінің анықтамалығына сәйкес толтырылады</w:t>
      </w:r>
    </w:p>
    <w:bookmarkEnd w:id="638"/>
    <w:bookmarkStart w:name="z1233" w:id="6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5142"/>
        <w:gridCol w:w="787"/>
        <w:gridCol w:w="821"/>
        <w:gridCol w:w="1244"/>
        <w:gridCol w:w="823"/>
      </w:tblGrid>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атауы</w:t>
            </w:r>
            <w:r>
              <w:br/>
            </w:r>
            <w:r>
              <w:rPr>
                <w:rFonts w:ascii="Times New Roman"/>
                <w:b/>
                <w:i w:val="false"/>
                <w:color w:val="000000"/>
                <w:sz w:val="20"/>
              </w:rPr>
              <w:t>
Наименование продукции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продукции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арнасы</w:t>
            </w:r>
            <w:r>
              <w:rPr>
                <w:rFonts w:ascii="Times New Roman"/>
                <w:b/>
                <w:i w:val="false"/>
                <w:color w:val="000000"/>
                <w:vertAlign w:val="superscript"/>
              </w:rPr>
              <w:t>1</w:t>
            </w:r>
            <w:r>
              <w:rPr>
                <w:rFonts w:ascii="Times New Roman"/>
                <w:b/>
                <w:i w:val="false"/>
                <w:color w:val="000000"/>
                <w:vertAlign w:val="superscript"/>
              </w:rPr>
              <w:t xml:space="preserve"> </w:t>
            </w:r>
            <w:r>
              <w:br/>
            </w:r>
            <w:r>
              <w:rPr>
                <w:rFonts w:ascii="Times New Roman"/>
                <w:b/>
                <w:i w:val="false"/>
                <w:color w:val="000000"/>
                <w:sz w:val="20"/>
              </w:rPr>
              <w:t>Канал реализации</w:t>
            </w:r>
            <w:r>
              <w:rPr>
                <w:rFonts w:ascii="Times New Roman"/>
                <w:b/>
                <w:i w:val="false"/>
                <w:color w:val="000000"/>
                <w:vertAlign w:val="superscript"/>
              </w:rPr>
              <w:t>1</w:t>
            </w:r>
            <w:r>
              <w:rPr>
                <w:rFonts w:ascii="Times New Roman"/>
                <w:b/>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3</w:t>
            </w:r>
            <w:r>
              <w:br/>
            </w:r>
            <w:r>
              <w:rPr>
                <w:rFonts w:ascii="Times New Roman"/>
                <w:b/>
                <w:i w:val="false"/>
                <w:color w:val="000000"/>
                <w:sz w:val="20"/>
              </w:rPr>
              <w:t>
Код причины изменения цены</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w:t>
            </w:r>
            <w:r>
              <w:br/>
            </w:r>
            <w:r>
              <w:rPr>
                <w:rFonts w:ascii="Times New Roman"/>
                <w:b/>
                <w:i w:val="false"/>
                <w:color w:val="000000"/>
                <w:sz w:val="20"/>
              </w:rPr>
              <w:t>
айдағы</w:t>
            </w:r>
            <w:r>
              <w:br/>
            </w:r>
            <w:r>
              <w:rPr>
                <w:rFonts w:ascii="Times New Roman"/>
                <w:b/>
                <w:i w:val="false"/>
                <w:color w:val="000000"/>
                <w:sz w:val="20"/>
              </w:rPr>
              <w:t>
отчетного</w:t>
            </w:r>
            <w:r>
              <w:br/>
            </w:r>
            <w:r>
              <w:rPr>
                <w:rFonts w:ascii="Times New Roman"/>
                <w:b/>
                <w:i w:val="false"/>
                <w:color w:val="000000"/>
                <w:sz w:val="20"/>
              </w:rPr>
              <w:t>
месяца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өткізген айдағы</w:t>
            </w:r>
            <w:r>
              <w:rPr>
                <w:rFonts w:ascii="Times New Roman"/>
                <w:b/>
                <w:i w:val="false"/>
                <w:color w:val="000000"/>
                <w:vertAlign w:val="superscript"/>
              </w:rPr>
              <w:t>2</w:t>
            </w:r>
            <w:r>
              <w:br/>
            </w:r>
            <w:r>
              <w:rPr>
                <w:rFonts w:ascii="Times New Roman"/>
                <w:b/>
                <w:i w:val="false"/>
                <w:color w:val="000000"/>
                <w:sz w:val="20"/>
              </w:rPr>
              <w:t>
месяца последней реализации</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640"/>
          <w:p>
            <w:pPr>
              <w:spacing w:after="20"/>
              <w:ind w:left="20"/>
              <w:jc w:val="both"/>
            </w:pPr>
            <w:r>
              <w:rPr>
                <w:rFonts w:ascii="Times New Roman"/>
                <w:b w:val="false"/>
                <w:i w:val="false"/>
                <w:color w:val="000000"/>
                <w:sz w:val="20"/>
              </w:rPr>
              <w:t>
А</w:t>
            </w:r>
          </w:p>
          <w:bookmarkEnd w:id="640"/>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41"/>
          <w:p>
            <w:pPr>
              <w:spacing w:after="20"/>
              <w:ind w:left="20"/>
              <w:jc w:val="both"/>
            </w:pPr>
            <w:r>
              <w:rPr>
                <w:rFonts w:ascii="Times New Roman"/>
                <w:b w:val="false"/>
                <w:i w:val="false"/>
                <w:color w:val="000000"/>
                <w:sz w:val="20"/>
              </w:rPr>
              <w:t>
</w:t>
            </w:r>
            <w:r>
              <w:rPr>
                <w:rFonts w:ascii="Times New Roman"/>
                <w:b/>
                <w:i w:val="false"/>
                <w:color w:val="000000"/>
                <w:sz w:val="20"/>
              </w:rPr>
              <w:t>І класс</w:t>
            </w:r>
          </w:p>
          <w:bookmarkEnd w:id="64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642"/>
          <w:p>
            <w:pPr>
              <w:spacing w:after="20"/>
              <w:ind w:left="20"/>
              <w:jc w:val="both"/>
            </w:pPr>
            <w:r>
              <w:rPr>
                <w:rFonts w:ascii="Times New Roman"/>
                <w:b w:val="false"/>
                <w:i w:val="false"/>
                <w:color w:val="000000"/>
                <w:sz w:val="20"/>
              </w:rPr>
              <w:t>
</w:t>
            </w:r>
            <w:r>
              <w:rPr>
                <w:rFonts w:ascii="Times New Roman"/>
                <w:b/>
                <w:i w:val="false"/>
                <w:color w:val="000000"/>
                <w:sz w:val="20"/>
              </w:rPr>
              <w:t>ІI класс</w:t>
            </w:r>
          </w:p>
          <w:bookmarkEnd w:id="64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643"/>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bookmarkEnd w:id="643"/>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44"/>
          <w:p>
            <w:pPr>
              <w:spacing w:after="20"/>
              <w:ind w:left="20"/>
              <w:jc w:val="both"/>
            </w:pPr>
            <w:r>
              <w:rPr>
                <w:rFonts w:ascii="Times New Roman"/>
                <w:b w:val="false"/>
                <w:i w:val="false"/>
                <w:color w:val="000000"/>
                <w:sz w:val="20"/>
              </w:rPr>
              <w:t>
</w:t>
            </w:r>
            <w:r>
              <w:rPr>
                <w:rFonts w:ascii="Times New Roman"/>
                <w:b/>
                <w:i w:val="false"/>
                <w:color w:val="000000"/>
                <w:sz w:val="20"/>
              </w:rPr>
              <w:t>ІV класс</w:t>
            </w:r>
          </w:p>
          <w:bookmarkEnd w:id="644"/>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645"/>
          <w:p>
            <w:pPr>
              <w:spacing w:after="20"/>
              <w:ind w:left="20"/>
              <w:jc w:val="both"/>
            </w:pPr>
            <w:r>
              <w:rPr>
                <w:rFonts w:ascii="Times New Roman"/>
                <w:b w:val="false"/>
                <w:i w:val="false"/>
                <w:color w:val="000000"/>
                <w:sz w:val="20"/>
              </w:rPr>
              <w:t>
</w:t>
            </w:r>
            <w:r>
              <w:rPr>
                <w:rFonts w:ascii="Times New Roman"/>
                <w:b/>
                <w:i w:val="false"/>
                <w:color w:val="000000"/>
                <w:sz w:val="20"/>
              </w:rPr>
              <w:t>V класс құрама жем және жем қоспаларына арналған</w:t>
            </w:r>
            <w:r>
              <w:br/>
            </w:r>
            <w:r>
              <w:rPr>
                <w:rFonts w:ascii="Times New Roman"/>
                <w:b w:val="false"/>
                <w:i w:val="false"/>
                <w:color w:val="000000"/>
                <w:sz w:val="20"/>
              </w:rPr>
              <w:t>
V класс для комбикормов и кормовых смесей</w:t>
            </w:r>
          </w:p>
          <w:bookmarkEnd w:id="64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646"/>
          <w:p>
            <w:pPr>
              <w:spacing w:after="20"/>
              <w:ind w:left="20"/>
              <w:jc w:val="both"/>
            </w:pPr>
            <w:r>
              <w:rPr>
                <w:rFonts w:ascii="Times New Roman"/>
                <w:b w:val="false"/>
                <w:i w:val="false"/>
                <w:color w:val="000000"/>
                <w:sz w:val="20"/>
              </w:rPr>
              <w:t>
</w:t>
            </w:r>
            <w:r>
              <w:rPr>
                <w:rFonts w:ascii="Times New Roman"/>
                <w:b/>
                <w:i w:val="false"/>
                <w:color w:val="000000"/>
                <w:sz w:val="20"/>
              </w:rPr>
              <w:t>Жүгері (маис)</w:t>
            </w:r>
            <w:r>
              <w:br/>
            </w:r>
            <w:r>
              <w:rPr>
                <w:rFonts w:ascii="Times New Roman"/>
                <w:b w:val="false"/>
                <w:i w:val="false"/>
                <w:color w:val="000000"/>
                <w:sz w:val="20"/>
              </w:rPr>
              <w:t xml:space="preserve">
Кукуруза (маис) </w:t>
            </w:r>
          </w:p>
          <w:bookmarkEnd w:id="646"/>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647"/>
          <w:p>
            <w:pPr>
              <w:spacing w:after="20"/>
              <w:ind w:left="20"/>
              <w:jc w:val="both"/>
            </w:pPr>
            <w:r>
              <w:rPr>
                <w:rFonts w:ascii="Times New Roman"/>
                <w:b w:val="false"/>
                <w:i w:val="false"/>
                <w:color w:val="000000"/>
                <w:sz w:val="20"/>
              </w:rPr>
              <w:t>
</w:t>
            </w:r>
            <w:r>
              <w:rPr>
                <w:rFonts w:ascii="Times New Roman"/>
                <w:b/>
                <w:i w:val="false"/>
                <w:color w:val="000000"/>
                <w:sz w:val="20"/>
              </w:rPr>
              <w:t>І класс</w:t>
            </w:r>
          </w:p>
          <w:bookmarkEnd w:id="647"/>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48"/>
          <w:p>
            <w:pPr>
              <w:spacing w:after="20"/>
              <w:ind w:left="20"/>
              <w:jc w:val="both"/>
            </w:pPr>
            <w:r>
              <w:rPr>
                <w:rFonts w:ascii="Times New Roman"/>
                <w:b w:val="false"/>
                <w:i w:val="false"/>
                <w:color w:val="000000"/>
                <w:sz w:val="20"/>
              </w:rPr>
              <w:t>
</w:t>
            </w:r>
            <w:r>
              <w:rPr>
                <w:rFonts w:ascii="Times New Roman"/>
                <w:b/>
                <w:i w:val="false"/>
                <w:color w:val="000000"/>
                <w:sz w:val="20"/>
              </w:rPr>
              <w:t>ІI класс</w:t>
            </w:r>
          </w:p>
          <w:bookmarkEnd w:id="648"/>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49"/>
          <w:p>
            <w:pPr>
              <w:spacing w:after="20"/>
              <w:ind w:left="20"/>
              <w:jc w:val="both"/>
            </w:pPr>
            <w:r>
              <w:rPr>
                <w:rFonts w:ascii="Times New Roman"/>
                <w:b w:val="false"/>
                <w:i w:val="false"/>
                <w:color w:val="000000"/>
                <w:sz w:val="20"/>
              </w:rPr>
              <w:t>
</w:t>
            </w:r>
            <w:r>
              <w:rPr>
                <w:rFonts w:ascii="Times New Roman"/>
                <w:b/>
                <w:i w:val="false"/>
                <w:color w:val="000000"/>
                <w:sz w:val="20"/>
              </w:rPr>
              <w:t>III класс құрама жем және жем қоспаларына арналған</w:t>
            </w:r>
            <w:r>
              <w:br/>
            </w:r>
            <w:r>
              <w:rPr>
                <w:rFonts w:ascii="Times New Roman"/>
                <w:b w:val="false"/>
                <w:i w:val="false"/>
                <w:color w:val="000000"/>
                <w:sz w:val="20"/>
              </w:rPr>
              <w:t>
III класс для комбикормов и кормовых смесей</w:t>
            </w:r>
          </w:p>
          <w:bookmarkEnd w:id="649"/>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650"/>
          <w:p>
            <w:pPr>
              <w:spacing w:after="20"/>
              <w:ind w:left="20"/>
              <w:jc w:val="both"/>
            </w:pPr>
            <w:r>
              <w:rPr>
                <w:rFonts w:ascii="Times New Roman"/>
                <w:b w:val="false"/>
                <w:i w:val="false"/>
                <w:color w:val="000000"/>
                <w:sz w:val="20"/>
              </w:rPr>
              <w:t>
</w:t>
            </w:r>
            <w:r>
              <w:rPr>
                <w:rFonts w:ascii="Times New Roman"/>
                <w:b/>
                <w:i w:val="false"/>
                <w:color w:val="000000"/>
                <w:sz w:val="20"/>
              </w:rPr>
              <w:t>Арпа</w:t>
            </w:r>
            <w:r>
              <w:br/>
            </w:r>
            <w:r>
              <w:rPr>
                <w:rFonts w:ascii="Times New Roman"/>
                <w:b w:val="false"/>
                <w:i w:val="false"/>
                <w:color w:val="000000"/>
                <w:sz w:val="20"/>
              </w:rPr>
              <w:t>
 Ячмень</w:t>
            </w:r>
          </w:p>
          <w:bookmarkEnd w:id="650"/>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51"/>
          <w:p>
            <w:pPr>
              <w:spacing w:after="20"/>
              <w:ind w:left="20"/>
              <w:jc w:val="both"/>
            </w:pPr>
            <w:r>
              <w:rPr>
                <w:rFonts w:ascii="Times New Roman"/>
                <w:b w:val="false"/>
                <w:i w:val="false"/>
                <w:color w:val="000000"/>
                <w:sz w:val="20"/>
              </w:rPr>
              <w:t>
</w:t>
            </w:r>
            <w:r>
              <w:rPr>
                <w:rFonts w:ascii="Times New Roman"/>
                <w:b/>
                <w:i w:val="false"/>
                <w:color w:val="000000"/>
                <w:sz w:val="20"/>
              </w:rPr>
              <w:t>І класс</w:t>
            </w:r>
          </w:p>
          <w:bookmarkEnd w:id="65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652"/>
          <w:p>
            <w:pPr>
              <w:spacing w:after="20"/>
              <w:ind w:left="20"/>
              <w:jc w:val="both"/>
            </w:pPr>
            <w:r>
              <w:rPr>
                <w:rFonts w:ascii="Times New Roman"/>
                <w:b w:val="false"/>
                <w:i w:val="false"/>
                <w:color w:val="000000"/>
                <w:sz w:val="20"/>
              </w:rPr>
              <w:t>
</w:t>
            </w:r>
            <w:r>
              <w:rPr>
                <w:rFonts w:ascii="Times New Roman"/>
                <w:b/>
                <w:i w:val="false"/>
                <w:color w:val="000000"/>
                <w:sz w:val="20"/>
              </w:rPr>
              <w:t>II класс құрама жем және жем қоспаларына арналған</w:t>
            </w:r>
            <w:r>
              <w:br/>
            </w:r>
            <w:r>
              <w:rPr>
                <w:rFonts w:ascii="Times New Roman"/>
                <w:b w:val="false"/>
                <w:i w:val="false"/>
                <w:color w:val="000000"/>
                <w:sz w:val="20"/>
              </w:rPr>
              <w:t xml:space="preserve">
II класс для комбикормов и кормовых смесей </w:t>
            </w:r>
          </w:p>
          <w:bookmarkEnd w:id="65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653"/>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 бидай </w:t>
            </w:r>
            <w:r>
              <w:br/>
            </w:r>
            <w:r>
              <w:rPr>
                <w:rFonts w:ascii="Times New Roman"/>
                <w:b w:val="false"/>
                <w:i w:val="false"/>
                <w:color w:val="000000"/>
                <w:sz w:val="20"/>
              </w:rPr>
              <w:t>
Рожь</w:t>
            </w:r>
          </w:p>
          <w:bookmarkEnd w:id="653"/>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654"/>
          <w:p>
            <w:pPr>
              <w:spacing w:after="20"/>
              <w:ind w:left="20"/>
              <w:jc w:val="both"/>
            </w:pPr>
            <w:r>
              <w:rPr>
                <w:rFonts w:ascii="Times New Roman"/>
                <w:b w:val="false"/>
                <w:i w:val="false"/>
                <w:color w:val="000000"/>
                <w:sz w:val="20"/>
              </w:rPr>
              <w:t>
</w:t>
            </w:r>
            <w:r>
              <w:rPr>
                <w:rFonts w:ascii="Times New Roman"/>
                <w:b/>
                <w:i w:val="false"/>
                <w:color w:val="000000"/>
                <w:sz w:val="20"/>
              </w:rPr>
              <w:t>І класс</w:t>
            </w:r>
          </w:p>
          <w:bookmarkEnd w:id="654"/>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55"/>
          <w:p>
            <w:pPr>
              <w:spacing w:after="20"/>
              <w:ind w:left="20"/>
              <w:jc w:val="both"/>
            </w:pPr>
            <w:r>
              <w:rPr>
                <w:rFonts w:ascii="Times New Roman"/>
                <w:b w:val="false"/>
                <w:i w:val="false"/>
                <w:color w:val="000000"/>
                <w:sz w:val="20"/>
              </w:rPr>
              <w:t>
</w:t>
            </w:r>
            <w:r>
              <w:rPr>
                <w:rFonts w:ascii="Times New Roman"/>
                <w:b/>
                <w:i w:val="false"/>
                <w:color w:val="000000"/>
                <w:sz w:val="20"/>
              </w:rPr>
              <w:t>ІI класс</w:t>
            </w:r>
          </w:p>
          <w:bookmarkEnd w:id="65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656"/>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bookmarkEnd w:id="656"/>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57"/>
          <w:p>
            <w:pPr>
              <w:spacing w:after="20"/>
              <w:ind w:left="20"/>
              <w:jc w:val="both"/>
            </w:pPr>
            <w:r>
              <w:rPr>
                <w:rFonts w:ascii="Times New Roman"/>
                <w:b w:val="false"/>
                <w:i w:val="false"/>
                <w:color w:val="000000"/>
                <w:sz w:val="20"/>
              </w:rPr>
              <w:t>
</w:t>
            </w:r>
            <w:r>
              <w:rPr>
                <w:rFonts w:ascii="Times New Roman"/>
                <w:b/>
                <w:i w:val="false"/>
                <w:color w:val="000000"/>
                <w:sz w:val="20"/>
              </w:rPr>
              <w:t>ІV класс құрама жем және жем қоспаларына арналған</w:t>
            </w:r>
            <w:r>
              <w:br/>
            </w:r>
            <w:r>
              <w:rPr>
                <w:rFonts w:ascii="Times New Roman"/>
                <w:b w:val="false"/>
                <w:i w:val="false"/>
                <w:color w:val="000000"/>
                <w:sz w:val="20"/>
              </w:rPr>
              <w:t>
ІV класс для комбикормов и кормовых смесей</w:t>
            </w:r>
          </w:p>
          <w:bookmarkEnd w:id="657"/>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58"/>
          <w:p>
            <w:pPr>
              <w:spacing w:after="20"/>
              <w:ind w:left="20"/>
              <w:jc w:val="both"/>
            </w:pPr>
            <w:r>
              <w:rPr>
                <w:rFonts w:ascii="Times New Roman"/>
                <w:b w:val="false"/>
                <w:i w:val="false"/>
                <w:color w:val="000000"/>
                <w:sz w:val="20"/>
              </w:rPr>
              <w:t>
</w:t>
            </w:r>
            <w:r>
              <w:rPr>
                <w:rFonts w:ascii="Times New Roman"/>
                <w:b/>
                <w:i w:val="false"/>
                <w:color w:val="000000"/>
                <w:sz w:val="20"/>
              </w:rPr>
              <w:t>Сұлы</w:t>
            </w:r>
            <w:r>
              <w:br/>
            </w:r>
            <w:r>
              <w:rPr>
                <w:rFonts w:ascii="Times New Roman"/>
                <w:b w:val="false"/>
                <w:i w:val="false"/>
                <w:color w:val="000000"/>
                <w:sz w:val="20"/>
              </w:rPr>
              <w:t>
Овес</w:t>
            </w:r>
          </w:p>
          <w:bookmarkEnd w:id="658"/>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659"/>
          <w:p>
            <w:pPr>
              <w:spacing w:after="20"/>
              <w:ind w:left="20"/>
              <w:jc w:val="both"/>
            </w:pPr>
            <w:r>
              <w:rPr>
                <w:rFonts w:ascii="Times New Roman"/>
                <w:b w:val="false"/>
                <w:i w:val="false"/>
                <w:color w:val="000000"/>
                <w:sz w:val="20"/>
              </w:rPr>
              <w:t>
</w:t>
            </w:r>
            <w:r>
              <w:rPr>
                <w:rFonts w:ascii="Times New Roman"/>
                <w:b/>
                <w:i w:val="false"/>
                <w:color w:val="000000"/>
                <w:sz w:val="20"/>
              </w:rPr>
              <w:t>І класс</w:t>
            </w:r>
          </w:p>
          <w:bookmarkEnd w:id="659"/>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660"/>
          <w:p>
            <w:pPr>
              <w:spacing w:after="20"/>
              <w:ind w:left="20"/>
              <w:jc w:val="both"/>
            </w:pPr>
            <w:r>
              <w:rPr>
                <w:rFonts w:ascii="Times New Roman"/>
                <w:b w:val="false"/>
                <w:i w:val="false"/>
                <w:color w:val="000000"/>
                <w:sz w:val="20"/>
              </w:rPr>
              <w:t>
</w:t>
            </w:r>
            <w:r>
              <w:rPr>
                <w:rFonts w:ascii="Times New Roman"/>
                <w:b/>
                <w:i w:val="false"/>
                <w:color w:val="000000"/>
                <w:sz w:val="20"/>
              </w:rPr>
              <w:t>ІI класс</w:t>
            </w:r>
          </w:p>
          <w:bookmarkEnd w:id="660"/>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661"/>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bookmarkEnd w:id="66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62"/>
          <w:p>
            <w:pPr>
              <w:spacing w:after="20"/>
              <w:ind w:left="20"/>
              <w:jc w:val="both"/>
            </w:pPr>
            <w:r>
              <w:rPr>
                <w:rFonts w:ascii="Times New Roman"/>
                <w:b w:val="false"/>
                <w:i w:val="false"/>
                <w:color w:val="000000"/>
                <w:sz w:val="20"/>
              </w:rPr>
              <w:t>
</w:t>
            </w:r>
            <w:r>
              <w:rPr>
                <w:rFonts w:ascii="Times New Roman"/>
                <w:b/>
                <w:i w:val="false"/>
                <w:color w:val="000000"/>
                <w:sz w:val="20"/>
              </w:rPr>
              <w:t>ІV класс құрама жем және жем қоспаларына арналған</w:t>
            </w:r>
            <w:r>
              <w:br/>
            </w:r>
            <w:r>
              <w:rPr>
                <w:rFonts w:ascii="Times New Roman"/>
                <w:b w:val="false"/>
                <w:i w:val="false"/>
                <w:color w:val="000000"/>
                <w:sz w:val="20"/>
              </w:rPr>
              <w:t>
ІV класс для комбикормов и кормовых смесей</w:t>
            </w:r>
          </w:p>
          <w:bookmarkEnd w:id="66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663"/>
          <w:p>
            <w:pPr>
              <w:spacing w:after="20"/>
              <w:ind w:left="20"/>
              <w:jc w:val="both"/>
            </w:pPr>
            <w:r>
              <w:rPr>
                <w:rFonts w:ascii="Times New Roman"/>
                <w:b w:val="false"/>
                <w:i w:val="false"/>
                <w:color w:val="000000"/>
                <w:sz w:val="20"/>
              </w:rPr>
              <w:t>
</w:t>
            </w:r>
            <w:r>
              <w:rPr>
                <w:rFonts w:ascii="Times New Roman"/>
                <w:b/>
                <w:i w:val="false"/>
                <w:color w:val="000000"/>
                <w:sz w:val="20"/>
              </w:rPr>
              <w:t>Тары</w:t>
            </w:r>
            <w:r>
              <w:br/>
            </w:r>
            <w:r>
              <w:rPr>
                <w:rFonts w:ascii="Times New Roman"/>
                <w:b w:val="false"/>
                <w:i w:val="false"/>
                <w:color w:val="000000"/>
                <w:sz w:val="20"/>
              </w:rPr>
              <w:t>
Просо</w:t>
            </w:r>
          </w:p>
          <w:bookmarkEnd w:id="663"/>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64"/>
          <w:p>
            <w:pPr>
              <w:spacing w:after="20"/>
              <w:ind w:left="20"/>
              <w:jc w:val="both"/>
            </w:pPr>
            <w:r>
              <w:rPr>
                <w:rFonts w:ascii="Times New Roman"/>
                <w:b w:val="false"/>
                <w:i w:val="false"/>
                <w:color w:val="000000"/>
                <w:sz w:val="20"/>
              </w:rPr>
              <w:t>
</w:t>
            </w:r>
            <w:r>
              <w:rPr>
                <w:rFonts w:ascii="Times New Roman"/>
                <w:b/>
                <w:i w:val="false"/>
                <w:color w:val="000000"/>
                <w:sz w:val="20"/>
              </w:rPr>
              <w:t>І класс</w:t>
            </w:r>
          </w:p>
          <w:bookmarkEnd w:id="664"/>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665"/>
          <w:p>
            <w:pPr>
              <w:spacing w:after="20"/>
              <w:ind w:left="20"/>
              <w:jc w:val="both"/>
            </w:pPr>
            <w:r>
              <w:rPr>
                <w:rFonts w:ascii="Times New Roman"/>
                <w:b w:val="false"/>
                <w:i w:val="false"/>
                <w:color w:val="000000"/>
                <w:sz w:val="20"/>
              </w:rPr>
              <w:t>
</w:t>
            </w:r>
            <w:r>
              <w:rPr>
                <w:rFonts w:ascii="Times New Roman"/>
                <w:b/>
                <w:i w:val="false"/>
                <w:color w:val="000000"/>
                <w:sz w:val="20"/>
              </w:rPr>
              <w:t>ІI класс</w:t>
            </w:r>
          </w:p>
          <w:bookmarkEnd w:id="66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66"/>
          <w:p>
            <w:pPr>
              <w:spacing w:after="20"/>
              <w:ind w:left="20"/>
              <w:jc w:val="both"/>
            </w:pPr>
            <w:r>
              <w:rPr>
                <w:rFonts w:ascii="Times New Roman"/>
                <w:b w:val="false"/>
                <w:i w:val="false"/>
                <w:color w:val="000000"/>
                <w:sz w:val="20"/>
              </w:rPr>
              <w:t>
</w:t>
            </w:r>
            <w:r>
              <w:rPr>
                <w:rFonts w:ascii="Times New Roman"/>
                <w:b/>
                <w:i w:val="false"/>
                <w:color w:val="000000"/>
                <w:sz w:val="20"/>
              </w:rPr>
              <w:t>ІII класс құрама жем және жем қоспаларына арналған</w:t>
            </w:r>
            <w:r>
              <w:br/>
            </w:r>
            <w:r>
              <w:rPr>
                <w:rFonts w:ascii="Times New Roman"/>
                <w:b w:val="false"/>
                <w:i w:val="false"/>
                <w:color w:val="000000"/>
                <w:sz w:val="20"/>
              </w:rPr>
              <w:t>
IIІ класс для комбикормов и кормовых смесей</w:t>
            </w:r>
          </w:p>
          <w:bookmarkEnd w:id="666"/>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667"/>
          <w:p>
            <w:pPr>
              <w:spacing w:after="20"/>
              <w:ind w:left="20"/>
              <w:jc w:val="both"/>
            </w:pPr>
            <w:r>
              <w:rPr>
                <w:rFonts w:ascii="Times New Roman"/>
                <w:b w:val="false"/>
                <w:i w:val="false"/>
                <w:color w:val="000000"/>
                <w:sz w:val="20"/>
              </w:rPr>
              <w:t>
</w:t>
            </w:r>
            <w:r>
              <w:rPr>
                <w:rFonts w:ascii="Times New Roman"/>
                <w:b/>
                <w:i w:val="false"/>
                <w:color w:val="000000"/>
                <w:sz w:val="20"/>
              </w:rPr>
              <w:t>Қарақұмық</w:t>
            </w:r>
            <w:r>
              <w:br/>
            </w:r>
            <w:r>
              <w:rPr>
                <w:rFonts w:ascii="Times New Roman"/>
                <w:b w:val="false"/>
                <w:i w:val="false"/>
                <w:color w:val="000000"/>
                <w:sz w:val="20"/>
              </w:rPr>
              <w:t>
Гречиха</w:t>
            </w:r>
          </w:p>
          <w:bookmarkEnd w:id="667"/>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68"/>
          <w:p>
            <w:pPr>
              <w:spacing w:after="20"/>
              <w:ind w:left="20"/>
              <w:jc w:val="both"/>
            </w:pPr>
            <w:r>
              <w:rPr>
                <w:rFonts w:ascii="Times New Roman"/>
                <w:b w:val="false"/>
                <w:i w:val="false"/>
                <w:color w:val="000000"/>
                <w:sz w:val="20"/>
              </w:rPr>
              <w:t>
</w:t>
            </w:r>
            <w:r>
              <w:rPr>
                <w:rFonts w:ascii="Times New Roman"/>
                <w:b/>
                <w:i w:val="false"/>
                <w:color w:val="000000"/>
                <w:sz w:val="20"/>
              </w:rPr>
              <w:t>І класс</w:t>
            </w:r>
          </w:p>
          <w:bookmarkEnd w:id="668"/>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69"/>
          <w:p>
            <w:pPr>
              <w:spacing w:after="20"/>
              <w:ind w:left="20"/>
              <w:jc w:val="both"/>
            </w:pPr>
            <w:r>
              <w:rPr>
                <w:rFonts w:ascii="Times New Roman"/>
                <w:b w:val="false"/>
                <w:i w:val="false"/>
                <w:color w:val="000000"/>
                <w:sz w:val="20"/>
              </w:rPr>
              <w:t>
</w:t>
            </w:r>
            <w:r>
              <w:rPr>
                <w:rFonts w:ascii="Times New Roman"/>
                <w:b/>
                <w:i w:val="false"/>
                <w:color w:val="000000"/>
                <w:sz w:val="20"/>
              </w:rPr>
              <w:t>ІI класс</w:t>
            </w:r>
          </w:p>
          <w:bookmarkEnd w:id="669"/>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70"/>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bookmarkEnd w:id="670"/>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671"/>
          <w:p>
            <w:pPr>
              <w:spacing w:after="20"/>
              <w:ind w:left="20"/>
              <w:jc w:val="both"/>
            </w:pPr>
            <w:r>
              <w:rPr>
                <w:rFonts w:ascii="Times New Roman"/>
                <w:b w:val="false"/>
                <w:i w:val="false"/>
                <w:color w:val="000000"/>
                <w:sz w:val="20"/>
              </w:rPr>
              <w:t>
</w:t>
            </w:r>
            <w:r>
              <w:rPr>
                <w:rFonts w:ascii="Times New Roman"/>
                <w:b/>
                <w:i w:val="false"/>
                <w:color w:val="000000"/>
                <w:sz w:val="20"/>
              </w:rPr>
              <w:t>Кептірілген асбұршақ</w:t>
            </w:r>
            <w:r>
              <w:br/>
            </w:r>
            <w:r>
              <w:rPr>
                <w:rFonts w:ascii="Times New Roman"/>
                <w:b w:val="false"/>
                <w:i w:val="false"/>
                <w:color w:val="000000"/>
                <w:sz w:val="20"/>
              </w:rPr>
              <w:t>
Горох сушеный</w:t>
            </w:r>
          </w:p>
          <w:bookmarkEnd w:id="67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72"/>
          <w:p>
            <w:pPr>
              <w:spacing w:after="20"/>
              <w:ind w:left="20"/>
              <w:jc w:val="both"/>
            </w:pPr>
            <w:r>
              <w:rPr>
                <w:rFonts w:ascii="Times New Roman"/>
                <w:b w:val="false"/>
                <w:i w:val="false"/>
                <w:color w:val="000000"/>
                <w:sz w:val="20"/>
              </w:rPr>
              <w:t>
</w:t>
            </w:r>
            <w:r>
              <w:rPr>
                <w:rFonts w:ascii="Times New Roman"/>
                <w:b/>
                <w:i w:val="false"/>
                <w:color w:val="000000"/>
                <w:sz w:val="20"/>
              </w:rPr>
              <w:t>Соя бұршақтар</w:t>
            </w:r>
            <w:r>
              <w:br/>
            </w:r>
            <w:r>
              <w:rPr>
                <w:rFonts w:ascii="Times New Roman"/>
                <w:b w:val="false"/>
                <w:i w:val="false"/>
                <w:color w:val="000000"/>
                <w:sz w:val="20"/>
              </w:rPr>
              <w:t>
Бобы соевые</w:t>
            </w:r>
          </w:p>
          <w:bookmarkEnd w:id="67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73"/>
          <w:p>
            <w:pPr>
              <w:spacing w:after="20"/>
              <w:ind w:left="20"/>
              <w:jc w:val="both"/>
            </w:pPr>
            <w:r>
              <w:rPr>
                <w:rFonts w:ascii="Times New Roman"/>
                <w:b w:val="false"/>
                <w:i w:val="false"/>
                <w:color w:val="000000"/>
                <w:sz w:val="20"/>
              </w:rPr>
              <w:t>
</w:t>
            </w:r>
            <w:r>
              <w:rPr>
                <w:rFonts w:ascii="Times New Roman"/>
                <w:b/>
                <w:i w:val="false"/>
                <w:color w:val="000000"/>
                <w:sz w:val="20"/>
              </w:rPr>
              <w:t xml:space="preserve">Шашақты зығырдың тұқымдары </w:t>
            </w:r>
            <w:r>
              <w:br/>
            </w:r>
            <w:r>
              <w:rPr>
                <w:rFonts w:ascii="Times New Roman"/>
                <w:b w:val="false"/>
                <w:i w:val="false"/>
                <w:color w:val="000000"/>
                <w:sz w:val="20"/>
              </w:rPr>
              <w:t>
Семена льна-кудряша</w:t>
            </w:r>
          </w:p>
          <w:bookmarkEnd w:id="673"/>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01.11.91.200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674"/>
          <w:p>
            <w:pPr>
              <w:spacing w:after="20"/>
              <w:ind w:left="20"/>
              <w:jc w:val="both"/>
            </w:pPr>
            <w:r>
              <w:rPr>
                <w:rFonts w:ascii="Times New Roman"/>
                <w:b w:val="false"/>
                <w:i w:val="false"/>
                <w:color w:val="000000"/>
                <w:sz w:val="20"/>
              </w:rPr>
              <w:t>
</w:t>
            </w:r>
            <w:r>
              <w:rPr>
                <w:rFonts w:ascii="Times New Roman"/>
                <w:b/>
                <w:i w:val="false"/>
                <w:color w:val="000000"/>
                <w:sz w:val="20"/>
              </w:rPr>
              <w:t xml:space="preserve">Рапс тұқымдары </w:t>
            </w:r>
            <w:r>
              <w:br/>
            </w:r>
            <w:r>
              <w:rPr>
                <w:rFonts w:ascii="Times New Roman"/>
                <w:b w:val="false"/>
                <w:i w:val="false"/>
                <w:color w:val="000000"/>
                <w:sz w:val="20"/>
              </w:rPr>
              <w:t>
Семена рапса</w:t>
            </w:r>
          </w:p>
          <w:bookmarkEnd w:id="674"/>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675"/>
          <w:p>
            <w:pPr>
              <w:spacing w:after="20"/>
              <w:ind w:left="20"/>
              <w:jc w:val="both"/>
            </w:pPr>
            <w:r>
              <w:rPr>
                <w:rFonts w:ascii="Times New Roman"/>
                <w:b w:val="false"/>
                <w:i w:val="false"/>
                <w:color w:val="000000"/>
                <w:sz w:val="20"/>
              </w:rPr>
              <w:t>
</w:t>
            </w:r>
            <w:r>
              <w:rPr>
                <w:rFonts w:ascii="Times New Roman"/>
                <w:b/>
                <w:i w:val="false"/>
                <w:color w:val="000000"/>
                <w:sz w:val="20"/>
              </w:rPr>
              <w:t>Күнбағыстың тұқымдары</w:t>
            </w:r>
            <w:r>
              <w:br/>
            </w:r>
            <w:r>
              <w:rPr>
                <w:rFonts w:ascii="Times New Roman"/>
                <w:b w:val="false"/>
                <w:i w:val="false"/>
                <w:color w:val="000000"/>
                <w:sz w:val="20"/>
              </w:rPr>
              <w:t>
Семена подсолнечника</w:t>
            </w:r>
          </w:p>
          <w:bookmarkEnd w:id="67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676"/>
          <w:p>
            <w:pPr>
              <w:spacing w:after="20"/>
              <w:ind w:left="20"/>
              <w:jc w:val="both"/>
            </w:pPr>
            <w:r>
              <w:rPr>
                <w:rFonts w:ascii="Times New Roman"/>
                <w:b w:val="false"/>
                <w:i w:val="false"/>
                <w:color w:val="000000"/>
                <w:sz w:val="20"/>
              </w:rPr>
              <w:t>
</w:t>
            </w:r>
            <w:r>
              <w:rPr>
                <w:rFonts w:ascii="Times New Roman"/>
                <w:b/>
                <w:i w:val="false"/>
                <w:color w:val="000000"/>
                <w:sz w:val="20"/>
              </w:rPr>
              <w:t>Мақсары тұқымдары</w:t>
            </w:r>
            <w:r>
              <w:br/>
            </w:r>
            <w:r>
              <w:rPr>
                <w:rFonts w:ascii="Times New Roman"/>
                <w:b w:val="false"/>
                <w:i w:val="false"/>
                <w:color w:val="000000"/>
                <w:sz w:val="20"/>
              </w:rPr>
              <w:t>
Семена сафлора</w:t>
            </w:r>
          </w:p>
          <w:bookmarkEnd w:id="676"/>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77"/>
          <w:p>
            <w:pPr>
              <w:spacing w:after="20"/>
              <w:ind w:left="20"/>
              <w:jc w:val="both"/>
            </w:pPr>
            <w:r>
              <w:rPr>
                <w:rFonts w:ascii="Times New Roman"/>
                <w:b w:val="false"/>
                <w:i w:val="false"/>
                <w:color w:val="000000"/>
                <w:sz w:val="20"/>
              </w:rPr>
              <w:t>
</w:t>
            </w:r>
            <w:r>
              <w:rPr>
                <w:rFonts w:ascii="Times New Roman"/>
                <w:b/>
                <w:i w:val="false"/>
                <w:color w:val="000000"/>
                <w:sz w:val="20"/>
              </w:rPr>
              <w:t xml:space="preserve">Ақталмаған күріш </w:t>
            </w:r>
            <w:r>
              <w:br/>
            </w:r>
            <w:r>
              <w:rPr>
                <w:rFonts w:ascii="Times New Roman"/>
                <w:b w:val="false"/>
                <w:i w:val="false"/>
                <w:color w:val="000000"/>
                <w:sz w:val="20"/>
              </w:rPr>
              <w:t xml:space="preserve">
Рис, необрушенный </w:t>
            </w:r>
          </w:p>
          <w:bookmarkEnd w:id="677"/>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678"/>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класс </w:t>
            </w:r>
            <w:r>
              <w:br/>
            </w:r>
            <w:r>
              <w:rPr>
                <w:rFonts w:ascii="Times New Roman"/>
                <w:b w:val="false"/>
                <w:i w:val="false"/>
                <w:color w:val="000000"/>
                <w:sz w:val="20"/>
              </w:rPr>
              <w:t>
высший класс</w:t>
            </w:r>
          </w:p>
          <w:bookmarkEnd w:id="678"/>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679"/>
          <w:p>
            <w:pPr>
              <w:spacing w:after="20"/>
              <w:ind w:left="20"/>
              <w:jc w:val="both"/>
            </w:pPr>
            <w:r>
              <w:rPr>
                <w:rFonts w:ascii="Times New Roman"/>
                <w:b w:val="false"/>
                <w:i w:val="false"/>
                <w:color w:val="000000"/>
                <w:sz w:val="20"/>
              </w:rPr>
              <w:t>
</w:t>
            </w:r>
            <w:r>
              <w:rPr>
                <w:rFonts w:ascii="Times New Roman"/>
                <w:b/>
                <w:i w:val="false"/>
                <w:color w:val="000000"/>
                <w:sz w:val="20"/>
              </w:rPr>
              <w:t>І класс</w:t>
            </w:r>
          </w:p>
          <w:bookmarkEnd w:id="679"/>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680"/>
          <w:p>
            <w:pPr>
              <w:spacing w:after="20"/>
              <w:ind w:left="20"/>
              <w:jc w:val="both"/>
            </w:pPr>
            <w:r>
              <w:rPr>
                <w:rFonts w:ascii="Times New Roman"/>
                <w:b w:val="false"/>
                <w:i w:val="false"/>
                <w:color w:val="000000"/>
                <w:sz w:val="20"/>
              </w:rPr>
              <w:t>
</w:t>
            </w:r>
            <w:r>
              <w:rPr>
                <w:rFonts w:ascii="Times New Roman"/>
                <w:b/>
                <w:i w:val="false"/>
                <w:color w:val="000000"/>
                <w:sz w:val="20"/>
              </w:rPr>
              <w:t>ІI класс</w:t>
            </w:r>
          </w:p>
          <w:bookmarkEnd w:id="680"/>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681"/>
          <w:p>
            <w:pPr>
              <w:spacing w:after="20"/>
              <w:ind w:left="20"/>
              <w:jc w:val="both"/>
            </w:pPr>
            <w:r>
              <w:rPr>
                <w:rFonts w:ascii="Times New Roman"/>
                <w:b w:val="false"/>
                <w:i w:val="false"/>
                <w:color w:val="000000"/>
                <w:sz w:val="20"/>
              </w:rPr>
              <w:t>
</w:t>
            </w:r>
            <w:r>
              <w:rPr>
                <w:rFonts w:ascii="Times New Roman"/>
                <w:b/>
                <w:i w:val="false"/>
                <w:color w:val="000000"/>
                <w:sz w:val="20"/>
              </w:rPr>
              <w:t xml:space="preserve">III класс </w:t>
            </w:r>
          </w:p>
          <w:bookmarkEnd w:id="68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682"/>
          <w:p>
            <w:pPr>
              <w:spacing w:after="20"/>
              <w:ind w:left="20"/>
              <w:jc w:val="both"/>
            </w:pPr>
            <w:r>
              <w:rPr>
                <w:rFonts w:ascii="Times New Roman"/>
                <w:b w:val="false"/>
                <w:i w:val="false"/>
                <w:color w:val="000000"/>
                <w:sz w:val="20"/>
              </w:rPr>
              <w:t>
</w:t>
            </w:r>
            <w:r>
              <w:rPr>
                <w:rFonts w:ascii="Times New Roman"/>
                <w:b/>
                <w:i w:val="false"/>
                <w:color w:val="000000"/>
                <w:sz w:val="20"/>
              </w:rPr>
              <w:t xml:space="preserve">Қауданды қырыққабат </w:t>
            </w:r>
            <w:r>
              <w:br/>
            </w:r>
            <w:r>
              <w:rPr>
                <w:rFonts w:ascii="Times New Roman"/>
                <w:b w:val="false"/>
                <w:i w:val="false"/>
                <w:color w:val="000000"/>
                <w:sz w:val="20"/>
              </w:rPr>
              <w:t>
Капуста кочанная</w:t>
            </w:r>
          </w:p>
          <w:bookmarkEnd w:id="68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683"/>
          <w:p>
            <w:pPr>
              <w:spacing w:after="20"/>
              <w:ind w:left="20"/>
              <w:jc w:val="both"/>
            </w:pPr>
            <w:r>
              <w:rPr>
                <w:rFonts w:ascii="Times New Roman"/>
                <w:b w:val="false"/>
                <w:i w:val="false"/>
                <w:color w:val="000000"/>
                <w:sz w:val="20"/>
              </w:rPr>
              <w:t>
</w:t>
            </w:r>
            <w:r>
              <w:rPr>
                <w:rFonts w:ascii="Times New Roman"/>
                <w:b/>
                <w:i w:val="false"/>
                <w:color w:val="000000"/>
                <w:sz w:val="20"/>
              </w:rPr>
              <w:t>Қарбыздар</w:t>
            </w:r>
            <w:r>
              <w:br/>
            </w:r>
            <w:r>
              <w:rPr>
                <w:rFonts w:ascii="Times New Roman"/>
                <w:b w:val="false"/>
                <w:i w:val="false"/>
                <w:color w:val="000000"/>
                <w:sz w:val="20"/>
              </w:rPr>
              <w:t>
Арбузы</w:t>
            </w:r>
          </w:p>
          <w:bookmarkEnd w:id="683"/>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84"/>
          <w:p>
            <w:pPr>
              <w:spacing w:after="20"/>
              <w:ind w:left="20"/>
              <w:jc w:val="both"/>
            </w:pPr>
            <w:r>
              <w:rPr>
                <w:rFonts w:ascii="Times New Roman"/>
                <w:b w:val="false"/>
                <w:i w:val="false"/>
                <w:color w:val="000000"/>
                <w:sz w:val="20"/>
              </w:rPr>
              <w:t>
</w:t>
            </w:r>
            <w:r>
              <w:rPr>
                <w:rFonts w:ascii="Times New Roman"/>
                <w:b/>
                <w:i w:val="false"/>
                <w:color w:val="000000"/>
                <w:sz w:val="20"/>
              </w:rPr>
              <w:t>Қауындар</w:t>
            </w:r>
            <w:r>
              <w:br/>
            </w:r>
            <w:r>
              <w:rPr>
                <w:rFonts w:ascii="Times New Roman"/>
                <w:b w:val="false"/>
                <w:i w:val="false"/>
                <w:color w:val="000000"/>
                <w:sz w:val="20"/>
              </w:rPr>
              <w:t>
Дыни</w:t>
            </w:r>
          </w:p>
          <w:bookmarkEnd w:id="684"/>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01.13.29.100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85"/>
          <w:p>
            <w:pPr>
              <w:spacing w:after="20"/>
              <w:ind w:left="20"/>
              <w:jc w:val="both"/>
            </w:pPr>
            <w:r>
              <w:rPr>
                <w:rFonts w:ascii="Times New Roman"/>
                <w:b w:val="false"/>
                <w:i w:val="false"/>
                <w:color w:val="000000"/>
                <w:sz w:val="20"/>
              </w:rPr>
              <w:t>
</w:t>
            </w:r>
            <w:r>
              <w:rPr>
                <w:rFonts w:ascii="Times New Roman"/>
                <w:b/>
                <w:i w:val="false"/>
                <w:color w:val="000000"/>
                <w:sz w:val="20"/>
              </w:rPr>
              <w:t xml:space="preserve">Бұрыштар </w:t>
            </w:r>
            <w:r>
              <w:br/>
            </w:r>
            <w:r>
              <w:rPr>
                <w:rFonts w:ascii="Times New Roman"/>
                <w:b w:val="false"/>
                <w:i w:val="false"/>
                <w:color w:val="000000"/>
                <w:sz w:val="20"/>
              </w:rPr>
              <w:t>
Перцы</w:t>
            </w:r>
          </w:p>
          <w:bookmarkEnd w:id="68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686"/>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қиярлары</w:t>
            </w:r>
            <w:r>
              <w:br/>
            </w:r>
            <w:r>
              <w:rPr>
                <w:rFonts w:ascii="Times New Roman"/>
                <w:b w:val="false"/>
                <w:i w:val="false"/>
                <w:color w:val="000000"/>
                <w:sz w:val="20"/>
              </w:rPr>
              <w:t>
Огурцы открытого грунта</w:t>
            </w:r>
          </w:p>
          <w:bookmarkEnd w:id="686"/>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687"/>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қиярлары</w:t>
            </w:r>
            <w:r>
              <w:br/>
            </w:r>
            <w:r>
              <w:rPr>
                <w:rFonts w:ascii="Times New Roman"/>
                <w:b w:val="false"/>
                <w:i w:val="false"/>
                <w:color w:val="000000"/>
                <w:sz w:val="20"/>
              </w:rPr>
              <w:t>
Огурцы закрытого грунта</w:t>
            </w:r>
          </w:p>
          <w:bookmarkEnd w:id="687"/>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01.13.32.200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688"/>
          <w:p>
            <w:pPr>
              <w:spacing w:after="20"/>
              <w:ind w:left="20"/>
              <w:jc w:val="both"/>
            </w:pPr>
            <w:r>
              <w:rPr>
                <w:rFonts w:ascii="Times New Roman"/>
                <w:b w:val="false"/>
                <w:i w:val="false"/>
                <w:color w:val="000000"/>
                <w:sz w:val="20"/>
              </w:rPr>
              <w:t>
</w:t>
            </w:r>
            <w:r>
              <w:rPr>
                <w:rFonts w:ascii="Times New Roman"/>
                <w:b/>
                <w:i w:val="false"/>
                <w:color w:val="000000"/>
                <w:sz w:val="20"/>
              </w:rPr>
              <w:t>Баялдылар</w:t>
            </w:r>
            <w:r>
              <w:br/>
            </w:r>
            <w:r>
              <w:rPr>
                <w:rFonts w:ascii="Times New Roman"/>
                <w:b w:val="false"/>
                <w:i w:val="false"/>
                <w:color w:val="000000"/>
                <w:sz w:val="20"/>
              </w:rPr>
              <w:t>
Баклажаны</w:t>
            </w:r>
          </w:p>
          <w:bookmarkEnd w:id="688"/>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689"/>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қызанақтары</w:t>
            </w:r>
            <w:r>
              <w:br/>
            </w:r>
            <w:r>
              <w:rPr>
                <w:rFonts w:ascii="Times New Roman"/>
                <w:b w:val="false"/>
                <w:i w:val="false"/>
                <w:color w:val="000000"/>
                <w:sz w:val="20"/>
              </w:rPr>
              <w:t>
Помидоры открытого грунта</w:t>
            </w:r>
          </w:p>
          <w:bookmarkEnd w:id="689"/>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690"/>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қызанақтары</w:t>
            </w:r>
            <w:r>
              <w:br/>
            </w:r>
            <w:r>
              <w:rPr>
                <w:rFonts w:ascii="Times New Roman"/>
                <w:b w:val="false"/>
                <w:i w:val="false"/>
                <w:color w:val="000000"/>
                <w:sz w:val="20"/>
              </w:rPr>
              <w:t>
Помидоры закрытого грунта</w:t>
            </w:r>
          </w:p>
          <w:bookmarkEnd w:id="690"/>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01.13.34.200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91"/>
          <w:p>
            <w:pPr>
              <w:spacing w:after="20"/>
              <w:ind w:left="20"/>
              <w:jc w:val="both"/>
            </w:pPr>
            <w:r>
              <w:rPr>
                <w:rFonts w:ascii="Times New Roman"/>
                <w:b w:val="false"/>
                <w:i w:val="false"/>
                <w:color w:val="000000"/>
                <w:sz w:val="20"/>
              </w:rPr>
              <w:t>
</w:t>
            </w:r>
            <w:r>
              <w:rPr>
                <w:rFonts w:ascii="Times New Roman"/>
                <w:b/>
                <w:i w:val="false"/>
                <w:color w:val="000000"/>
                <w:sz w:val="20"/>
              </w:rPr>
              <w:t>Асханалық сәбіз</w:t>
            </w:r>
            <w:r>
              <w:br/>
            </w:r>
            <w:r>
              <w:rPr>
                <w:rFonts w:ascii="Times New Roman"/>
                <w:b w:val="false"/>
                <w:i w:val="false"/>
                <w:color w:val="000000"/>
                <w:sz w:val="20"/>
              </w:rPr>
              <w:t>
Морковь столовая</w:t>
            </w:r>
          </w:p>
          <w:bookmarkEnd w:id="69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692"/>
          <w:p>
            <w:pPr>
              <w:spacing w:after="20"/>
              <w:ind w:left="20"/>
              <w:jc w:val="both"/>
            </w:pPr>
            <w:r>
              <w:rPr>
                <w:rFonts w:ascii="Times New Roman"/>
                <w:b w:val="false"/>
                <w:i w:val="false"/>
                <w:color w:val="000000"/>
                <w:sz w:val="20"/>
              </w:rPr>
              <w:t>
</w:t>
            </w:r>
            <w:r>
              <w:rPr>
                <w:rFonts w:ascii="Times New Roman"/>
                <w:b/>
                <w:i w:val="false"/>
                <w:color w:val="000000"/>
                <w:sz w:val="20"/>
              </w:rPr>
              <w:t>Сарымсақ</w:t>
            </w:r>
            <w:r>
              <w:br/>
            </w:r>
            <w:r>
              <w:rPr>
                <w:rFonts w:ascii="Times New Roman"/>
                <w:b w:val="false"/>
                <w:i w:val="false"/>
                <w:color w:val="000000"/>
                <w:sz w:val="20"/>
              </w:rPr>
              <w:t>
Чеснок</w:t>
            </w:r>
          </w:p>
          <w:bookmarkEnd w:id="69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693"/>
          <w:p>
            <w:pPr>
              <w:spacing w:after="20"/>
              <w:ind w:left="20"/>
              <w:jc w:val="both"/>
            </w:pPr>
            <w:r>
              <w:rPr>
                <w:rFonts w:ascii="Times New Roman"/>
                <w:b w:val="false"/>
                <w:i w:val="false"/>
                <w:color w:val="000000"/>
                <w:sz w:val="20"/>
              </w:rPr>
              <w:t>
</w:t>
            </w:r>
            <w:r>
              <w:rPr>
                <w:rFonts w:ascii="Times New Roman"/>
                <w:b/>
                <w:i w:val="false"/>
                <w:color w:val="000000"/>
                <w:sz w:val="20"/>
              </w:rPr>
              <w:t>Басты пияз</w:t>
            </w:r>
            <w:r>
              <w:br/>
            </w:r>
            <w:r>
              <w:rPr>
                <w:rFonts w:ascii="Times New Roman"/>
                <w:b w:val="false"/>
                <w:i w:val="false"/>
                <w:color w:val="000000"/>
                <w:sz w:val="20"/>
              </w:rPr>
              <w:t>
Лук репчатый</w:t>
            </w:r>
          </w:p>
          <w:bookmarkEnd w:id="693"/>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94"/>
          <w:p>
            <w:pPr>
              <w:spacing w:after="20"/>
              <w:ind w:left="20"/>
              <w:jc w:val="both"/>
            </w:pPr>
            <w:r>
              <w:rPr>
                <w:rFonts w:ascii="Times New Roman"/>
                <w:b w:val="false"/>
                <w:i w:val="false"/>
                <w:color w:val="000000"/>
                <w:sz w:val="20"/>
              </w:rPr>
              <w:t>
</w:t>
            </w:r>
            <w:r>
              <w:rPr>
                <w:rFonts w:ascii="Times New Roman"/>
                <w:b/>
                <w:i w:val="false"/>
                <w:color w:val="000000"/>
                <w:sz w:val="20"/>
              </w:rPr>
              <w:t>Асханалық қызылша</w:t>
            </w:r>
            <w:r>
              <w:br/>
            </w:r>
            <w:r>
              <w:rPr>
                <w:rFonts w:ascii="Times New Roman"/>
                <w:b w:val="false"/>
                <w:i w:val="false"/>
                <w:color w:val="000000"/>
                <w:sz w:val="20"/>
              </w:rPr>
              <w:t>
Свекла столовая</w:t>
            </w:r>
          </w:p>
          <w:bookmarkEnd w:id="694"/>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695"/>
          <w:p>
            <w:pPr>
              <w:spacing w:after="20"/>
              <w:ind w:left="20"/>
              <w:jc w:val="both"/>
            </w:pPr>
            <w:r>
              <w:rPr>
                <w:rFonts w:ascii="Times New Roman"/>
                <w:b w:val="false"/>
                <w:i w:val="false"/>
                <w:color w:val="000000"/>
                <w:sz w:val="20"/>
              </w:rPr>
              <w:t>
</w:t>
            </w:r>
            <w:r>
              <w:rPr>
                <w:rFonts w:ascii="Times New Roman"/>
                <w:b/>
                <w:i w:val="false"/>
                <w:color w:val="000000"/>
                <w:sz w:val="20"/>
              </w:rPr>
              <w:t xml:space="preserve">Ерте пісетін және орташа пісетін картоптың түйнектері </w:t>
            </w:r>
            <w:r>
              <w:br/>
            </w:r>
            <w:r>
              <w:rPr>
                <w:rFonts w:ascii="Times New Roman"/>
                <w:b w:val="false"/>
                <w:i w:val="false"/>
                <w:color w:val="000000"/>
                <w:sz w:val="20"/>
              </w:rPr>
              <w:t>
Клубни картофеля раннеспелого и среднераннего</w:t>
            </w:r>
          </w:p>
          <w:bookmarkEnd w:id="69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696"/>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Орташа пісетін, орташа кеш пісетін және кеш пісетін картоптың түйнектері </w:t>
            </w:r>
            <w:r>
              <w:br/>
            </w:r>
            <w:r>
              <w:rPr>
                <w:rFonts w:ascii="Times New Roman"/>
                <w:b w:val="false"/>
                <w:i w:val="false"/>
                <w:color w:val="000000"/>
                <w:sz w:val="20"/>
              </w:rPr>
              <w:t>
Клубни картофеля среднеспелого, среднепозднего и позднеспелого</w:t>
            </w:r>
          </w:p>
          <w:bookmarkEnd w:id="696"/>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01.13.51.200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697"/>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r>
              <w:br/>
            </w:r>
            <w:r>
              <w:rPr>
                <w:rFonts w:ascii="Times New Roman"/>
                <w:b w:val="false"/>
                <w:i w:val="false"/>
                <w:color w:val="000000"/>
                <w:sz w:val="20"/>
              </w:rPr>
              <w:t xml:space="preserve">
Свекла сахарная </w:t>
            </w:r>
          </w:p>
          <w:bookmarkEnd w:id="697"/>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698"/>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темекі-шикізат</w:t>
            </w:r>
            <w:r>
              <w:br/>
            </w:r>
            <w:r>
              <w:rPr>
                <w:rFonts w:ascii="Times New Roman"/>
                <w:b w:val="false"/>
                <w:i w:val="false"/>
                <w:color w:val="000000"/>
                <w:sz w:val="20"/>
              </w:rPr>
              <w:t>
Табак-сырье неферментированное</w:t>
            </w:r>
          </w:p>
          <w:bookmarkEnd w:id="698"/>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699"/>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сигаралық темекі-шикізат</w:t>
            </w:r>
            <w:r>
              <w:br/>
            </w:r>
            <w:r>
              <w:rPr>
                <w:rFonts w:ascii="Times New Roman"/>
                <w:b w:val="false"/>
                <w:i w:val="false"/>
                <w:color w:val="000000"/>
                <w:sz w:val="20"/>
              </w:rPr>
              <w:t>
Табак-сырье сигарное неферментированное</w:t>
            </w:r>
          </w:p>
          <w:bookmarkEnd w:id="699"/>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700"/>
          <w:p>
            <w:pPr>
              <w:spacing w:after="20"/>
              <w:ind w:left="20"/>
              <w:jc w:val="both"/>
            </w:pPr>
            <w:r>
              <w:rPr>
                <w:rFonts w:ascii="Times New Roman"/>
                <w:b w:val="false"/>
                <w:i w:val="false"/>
                <w:color w:val="000000"/>
                <w:sz w:val="20"/>
              </w:rPr>
              <w:t>
</w:t>
            </w:r>
            <w:r>
              <w:rPr>
                <w:rFonts w:ascii="Times New Roman"/>
                <w:b/>
                <w:i w:val="false"/>
                <w:color w:val="000000"/>
                <w:sz w:val="20"/>
              </w:rPr>
              <w:t xml:space="preserve">Тұқымынан тазаланған немесе тазаланбаған мақта </w:t>
            </w:r>
            <w:r>
              <w:br/>
            </w:r>
            <w:r>
              <w:rPr>
                <w:rFonts w:ascii="Times New Roman"/>
                <w:b w:val="false"/>
                <w:i w:val="false"/>
                <w:color w:val="000000"/>
                <w:sz w:val="20"/>
              </w:rPr>
              <w:t>
Хлопок очищенный или неочищенный от семян</w:t>
            </w:r>
          </w:p>
          <w:bookmarkEnd w:id="700"/>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701"/>
          <w:p>
            <w:pPr>
              <w:spacing w:after="20"/>
              <w:ind w:left="20"/>
              <w:jc w:val="both"/>
            </w:pPr>
            <w:r>
              <w:rPr>
                <w:rFonts w:ascii="Times New Roman"/>
                <w:b w:val="false"/>
                <w:i w:val="false"/>
                <w:color w:val="000000"/>
                <w:sz w:val="20"/>
              </w:rPr>
              <w:t>
</w:t>
            </w:r>
            <w:r>
              <w:rPr>
                <w:rFonts w:ascii="Times New Roman"/>
                <w:b/>
                <w:i w:val="false"/>
                <w:color w:val="000000"/>
                <w:sz w:val="20"/>
              </w:rPr>
              <w:t xml:space="preserve">1-сұрыпты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1 сорта</w:t>
            </w:r>
          </w:p>
          <w:bookmarkEnd w:id="70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702"/>
          <w:p>
            <w:pPr>
              <w:spacing w:after="20"/>
              <w:ind w:left="20"/>
              <w:jc w:val="both"/>
            </w:pPr>
            <w:r>
              <w:rPr>
                <w:rFonts w:ascii="Times New Roman"/>
                <w:b w:val="false"/>
                <w:i w:val="false"/>
                <w:color w:val="000000"/>
                <w:sz w:val="20"/>
              </w:rPr>
              <w:t>
</w:t>
            </w:r>
            <w:r>
              <w:rPr>
                <w:rFonts w:ascii="Times New Roman"/>
                <w:b/>
                <w:i w:val="false"/>
                <w:color w:val="000000"/>
                <w:sz w:val="20"/>
              </w:rPr>
              <w:t xml:space="preserve">2-сұрыпты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2 сорта</w:t>
            </w:r>
          </w:p>
          <w:bookmarkEnd w:id="70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01.16.11.200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703"/>
          <w:p>
            <w:pPr>
              <w:spacing w:after="20"/>
              <w:ind w:left="20"/>
              <w:jc w:val="both"/>
            </w:pPr>
            <w:r>
              <w:rPr>
                <w:rFonts w:ascii="Times New Roman"/>
                <w:b w:val="false"/>
                <w:i w:val="false"/>
                <w:color w:val="000000"/>
                <w:sz w:val="20"/>
              </w:rPr>
              <w:t>
</w:t>
            </w:r>
            <w:r>
              <w:rPr>
                <w:rFonts w:ascii="Times New Roman"/>
                <w:b/>
                <w:i w:val="false"/>
                <w:color w:val="000000"/>
                <w:sz w:val="20"/>
              </w:rPr>
              <w:t xml:space="preserve">3-сұрыпты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3 сорта</w:t>
            </w:r>
          </w:p>
          <w:bookmarkEnd w:id="703"/>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01.16.11.300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704"/>
          <w:p>
            <w:pPr>
              <w:spacing w:after="20"/>
              <w:ind w:left="20"/>
              <w:jc w:val="both"/>
            </w:pPr>
            <w:r>
              <w:rPr>
                <w:rFonts w:ascii="Times New Roman"/>
                <w:b w:val="false"/>
                <w:i w:val="false"/>
                <w:color w:val="000000"/>
                <w:sz w:val="20"/>
              </w:rPr>
              <w:t>
</w:t>
            </w:r>
            <w:r>
              <w:rPr>
                <w:rFonts w:ascii="Times New Roman"/>
                <w:b/>
                <w:i w:val="false"/>
                <w:color w:val="000000"/>
                <w:sz w:val="20"/>
              </w:rPr>
              <w:t xml:space="preserve">4-сұрыпты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4 сорта</w:t>
            </w:r>
          </w:p>
          <w:bookmarkEnd w:id="704"/>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01.16.11.400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705"/>
          <w:p>
            <w:pPr>
              <w:spacing w:after="20"/>
              <w:ind w:left="20"/>
              <w:jc w:val="both"/>
            </w:pPr>
            <w:r>
              <w:rPr>
                <w:rFonts w:ascii="Times New Roman"/>
                <w:b w:val="false"/>
                <w:i w:val="false"/>
                <w:color w:val="000000"/>
                <w:sz w:val="20"/>
              </w:rPr>
              <w:t>
</w:t>
            </w:r>
            <w:r>
              <w:rPr>
                <w:rFonts w:ascii="Times New Roman"/>
                <w:b/>
                <w:i w:val="false"/>
                <w:color w:val="000000"/>
                <w:sz w:val="20"/>
              </w:rPr>
              <w:t xml:space="preserve">Сүрлемге арналған жүгері </w:t>
            </w:r>
            <w:r>
              <w:br/>
            </w:r>
            <w:r>
              <w:rPr>
                <w:rFonts w:ascii="Times New Roman"/>
                <w:b w:val="false"/>
                <w:i w:val="false"/>
                <w:color w:val="000000"/>
                <w:sz w:val="20"/>
              </w:rPr>
              <w:t>
Кукуруза на силос</w:t>
            </w:r>
          </w:p>
          <w:bookmarkEnd w:id="70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01.19.10.330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706"/>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пішен</w:t>
            </w:r>
            <w:r>
              <w:br/>
            </w:r>
            <w:r>
              <w:rPr>
                <w:rFonts w:ascii="Times New Roman"/>
                <w:b w:val="false"/>
                <w:i w:val="false"/>
                <w:color w:val="000000"/>
                <w:sz w:val="20"/>
              </w:rPr>
              <w:t>
Сено из трав сенокосов и пастбищ естественных (природных), включая травы дикорастущие</w:t>
            </w:r>
          </w:p>
          <w:bookmarkEnd w:id="706"/>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707"/>
          <w:p>
            <w:pPr>
              <w:spacing w:after="20"/>
              <w:ind w:left="20"/>
              <w:jc w:val="both"/>
            </w:pPr>
            <w:r>
              <w:rPr>
                <w:rFonts w:ascii="Times New Roman"/>
                <w:b w:val="false"/>
                <w:i w:val="false"/>
                <w:color w:val="000000"/>
                <w:sz w:val="20"/>
              </w:rPr>
              <w:t>
</w:t>
            </w:r>
            <w:r>
              <w:rPr>
                <w:rFonts w:ascii="Times New Roman"/>
                <w:b/>
                <w:i w:val="false"/>
                <w:color w:val="000000"/>
                <w:sz w:val="20"/>
              </w:rPr>
              <w:t>Егістікте өсірілген көп жылдық шөптерінен пішен</w:t>
            </w:r>
            <w:r>
              <w:br/>
            </w:r>
            <w:r>
              <w:rPr>
                <w:rFonts w:ascii="Times New Roman"/>
                <w:b w:val="false"/>
                <w:i w:val="false"/>
                <w:color w:val="000000"/>
                <w:sz w:val="20"/>
              </w:rPr>
              <w:t>
Сено из многолетних трав, выращенных на пашне</w:t>
            </w:r>
          </w:p>
          <w:bookmarkEnd w:id="707"/>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01.19.10.621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708"/>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 (мың дана)</w:t>
            </w:r>
            <w:r>
              <w:br/>
            </w:r>
            <w:r>
              <w:rPr>
                <w:rFonts w:ascii="Times New Roman"/>
                <w:b w:val="false"/>
                <w:i w:val="false"/>
                <w:color w:val="000000"/>
                <w:sz w:val="20"/>
              </w:rPr>
              <w:t>
Розы срезанные (тысяч штук)</w:t>
            </w:r>
          </w:p>
          <w:bookmarkEnd w:id="708"/>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709"/>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 (мың дана)</w:t>
            </w:r>
            <w:r>
              <w:br/>
            </w:r>
            <w:r>
              <w:rPr>
                <w:rFonts w:ascii="Times New Roman"/>
                <w:b w:val="false"/>
                <w:i w:val="false"/>
                <w:color w:val="000000"/>
                <w:sz w:val="20"/>
              </w:rPr>
              <w:t>
Гвоздики срезанные (тысяч штук)</w:t>
            </w:r>
          </w:p>
          <w:bookmarkEnd w:id="709"/>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710"/>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 (мың дана)</w:t>
            </w:r>
            <w:r>
              <w:br/>
            </w:r>
            <w:r>
              <w:rPr>
                <w:rFonts w:ascii="Times New Roman"/>
                <w:b w:val="false"/>
                <w:i w:val="false"/>
                <w:color w:val="000000"/>
                <w:sz w:val="20"/>
              </w:rPr>
              <w:t>
Хризантемы срезанные (тысяч штук)</w:t>
            </w:r>
          </w:p>
          <w:bookmarkEnd w:id="710"/>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711"/>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піскен жүзім </w:t>
            </w:r>
            <w:r>
              <w:br/>
            </w:r>
            <w:r>
              <w:rPr>
                <w:rFonts w:ascii="Times New Roman"/>
                <w:b w:val="false"/>
                <w:i w:val="false"/>
                <w:color w:val="000000"/>
                <w:sz w:val="20"/>
              </w:rPr>
              <w:t>
Виноград свежий</w:t>
            </w:r>
          </w:p>
          <w:bookmarkEnd w:id="71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712"/>
          <w:p>
            <w:pPr>
              <w:spacing w:after="20"/>
              <w:ind w:left="20"/>
              <w:jc w:val="both"/>
            </w:pPr>
            <w:r>
              <w:rPr>
                <w:rFonts w:ascii="Times New Roman"/>
                <w:b w:val="false"/>
                <w:i w:val="false"/>
                <w:color w:val="000000"/>
                <w:sz w:val="20"/>
              </w:rPr>
              <w:t>
</w:t>
            </w:r>
            <w:r>
              <w:rPr>
                <w:rFonts w:ascii="Times New Roman"/>
                <w:b/>
                <w:i w:val="false"/>
                <w:color w:val="000000"/>
                <w:sz w:val="20"/>
              </w:rPr>
              <w:t>Алмалар</w:t>
            </w:r>
            <w:r>
              <w:br/>
            </w:r>
            <w:r>
              <w:rPr>
                <w:rFonts w:ascii="Times New Roman"/>
                <w:b w:val="false"/>
                <w:i w:val="false"/>
                <w:color w:val="000000"/>
                <w:sz w:val="20"/>
              </w:rPr>
              <w:t>
Яблоки</w:t>
            </w:r>
          </w:p>
          <w:bookmarkEnd w:id="71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713"/>
          <w:p>
            <w:pPr>
              <w:spacing w:after="20"/>
              <w:ind w:left="20"/>
              <w:jc w:val="both"/>
            </w:pPr>
            <w:r>
              <w:rPr>
                <w:rFonts w:ascii="Times New Roman"/>
                <w:b w:val="false"/>
                <w:i w:val="false"/>
                <w:color w:val="000000"/>
                <w:sz w:val="20"/>
              </w:rPr>
              <w:t>
</w:t>
            </w:r>
            <w:r>
              <w:rPr>
                <w:rFonts w:ascii="Times New Roman"/>
                <w:b/>
                <w:i w:val="false"/>
                <w:color w:val="000000"/>
                <w:sz w:val="20"/>
              </w:rPr>
              <w:t>Алмұрттар</w:t>
            </w:r>
            <w:r>
              <w:br/>
            </w:r>
            <w:r>
              <w:rPr>
                <w:rFonts w:ascii="Times New Roman"/>
                <w:b w:val="false"/>
                <w:i w:val="false"/>
                <w:color w:val="000000"/>
                <w:sz w:val="20"/>
              </w:rPr>
              <w:t>
Груши</w:t>
            </w:r>
          </w:p>
          <w:bookmarkEnd w:id="713"/>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714"/>
          <w:p>
            <w:pPr>
              <w:spacing w:after="20"/>
              <w:ind w:left="20"/>
              <w:jc w:val="both"/>
            </w:pPr>
            <w:r>
              <w:rPr>
                <w:rFonts w:ascii="Times New Roman"/>
                <w:b w:val="false"/>
                <w:i w:val="false"/>
                <w:color w:val="000000"/>
                <w:sz w:val="20"/>
              </w:rPr>
              <w:t>
</w:t>
            </w:r>
            <w:r>
              <w:rPr>
                <w:rFonts w:ascii="Times New Roman"/>
                <w:b/>
                <w:i w:val="false"/>
                <w:color w:val="000000"/>
                <w:sz w:val="20"/>
              </w:rPr>
              <w:t>Өрік</w:t>
            </w:r>
            <w:r>
              <w:br/>
            </w:r>
            <w:r>
              <w:rPr>
                <w:rFonts w:ascii="Times New Roman"/>
                <w:b w:val="false"/>
                <w:i w:val="false"/>
                <w:color w:val="000000"/>
                <w:sz w:val="20"/>
              </w:rPr>
              <w:t>
Абрикосы</w:t>
            </w:r>
          </w:p>
          <w:bookmarkEnd w:id="714"/>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715"/>
          <w:p>
            <w:pPr>
              <w:spacing w:after="20"/>
              <w:ind w:left="20"/>
              <w:jc w:val="both"/>
            </w:pPr>
            <w:r>
              <w:rPr>
                <w:rFonts w:ascii="Times New Roman"/>
                <w:b w:val="false"/>
                <w:i w:val="false"/>
                <w:color w:val="000000"/>
                <w:sz w:val="20"/>
              </w:rPr>
              <w:t>
</w:t>
            </w:r>
            <w:r>
              <w:rPr>
                <w:rFonts w:ascii="Times New Roman"/>
                <w:b/>
                <w:i w:val="false"/>
                <w:color w:val="000000"/>
                <w:sz w:val="20"/>
              </w:rPr>
              <w:t>Шие</w:t>
            </w:r>
            <w:r>
              <w:br/>
            </w:r>
            <w:r>
              <w:rPr>
                <w:rFonts w:ascii="Times New Roman"/>
                <w:b w:val="false"/>
                <w:i w:val="false"/>
                <w:color w:val="000000"/>
                <w:sz w:val="20"/>
              </w:rPr>
              <w:t xml:space="preserve">
Вишня </w:t>
            </w:r>
          </w:p>
          <w:bookmarkEnd w:id="71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716"/>
          <w:p>
            <w:pPr>
              <w:spacing w:after="20"/>
              <w:ind w:left="20"/>
              <w:jc w:val="both"/>
            </w:pPr>
            <w:r>
              <w:rPr>
                <w:rFonts w:ascii="Times New Roman"/>
                <w:b w:val="false"/>
                <w:i w:val="false"/>
                <w:color w:val="000000"/>
                <w:sz w:val="20"/>
              </w:rPr>
              <w:t>
</w:t>
            </w:r>
            <w:r>
              <w:rPr>
                <w:rFonts w:ascii="Times New Roman"/>
                <w:b/>
                <w:i w:val="false"/>
                <w:color w:val="000000"/>
                <w:sz w:val="20"/>
              </w:rPr>
              <w:t>Шабдалы</w:t>
            </w:r>
            <w:r>
              <w:br/>
            </w:r>
            <w:r>
              <w:rPr>
                <w:rFonts w:ascii="Times New Roman"/>
                <w:b w:val="false"/>
                <w:i w:val="false"/>
                <w:color w:val="000000"/>
                <w:sz w:val="20"/>
              </w:rPr>
              <w:t>
Персики</w:t>
            </w:r>
          </w:p>
          <w:bookmarkEnd w:id="716"/>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17"/>
          <w:p>
            <w:pPr>
              <w:spacing w:after="20"/>
              <w:ind w:left="20"/>
              <w:jc w:val="both"/>
            </w:pPr>
            <w:r>
              <w:rPr>
                <w:rFonts w:ascii="Times New Roman"/>
                <w:b w:val="false"/>
                <w:i w:val="false"/>
                <w:color w:val="000000"/>
                <w:sz w:val="20"/>
              </w:rPr>
              <w:t>
</w:t>
            </w:r>
            <w:r>
              <w:rPr>
                <w:rFonts w:ascii="Times New Roman"/>
                <w:b/>
                <w:i w:val="false"/>
                <w:color w:val="000000"/>
                <w:sz w:val="20"/>
              </w:rPr>
              <w:t>Қара өрік</w:t>
            </w:r>
            <w:r>
              <w:br/>
            </w:r>
            <w:r>
              <w:rPr>
                <w:rFonts w:ascii="Times New Roman"/>
                <w:b w:val="false"/>
                <w:i w:val="false"/>
                <w:color w:val="000000"/>
                <w:sz w:val="20"/>
              </w:rPr>
              <w:t>
Сливы</w:t>
            </w:r>
          </w:p>
          <w:bookmarkEnd w:id="717"/>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718"/>
          <w:p>
            <w:pPr>
              <w:spacing w:after="20"/>
              <w:ind w:left="20"/>
              <w:jc w:val="both"/>
            </w:pPr>
            <w:r>
              <w:rPr>
                <w:rFonts w:ascii="Times New Roman"/>
                <w:b w:val="false"/>
                <w:i w:val="false"/>
                <w:color w:val="000000"/>
                <w:sz w:val="20"/>
              </w:rPr>
              <w:t>
</w:t>
            </w:r>
            <w:r>
              <w:rPr>
                <w:rFonts w:ascii="Times New Roman"/>
                <w:b/>
                <w:i w:val="false"/>
                <w:color w:val="000000"/>
                <w:sz w:val="20"/>
              </w:rPr>
              <w:t>Таңқурай</w:t>
            </w:r>
            <w:r>
              <w:br/>
            </w:r>
            <w:r>
              <w:rPr>
                <w:rFonts w:ascii="Times New Roman"/>
                <w:b w:val="false"/>
                <w:i w:val="false"/>
                <w:color w:val="000000"/>
                <w:sz w:val="20"/>
              </w:rPr>
              <w:t>
Малина</w:t>
            </w:r>
          </w:p>
          <w:bookmarkEnd w:id="718"/>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01.25.12.000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719"/>
          <w:p>
            <w:pPr>
              <w:spacing w:after="20"/>
              <w:ind w:left="20"/>
              <w:jc w:val="both"/>
            </w:pPr>
            <w:r>
              <w:rPr>
                <w:rFonts w:ascii="Times New Roman"/>
                <w:b w:val="false"/>
                <w:i w:val="false"/>
                <w:color w:val="000000"/>
                <w:sz w:val="20"/>
              </w:rPr>
              <w:t>
</w:t>
            </w:r>
            <w:r>
              <w:rPr>
                <w:rFonts w:ascii="Times New Roman"/>
                <w:b/>
                <w:i w:val="false"/>
                <w:color w:val="000000"/>
                <w:sz w:val="20"/>
              </w:rPr>
              <w:t>Бүлдірген (құлпынай)</w:t>
            </w:r>
            <w:r>
              <w:br/>
            </w:r>
            <w:r>
              <w:rPr>
                <w:rFonts w:ascii="Times New Roman"/>
                <w:b w:val="false"/>
                <w:i w:val="false"/>
                <w:color w:val="000000"/>
                <w:sz w:val="20"/>
              </w:rPr>
              <w:t>
Земляника (клубника)</w:t>
            </w:r>
          </w:p>
          <w:bookmarkEnd w:id="719"/>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01.25.13.000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720"/>
          <w:p>
            <w:pPr>
              <w:spacing w:after="20"/>
              <w:ind w:left="20"/>
              <w:jc w:val="both"/>
            </w:pPr>
            <w:r>
              <w:rPr>
                <w:rFonts w:ascii="Times New Roman"/>
                <w:b w:val="false"/>
                <w:i w:val="false"/>
                <w:color w:val="000000"/>
                <w:sz w:val="20"/>
              </w:rPr>
              <w:t>
</w:t>
            </w:r>
            <w:r>
              <w:rPr>
                <w:rFonts w:ascii="Times New Roman"/>
                <w:b/>
                <w:i w:val="false"/>
                <w:color w:val="000000"/>
                <w:sz w:val="20"/>
              </w:rPr>
              <w:t>Қарақат</w:t>
            </w:r>
            <w:r>
              <w:br/>
            </w:r>
            <w:r>
              <w:rPr>
                <w:rFonts w:ascii="Times New Roman"/>
                <w:b w:val="false"/>
                <w:i w:val="false"/>
                <w:color w:val="000000"/>
                <w:sz w:val="20"/>
              </w:rPr>
              <w:t>
Смородина</w:t>
            </w:r>
          </w:p>
          <w:bookmarkEnd w:id="720"/>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01.25.19.200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721"/>
          <w:p>
            <w:pPr>
              <w:spacing w:after="20"/>
              <w:ind w:left="20"/>
              <w:jc w:val="both"/>
            </w:pPr>
            <w:r>
              <w:rPr>
                <w:rFonts w:ascii="Times New Roman"/>
                <w:b w:val="false"/>
                <w:i w:val="false"/>
                <w:color w:val="000000"/>
                <w:sz w:val="20"/>
              </w:rPr>
              <w:t>
</w:t>
            </w:r>
            <w:r>
              <w:rPr>
                <w:rFonts w:ascii="Times New Roman"/>
                <w:b/>
                <w:i w:val="false"/>
                <w:color w:val="000000"/>
                <w:sz w:val="20"/>
              </w:rPr>
              <w:t xml:space="preserve">Сүтті табынның ересек ірі қара </w:t>
            </w:r>
            <w:r>
              <w:rPr>
                <w:rFonts w:ascii="Times New Roman"/>
                <w:b/>
                <w:i w:val="false"/>
                <w:color w:val="000000"/>
                <w:sz w:val="20"/>
              </w:rPr>
              <w:t xml:space="preserve">малы, тірі </w:t>
            </w:r>
            <w:r>
              <w:br/>
            </w:r>
            <w:r>
              <w:rPr>
                <w:rFonts w:ascii="Times New Roman"/>
                <w:b w:val="false"/>
                <w:i w:val="false"/>
                <w:color w:val="000000"/>
                <w:sz w:val="20"/>
              </w:rPr>
              <w:t xml:space="preserve">
Скот крупный рогатый взрослый молочного стада, живой </w:t>
            </w:r>
          </w:p>
          <w:bookmarkEnd w:id="721"/>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722"/>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жоғары </w:t>
            </w:r>
            <w:r>
              <w:br/>
            </w:r>
            <w:r>
              <w:rPr>
                <w:rFonts w:ascii="Times New Roman"/>
                <w:b w:val="false"/>
                <w:i w:val="false"/>
                <w:color w:val="000000"/>
                <w:sz w:val="20"/>
              </w:rPr>
              <w:t>
выше средней упитанности</w:t>
            </w:r>
          </w:p>
          <w:bookmarkEnd w:id="72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723"/>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 </w:t>
            </w:r>
            <w:r>
              <w:br/>
            </w:r>
            <w:r>
              <w:rPr>
                <w:rFonts w:ascii="Times New Roman"/>
                <w:b w:val="false"/>
                <w:i w:val="false"/>
                <w:color w:val="000000"/>
                <w:sz w:val="20"/>
              </w:rPr>
              <w:t xml:space="preserve">
средней упитанности </w:t>
            </w:r>
          </w:p>
          <w:bookmarkEnd w:id="723"/>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724"/>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төмен </w:t>
            </w:r>
            <w:r>
              <w:br/>
            </w:r>
            <w:r>
              <w:rPr>
                <w:rFonts w:ascii="Times New Roman"/>
                <w:b w:val="false"/>
                <w:i w:val="false"/>
                <w:color w:val="000000"/>
                <w:sz w:val="20"/>
              </w:rPr>
              <w:t>
ниже средней упитанности</w:t>
            </w:r>
          </w:p>
          <w:bookmarkEnd w:id="724"/>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725"/>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малдарының төлдері, тірі</w:t>
            </w:r>
            <w:r>
              <w:br/>
            </w:r>
            <w:r>
              <w:rPr>
                <w:rFonts w:ascii="Times New Roman"/>
                <w:b w:val="false"/>
                <w:i w:val="false"/>
                <w:color w:val="000000"/>
                <w:sz w:val="20"/>
              </w:rPr>
              <w:t xml:space="preserve">
Молодняк скота крупного рогатого молочного стада, живой </w:t>
            </w:r>
          </w:p>
          <w:bookmarkEnd w:id="72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01.41.10.200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726"/>
          <w:p>
            <w:pPr>
              <w:spacing w:after="20"/>
              <w:ind w:left="20"/>
              <w:jc w:val="both"/>
            </w:pPr>
            <w:r>
              <w:rPr>
                <w:rFonts w:ascii="Times New Roman"/>
                <w:b w:val="false"/>
                <w:i w:val="false"/>
                <w:color w:val="000000"/>
                <w:sz w:val="20"/>
              </w:rPr>
              <w:t>
</w:t>
            </w:r>
            <w:r>
              <w:rPr>
                <w:rFonts w:ascii="Times New Roman"/>
                <w:b/>
                <w:i w:val="false"/>
                <w:color w:val="000000"/>
                <w:sz w:val="20"/>
              </w:rPr>
              <w:t>Сиырдың шикі сүті</w:t>
            </w:r>
            <w:r>
              <w:br/>
            </w:r>
            <w:r>
              <w:rPr>
                <w:rFonts w:ascii="Times New Roman"/>
                <w:b w:val="false"/>
                <w:i w:val="false"/>
                <w:color w:val="000000"/>
                <w:sz w:val="20"/>
              </w:rPr>
              <w:t xml:space="preserve">
Молоко сырое коровье </w:t>
            </w:r>
          </w:p>
          <w:bookmarkEnd w:id="726"/>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727"/>
          <w:p>
            <w:pPr>
              <w:spacing w:after="20"/>
              <w:ind w:left="20"/>
              <w:jc w:val="both"/>
            </w:pPr>
            <w:r>
              <w:rPr>
                <w:rFonts w:ascii="Times New Roman"/>
                <w:b w:val="false"/>
                <w:i w:val="false"/>
                <w:color w:val="000000"/>
                <w:sz w:val="20"/>
              </w:rPr>
              <w:t>
</w:t>
            </w:r>
            <w:r>
              <w:rPr>
                <w:rFonts w:ascii="Times New Roman"/>
                <w:b/>
                <w:i w:val="false"/>
                <w:color w:val="000000"/>
                <w:sz w:val="20"/>
              </w:rPr>
              <w:t>майлылығы 2,2%</w:t>
            </w:r>
            <w:r>
              <w:br/>
            </w:r>
            <w:r>
              <w:rPr>
                <w:rFonts w:ascii="Times New Roman"/>
                <w:b w:val="false"/>
                <w:i w:val="false"/>
                <w:color w:val="000000"/>
                <w:sz w:val="20"/>
              </w:rPr>
              <w:t>
2,2% жирности</w:t>
            </w:r>
          </w:p>
          <w:bookmarkEnd w:id="727"/>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728"/>
          <w:p>
            <w:pPr>
              <w:spacing w:after="20"/>
              <w:ind w:left="20"/>
              <w:jc w:val="both"/>
            </w:pPr>
            <w:r>
              <w:rPr>
                <w:rFonts w:ascii="Times New Roman"/>
                <w:b w:val="false"/>
                <w:i w:val="false"/>
                <w:color w:val="000000"/>
                <w:sz w:val="20"/>
              </w:rPr>
              <w:t>
</w:t>
            </w:r>
            <w:r>
              <w:rPr>
                <w:rFonts w:ascii="Times New Roman"/>
                <w:b/>
                <w:i w:val="false"/>
                <w:color w:val="000000"/>
                <w:sz w:val="20"/>
              </w:rPr>
              <w:t xml:space="preserve">майлылығы 2,5% </w:t>
            </w:r>
            <w:r>
              <w:br/>
            </w:r>
            <w:r>
              <w:rPr>
                <w:rFonts w:ascii="Times New Roman"/>
                <w:b w:val="false"/>
                <w:i w:val="false"/>
                <w:color w:val="000000"/>
                <w:sz w:val="20"/>
              </w:rPr>
              <w:t>
2,5% жирности</w:t>
            </w:r>
          </w:p>
          <w:bookmarkEnd w:id="728"/>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729"/>
          <w:p>
            <w:pPr>
              <w:spacing w:after="20"/>
              <w:ind w:left="20"/>
              <w:jc w:val="both"/>
            </w:pPr>
            <w:r>
              <w:rPr>
                <w:rFonts w:ascii="Times New Roman"/>
                <w:b w:val="false"/>
                <w:i w:val="false"/>
                <w:color w:val="000000"/>
                <w:sz w:val="20"/>
              </w:rPr>
              <w:t>
</w:t>
            </w:r>
            <w:r>
              <w:rPr>
                <w:rFonts w:ascii="Times New Roman"/>
                <w:b/>
                <w:i w:val="false"/>
                <w:color w:val="000000"/>
                <w:sz w:val="20"/>
              </w:rPr>
              <w:t>майлылығы 3,0%</w:t>
            </w:r>
            <w:r>
              <w:br/>
            </w:r>
            <w:r>
              <w:rPr>
                <w:rFonts w:ascii="Times New Roman"/>
                <w:b w:val="false"/>
                <w:i w:val="false"/>
                <w:color w:val="000000"/>
                <w:sz w:val="20"/>
              </w:rPr>
              <w:t>
3,0% жирности</w:t>
            </w:r>
          </w:p>
          <w:bookmarkEnd w:id="729"/>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730"/>
          <w:p>
            <w:pPr>
              <w:spacing w:after="20"/>
              <w:ind w:left="20"/>
              <w:jc w:val="both"/>
            </w:pPr>
            <w:r>
              <w:rPr>
                <w:rFonts w:ascii="Times New Roman"/>
                <w:b w:val="false"/>
                <w:i w:val="false"/>
                <w:color w:val="000000"/>
                <w:sz w:val="20"/>
              </w:rPr>
              <w:t>
</w:t>
            </w:r>
            <w:r>
              <w:rPr>
                <w:rFonts w:ascii="Times New Roman"/>
                <w:b/>
                <w:i w:val="false"/>
                <w:color w:val="000000"/>
                <w:sz w:val="20"/>
              </w:rPr>
              <w:t>майлылығы 3,2%</w:t>
            </w:r>
            <w:r>
              <w:br/>
            </w:r>
            <w:r>
              <w:rPr>
                <w:rFonts w:ascii="Times New Roman"/>
                <w:b w:val="false"/>
                <w:i w:val="false"/>
                <w:color w:val="000000"/>
                <w:sz w:val="20"/>
              </w:rPr>
              <w:t>
3,2% жирности</w:t>
            </w:r>
          </w:p>
          <w:bookmarkEnd w:id="730"/>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731"/>
          <w:p>
            <w:pPr>
              <w:spacing w:after="20"/>
              <w:ind w:left="20"/>
              <w:jc w:val="both"/>
            </w:pPr>
            <w:r>
              <w:rPr>
                <w:rFonts w:ascii="Times New Roman"/>
                <w:b w:val="false"/>
                <w:i w:val="false"/>
                <w:color w:val="000000"/>
                <w:sz w:val="20"/>
              </w:rPr>
              <w:t>
</w:t>
            </w:r>
            <w:r>
              <w:rPr>
                <w:rFonts w:ascii="Times New Roman"/>
                <w:b/>
                <w:i w:val="false"/>
                <w:color w:val="000000"/>
                <w:sz w:val="20"/>
              </w:rPr>
              <w:t>майлылығы 3,5%</w:t>
            </w:r>
            <w:r>
              <w:br/>
            </w:r>
            <w:r>
              <w:rPr>
                <w:rFonts w:ascii="Times New Roman"/>
                <w:b w:val="false"/>
                <w:i w:val="false"/>
                <w:color w:val="000000"/>
                <w:sz w:val="20"/>
              </w:rPr>
              <w:t>
3,5% жирности</w:t>
            </w:r>
          </w:p>
          <w:bookmarkEnd w:id="73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732"/>
          <w:p>
            <w:pPr>
              <w:spacing w:after="20"/>
              <w:ind w:left="20"/>
              <w:jc w:val="both"/>
            </w:pPr>
            <w:r>
              <w:rPr>
                <w:rFonts w:ascii="Times New Roman"/>
                <w:b w:val="false"/>
                <w:i w:val="false"/>
                <w:color w:val="000000"/>
                <w:sz w:val="20"/>
              </w:rPr>
              <w:t>
</w:t>
            </w:r>
            <w:r>
              <w:rPr>
                <w:rFonts w:ascii="Times New Roman"/>
                <w:b/>
                <w:i w:val="false"/>
                <w:color w:val="000000"/>
                <w:sz w:val="20"/>
              </w:rPr>
              <w:t>майлылығы 4,0%</w:t>
            </w:r>
            <w:r>
              <w:br/>
            </w:r>
            <w:r>
              <w:rPr>
                <w:rFonts w:ascii="Times New Roman"/>
                <w:b w:val="false"/>
                <w:i w:val="false"/>
                <w:color w:val="000000"/>
                <w:sz w:val="20"/>
              </w:rPr>
              <w:t>
 4,0% жирности</w:t>
            </w:r>
          </w:p>
          <w:bookmarkEnd w:id="73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733"/>
          <w:p>
            <w:pPr>
              <w:spacing w:after="20"/>
              <w:ind w:left="20"/>
              <w:jc w:val="both"/>
            </w:pPr>
            <w:r>
              <w:rPr>
                <w:rFonts w:ascii="Times New Roman"/>
                <w:b w:val="false"/>
                <w:i w:val="false"/>
                <w:color w:val="000000"/>
                <w:sz w:val="20"/>
              </w:rPr>
              <w:t>
</w:t>
            </w:r>
            <w:r>
              <w:rPr>
                <w:rFonts w:ascii="Times New Roman"/>
                <w:b/>
                <w:i w:val="false"/>
                <w:color w:val="000000"/>
                <w:sz w:val="20"/>
              </w:rPr>
              <w:t>майлылығы 4,2%</w:t>
            </w:r>
            <w:r>
              <w:br/>
            </w:r>
            <w:r>
              <w:rPr>
                <w:rFonts w:ascii="Times New Roman"/>
                <w:b w:val="false"/>
                <w:i w:val="false"/>
                <w:color w:val="000000"/>
                <w:sz w:val="20"/>
              </w:rPr>
              <w:t>
 4,2% жирности</w:t>
            </w:r>
          </w:p>
          <w:bookmarkEnd w:id="733"/>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734"/>
          <w:p>
            <w:pPr>
              <w:spacing w:after="20"/>
              <w:ind w:left="20"/>
              <w:jc w:val="both"/>
            </w:pPr>
            <w:r>
              <w:rPr>
                <w:rFonts w:ascii="Times New Roman"/>
                <w:b w:val="false"/>
                <w:i w:val="false"/>
                <w:color w:val="000000"/>
                <w:sz w:val="20"/>
              </w:rPr>
              <w:t>
</w:t>
            </w:r>
            <w:r>
              <w:rPr>
                <w:rFonts w:ascii="Times New Roman"/>
                <w:b/>
                <w:i w:val="false"/>
                <w:color w:val="000000"/>
                <w:sz w:val="20"/>
              </w:rPr>
              <w:t xml:space="preserve">Етті табынның ересек ірі қара </w:t>
            </w:r>
            <w:r>
              <w:rPr>
                <w:rFonts w:ascii="Times New Roman"/>
                <w:b/>
                <w:i w:val="false"/>
                <w:color w:val="000000"/>
                <w:sz w:val="20"/>
              </w:rPr>
              <w:t xml:space="preserve">малы, тірі </w:t>
            </w:r>
            <w:r>
              <w:br/>
            </w:r>
            <w:r>
              <w:rPr>
                <w:rFonts w:ascii="Times New Roman"/>
                <w:b w:val="false"/>
                <w:i w:val="false"/>
                <w:color w:val="000000"/>
                <w:sz w:val="20"/>
              </w:rPr>
              <w:t xml:space="preserve">
Скот крупный рогатый взрослый мясного стада, живой </w:t>
            </w:r>
          </w:p>
          <w:bookmarkEnd w:id="734"/>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735"/>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жоғары </w:t>
            </w:r>
            <w:r>
              <w:br/>
            </w:r>
            <w:r>
              <w:rPr>
                <w:rFonts w:ascii="Times New Roman"/>
                <w:b w:val="false"/>
                <w:i w:val="false"/>
                <w:color w:val="000000"/>
                <w:sz w:val="20"/>
              </w:rPr>
              <w:t>
выше средней упитанности</w:t>
            </w:r>
          </w:p>
          <w:bookmarkEnd w:id="73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736"/>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 </w:t>
            </w:r>
            <w:r>
              <w:br/>
            </w:r>
            <w:r>
              <w:rPr>
                <w:rFonts w:ascii="Times New Roman"/>
                <w:b w:val="false"/>
                <w:i w:val="false"/>
                <w:color w:val="000000"/>
                <w:sz w:val="20"/>
              </w:rPr>
              <w:t xml:space="preserve">
средней упитанности </w:t>
            </w:r>
          </w:p>
          <w:bookmarkEnd w:id="736"/>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737"/>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төмен </w:t>
            </w:r>
            <w:r>
              <w:br/>
            </w:r>
            <w:r>
              <w:rPr>
                <w:rFonts w:ascii="Times New Roman"/>
                <w:b w:val="false"/>
                <w:i w:val="false"/>
                <w:color w:val="000000"/>
                <w:sz w:val="20"/>
              </w:rPr>
              <w:t>
ниже средней упитанности</w:t>
            </w:r>
          </w:p>
          <w:bookmarkEnd w:id="737"/>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738"/>
          <w:p>
            <w:pPr>
              <w:spacing w:after="20"/>
              <w:ind w:left="20"/>
              <w:jc w:val="both"/>
            </w:pPr>
            <w:r>
              <w:rPr>
                <w:rFonts w:ascii="Times New Roman"/>
                <w:b w:val="false"/>
                <w:i w:val="false"/>
                <w:color w:val="000000"/>
                <w:sz w:val="20"/>
              </w:rPr>
              <w:t>
</w:t>
            </w:r>
            <w:r>
              <w:rPr>
                <w:rFonts w:ascii="Times New Roman"/>
                <w:b/>
                <w:i w:val="false"/>
                <w:color w:val="000000"/>
                <w:sz w:val="20"/>
              </w:rPr>
              <w:t xml:space="preserve">Етті табынның ірі қара </w:t>
            </w:r>
            <w:r>
              <w:rPr>
                <w:rFonts w:ascii="Times New Roman"/>
                <w:b/>
                <w:i w:val="false"/>
                <w:color w:val="000000"/>
                <w:sz w:val="20"/>
              </w:rPr>
              <w:t>малдарының төлдері, тірі</w:t>
            </w:r>
            <w:r>
              <w:br/>
            </w:r>
            <w:r>
              <w:rPr>
                <w:rFonts w:ascii="Times New Roman"/>
                <w:b w:val="false"/>
                <w:i w:val="false"/>
                <w:color w:val="000000"/>
                <w:sz w:val="20"/>
              </w:rPr>
              <w:t xml:space="preserve">
Молодняк скота крупного рогатого мясного стада, живой </w:t>
            </w:r>
          </w:p>
          <w:bookmarkEnd w:id="738"/>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01.42.11.200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739"/>
          <w:p>
            <w:pPr>
              <w:spacing w:after="20"/>
              <w:ind w:left="20"/>
              <w:jc w:val="both"/>
            </w:pPr>
            <w:r>
              <w:rPr>
                <w:rFonts w:ascii="Times New Roman"/>
                <w:b w:val="false"/>
                <w:i w:val="false"/>
                <w:color w:val="000000"/>
                <w:sz w:val="20"/>
              </w:rPr>
              <w:t>
</w:t>
            </w:r>
            <w:r>
              <w:rPr>
                <w:rFonts w:ascii="Times New Roman"/>
                <w:b/>
                <w:i w:val="false"/>
                <w:color w:val="000000"/>
                <w:sz w:val="20"/>
              </w:rPr>
              <w:t xml:space="preserve">Жылқылар және өзге де жылқы тектес жануарлар, тірі </w:t>
            </w:r>
            <w:r>
              <w:br/>
            </w:r>
            <w:r>
              <w:rPr>
                <w:rFonts w:ascii="Times New Roman"/>
                <w:b w:val="false"/>
                <w:i w:val="false"/>
                <w:color w:val="000000"/>
                <w:sz w:val="20"/>
              </w:rPr>
              <w:t xml:space="preserve">
Лошади и животные семейства лошадиных прочие, живые </w:t>
            </w:r>
          </w:p>
          <w:bookmarkEnd w:id="739"/>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740"/>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жоғары </w:t>
            </w:r>
            <w:r>
              <w:br/>
            </w:r>
            <w:r>
              <w:rPr>
                <w:rFonts w:ascii="Times New Roman"/>
                <w:b w:val="false"/>
                <w:i w:val="false"/>
                <w:color w:val="000000"/>
                <w:sz w:val="20"/>
              </w:rPr>
              <w:t>
выше средней упитанности</w:t>
            </w:r>
          </w:p>
          <w:bookmarkEnd w:id="740"/>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741"/>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 </w:t>
            </w:r>
            <w:r>
              <w:br/>
            </w:r>
            <w:r>
              <w:rPr>
                <w:rFonts w:ascii="Times New Roman"/>
                <w:b w:val="false"/>
                <w:i w:val="false"/>
                <w:color w:val="000000"/>
                <w:sz w:val="20"/>
              </w:rPr>
              <w:t xml:space="preserve">
средней упитанности </w:t>
            </w:r>
          </w:p>
          <w:bookmarkEnd w:id="74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742"/>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төмен </w:t>
            </w:r>
            <w:r>
              <w:br/>
            </w:r>
            <w:r>
              <w:rPr>
                <w:rFonts w:ascii="Times New Roman"/>
                <w:b w:val="false"/>
                <w:i w:val="false"/>
                <w:color w:val="000000"/>
                <w:sz w:val="20"/>
              </w:rPr>
              <w:t>
ниже средней упитанности</w:t>
            </w:r>
          </w:p>
          <w:bookmarkEnd w:id="74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743"/>
          <w:p>
            <w:pPr>
              <w:spacing w:after="20"/>
              <w:ind w:left="20"/>
              <w:jc w:val="both"/>
            </w:pPr>
            <w:r>
              <w:rPr>
                <w:rFonts w:ascii="Times New Roman"/>
                <w:b w:val="false"/>
                <w:i w:val="false"/>
                <w:color w:val="000000"/>
                <w:sz w:val="20"/>
              </w:rPr>
              <w:t>
</w:t>
            </w:r>
            <w:r>
              <w:rPr>
                <w:rFonts w:ascii="Times New Roman"/>
                <w:b/>
                <w:i w:val="false"/>
                <w:color w:val="000000"/>
                <w:sz w:val="20"/>
              </w:rPr>
              <w:t xml:space="preserve">3 жасқа дейінгі жылқының </w:t>
            </w:r>
            <w:r>
              <w:br/>
            </w:r>
            <w:r>
              <w:rPr>
                <w:rFonts w:ascii="Times New Roman"/>
                <w:b w:val="false"/>
                <w:i w:val="false"/>
                <w:color w:val="000000"/>
                <w:sz w:val="20"/>
              </w:rPr>
              <w:t>
</w:t>
            </w:r>
            <w:r>
              <w:rPr>
                <w:rFonts w:ascii="Times New Roman"/>
                <w:b/>
                <w:i w:val="false"/>
                <w:color w:val="000000"/>
                <w:sz w:val="20"/>
              </w:rPr>
              <w:t>төлдері, тірі</w:t>
            </w:r>
            <w:r>
              <w:rPr>
                <w:rFonts w:ascii="Times New Roman"/>
                <w:b w:val="false"/>
                <w:i w:val="false"/>
                <w:color w:val="000000"/>
                <w:sz w:val="20"/>
              </w:rPr>
              <w:t xml:space="preserve"> </w:t>
            </w:r>
            <w:r>
              <w:br/>
            </w:r>
            <w:r>
              <w:rPr>
                <w:rFonts w:ascii="Times New Roman"/>
                <w:b w:val="false"/>
                <w:i w:val="false"/>
                <w:color w:val="000000"/>
                <w:sz w:val="20"/>
              </w:rPr>
              <w:t xml:space="preserve">
Молодняк лошадей до 3 лет, живой </w:t>
            </w:r>
          </w:p>
          <w:bookmarkEnd w:id="743"/>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01.43.10.200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744"/>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Түйелер және түйе тәрізділер, тірі </w:t>
            </w:r>
            <w:r>
              <w:br/>
            </w:r>
            <w:r>
              <w:rPr>
                <w:rFonts w:ascii="Times New Roman"/>
                <w:b w:val="false"/>
                <w:i w:val="false"/>
                <w:color w:val="000000"/>
                <w:sz w:val="20"/>
              </w:rPr>
              <w:t xml:space="preserve">
Верблюды и верблюдовые, живые </w:t>
            </w:r>
          </w:p>
          <w:bookmarkEnd w:id="744"/>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45"/>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жоғары </w:t>
            </w:r>
            <w:r>
              <w:br/>
            </w:r>
            <w:r>
              <w:rPr>
                <w:rFonts w:ascii="Times New Roman"/>
                <w:b w:val="false"/>
                <w:i w:val="false"/>
                <w:color w:val="000000"/>
                <w:sz w:val="20"/>
              </w:rPr>
              <w:t>
выше средней упитанности</w:t>
            </w:r>
          </w:p>
          <w:bookmarkEnd w:id="74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746"/>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 </w:t>
            </w:r>
            <w:r>
              <w:br/>
            </w:r>
            <w:r>
              <w:rPr>
                <w:rFonts w:ascii="Times New Roman"/>
                <w:b w:val="false"/>
                <w:i w:val="false"/>
                <w:color w:val="000000"/>
                <w:sz w:val="20"/>
              </w:rPr>
              <w:t xml:space="preserve">
средней упитанности </w:t>
            </w:r>
          </w:p>
          <w:bookmarkEnd w:id="746"/>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747"/>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төмен </w:t>
            </w:r>
            <w:r>
              <w:br/>
            </w:r>
            <w:r>
              <w:rPr>
                <w:rFonts w:ascii="Times New Roman"/>
                <w:b w:val="false"/>
                <w:i w:val="false"/>
                <w:color w:val="000000"/>
                <w:sz w:val="20"/>
              </w:rPr>
              <w:t>
ниже средней упитанности</w:t>
            </w:r>
          </w:p>
          <w:bookmarkEnd w:id="747"/>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48"/>
          <w:p>
            <w:pPr>
              <w:spacing w:after="20"/>
              <w:ind w:left="20"/>
              <w:jc w:val="both"/>
            </w:pPr>
            <w:r>
              <w:rPr>
                <w:rFonts w:ascii="Times New Roman"/>
                <w:b w:val="false"/>
                <w:i w:val="false"/>
                <w:color w:val="000000"/>
                <w:sz w:val="20"/>
              </w:rPr>
              <w:t>
</w:t>
            </w:r>
            <w:r>
              <w:rPr>
                <w:rFonts w:ascii="Times New Roman"/>
                <w:b/>
                <w:i w:val="false"/>
                <w:color w:val="000000"/>
                <w:sz w:val="20"/>
              </w:rPr>
              <w:t xml:space="preserve">Тірі, қойлар </w:t>
            </w:r>
            <w:r>
              <w:br/>
            </w:r>
            <w:r>
              <w:rPr>
                <w:rFonts w:ascii="Times New Roman"/>
                <w:b w:val="false"/>
                <w:i w:val="false"/>
                <w:color w:val="000000"/>
                <w:sz w:val="20"/>
              </w:rPr>
              <w:t xml:space="preserve">
Овцы, живые </w:t>
            </w:r>
          </w:p>
          <w:bookmarkEnd w:id="748"/>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749"/>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жоғары </w:t>
            </w:r>
            <w:r>
              <w:br/>
            </w:r>
            <w:r>
              <w:rPr>
                <w:rFonts w:ascii="Times New Roman"/>
                <w:b w:val="false"/>
                <w:i w:val="false"/>
                <w:color w:val="000000"/>
                <w:sz w:val="20"/>
              </w:rPr>
              <w:t>
выше средней упитанности</w:t>
            </w:r>
          </w:p>
          <w:bookmarkEnd w:id="749"/>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750"/>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 </w:t>
            </w:r>
            <w:r>
              <w:br/>
            </w:r>
            <w:r>
              <w:rPr>
                <w:rFonts w:ascii="Times New Roman"/>
                <w:b w:val="false"/>
                <w:i w:val="false"/>
                <w:color w:val="000000"/>
                <w:sz w:val="20"/>
              </w:rPr>
              <w:t xml:space="preserve">
средней упитанности </w:t>
            </w:r>
          </w:p>
          <w:bookmarkEnd w:id="750"/>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751"/>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төмен </w:t>
            </w:r>
            <w:r>
              <w:br/>
            </w:r>
            <w:r>
              <w:rPr>
                <w:rFonts w:ascii="Times New Roman"/>
                <w:b w:val="false"/>
                <w:i w:val="false"/>
                <w:color w:val="000000"/>
                <w:sz w:val="20"/>
              </w:rPr>
              <w:t>
ниже средней упитанности</w:t>
            </w:r>
          </w:p>
          <w:bookmarkEnd w:id="75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752"/>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Қойлардың төлі, тірі </w:t>
            </w:r>
            <w:r>
              <w:br/>
            </w:r>
            <w:r>
              <w:rPr>
                <w:rFonts w:ascii="Times New Roman"/>
                <w:b w:val="false"/>
                <w:i w:val="false"/>
                <w:color w:val="000000"/>
                <w:sz w:val="20"/>
              </w:rPr>
              <w:t xml:space="preserve">
 Молодняк овец, живой </w:t>
            </w:r>
          </w:p>
          <w:bookmarkEnd w:id="75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01.45.11.200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753"/>
          <w:p>
            <w:pPr>
              <w:spacing w:after="20"/>
              <w:ind w:left="20"/>
              <w:jc w:val="both"/>
            </w:pPr>
            <w:r>
              <w:rPr>
                <w:rFonts w:ascii="Times New Roman"/>
                <w:b w:val="false"/>
                <w:i w:val="false"/>
                <w:color w:val="000000"/>
                <w:sz w:val="20"/>
              </w:rPr>
              <w:t>
</w:t>
            </w:r>
            <w:r>
              <w:rPr>
                <w:rFonts w:ascii="Times New Roman"/>
                <w:b/>
                <w:i w:val="false"/>
                <w:color w:val="000000"/>
                <w:sz w:val="20"/>
              </w:rPr>
              <w:t xml:space="preserve">Тірі қойдан қырқылған жүн, жуылмаған (тобымен жуылғанды қоса алғанда) </w:t>
            </w:r>
            <w:r>
              <w:br/>
            </w:r>
            <w:r>
              <w:rPr>
                <w:rFonts w:ascii="Times New Roman"/>
                <w:b w:val="false"/>
                <w:i w:val="false"/>
                <w:color w:val="000000"/>
                <w:sz w:val="20"/>
              </w:rPr>
              <w:t>
Шерсть стриженная с овцы живой, немытая (включая промытую руном)</w:t>
            </w:r>
          </w:p>
          <w:bookmarkEnd w:id="753"/>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754"/>
          <w:p>
            <w:pPr>
              <w:spacing w:after="20"/>
              <w:ind w:left="20"/>
              <w:jc w:val="both"/>
            </w:pPr>
            <w:r>
              <w:rPr>
                <w:rFonts w:ascii="Times New Roman"/>
                <w:b w:val="false"/>
                <w:i w:val="false"/>
                <w:color w:val="000000"/>
                <w:sz w:val="20"/>
              </w:rPr>
              <w:t>
</w:t>
            </w:r>
            <w:r>
              <w:rPr>
                <w:rFonts w:ascii="Times New Roman"/>
                <w:b/>
                <w:i w:val="false"/>
                <w:color w:val="000000"/>
                <w:sz w:val="20"/>
              </w:rPr>
              <w:t>биязы</w:t>
            </w:r>
            <w:r>
              <w:br/>
            </w:r>
            <w:r>
              <w:rPr>
                <w:rFonts w:ascii="Times New Roman"/>
                <w:b w:val="false"/>
                <w:i w:val="false"/>
                <w:color w:val="000000"/>
                <w:sz w:val="20"/>
              </w:rPr>
              <w:t>
тонкая</w:t>
            </w:r>
          </w:p>
          <w:bookmarkEnd w:id="754"/>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755"/>
          <w:p>
            <w:pPr>
              <w:spacing w:after="20"/>
              <w:ind w:left="20"/>
              <w:jc w:val="both"/>
            </w:pPr>
            <w:r>
              <w:rPr>
                <w:rFonts w:ascii="Times New Roman"/>
                <w:b w:val="false"/>
                <w:i w:val="false"/>
                <w:color w:val="000000"/>
                <w:sz w:val="20"/>
              </w:rPr>
              <w:t>
</w:t>
            </w:r>
            <w:r>
              <w:rPr>
                <w:rFonts w:ascii="Times New Roman"/>
                <w:b/>
                <w:i w:val="false"/>
                <w:color w:val="000000"/>
                <w:sz w:val="20"/>
              </w:rPr>
              <w:t>биязылау</w:t>
            </w:r>
            <w:r>
              <w:br/>
            </w:r>
            <w:r>
              <w:rPr>
                <w:rFonts w:ascii="Times New Roman"/>
                <w:b w:val="false"/>
                <w:i w:val="false"/>
                <w:color w:val="000000"/>
                <w:sz w:val="20"/>
              </w:rPr>
              <w:t>
полутонкая</w:t>
            </w:r>
          </w:p>
          <w:bookmarkEnd w:id="75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756"/>
          <w:p>
            <w:pPr>
              <w:spacing w:after="20"/>
              <w:ind w:left="20"/>
              <w:jc w:val="both"/>
            </w:pPr>
            <w:r>
              <w:rPr>
                <w:rFonts w:ascii="Times New Roman"/>
                <w:b w:val="false"/>
                <w:i w:val="false"/>
                <w:color w:val="000000"/>
                <w:sz w:val="20"/>
              </w:rPr>
              <w:t>
</w:t>
            </w:r>
            <w:r>
              <w:rPr>
                <w:rFonts w:ascii="Times New Roman"/>
                <w:b/>
                <w:i w:val="false"/>
                <w:color w:val="000000"/>
                <w:sz w:val="20"/>
              </w:rPr>
              <w:t xml:space="preserve">жартылай қылшықты </w:t>
            </w:r>
            <w:r>
              <w:br/>
            </w:r>
            <w:r>
              <w:rPr>
                <w:rFonts w:ascii="Times New Roman"/>
                <w:b w:val="false"/>
                <w:i w:val="false"/>
                <w:color w:val="000000"/>
                <w:sz w:val="20"/>
              </w:rPr>
              <w:t>
полугрубая</w:t>
            </w:r>
          </w:p>
          <w:bookmarkEnd w:id="756"/>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757"/>
          <w:p>
            <w:pPr>
              <w:spacing w:after="20"/>
              <w:ind w:left="20"/>
              <w:jc w:val="both"/>
            </w:pPr>
            <w:r>
              <w:rPr>
                <w:rFonts w:ascii="Times New Roman"/>
                <w:b w:val="false"/>
                <w:i w:val="false"/>
                <w:color w:val="000000"/>
                <w:sz w:val="20"/>
              </w:rPr>
              <w:t>
</w:t>
            </w:r>
            <w:r>
              <w:rPr>
                <w:rFonts w:ascii="Times New Roman"/>
                <w:b/>
                <w:i w:val="false"/>
                <w:color w:val="000000"/>
                <w:sz w:val="20"/>
              </w:rPr>
              <w:t xml:space="preserve">қылшық (қаракөл және елтірі қойларынан басқа) </w:t>
            </w:r>
            <w:r>
              <w:br/>
            </w:r>
            <w:r>
              <w:rPr>
                <w:rFonts w:ascii="Times New Roman"/>
                <w:b w:val="false"/>
                <w:i w:val="false"/>
                <w:color w:val="000000"/>
                <w:sz w:val="20"/>
              </w:rPr>
              <w:t>
грубая (кроме овец каракульских и смушковых)</w:t>
            </w:r>
          </w:p>
          <w:bookmarkEnd w:id="757"/>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758"/>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қаракөл және елтірі </w:t>
            </w:r>
            <w:r>
              <w:rPr>
                <w:rFonts w:ascii="Times New Roman"/>
                <w:b/>
                <w:i w:val="false"/>
                <w:color w:val="000000"/>
                <w:sz w:val="20"/>
              </w:rPr>
              <w:t>қойларының қылшық</w:t>
            </w:r>
            <w:r>
              <w:br/>
            </w:r>
            <w:r>
              <w:rPr>
                <w:rFonts w:ascii="Times New Roman"/>
                <w:b w:val="false"/>
                <w:i w:val="false"/>
                <w:color w:val="000000"/>
                <w:sz w:val="20"/>
              </w:rPr>
              <w:t>
грубая овец каракульских и смушковых</w:t>
            </w:r>
          </w:p>
          <w:bookmarkEnd w:id="758"/>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759"/>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r>
              <w:br/>
            </w:r>
            <w:r>
              <w:rPr>
                <w:rFonts w:ascii="Times New Roman"/>
                <w:b w:val="false"/>
                <w:i w:val="false"/>
                <w:color w:val="000000"/>
                <w:sz w:val="20"/>
              </w:rPr>
              <w:t xml:space="preserve">
Свиньи, живые </w:t>
            </w:r>
          </w:p>
          <w:bookmarkEnd w:id="759"/>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760"/>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табындағы шошқалар </w:t>
            </w:r>
            <w:r>
              <w:br/>
            </w:r>
            <w:r>
              <w:rPr>
                <w:rFonts w:ascii="Times New Roman"/>
                <w:b w:val="false"/>
                <w:i w:val="false"/>
                <w:color w:val="000000"/>
                <w:sz w:val="20"/>
              </w:rPr>
              <w:t>
свиньи основного стада</w:t>
            </w:r>
          </w:p>
          <w:bookmarkEnd w:id="760"/>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01.46.10.100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761"/>
          <w:p>
            <w:pPr>
              <w:spacing w:after="20"/>
              <w:ind w:left="20"/>
              <w:jc w:val="both"/>
            </w:pPr>
            <w:r>
              <w:rPr>
                <w:rFonts w:ascii="Times New Roman"/>
                <w:b w:val="false"/>
                <w:i w:val="false"/>
                <w:color w:val="000000"/>
                <w:sz w:val="20"/>
              </w:rPr>
              <w:t>
</w:t>
            </w:r>
            <w:r>
              <w:rPr>
                <w:rFonts w:ascii="Times New Roman"/>
                <w:b/>
                <w:i w:val="false"/>
                <w:color w:val="000000"/>
                <w:sz w:val="20"/>
              </w:rPr>
              <w:t>2 айға дейінгі торайлар</w:t>
            </w:r>
            <w:r>
              <w:br/>
            </w:r>
            <w:r>
              <w:rPr>
                <w:rFonts w:ascii="Times New Roman"/>
                <w:b w:val="false"/>
                <w:i w:val="false"/>
                <w:color w:val="000000"/>
                <w:sz w:val="20"/>
              </w:rPr>
              <w:t>
поросята до 2 месяцев</w:t>
            </w:r>
          </w:p>
          <w:bookmarkEnd w:id="76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01.46.10.210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762"/>
          <w:p>
            <w:pPr>
              <w:spacing w:after="20"/>
              <w:ind w:left="20"/>
              <w:jc w:val="both"/>
            </w:pPr>
            <w:r>
              <w:rPr>
                <w:rFonts w:ascii="Times New Roman"/>
                <w:b w:val="false"/>
                <w:i w:val="false"/>
                <w:color w:val="000000"/>
                <w:sz w:val="20"/>
              </w:rPr>
              <w:t>
</w:t>
            </w:r>
            <w:r>
              <w:rPr>
                <w:rFonts w:ascii="Times New Roman"/>
                <w:b/>
                <w:i w:val="false"/>
                <w:color w:val="000000"/>
                <w:sz w:val="20"/>
              </w:rPr>
              <w:t>2 айдан 4 айға дейінгі торайлар</w:t>
            </w:r>
            <w:r>
              <w:br/>
            </w:r>
            <w:r>
              <w:rPr>
                <w:rFonts w:ascii="Times New Roman"/>
                <w:b w:val="false"/>
                <w:i w:val="false"/>
                <w:color w:val="000000"/>
                <w:sz w:val="20"/>
              </w:rPr>
              <w:t>
поросята от 2 до 4 месяцев</w:t>
            </w:r>
          </w:p>
          <w:bookmarkEnd w:id="76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01.46.10.220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763"/>
          <w:p>
            <w:pPr>
              <w:spacing w:after="20"/>
              <w:ind w:left="20"/>
              <w:jc w:val="both"/>
            </w:pPr>
            <w:r>
              <w:rPr>
                <w:rFonts w:ascii="Times New Roman"/>
                <w:b w:val="false"/>
                <w:i w:val="false"/>
                <w:color w:val="000000"/>
                <w:sz w:val="20"/>
              </w:rPr>
              <w:t>
</w:t>
            </w:r>
            <w:r>
              <w:rPr>
                <w:rFonts w:ascii="Times New Roman"/>
                <w:b/>
                <w:i w:val="false"/>
                <w:color w:val="000000"/>
                <w:sz w:val="20"/>
              </w:rPr>
              <w:t>Үй құсы, тірі</w:t>
            </w:r>
            <w:r>
              <w:rPr>
                <w:rFonts w:ascii="Times New Roman"/>
                <w:b w:val="false"/>
                <w:i w:val="false"/>
                <w:color w:val="000000"/>
                <w:vertAlign w:val="superscript"/>
              </w:rPr>
              <w:t>4</w:t>
            </w:r>
            <w:r>
              <w:br/>
            </w:r>
            <w:r>
              <w:rPr>
                <w:rFonts w:ascii="Times New Roman"/>
                <w:b w:val="false"/>
                <w:i w:val="false"/>
                <w:color w:val="000000"/>
                <w:sz w:val="20"/>
              </w:rPr>
              <w:t>
Домашняя птица, живая</w:t>
            </w:r>
            <w:r>
              <w:rPr>
                <w:rFonts w:ascii="Times New Roman"/>
                <w:b w:val="false"/>
                <w:i w:val="false"/>
                <w:color w:val="000000"/>
                <w:vertAlign w:val="superscript"/>
              </w:rPr>
              <w:t>4</w:t>
            </w:r>
          </w:p>
          <w:bookmarkEnd w:id="763"/>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764"/>
          <w:p>
            <w:pPr>
              <w:spacing w:after="20"/>
              <w:ind w:left="20"/>
              <w:jc w:val="both"/>
            </w:pPr>
            <w:r>
              <w:rPr>
                <w:rFonts w:ascii="Times New Roman"/>
                <w:b w:val="false"/>
                <w:i w:val="false"/>
                <w:color w:val="000000"/>
                <w:sz w:val="20"/>
              </w:rPr>
              <w:t>
</w:t>
            </w:r>
            <w:r>
              <w:rPr>
                <w:rFonts w:ascii="Times New Roman"/>
                <w:b/>
                <w:i w:val="false"/>
                <w:color w:val="000000"/>
                <w:sz w:val="20"/>
              </w:rPr>
              <w:t>тауықтар, тірі</w:t>
            </w:r>
            <w:r>
              <w:rPr>
                <w:rFonts w:ascii="Times New Roman"/>
                <w:b w:val="false"/>
                <w:i w:val="false"/>
                <w:color w:val="000000"/>
                <w:vertAlign w:val="superscript"/>
              </w:rPr>
              <w:t>4</w:t>
            </w:r>
            <w:r>
              <w:br/>
            </w:r>
            <w:r>
              <w:rPr>
                <w:rFonts w:ascii="Times New Roman"/>
                <w:b w:val="false"/>
                <w:i w:val="false"/>
                <w:color w:val="000000"/>
                <w:sz w:val="20"/>
              </w:rPr>
              <w:t>
куры, живые</w:t>
            </w:r>
            <w:r>
              <w:rPr>
                <w:rFonts w:ascii="Times New Roman"/>
                <w:b w:val="false"/>
                <w:i w:val="false"/>
                <w:color w:val="000000"/>
                <w:vertAlign w:val="superscript"/>
              </w:rPr>
              <w:t>4</w:t>
            </w:r>
            <w:r>
              <w:rPr>
                <w:rFonts w:ascii="Times New Roman"/>
                <w:b w:val="false"/>
                <w:i w:val="false"/>
                <w:color w:val="000000"/>
                <w:sz w:val="20"/>
              </w:rPr>
              <w:t xml:space="preserve"> </w:t>
            </w:r>
          </w:p>
          <w:bookmarkEnd w:id="764"/>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765"/>
          <w:p>
            <w:pPr>
              <w:spacing w:after="20"/>
              <w:ind w:left="20"/>
              <w:jc w:val="both"/>
            </w:pPr>
            <w:r>
              <w:rPr>
                <w:rFonts w:ascii="Times New Roman"/>
                <w:b w:val="false"/>
                <w:i w:val="false"/>
                <w:color w:val="000000"/>
                <w:sz w:val="20"/>
              </w:rPr>
              <w:t>
</w:t>
            </w:r>
            <w:r>
              <w:rPr>
                <w:rFonts w:ascii="Times New Roman"/>
                <w:b/>
                <w:i w:val="false"/>
                <w:color w:val="000000"/>
                <w:sz w:val="20"/>
              </w:rPr>
              <w:t>күркетауық қораздары, тірі</w:t>
            </w:r>
            <w:r>
              <w:rPr>
                <w:rFonts w:ascii="Times New Roman"/>
                <w:b w:val="false"/>
                <w:i w:val="false"/>
                <w:color w:val="000000"/>
                <w:vertAlign w:val="superscript"/>
              </w:rPr>
              <w:t>4</w:t>
            </w:r>
            <w:r>
              <w:br/>
            </w:r>
            <w:r>
              <w:rPr>
                <w:rFonts w:ascii="Times New Roman"/>
                <w:b w:val="false"/>
                <w:i w:val="false"/>
                <w:color w:val="000000"/>
                <w:sz w:val="20"/>
              </w:rPr>
              <w:t>
индюки, живые</w:t>
            </w:r>
            <w:r>
              <w:rPr>
                <w:rFonts w:ascii="Times New Roman"/>
                <w:b w:val="false"/>
                <w:i w:val="false"/>
                <w:color w:val="000000"/>
                <w:vertAlign w:val="superscript"/>
              </w:rPr>
              <w:t>4</w:t>
            </w:r>
          </w:p>
          <w:bookmarkEnd w:id="765"/>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766"/>
          <w:p>
            <w:pPr>
              <w:spacing w:after="20"/>
              <w:ind w:left="20"/>
              <w:jc w:val="both"/>
            </w:pPr>
            <w:r>
              <w:rPr>
                <w:rFonts w:ascii="Times New Roman"/>
                <w:b w:val="false"/>
                <w:i w:val="false"/>
                <w:color w:val="000000"/>
                <w:sz w:val="20"/>
              </w:rPr>
              <w:t>
</w:t>
            </w:r>
            <w:r>
              <w:rPr>
                <w:rFonts w:ascii="Times New Roman"/>
                <w:b/>
                <w:i w:val="false"/>
                <w:color w:val="000000"/>
                <w:sz w:val="20"/>
              </w:rPr>
              <w:t>қаздар, тірі</w:t>
            </w:r>
            <w:r>
              <w:rPr>
                <w:rFonts w:ascii="Times New Roman"/>
                <w:b w:val="false"/>
                <w:i w:val="false"/>
                <w:color w:val="000000"/>
                <w:vertAlign w:val="superscript"/>
              </w:rPr>
              <w:t>4</w:t>
            </w:r>
            <w:r>
              <w:br/>
            </w:r>
            <w:r>
              <w:rPr>
                <w:rFonts w:ascii="Times New Roman"/>
                <w:b w:val="false"/>
                <w:i w:val="false"/>
                <w:color w:val="000000"/>
                <w:sz w:val="20"/>
              </w:rPr>
              <w:t>
гуси, живые</w:t>
            </w:r>
          </w:p>
          <w:bookmarkEnd w:id="766"/>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767"/>
          <w:p>
            <w:pPr>
              <w:spacing w:after="20"/>
              <w:ind w:left="20"/>
              <w:jc w:val="both"/>
            </w:pPr>
            <w:r>
              <w:rPr>
                <w:rFonts w:ascii="Times New Roman"/>
                <w:b w:val="false"/>
                <w:i w:val="false"/>
                <w:color w:val="000000"/>
                <w:sz w:val="20"/>
              </w:rPr>
              <w:t>
</w:t>
            </w:r>
            <w:r>
              <w:rPr>
                <w:rFonts w:ascii="Times New Roman"/>
                <w:b/>
                <w:i w:val="false"/>
                <w:color w:val="000000"/>
                <w:sz w:val="20"/>
              </w:rPr>
              <w:t>үйректер мен мысыр тауықтары, тірі</w:t>
            </w:r>
            <w:r>
              <w:rPr>
                <w:rFonts w:ascii="Times New Roman"/>
                <w:b w:val="false"/>
                <w:i w:val="false"/>
                <w:color w:val="000000"/>
                <w:vertAlign w:val="superscript"/>
              </w:rPr>
              <w:t>4</w:t>
            </w:r>
            <w:r>
              <w:br/>
            </w:r>
            <w:r>
              <w:rPr>
                <w:rFonts w:ascii="Times New Roman"/>
                <w:b w:val="false"/>
                <w:i w:val="false"/>
                <w:color w:val="000000"/>
                <w:sz w:val="20"/>
              </w:rPr>
              <w:t>
утки и цесарки, живые</w:t>
            </w:r>
            <w:r>
              <w:rPr>
                <w:rFonts w:ascii="Times New Roman"/>
                <w:b w:val="false"/>
                <w:i w:val="false"/>
                <w:color w:val="000000"/>
                <w:vertAlign w:val="superscript"/>
              </w:rPr>
              <w:t>4</w:t>
            </w:r>
          </w:p>
          <w:bookmarkEnd w:id="767"/>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768"/>
          <w:p>
            <w:pPr>
              <w:spacing w:after="20"/>
              <w:ind w:left="20"/>
              <w:jc w:val="both"/>
            </w:pPr>
            <w:r>
              <w:rPr>
                <w:rFonts w:ascii="Times New Roman"/>
                <w:b w:val="false"/>
                <w:i w:val="false"/>
                <w:color w:val="000000"/>
                <w:sz w:val="20"/>
              </w:rPr>
              <w:t>
</w:t>
            </w:r>
            <w:r>
              <w:rPr>
                <w:rFonts w:ascii="Times New Roman"/>
                <w:b/>
                <w:i w:val="false"/>
                <w:color w:val="000000"/>
                <w:sz w:val="20"/>
              </w:rPr>
              <w:t>Қабығымен тауық жұмыртқасы, жаңа жиналып алынған (мың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(тысяч штук)</w:t>
            </w:r>
          </w:p>
          <w:bookmarkEnd w:id="768"/>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769"/>
          <w:p>
            <w:pPr>
              <w:spacing w:after="20"/>
              <w:ind w:left="20"/>
              <w:jc w:val="both"/>
            </w:pPr>
            <w:r>
              <w:rPr>
                <w:rFonts w:ascii="Times New Roman"/>
                <w:b w:val="false"/>
                <w:i w:val="false"/>
                <w:color w:val="000000"/>
                <w:sz w:val="20"/>
              </w:rPr>
              <w:t>
</w:t>
            </w:r>
            <w:r>
              <w:rPr>
                <w:rFonts w:ascii="Times New Roman"/>
                <w:b/>
                <w:i w:val="false"/>
                <w:color w:val="000000"/>
                <w:sz w:val="20"/>
              </w:rPr>
              <w:t>АЖ - жоғарғы санат</w:t>
            </w:r>
            <w:r>
              <w:br/>
            </w:r>
            <w:r>
              <w:rPr>
                <w:rFonts w:ascii="Times New Roman"/>
                <w:b w:val="false"/>
                <w:i w:val="false"/>
                <w:color w:val="000000"/>
                <w:sz w:val="20"/>
              </w:rPr>
              <w:t xml:space="preserve">
СВ - высшая категория </w:t>
            </w:r>
          </w:p>
          <w:bookmarkEnd w:id="769"/>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70"/>
          <w:p>
            <w:pPr>
              <w:spacing w:after="20"/>
              <w:ind w:left="20"/>
              <w:jc w:val="both"/>
            </w:pPr>
            <w:r>
              <w:rPr>
                <w:rFonts w:ascii="Times New Roman"/>
                <w:b w:val="false"/>
                <w:i w:val="false"/>
                <w:color w:val="000000"/>
                <w:sz w:val="20"/>
              </w:rPr>
              <w:t>
</w:t>
            </w:r>
            <w:r>
              <w:rPr>
                <w:rFonts w:ascii="Times New Roman"/>
                <w:b/>
                <w:i w:val="false"/>
                <w:color w:val="000000"/>
                <w:sz w:val="20"/>
              </w:rPr>
              <w:t>АІ - іріктелген жұмыртқа</w:t>
            </w:r>
            <w:r>
              <w:br/>
            </w:r>
            <w:r>
              <w:rPr>
                <w:rFonts w:ascii="Times New Roman"/>
                <w:b w:val="false"/>
                <w:i w:val="false"/>
                <w:color w:val="000000"/>
                <w:sz w:val="20"/>
              </w:rPr>
              <w:t xml:space="preserve">
СО - отборное яйцо </w:t>
            </w:r>
          </w:p>
          <w:bookmarkEnd w:id="770"/>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771"/>
          <w:p>
            <w:pPr>
              <w:spacing w:after="20"/>
              <w:ind w:left="20"/>
              <w:jc w:val="both"/>
            </w:pPr>
            <w:r>
              <w:rPr>
                <w:rFonts w:ascii="Times New Roman"/>
                <w:b w:val="false"/>
                <w:i w:val="false"/>
                <w:color w:val="000000"/>
                <w:sz w:val="20"/>
              </w:rPr>
              <w:t>
</w:t>
            </w:r>
            <w:r>
              <w:rPr>
                <w:rFonts w:ascii="Times New Roman"/>
                <w:b/>
                <w:i w:val="false"/>
                <w:color w:val="000000"/>
                <w:sz w:val="20"/>
              </w:rPr>
              <w:t>А1 - бірінші санат</w:t>
            </w:r>
            <w:r>
              <w:br/>
            </w:r>
            <w:r>
              <w:rPr>
                <w:rFonts w:ascii="Times New Roman"/>
                <w:b w:val="false"/>
                <w:i w:val="false"/>
                <w:color w:val="000000"/>
                <w:sz w:val="20"/>
              </w:rPr>
              <w:t xml:space="preserve">
С1 - первая категория </w:t>
            </w:r>
          </w:p>
          <w:bookmarkEnd w:id="771"/>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772"/>
          <w:p>
            <w:pPr>
              <w:spacing w:after="20"/>
              <w:ind w:left="20"/>
              <w:jc w:val="both"/>
            </w:pPr>
            <w:r>
              <w:rPr>
                <w:rFonts w:ascii="Times New Roman"/>
                <w:b w:val="false"/>
                <w:i w:val="false"/>
                <w:color w:val="000000"/>
                <w:sz w:val="20"/>
              </w:rPr>
              <w:t>
</w:t>
            </w:r>
            <w:r>
              <w:rPr>
                <w:rFonts w:ascii="Times New Roman"/>
                <w:b/>
                <w:i w:val="false"/>
                <w:color w:val="000000"/>
                <w:sz w:val="20"/>
              </w:rPr>
              <w:t>А2 - екінші санат</w:t>
            </w:r>
            <w:r>
              <w:br/>
            </w:r>
            <w:r>
              <w:rPr>
                <w:rFonts w:ascii="Times New Roman"/>
                <w:b w:val="false"/>
                <w:i w:val="false"/>
                <w:color w:val="000000"/>
                <w:sz w:val="20"/>
              </w:rPr>
              <w:t xml:space="preserve">
С2 - вторая категория </w:t>
            </w:r>
          </w:p>
          <w:bookmarkEnd w:id="772"/>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773"/>
          <w:p>
            <w:pPr>
              <w:spacing w:after="20"/>
              <w:ind w:left="20"/>
              <w:jc w:val="both"/>
            </w:pPr>
            <w:r>
              <w:rPr>
                <w:rFonts w:ascii="Times New Roman"/>
                <w:b w:val="false"/>
                <w:i w:val="false"/>
                <w:color w:val="000000"/>
                <w:sz w:val="20"/>
              </w:rPr>
              <w:t>
</w:t>
            </w:r>
            <w:r>
              <w:rPr>
                <w:rFonts w:ascii="Times New Roman"/>
                <w:b/>
                <w:i w:val="false"/>
                <w:color w:val="000000"/>
                <w:sz w:val="20"/>
              </w:rPr>
              <w:t>А3 - үшінші санат</w:t>
            </w:r>
            <w:r>
              <w:br/>
            </w:r>
            <w:r>
              <w:rPr>
                <w:rFonts w:ascii="Times New Roman"/>
                <w:b w:val="false"/>
                <w:i w:val="false"/>
                <w:color w:val="000000"/>
                <w:sz w:val="20"/>
              </w:rPr>
              <w:t>
С3 - третья категория</w:t>
            </w:r>
          </w:p>
          <w:bookmarkEnd w:id="773"/>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5" w:id="77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74"/>
    <w:bookmarkStart w:name="z1496" w:id="775"/>
    <w:p>
      <w:pPr>
        <w:spacing w:after="0"/>
        <w:ind w:left="0"/>
        <w:jc w:val="both"/>
      </w:pPr>
      <w:r>
        <w:rPr>
          <w:rFonts w:ascii="Times New Roman"/>
          <w:b w:val="false"/>
          <w:i w:val="false"/>
          <w:color w:val="000000"/>
          <w:sz w:val="28"/>
        </w:rPr>
        <w:t>
      Примечание</w:t>
      </w:r>
    </w:p>
    <w:bookmarkEnd w:id="775"/>
    <w:bookmarkStart w:name="z1497" w:id="77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Баға сойыс салмағында көрсетіледі</w:t>
      </w:r>
    </w:p>
    <w:bookmarkEnd w:id="776"/>
    <w:bookmarkStart w:name="z1498" w:id="7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Указывается цена в убойном весе</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6174"/>
        <w:gridCol w:w="945"/>
        <w:gridCol w:w="986"/>
        <w:gridCol w:w="1494"/>
        <w:gridCol w:w="98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атауы</w:t>
            </w:r>
            <w:r>
              <w:br/>
            </w:r>
            <w:r>
              <w:rPr>
                <w:rFonts w:ascii="Times New Roman"/>
                <w:b/>
                <w:i w:val="false"/>
                <w:color w:val="000000"/>
                <w:sz w:val="20"/>
              </w:rPr>
              <w:t>
Наименование продукции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коды</w:t>
            </w:r>
            <w:r>
              <w:br/>
            </w:r>
            <w:r>
              <w:rPr>
                <w:rFonts w:ascii="Times New Roman"/>
                <w:b/>
                <w:i w:val="false"/>
                <w:color w:val="000000"/>
                <w:sz w:val="20"/>
              </w:rPr>
              <w:t>
</w:t>
            </w:r>
            <w:r>
              <w:rPr>
                <w:rFonts w:ascii="Times New Roman"/>
                <w:b/>
                <w:i w:val="false"/>
                <w:color w:val="000000"/>
                <w:sz w:val="20"/>
              </w:rPr>
              <w:t>Код продукции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арнасы</w:t>
            </w:r>
            <w:r>
              <w:rPr>
                <w:rFonts w:ascii="Times New Roman"/>
                <w:b/>
                <w:i w:val="false"/>
                <w:color w:val="000000"/>
                <w:vertAlign w:val="superscript"/>
              </w:rPr>
              <w:t>1</w:t>
            </w:r>
            <w:r>
              <w:rPr>
                <w:rFonts w:ascii="Times New Roman"/>
                <w:b/>
                <w:i w:val="false"/>
                <w:color w:val="000000"/>
                <w:sz w:val="20"/>
              </w:rPr>
              <w:t xml:space="preserve"> </w:t>
            </w:r>
            <w:r>
              <w:br/>
            </w:r>
            <w:r>
              <w:rPr>
                <w:rFonts w:ascii="Times New Roman"/>
                <w:b/>
                <w:i w:val="false"/>
                <w:color w:val="000000"/>
                <w:sz w:val="20"/>
              </w:rPr>
              <w:t>Канал реализации</w:t>
            </w:r>
            <w:r>
              <w:rPr>
                <w:rFonts w:ascii="Times New Roman"/>
                <w:b/>
                <w:i w:val="false"/>
                <w:color w:val="000000"/>
                <w:vertAlign w:val="superscript"/>
              </w:rPr>
              <w:t>1</w:t>
            </w:r>
            <w:r>
              <w:rPr>
                <w:rFonts w:ascii="Times New Roman"/>
                <w:b/>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3</w:t>
            </w:r>
            <w:r>
              <w:br/>
            </w:r>
            <w:r>
              <w:rPr>
                <w:rFonts w:ascii="Times New Roman"/>
                <w:b/>
                <w:i w:val="false"/>
                <w:color w:val="000000"/>
                <w:sz w:val="20"/>
              </w:rPr>
              <w:t>
Код причины изменения цены</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r>
              <w:br/>
            </w:r>
            <w:r>
              <w:rPr>
                <w:rFonts w:ascii="Times New Roman"/>
                <w:b/>
                <w:i w:val="false"/>
                <w:color w:val="000000"/>
                <w:sz w:val="20"/>
              </w:rPr>
              <w:t>
Отчетного месяца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өткізген айдағы</w:t>
            </w:r>
            <w:r>
              <w:rPr>
                <w:rFonts w:ascii="Times New Roman"/>
                <w:b/>
                <w:i w:val="false"/>
                <w:color w:val="000000"/>
                <w:vertAlign w:val="superscript"/>
              </w:rPr>
              <w:t>2</w:t>
            </w:r>
            <w:r>
              <w:br/>
            </w:r>
            <w:r>
              <w:rPr>
                <w:rFonts w:ascii="Times New Roman"/>
                <w:b/>
                <w:i w:val="false"/>
                <w:color w:val="000000"/>
                <w:sz w:val="20"/>
              </w:rPr>
              <w:t>
месяца последней реализации</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778"/>
          <w:p>
            <w:pPr>
              <w:spacing w:after="20"/>
              <w:ind w:left="20"/>
              <w:jc w:val="both"/>
            </w:pPr>
            <w:r>
              <w:rPr>
                <w:rFonts w:ascii="Times New Roman"/>
                <w:b w:val="false"/>
                <w:i w:val="false"/>
                <w:color w:val="000000"/>
                <w:sz w:val="20"/>
              </w:rPr>
              <w:t>
А</w:t>
            </w:r>
          </w:p>
          <w:bookmarkEnd w:id="778"/>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779"/>
          <w:p>
            <w:pPr>
              <w:spacing w:after="20"/>
              <w:ind w:left="20"/>
              <w:jc w:val="both"/>
            </w:pPr>
            <w:r>
              <w:rPr>
                <w:rFonts w:ascii="Times New Roman"/>
                <w:b w:val="false"/>
                <w:i w:val="false"/>
                <w:color w:val="000000"/>
                <w:sz w:val="20"/>
              </w:rPr>
              <w:t>
</w:t>
            </w:r>
            <w:r>
              <w:rPr>
                <w:rFonts w:ascii="Times New Roman"/>
                <w:b/>
                <w:i w:val="false"/>
                <w:color w:val="000000"/>
                <w:sz w:val="20"/>
              </w:rPr>
              <w:t>Табиғи бал</w:t>
            </w:r>
            <w:r>
              <w:br/>
            </w:r>
            <w:r>
              <w:rPr>
                <w:rFonts w:ascii="Times New Roman"/>
                <w:b w:val="false"/>
                <w:i w:val="false"/>
                <w:color w:val="000000"/>
                <w:sz w:val="20"/>
              </w:rPr>
              <w:t>
Мед натуральный</w:t>
            </w:r>
          </w:p>
          <w:bookmarkEnd w:id="779"/>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780"/>
          <w:p>
            <w:pPr>
              <w:spacing w:after="20"/>
              <w:ind w:left="20"/>
              <w:jc w:val="both"/>
            </w:pPr>
            <w:r>
              <w:rPr>
                <w:rFonts w:ascii="Times New Roman"/>
                <w:b w:val="false"/>
                <w:i w:val="false"/>
                <w:color w:val="000000"/>
                <w:sz w:val="20"/>
              </w:rPr>
              <w:t>
</w:t>
            </w:r>
            <w:r>
              <w:rPr>
                <w:rFonts w:ascii="Times New Roman"/>
                <w:b/>
                <w:i w:val="false"/>
                <w:color w:val="000000"/>
                <w:sz w:val="20"/>
              </w:rPr>
              <w:t>Биенің шикі сүті</w:t>
            </w:r>
            <w:r>
              <w:br/>
            </w:r>
            <w:r>
              <w:rPr>
                <w:rFonts w:ascii="Times New Roman"/>
                <w:b w:val="false"/>
                <w:i w:val="false"/>
                <w:color w:val="000000"/>
                <w:sz w:val="20"/>
              </w:rPr>
              <w:t>
Молоко сырое кобылье</w:t>
            </w:r>
          </w:p>
          <w:bookmarkEnd w:id="780"/>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781"/>
          <w:p>
            <w:pPr>
              <w:spacing w:after="20"/>
              <w:ind w:left="20"/>
              <w:jc w:val="both"/>
            </w:pPr>
            <w:r>
              <w:rPr>
                <w:rFonts w:ascii="Times New Roman"/>
                <w:b w:val="false"/>
                <w:i w:val="false"/>
                <w:color w:val="000000"/>
                <w:sz w:val="20"/>
              </w:rPr>
              <w:t>
</w:t>
            </w:r>
            <w:r>
              <w:rPr>
                <w:rFonts w:ascii="Times New Roman"/>
                <w:b/>
                <w:i w:val="false"/>
                <w:color w:val="000000"/>
                <w:sz w:val="20"/>
              </w:rPr>
              <w:t>Түйенің шикі сүті</w:t>
            </w:r>
            <w:r>
              <w:br/>
            </w:r>
            <w:r>
              <w:rPr>
                <w:rFonts w:ascii="Times New Roman"/>
                <w:b w:val="false"/>
                <w:i w:val="false"/>
                <w:color w:val="000000"/>
                <w:sz w:val="20"/>
              </w:rPr>
              <w:t>
Молоко сырое верблюжье</w:t>
            </w:r>
          </w:p>
          <w:bookmarkEnd w:id="781"/>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82"/>
          <w:p>
            <w:pPr>
              <w:spacing w:after="20"/>
              <w:ind w:left="20"/>
              <w:jc w:val="both"/>
            </w:pPr>
            <w:r>
              <w:rPr>
                <w:rFonts w:ascii="Times New Roman"/>
                <w:b w:val="false"/>
                <w:i w:val="false"/>
                <w:color w:val="000000"/>
                <w:sz w:val="20"/>
              </w:rPr>
              <w:t>
</w:t>
            </w:r>
            <w:r>
              <w:rPr>
                <w:rFonts w:ascii="Times New Roman"/>
                <w:b/>
                <w:i w:val="false"/>
                <w:color w:val="000000"/>
                <w:sz w:val="20"/>
              </w:rPr>
              <w:t>Түйе жүні</w:t>
            </w:r>
            <w:r>
              <w:br/>
            </w:r>
            <w:r>
              <w:rPr>
                <w:rFonts w:ascii="Times New Roman"/>
                <w:b w:val="false"/>
                <w:i w:val="false"/>
                <w:color w:val="000000"/>
                <w:sz w:val="20"/>
              </w:rPr>
              <w:t>
Шерсть верблюжья</w:t>
            </w:r>
          </w:p>
          <w:bookmarkEnd w:id="782"/>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783"/>
          <w:p>
            <w:pPr>
              <w:spacing w:after="20"/>
              <w:ind w:left="20"/>
              <w:jc w:val="both"/>
            </w:pPr>
            <w:r>
              <w:rPr>
                <w:rFonts w:ascii="Times New Roman"/>
                <w:b w:val="false"/>
                <w:i w:val="false"/>
                <w:color w:val="000000"/>
                <w:sz w:val="20"/>
              </w:rPr>
              <w:t>
</w:t>
            </w:r>
            <w:r>
              <w:rPr>
                <w:rFonts w:ascii="Times New Roman"/>
                <w:b/>
                <w:i w:val="false"/>
                <w:color w:val="000000"/>
                <w:sz w:val="20"/>
              </w:rPr>
              <w:t>Елтірі (мың дана)</w:t>
            </w:r>
            <w:r>
              <w:br/>
            </w:r>
            <w:r>
              <w:rPr>
                <w:rFonts w:ascii="Times New Roman"/>
                <w:b w:val="false"/>
                <w:i w:val="false"/>
                <w:color w:val="000000"/>
                <w:sz w:val="20"/>
              </w:rPr>
              <w:t>
Смушка (тысяч штук)</w:t>
            </w:r>
          </w:p>
          <w:bookmarkEnd w:id="783"/>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784"/>
          <w:p>
            <w:pPr>
              <w:spacing w:after="20"/>
              <w:ind w:left="20"/>
              <w:jc w:val="both"/>
            </w:pPr>
            <w:r>
              <w:rPr>
                <w:rFonts w:ascii="Times New Roman"/>
                <w:b w:val="false"/>
                <w:i w:val="false"/>
                <w:color w:val="000000"/>
                <w:sz w:val="20"/>
              </w:rPr>
              <w:t>
</w:t>
            </w:r>
            <w:r>
              <w:rPr>
                <w:rFonts w:ascii="Times New Roman"/>
                <w:b/>
                <w:i w:val="false"/>
                <w:color w:val="000000"/>
                <w:sz w:val="20"/>
              </w:rPr>
              <w:t>жоғарғы санат</w:t>
            </w:r>
            <w:r>
              <w:br/>
            </w:r>
            <w:r>
              <w:rPr>
                <w:rFonts w:ascii="Times New Roman"/>
                <w:b w:val="false"/>
                <w:i w:val="false"/>
                <w:color w:val="000000"/>
                <w:sz w:val="20"/>
              </w:rPr>
              <w:t>
высшая категория</w:t>
            </w:r>
          </w:p>
          <w:bookmarkEnd w:id="784"/>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85"/>
          <w:p>
            <w:pPr>
              <w:spacing w:after="20"/>
              <w:ind w:left="20"/>
              <w:jc w:val="both"/>
            </w:pPr>
            <w:r>
              <w:rPr>
                <w:rFonts w:ascii="Times New Roman"/>
                <w:b w:val="false"/>
                <w:i w:val="false"/>
                <w:color w:val="000000"/>
                <w:sz w:val="20"/>
              </w:rPr>
              <w:t>
</w:t>
            </w:r>
            <w:r>
              <w:rPr>
                <w:rFonts w:ascii="Times New Roman"/>
                <w:b/>
                <w:i w:val="false"/>
                <w:color w:val="000000"/>
                <w:sz w:val="20"/>
              </w:rPr>
              <w:t>орташа санат</w:t>
            </w:r>
            <w:r>
              <w:br/>
            </w:r>
            <w:r>
              <w:rPr>
                <w:rFonts w:ascii="Times New Roman"/>
                <w:b w:val="false"/>
                <w:i w:val="false"/>
                <w:color w:val="000000"/>
                <w:sz w:val="20"/>
              </w:rPr>
              <w:t>
средняя категория</w:t>
            </w:r>
          </w:p>
          <w:bookmarkEnd w:id="785"/>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786"/>
          <w:p>
            <w:pPr>
              <w:spacing w:after="20"/>
              <w:ind w:left="20"/>
              <w:jc w:val="both"/>
            </w:pPr>
            <w:r>
              <w:rPr>
                <w:rFonts w:ascii="Times New Roman"/>
                <w:b w:val="false"/>
                <w:i w:val="false"/>
                <w:color w:val="000000"/>
                <w:sz w:val="20"/>
              </w:rPr>
              <w:t>
</w:t>
            </w:r>
            <w:r>
              <w:rPr>
                <w:rFonts w:ascii="Times New Roman"/>
                <w:b/>
                <w:i w:val="false"/>
                <w:color w:val="000000"/>
                <w:sz w:val="20"/>
              </w:rPr>
              <w:t>төменгі санат</w:t>
            </w:r>
            <w:r>
              <w:br/>
            </w:r>
            <w:r>
              <w:rPr>
                <w:rFonts w:ascii="Times New Roman"/>
                <w:b w:val="false"/>
                <w:i w:val="false"/>
                <w:color w:val="000000"/>
                <w:sz w:val="20"/>
              </w:rPr>
              <w:t>
низкая категория</w:t>
            </w:r>
          </w:p>
          <w:bookmarkEnd w:id="786"/>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1" w:id="787"/>
    <w:p>
      <w:pPr>
        <w:spacing w:after="0"/>
        <w:ind w:left="0"/>
        <w:jc w:val="both"/>
      </w:pPr>
      <w:r>
        <w:rPr>
          <w:rFonts w:ascii="Times New Roman"/>
          <w:b w:val="false"/>
          <w:i w:val="false"/>
          <w:color w:val="000000"/>
          <w:sz w:val="28"/>
        </w:rPr>
        <w:t xml:space="preserve">
      </w:t>
      </w:r>
      <w:r>
        <w:rPr>
          <w:rFonts w:ascii="Times New Roman"/>
          <w:b/>
          <w:i w:val="false"/>
          <w:color w:val="000000"/>
          <w:sz w:val="28"/>
        </w:rPr>
        <w:t>3. Өткен айда (1-31 күндері) өткізілген өсімдік шаруашылығы өнімдерінің құнын қосылған құн салығынсыз, мың теңгемен көрсетіңіз</w:t>
      </w:r>
    </w:p>
    <w:bookmarkEnd w:id="787"/>
    <w:bookmarkStart w:name="z1522" w:id="788"/>
    <w:p>
      <w:pPr>
        <w:spacing w:after="0"/>
        <w:ind w:left="0"/>
        <w:jc w:val="both"/>
      </w:pPr>
      <w:r>
        <w:rPr>
          <w:rFonts w:ascii="Times New Roman"/>
          <w:b w:val="false"/>
          <w:i w:val="false"/>
          <w:color w:val="000000"/>
          <w:sz w:val="28"/>
        </w:rPr>
        <w:t xml:space="preserve">
      Укажите стоимость реализованной продукции растениеводства без учета налога на добавленную стоимость за предыдущий месяц (с 1 по 31 число), тысяч тенге </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7345"/>
        <w:gridCol w:w="1174"/>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атауы</w:t>
            </w:r>
            <w:r>
              <w:br/>
            </w:r>
            <w:r>
              <w:rPr>
                <w:rFonts w:ascii="Times New Roman"/>
                <w:b/>
                <w:i w:val="false"/>
                <w:color w:val="000000"/>
                <w:sz w:val="20"/>
              </w:rPr>
              <w:t>
Наименование продукции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 коды</w:t>
            </w:r>
            <w:r>
              <w:br/>
            </w:r>
            <w:r>
              <w:rPr>
                <w:rFonts w:ascii="Times New Roman"/>
                <w:b/>
                <w:i w:val="false"/>
                <w:color w:val="000000"/>
                <w:sz w:val="20"/>
              </w:rPr>
              <w:t>
</w:t>
            </w:r>
            <w:r>
              <w:rPr>
                <w:rFonts w:ascii="Times New Roman"/>
                <w:b/>
                <w:i w:val="false"/>
                <w:color w:val="000000"/>
                <w:sz w:val="20"/>
              </w:rPr>
              <w:t>Код продукции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өнімдердің құны</w:t>
            </w:r>
            <w:r>
              <w:br/>
            </w:r>
            <w:r>
              <w:rPr>
                <w:rFonts w:ascii="Times New Roman"/>
                <w:b/>
                <w:i w:val="false"/>
                <w:color w:val="000000"/>
                <w:sz w:val="20"/>
              </w:rPr>
              <w:t>
Стоимость реализованной продукции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789"/>
          <w:p>
            <w:pPr>
              <w:spacing w:after="20"/>
              <w:ind w:left="20"/>
              <w:jc w:val="both"/>
            </w:pPr>
            <w:r>
              <w:rPr>
                <w:rFonts w:ascii="Times New Roman"/>
                <w:b w:val="false"/>
                <w:i w:val="false"/>
                <w:color w:val="000000"/>
                <w:sz w:val="20"/>
              </w:rPr>
              <w:t>
А</w:t>
            </w:r>
          </w:p>
          <w:bookmarkEnd w:id="789"/>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790"/>
          <w:p>
            <w:pPr>
              <w:spacing w:after="20"/>
              <w:ind w:left="20"/>
              <w:jc w:val="both"/>
            </w:pPr>
            <w:r>
              <w:rPr>
                <w:rFonts w:ascii="Times New Roman"/>
                <w:b w:val="false"/>
                <w:i w:val="false"/>
                <w:color w:val="000000"/>
                <w:sz w:val="20"/>
              </w:rPr>
              <w:t>
</w:t>
            </w:r>
            <w:r>
              <w:rPr>
                <w:rFonts w:ascii="Times New Roman"/>
                <w:b/>
                <w:i w:val="false"/>
                <w:color w:val="000000"/>
                <w:sz w:val="20"/>
              </w:rPr>
              <w:t>Қарбыздар</w:t>
            </w:r>
            <w:r>
              <w:br/>
            </w:r>
            <w:r>
              <w:rPr>
                <w:rFonts w:ascii="Times New Roman"/>
                <w:b w:val="false"/>
                <w:i w:val="false"/>
                <w:color w:val="000000"/>
                <w:sz w:val="20"/>
              </w:rPr>
              <w:t>
Арбузы</w:t>
            </w:r>
          </w:p>
          <w:bookmarkEnd w:id="790"/>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791"/>
          <w:p>
            <w:pPr>
              <w:spacing w:after="20"/>
              <w:ind w:left="20"/>
              <w:jc w:val="both"/>
            </w:pPr>
            <w:r>
              <w:rPr>
                <w:rFonts w:ascii="Times New Roman"/>
                <w:b w:val="false"/>
                <w:i w:val="false"/>
                <w:color w:val="000000"/>
                <w:sz w:val="20"/>
              </w:rPr>
              <w:t>
</w:t>
            </w:r>
            <w:r>
              <w:rPr>
                <w:rFonts w:ascii="Times New Roman"/>
                <w:b/>
                <w:i w:val="false"/>
                <w:color w:val="000000"/>
                <w:sz w:val="20"/>
              </w:rPr>
              <w:t>Қауындар</w:t>
            </w:r>
            <w:r>
              <w:br/>
            </w:r>
            <w:r>
              <w:rPr>
                <w:rFonts w:ascii="Times New Roman"/>
                <w:b w:val="false"/>
                <w:i w:val="false"/>
                <w:color w:val="000000"/>
                <w:sz w:val="20"/>
              </w:rPr>
              <w:t>
Дыни</w:t>
            </w:r>
          </w:p>
          <w:bookmarkEnd w:id="791"/>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01.13.29.100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792"/>
          <w:p>
            <w:pPr>
              <w:spacing w:after="20"/>
              <w:ind w:left="20"/>
              <w:jc w:val="both"/>
            </w:pPr>
            <w:r>
              <w:rPr>
                <w:rFonts w:ascii="Times New Roman"/>
                <w:b w:val="false"/>
                <w:i w:val="false"/>
                <w:color w:val="000000"/>
                <w:sz w:val="20"/>
              </w:rPr>
              <w:t>
</w:t>
            </w:r>
            <w:r>
              <w:rPr>
                <w:rFonts w:ascii="Times New Roman"/>
                <w:b/>
                <w:i w:val="false"/>
                <w:color w:val="000000"/>
                <w:sz w:val="20"/>
              </w:rPr>
              <w:t xml:space="preserve">Бұрыштар </w:t>
            </w:r>
            <w:r>
              <w:br/>
            </w:r>
            <w:r>
              <w:rPr>
                <w:rFonts w:ascii="Times New Roman"/>
                <w:b w:val="false"/>
                <w:i w:val="false"/>
                <w:color w:val="000000"/>
                <w:sz w:val="20"/>
              </w:rPr>
              <w:t>
Перцы</w:t>
            </w:r>
          </w:p>
          <w:bookmarkEnd w:id="792"/>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793"/>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қиярлары</w:t>
            </w:r>
            <w:r>
              <w:br/>
            </w:r>
            <w:r>
              <w:rPr>
                <w:rFonts w:ascii="Times New Roman"/>
                <w:b w:val="false"/>
                <w:i w:val="false"/>
                <w:color w:val="000000"/>
                <w:sz w:val="20"/>
              </w:rPr>
              <w:t>
Огурцы открытого грунта</w:t>
            </w:r>
          </w:p>
          <w:bookmarkEnd w:id="793"/>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794"/>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қиярлары</w:t>
            </w:r>
            <w:r>
              <w:br/>
            </w:r>
            <w:r>
              <w:rPr>
                <w:rFonts w:ascii="Times New Roman"/>
                <w:b w:val="false"/>
                <w:i w:val="false"/>
                <w:color w:val="000000"/>
                <w:sz w:val="20"/>
              </w:rPr>
              <w:t>
Огурцы закрытого грунта</w:t>
            </w:r>
          </w:p>
          <w:bookmarkEnd w:id="794"/>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795"/>
          <w:p>
            <w:pPr>
              <w:spacing w:after="20"/>
              <w:ind w:left="20"/>
              <w:jc w:val="both"/>
            </w:pPr>
            <w:r>
              <w:rPr>
                <w:rFonts w:ascii="Times New Roman"/>
                <w:b w:val="false"/>
                <w:i w:val="false"/>
                <w:color w:val="000000"/>
                <w:sz w:val="20"/>
              </w:rPr>
              <w:t>
</w:t>
            </w:r>
            <w:r>
              <w:rPr>
                <w:rFonts w:ascii="Times New Roman"/>
                <w:b/>
                <w:i w:val="false"/>
                <w:color w:val="000000"/>
                <w:sz w:val="20"/>
              </w:rPr>
              <w:t>Баялдылар</w:t>
            </w:r>
            <w:r>
              <w:br/>
            </w:r>
            <w:r>
              <w:rPr>
                <w:rFonts w:ascii="Times New Roman"/>
                <w:b w:val="false"/>
                <w:i w:val="false"/>
                <w:color w:val="000000"/>
                <w:sz w:val="20"/>
              </w:rPr>
              <w:t>
Баклажаны</w:t>
            </w:r>
          </w:p>
          <w:bookmarkEnd w:id="795"/>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796"/>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қызанақтары</w:t>
            </w:r>
            <w:r>
              <w:br/>
            </w:r>
            <w:r>
              <w:rPr>
                <w:rFonts w:ascii="Times New Roman"/>
                <w:b w:val="false"/>
                <w:i w:val="false"/>
                <w:color w:val="000000"/>
                <w:sz w:val="20"/>
              </w:rPr>
              <w:t>
Помидоры открытого грунта</w:t>
            </w:r>
          </w:p>
          <w:bookmarkEnd w:id="796"/>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797"/>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қызанақтары</w:t>
            </w:r>
            <w:r>
              <w:br/>
            </w:r>
            <w:r>
              <w:rPr>
                <w:rFonts w:ascii="Times New Roman"/>
                <w:b w:val="false"/>
                <w:i w:val="false"/>
                <w:color w:val="000000"/>
                <w:sz w:val="20"/>
              </w:rPr>
              <w:t>
Помидоры закрытого грунта</w:t>
            </w:r>
          </w:p>
          <w:bookmarkEnd w:id="797"/>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798"/>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r>
              <w:br/>
            </w:r>
            <w:r>
              <w:rPr>
                <w:rFonts w:ascii="Times New Roman"/>
                <w:b w:val="false"/>
                <w:i w:val="false"/>
                <w:color w:val="000000"/>
                <w:sz w:val="20"/>
              </w:rPr>
              <w:t xml:space="preserve">
Свекла сахарная </w:t>
            </w:r>
          </w:p>
          <w:bookmarkEnd w:id="798"/>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799"/>
          <w:p>
            <w:pPr>
              <w:spacing w:after="20"/>
              <w:ind w:left="20"/>
              <w:jc w:val="both"/>
            </w:pPr>
            <w:r>
              <w:rPr>
                <w:rFonts w:ascii="Times New Roman"/>
                <w:b w:val="false"/>
                <w:i w:val="false"/>
                <w:color w:val="000000"/>
                <w:sz w:val="20"/>
              </w:rPr>
              <w:t>
</w:t>
            </w:r>
            <w:r>
              <w:rPr>
                <w:rFonts w:ascii="Times New Roman"/>
                <w:b/>
                <w:i w:val="false"/>
                <w:color w:val="000000"/>
                <w:sz w:val="20"/>
              </w:rPr>
              <w:t>Темекі</w:t>
            </w:r>
            <w:r>
              <w:br/>
            </w:r>
            <w:r>
              <w:rPr>
                <w:rFonts w:ascii="Times New Roman"/>
                <w:b w:val="false"/>
                <w:i w:val="false"/>
                <w:color w:val="000000"/>
                <w:sz w:val="20"/>
              </w:rPr>
              <w:t xml:space="preserve">
Табак </w:t>
            </w:r>
          </w:p>
          <w:bookmarkEnd w:id="799"/>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800"/>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темекі-шикізат</w:t>
            </w:r>
            <w:r>
              <w:br/>
            </w:r>
            <w:r>
              <w:rPr>
                <w:rFonts w:ascii="Times New Roman"/>
                <w:b w:val="false"/>
                <w:i w:val="false"/>
                <w:color w:val="000000"/>
                <w:sz w:val="20"/>
              </w:rPr>
              <w:t>
табак-сырье неферментированное</w:t>
            </w:r>
          </w:p>
          <w:bookmarkEnd w:id="800"/>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801"/>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сигаралық темекі-шикізат</w:t>
            </w:r>
            <w:r>
              <w:br/>
            </w:r>
            <w:r>
              <w:rPr>
                <w:rFonts w:ascii="Times New Roman"/>
                <w:b w:val="false"/>
                <w:i w:val="false"/>
                <w:color w:val="000000"/>
                <w:sz w:val="20"/>
              </w:rPr>
              <w:t>
табак-сырье сигарное неферментированное</w:t>
            </w:r>
          </w:p>
          <w:bookmarkEnd w:id="801"/>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802"/>
          <w:p>
            <w:pPr>
              <w:spacing w:after="20"/>
              <w:ind w:left="20"/>
              <w:jc w:val="both"/>
            </w:pPr>
            <w:r>
              <w:rPr>
                <w:rFonts w:ascii="Times New Roman"/>
                <w:b w:val="false"/>
                <w:i w:val="false"/>
                <w:color w:val="000000"/>
                <w:sz w:val="20"/>
              </w:rPr>
              <w:t>
</w:t>
            </w:r>
            <w:r>
              <w:rPr>
                <w:rFonts w:ascii="Times New Roman"/>
                <w:b/>
                <w:i w:val="false"/>
                <w:color w:val="000000"/>
                <w:sz w:val="20"/>
              </w:rPr>
              <w:t xml:space="preserve">Тұқымынан тазаланған немесе тазаланбаған мақта </w:t>
            </w:r>
            <w:r>
              <w:br/>
            </w:r>
            <w:r>
              <w:rPr>
                <w:rFonts w:ascii="Times New Roman"/>
                <w:b w:val="false"/>
                <w:i w:val="false"/>
                <w:color w:val="000000"/>
                <w:sz w:val="20"/>
              </w:rPr>
              <w:t>
Хлопок очищенный или неочищенный от семян</w:t>
            </w:r>
          </w:p>
          <w:bookmarkEnd w:id="802"/>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803"/>
          <w:p>
            <w:pPr>
              <w:spacing w:after="20"/>
              <w:ind w:left="20"/>
              <w:jc w:val="both"/>
            </w:pPr>
            <w:r>
              <w:rPr>
                <w:rFonts w:ascii="Times New Roman"/>
                <w:b w:val="false"/>
                <w:i w:val="false"/>
                <w:color w:val="000000"/>
                <w:sz w:val="20"/>
              </w:rPr>
              <w:t>
</w:t>
            </w:r>
            <w:r>
              <w:rPr>
                <w:rFonts w:ascii="Times New Roman"/>
                <w:b/>
                <w:i w:val="false"/>
                <w:color w:val="000000"/>
                <w:sz w:val="20"/>
              </w:rPr>
              <w:t xml:space="preserve">1-сұрыпты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1 сорта</w:t>
            </w:r>
          </w:p>
          <w:bookmarkEnd w:id="803"/>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804"/>
          <w:p>
            <w:pPr>
              <w:spacing w:after="20"/>
              <w:ind w:left="20"/>
              <w:jc w:val="both"/>
            </w:pPr>
            <w:r>
              <w:rPr>
                <w:rFonts w:ascii="Times New Roman"/>
                <w:b w:val="false"/>
                <w:i w:val="false"/>
                <w:color w:val="000000"/>
                <w:sz w:val="20"/>
              </w:rPr>
              <w:t>
</w:t>
            </w:r>
            <w:r>
              <w:rPr>
                <w:rFonts w:ascii="Times New Roman"/>
                <w:b/>
                <w:i w:val="false"/>
                <w:color w:val="000000"/>
                <w:sz w:val="20"/>
              </w:rPr>
              <w:t xml:space="preserve">2-сұрыпты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2 сорта</w:t>
            </w:r>
          </w:p>
          <w:bookmarkEnd w:id="804"/>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805"/>
          <w:p>
            <w:pPr>
              <w:spacing w:after="20"/>
              <w:ind w:left="20"/>
              <w:jc w:val="both"/>
            </w:pPr>
            <w:r>
              <w:rPr>
                <w:rFonts w:ascii="Times New Roman"/>
                <w:b w:val="false"/>
                <w:i w:val="false"/>
                <w:color w:val="000000"/>
                <w:sz w:val="20"/>
              </w:rPr>
              <w:t>
</w:t>
            </w:r>
            <w:r>
              <w:rPr>
                <w:rFonts w:ascii="Times New Roman"/>
                <w:b/>
                <w:i w:val="false"/>
                <w:color w:val="000000"/>
                <w:sz w:val="20"/>
              </w:rPr>
              <w:t>3-сұрыпты тұқымынан тазаланған немесе тазаланбаған</w:t>
            </w:r>
            <w:r>
              <w:rPr>
                <w:rFonts w:ascii="Times New Roman"/>
                <w:b w:val="false"/>
                <w:i w:val="false"/>
                <w:color w:val="000000"/>
                <w:sz w:val="20"/>
              </w:rPr>
              <w:t xml:space="preserve"> мақта </w:t>
            </w:r>
            <w:r>
              <w:br/>
            </w:r>
            <w:r>
              <w:rPr>
                <w:rFonts w:ascii="Times New Roman"/>
                <w:b w:val="false"/>
                <w:i w:val="false"/>
                <w:color w:val="000000"/>
                <w:sz w:val="20"/>
              </w:rPr>
              <w:t>
хлопок очищенный или не очищенный от семян 3 сорта</w:t>
            </w:r>
          </w:p>
          <w:bookmarkEnd w:id="805"/>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01.16.11.300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806"/>
          <w:p>
            <w:pPr>
              <w:spacing w:after="20"/>
              <w:ind w:left="20"/>
              <w:jc w:val="both"/>
            </w:pPr>
            <w:r>
              <w:rPr>
                <w:rFonts w:ascii="Times New Roman"/>
                <w:b w:val="false"/>
                <w:i w:val="false"/>
                <w:color w:val="000000"/>
                <w:sz w:val="20"/>
              </w:rPr>
              <w:t>
</w:t>
            </w:r>
            <w:r>
              <w:rPr>
                <w:rFonts w:ascii="Times New Roman"/>
                <w:b/>
                <w:i w:val="false"/>
                <w:color w:val="000000"/>
                <w:sz w:val="20"/>
              </w:rPr>
              <w:t xml:space="preserve">4-сұрыпты тұқымынан тазаланған немесе тазаланбаған мақта </w:t>
            </w:r>
            <w:r>
              <w:br/>
            </w:r>
            <w:r>
              <w:rPr>
                <w:rFonts w:ascii="Times New Roman"/>
                <w:b w:val="false"/>
                <w:i w:val="false"/>
                <w:color w:val="000000"/>
                <w:sz w:val="20"/>
              </w:rPr>
              <w:t>
хлопок очищенный или не очищенный от семян 4 сорта</w:t>
            </w:r>
          </w:p>
          <w:bookmarkEnd w:id="806"/>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01.16.11.400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807"/>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піскен жүзім </w:t>
            </w:r>
            <w:r>
              <w:br/>
            </w:r>
            <w:r>
              <w:rPr>
                <w:rFonts w:ascii="Times New Roman"/>
                <w:b w:val="false"/>
                <w:i w:val="false"/>
                <w:color w:val="000000"/>
                <w:sz w:val="20"/>
              </w:rPr>
              <w:t>
Виноград свежий</w:t>
            </w:r>
          </w:p>
          <w:bookmarkEnd w:id="807"/>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808"/>
          <w:p>
            <w:pPr>
              <w:spacing w:after="20"/>
              <w:ind w:left="20"/>
              <w:jc w:val="both"/>
            </w:pPr>
            <w:r>
              <w:rPr>
                <w:rFonts w:ascii="Times New Roman"/>
                <w:b w:val="false"/>
                <w:i w:val="false"/>
                <w:color w:val="000000"/>
                <w:sz w:val="20"/>
              </w:rPr>
              <w:t>
</w:t>
            </w:r>
            <w:r>
              <w:rPr>
                <w:rFonts w:ascii="Times New Roman"/>
                <w:b/>
                <w:i w:val="false"/>
                <w:color w:val="000000"/>
                <w:sz w:val="20"/>
              </w:rPr>
              <w:t>Алмалар</w:t>
            </w:r>
            <w:r>
              <w:br/>
            </w:r>
            <w:r>
              <w:rPr>
                <w:rFonts w:ascii="Times New Roman"/>
                <w:b w:val="false"/>
                <w:i w:val="false"/>
                <w:color w:val="000000"/>
                <w:sz w:val="20"/>
              </w:rPr>
              <w:t>
Яблоки</w:t>
            </w:r>
          </w:p>
          <w:bookmarkEnd w:id="808"/>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809"/>
          <w:p>
            <w:pPr>
              <w:spacing w:after="20"/>
              <w:ind w:left="20"/>
              <w:jc w:val="both"/>
            </w:pPr>
            <w:r>
              <w:rPr>
                <w:rFonts w:ascii="Times New Roman"/>
                <w:b w:val="false"/>
                <w:i w:val="false"/>
                <w:color w:val="000000"/>
                <w:sz w:val="20"/>
              </w:rPr>
              <w:t>
</w:t>
            </w:r>
            <w:r>
              <w:rPr>
                <w:rFonts w:ascii="Times New Roman"/>
                <w:b/>
                <w:i w:val="false"/>
                <w:color w:val="000000"/>
                <w:sz w:val="20"/>
              </w:rPr>
              <w:t>Алмұрттар</w:t>
            </w:r>
            <w:r>
              <w:br/>
            </w:r>
            <w:r>
              <w:rPr>
                <w:rFonts w:ascii="Times New Roman"/>
                <w:b w:val="false"/>
                <w:i w:val="false"/>
                <w:color w:val="000000"/>
                <w:sz w:val="20"/>
              </w:rPr>
              <w:t>
Груши</w:t>
            </w:r>
          </w:p>
          <w:bookmarkEnd w:id="809"/>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810"/>
          <w:p>
            <w:pPr>
              <w:spacing w:after="20"/>
              <w:ind w:left="20"/>
              <w:jc w:val="both"/>
            </w:pPr>
            <w:r>
              <w:rPr>
                <w:rFonts w:ascii="Times New Roman"/>
                <w:b w:val="false"/>
                <w:i w:val="false"/>
                <w:color w:val="000000"/>
                <w:sz w:val="20"/>
              </w:rPr>
              <w:t>
</w:t>
            </w:r>
            <w:r>
              <w:rPr>
                <w:rFonts w:ascii="Times New Roman"/>
                <w:b/>
                <w:i w:val="false"/>
                <w:color w:val="000000"/>
                <w:sz w:val="20"/>
              </w:rPr>
              <w:t>Өрік</w:t>
            </w:r>
            <w:r>
              <w:br/>
            </w:r>
            <w:r>
              <w:rPr>
                <w:rFonts w:ascii="Times New Roman"/>
                <w:b w:val="false"/>
                <w:i w:val="false"/>
                <w:color w:val="000000"/>
                <w:sz w:val="20"/>
              </w:rPr>
              <w:t>
Абрикосы</w:t>
            </w:r>
          </w:p>
          <w:bookmarkEnd w:id="810"/>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811"/>
          <w:p>
            <w:pPr>
              <w:spacing w:after="20"/>
              <w:ind w:left="20"/>
              <w:jc w:val="both"/>
            </w:pPr>
            <w:r>
              <w:rPr>
                <w:rFonts w:ascii="Times New Roman"/>
                <w:b w:val="false"/>
                <w:i w:val="false"/>
                <w:color w:val="000000"/>
                <w:sz w:val="20"/>
              </w:rPr>
              <w:t>
</w:t>
            </w:r>
            <w:r>
              <w:rPr>
                <w:rFonts w:ascii="Times New Roman"/>
                <w:b/>
                <w:i w:val="false"/>
                <w:color w:val="000000"/>
                <w:sz w:val="20"/>
              </w:rPr>
              <w:t>Шие</w:t>
            </w:r>
            <w:r>
              <w:br/>
            </w:r>
            <w:r>
              <w:rPr>
                <w:rFonts w:ascii="Times New Roman"/>
                <w:b w:val="false"/>
                <w:i w:val="false"/>
                <w:color w:val="000000"/>
                <w:sz w:val="20"/>
              </w:rPr>
              <w:t xml:space="preserve">
Вишня </w:t>
            </w:r>
          </w:p>
          <w:bookmarkEnd w:id="811"/>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812"/>
          <w:p>
            <w:pPr>
              <w:spacing w:after="20"/>
              <w:ind w:left="20"/>
              <w:jc w:val="both"/>
            </w:pPr>
            <w:r>
              <w:rPr>
                <w:rFonts w:ascii="Times New Roman"/>
                <w:b w:val="false"/>
                <w:i w:val="false"/>
                <w:color w:val="000000"/>
                <w:sz w:val="20"/>
              </w:rPr>
              <w:t>
</w:t>
            </w:r>
            <w:r>
              <w:rPr>
                <w:rFonts w:ascii="Times New Roman"/>
                <w:b/>
                <w:i w:val="false"/>
                <w:color w:val="000000"/>
                <w:sz w:val="20"/>
              </w:rPr>
              <w:t>Шабдалы</w:t>
            </w:r>
            <w:r>
              <w:br/>
            </w:r>
            <w:r>
              <w:rPr>
                <w:rFonts w:ascii="Times New Roman"/>
                <w:b w:val="false"/>
                <w:i w:val="false"/>
                <w:color w:val="000000"/>
                <w:sz w:val="20"/>
              </w:rPr>
              <w:t>
Персики</w:t>
            </w:r>
          </w:p>
          <w:bookmarkEnd w:id="812"/>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813"/>
          <w:p>
            <w:pPr>
              <w:spacing w:after="20"/>
              <w:ind w:left="20"/>
              <w:jc w:val="both"/>
            </w:pPr>
            <w:r>
              <w:rPr>
                <w:rFonts w:ascii="Times New Roman"/>
                <w:b w:val="false"/>
                <w:i w:val="false"/>
                <w:color w:val="000000"/>
                <w:sz w:val="20"/>
              </w:rPr>
              <w:t>
</w:t>
            </w:r>
            <w:r>
              <w:rPr>
                <w:rFonts w:ascii="Times New Roman"/>
                <w:b/>
                <w:i w:val="false"/>
                <w:color w:val="000000"/>
                <w:sz w:val="20"/>
              </w:rPr>
              <w:t>Қара өрік</w:t>
            </w:r>
            <w:r>
              <w:br/>
            </w:r>
            <w:r>
              <w:rPr>
                <w:rFonts w:ascii="Times New Roman"/>
                <w:b w:val="false"/>
                <w:i w:val="false"/>
                <w:color w:val="000000"/>
                <w:sz w:val="20"/>
              </w:rPr>
              <w:t>
Сливы</w:t>
            </w:r>
          </w:p>
          <w:bookmarkEnd w:id="813"/>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814"/>
          <w:p>
            <w:pPr>
              <w:spacing w:after="20"/>
              <w:ind w:left="20"/>
              <w:jc w:val="both"/>
            </w:pPr>
            <w:r>
              <w:rPr>
                <w:rFonts w:ascii="Times New Roman"/>
                <w:b w:val="false"/>
                <w:i w:val="false"/>
                <w:color w:val="000000"/>
                <w:sz w:val="20"/>
              </w:rPr>
              <w:t>
</w:t>
            </w:r>
            <w:r>
              <w:rPr>
                <w:rFonts w:ascii="Times New Roman"/>
                <w:b/>
                <w:i w:val="false"/>
                <w:color w:val="000000"/>
                <w:sz w:val="20"/>
              </w:rPr>
              <w:t>Таңқурай</w:t>
            </w:r>
            <w:r>
              <w:br/>
            </w:r>
            <w:r>
              <w:rPr>
                <w:rFonts w:ascii="Times New Roman"/>
                <w:b w:val="false"/>
                <w:i w:val="false"/>
                <w:color w:val="000000"/>
                <w:sz w:val="20"/>
              </w:rPr>
              <w:t>
Малина</w:t>
            </w:r>
          </w:p>
          <w:bookmarkEnd w:id="814"/>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01.25.12.000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815"/>
          <w:p>
            <w:pPr>
              <w:spacing w:after="20"/>
              <w:ind w:left="20"/>
              <w:jc w:val="both"/>
            </w:pPr>
            <w:r>
              <w:rPr>
                <w:rFonts w:ascii="Times New Roman"/>
                <w:b w:val="false"/>
                <w:i w:val="false"/>
                <w:color w:val="000000"/>
                <w:sz w:val="20"/>
              </w:rPr>
              <w:t>
</w:t>
            </w:r>
            <w:r>
              <w:rPr>
                <w:rFonts w:ascii="Times New Roman"/>
                <w:b/>
                <w:i w:val="false"/>
                <w:color w:val="000000"/>
                <w:sz w:val="20"/>
              </w:rPr>
              <w:t>Бүлдірген (құлпынай)</w:t>
            </w:r>
            <w:r>
              <w:br/>
            </w:r>
            <w:r>
              <w:rPr>
                <w:rFonts w:ascii="Times New Roman"/>
                <w:b w:val="false"/>
                <w:i w:val="false"/>
                <w:color w:val="000000"/>
                <w:sz w:val="20"/>
              </w:rPr>
              <w:t>
Земляника (клубника)</w:t>
            </w:r>
          </w:p>
          <w:bookmarkEnd w:id="815"/>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816"/>
          <w:p>
            <w:pPr>
              <w:spacing w:after="20"/>
              <w:ind w:left="20"/>
              <w:jc w:val="both"/>
            </w:pPr>
            <w:r>
              <w:rPr>
                <w:rFonts w:ascii="Times New Roman"/>
                <w:b w:val="false"/>
                <w:i w:val="false"/>
                <w:color w:val="000000"/>
                <w:sz w:val="20"/>
              </w:rPr>
              <w:t>
</w:t>
            </w:r>
            <w:r>
              <w:rPr>
                <w:rFonts w:ascii="Times New Roman"/>
                <w:b/>
                <w:i w:val="false"/>
                <w:color w:val="000000"/>
                <w:sz w:val="20"/>
              </w:rPr>
              <w:t>Қарақат</w:t>
            </w:r>
            <w:r>
              <w:br/>
            </w:r>
            <w:r>
              <w:rPr>
                <w:rFonts w:ascii="Times New Roman"/>
                <w:b w:val="false"/>
                <w:i w:val="false"/>
                <w:color w:val="000000"/>
                <w:sz w:val="20"/>
              </w:rPr>
              <w:t>
Смородина</w:t>
            </w:r>
          </w:p>
          <w:bookmarkEnd w:id="816"/>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01.25.19.200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0" w:id="817"/>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xml:space="preserve"> Мекенжайы</w:t>
      </w:r>
    </w:p>
    <w:bookmarkEnd w:id="817"/>
    <w:p>
      <w:pPr>
        <w:spacing w:after="0"/>
        <w:ind w:left="0"/>
        <w:jc w:val="both"/>
      </w:pPr>
      <w:r>
        <w:rPr>
          <w:rFonts w:ascii="Times New Roman"/>
          <w:b w:val="false"/>
          <w:i w:val="false"/>
          <w:color w:val="000000"/>
          <w:sz w:val="28"/>
        </w:rPr>
        <w:t>
      Наименование __________________________________________________________ Адрес ____________________________________________</w:t>
      </w:r>
    </w:p>
    <w:p>
      <w:pPr>
        <w:spacing w:after="0"/>
        <w:ind w:left="0"/>
        <w:jc w:val="both"/>
      </w:pPr>
      <w:r>
        <w:rPr>
          <w:rFonts w:ascii="Times New Roman"/>
          <w:b w:val="false"/>
          <w:i w:val="false"/>
          <w:color w:val="000000"/>
          <w:sz w:val="28"/>
        </w:rPr>
        <w:t>
      __________________________________________________________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(респондента)________________________________________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1</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1</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_____________________________________________________________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"Отчет о ценах</w:t>
            </w:r>
            <w:r>
              <w:br/>
            </w:r>
            <w:r>
              <w:rPr>
                <w:rFonts w:ascii="Times New Roman"/>
                <w:b w:val="false"/>
                <w:i w:val="false"/>
                <w:color w:val="000000"/>
                <w:sz w:val="20"/>
              </w:rPr>
              <w:t>производителей на продукцию сельского</w:t>
            </w:r>
            <w:r>
              <w:br/>
            </w:r>
            <w:r>
              <w:rPr>
                <w:rFonts w:ascii="Times New Roman"/>
                <w:b w:val="false"/>
                <w:i w:val="false"/>
                <w:color w:val="000000"/>
                <w:sz w:val="20"/>
              </w:rPr>
              <w:t>хозяйства и приобретенные услуги" (код</w:t>
            </w:r>
            <w:r>
              <w:br/>
            </w:r>
            <w:r>
              <w:rPr>
                <w:rFonts w:ascii="Times New Roman"/>
                <w:b w:val="false"/>
                <w:i w:val="false"/>
                <w:color w:val="000000"/>
                <w:sz w:val="20"/>
              </w:rPr>
              <w:t>261101003, индекс 1-ЦСХ, периодичность</w:t>
            </w:r>
            <w:r>
              <w:br/>
            </w:r>
            <w:r>
              <w:rPr>
                <w:rFonts w:ascii="Times New Roman"/>
                <w:b w:val="false"/>
                <w:i w:val="false"/>
                <w:color w:val="000000"/>
                <w:sz w:val="20"/>
              </w:rPr>
              <w:t>месячная)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"Өндірушілердің ауыл шаруашылығы</w:t>
            </w:r>
            <w:r>
              <w:br/>
            </w:r>
            <w:r>
              <w:rPr>
                <w:rFonts w:ascii="Times New Roman"/>
                <w:b w:val="false"/>
                <w:i w:val="false"/>
                <w:color w:val="000000"/>
                <w:sz w:val="20"/>
              </w:rPr>
              <w:t>өніміне және сатып алынған</w:t>
            </w:r>
            <w:r>
              <w:br/>
            </w:r>
            <w:r>
              <w:rPr>
                <w:rFonts w:ascii="Times New Roman"/>
                <w:b w:val="false"/>
                <w:i w:val="false"/>
                <w:color w:val="000000"/>
                <w:sz w:val="20"/>
              </w:rPr>
              <w:t>көрсетілетін қызметтерге бағасы туралы</w:t>
            </w:r>
            <w:r>
              <w:br/>
            </w:r>
            <w:r>
              <w:rPr>
                <w:rFonts w:ascii="Times New Roman"/>
                <w:b w:val="false"/>
                <w:i w:val="false"/>
                <w:color w:val="000000"/>
                <w:sz w:val="20"/>
              </w:rPr>
              <w:t>есеп" (коды 261101003, индексі 1-ЦСХ,</w:t>
            </w:r>
            <w:r>
              <w:br/>
            </w:r>
            <w:r>
              <w:rPr>
                <w:rFonts w:ascii="Times New Roman"/>
                <w:b w:val="false"/>
                <w:i w:val="false"/>
                <w:color w:val="000000"/>
                <w:sz w:val="20"/>
              </w:rPr>
              <w:t>кезеңділігі айлық)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 қосымша</w:t>
            </w:r>
          </w:p>
        </w:tc>
      </w:tr>
    </w:tbl>
    <w:bookmarkStart w:name="z1582" w:id="818"/>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 салығын ескере отырып, агрохимиялық және мелиоративтік қызмет көрсету сатып алынған көрсетілген қызметтердің және бөгде ұйымдар көрсеткен өзге де қызметтердің бағасын өлшем бірлігіне теңгемен көрсетіңіз</w:t>
      </w:r>
      <w:r>
        <w:rPr>
          <w:rFonts w:ascii="Times New Roman"/>
          <w:b w:val="false"/>
          <w:i w:val="false"/>
          <w:color w:val="000000"/>
          <w:vertAlign w:val="superscript"/>
        </w:rPr>
        <w:t>1</w:t>
      </w:r>
    </w:p>
    <w:bookmarkEnd w:id="818"/>
    <w:bookmarkStart w:name="z1583" w:id="819"/>
    <w:p>
      <w:pPr>
        <w:spacing w:after="0"/>
        <w:ind w:left="0"/>
        <w:jc w:val="both"/>
      </w:pPr>
      <w:r>
        <w:rPr>
          <w:rFonts w:ascii="Times New Roman"/>
          <w:b w:val="false"/>
          <w:i w:val="false"/>
          <w:color w:val="000000"/>
          <w:sz w:val="28"/>
        </w:rPr>
        <w:t>
      Укажите цены на приобретенные услуги по агрохимическому и мелиоративному обслуживанию и прочие услуги, оказанные сторонними организациями, с учетом налога на добавленную стоимость, в тенге за единицу измерения</w:t>
      </w:r>
      <w:r>
        <w:rPr>
          <w:rFonts w:ascii="Times New Roman"/>
          <w:b w:val="false"/>
          <w:i w:val="false"/>
          <w:color w:val="000000"/>
          <w:vertAlign w:val="superscript"/>
        </w:rPr>
        <w:t>1</w:t>
      </w:r>
      <w:r>
        <w:rPr>
          <w:rFonts w:ascii="Times New Roman"/>
          <w:b w:val="false"/>
          <w:i w:val="false"/>
          <w:color w:val="000000"/>
          <w:sz w:val="28"/>
        </w:rPr>
        <w:t xml:space="preserve"> </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1278"/>
        <w:gridCol w:w="5285"/>
        <w:gridCol w:w="844"/>
        <w:gridCol w:w="1278"/>
        <w:gridCol w:w="845"/>
      </w:tblGrid>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Қызметтің түрлері </w:t>
            </w:r>
            <w:r>
              <w:br/>
            </w:r>
            <w:r>
              <w:rPr>
                <w:rFonts w:ascii="Times New Roman"/>
                <w:b/>
                <w:i w:val="false"/>
                <w:color w:val="000000"/>
                <w:sz w:val="20"/>
              </w:rPr>
              <w:t>Виды услуг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Единица измерения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коды</w:t>
            </w:r>
            <w:r>
              <w:br/>
            </w:r>
            <w:r>
              <w:rPr>
                <w:rFonts w:ascii="Times New Roman"/>
                <w:b/>
                <w:i w:val="false"/>
                <w:color w:val="000000"/>
                <w:sz w:val="20"/>
              </w:rPr>
              <w:t>
Код услуги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w:t>
            </w:r>
            <w:r>
              <w:br/>
            </w:r>
            <w:r>
              <w:rPr>
                <w:rFonts w:ascii="Times New Roman"/>
                <w:b/>
                <w:i w:val="false"/>
                <w:color w:val="000000"/>
                <w:sz w:val="20"/>
              </w:rPr>
              <w:t>
Цена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Бағаның өзгеру себебінің коды</w:t>
            </w:r>
            <w:r>
              <w:rPr>
                <w:rFonts w:ascii="Times New Roman"/>
                <w:b/>
                <w:i w:val="false"/>
                <w:color w:val="000000"/>
                <w:vertAlign w:val="superscript"/>
              </w:rPr>
              <w:t>3</w:t>
            </w:r>
            <w:r>
              <w:br/>
            </w:r>
            <w:r>
              <w:rPr>
                <w:rFonts w:ascii="Times New Roman"/>
                <w:b/>
                <w:i w:val="false"/>
                <w:color w:val="000000"/>
                <w:sz w:val="20"/>
              </w:rPr>
              <w:t>Код причины изменения цены</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тоқсандағы</w:t>
            </w:r>
            <w:r>
              <w:br/>
            </w:r>
            <w:r>
              <w:rPr>
                <w:rFonts w:ascii="Times New Roman"/>
                <w:b/>
                <w:i w:val="false"/>
                <w:color w:val="000000"/>
                <w:sz w:val="20"/>
              </w:rPr>
              <w:t>
отчетного квартала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сатып алған тоқсандағы</w:t>
            </w:r>
            <w:r>
              <w:rPr>
                <w:rFonts w:ascii="Times New Roman"/>
                <w:b/>
                <w:i w:val="false"/>
                <w:color w:val="000000"/>
                <w:vertAlign w:val="superscript"/>
              </w:rPr>
              <w:t>2</w:t>
            </w:r>
            <w:r>
              <w:br/>
            </w:r>
            <w:r>
              <w:rPr>
                <w:rFonts w:ascii="Times New Roman"/>
                <w:b/>
                <w:i w:val="false"/>
                <w:color w:val="000000"/>
                <w:sz w:val="20"/>
              </w:rPr>
              <w:t>
квартала последнего приобретения</w:t>
            </w:r>
            <w:r>
              <w:rPr>
                <w:rFonts w:ascii="Times New Roman"/>
                <w:b/>
                <w:i w:val="false"/>
                <w:color w:val="000000"/>
                <w:vertAlign w:val="superscript"/>
              </w:rPr>
              <w:t>2</w:t>
            </w:r>
            <w:r>
              <w:rPr>
                <w:rFonts w:ascii="Times New Roman"/>
                <w:b/>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820"/>
          <w:p>
            <w:pPr>
              <w:spacing w:after="20"/>
              <w:ind w:left="20"/>
              <w:jc w:val="both"/>
            </w:pPr>
            <w:r>
              <w:rPr>
                <w:rFonts w:ascii="Times New Roman"/>
                <w:b w:val="false"/>
                <w:i w:val="false"/>
                <w:color w:val="000000"/>
                <w:sz w:val="20"/>
              </w:rPr>
              <w:t>
А</w:t>
            </w:r>
          </w:p>
          <w:bookmarkEnd w:id="820"/>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821"/>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игерілген жерлерді бастапқы игеру өңдеу және бойынша қызметтер </w:t>
            </w:r>
            <w:r>
              <w:br/>
            </w:r>
            <w:r>
              <w:rPr>
                <w:rFonts w:ascii="Times New Roman"/>
                <w:b w:val="false"/>
                <w:i w:val="false"/>
                <w:color w:val="000000"/>
                <w:sz w:val="20"/>
              </w:rPr>
              <w:t xml:space="preserve">
Услуги по освоению и первичной обработке вновь освоенных земель </w:t>
            </w:r>
          </w:p>
          <w:bookmarkEnd w:id="821"/>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822"/>
          <w:p>
            <w:pPr>
              <w:spacing w:after="20"/>
              <w:ind w:left="20"/>
              <w:jc w:val="both"/>
            </w:pPr>
            <w:r>
              <w:rPr>
                <w:rFonts w:ascii="Times New Roman"/>
                <w:b w:val="false"/>
                <w:i w:val="false"/>
                <w:color w:val="000000"/>
                <w:sz w:val="20"/>
              </w:rPr>
              <w:t>
</w:t>
            </w:r>
            <w:r>
              <w:rPr>
                <w:rFonts w:ascii="Times New Roman"/>
                <w:b/>
                <w:i w:val="false"/>
                <w:color w:val="000000"/>
                <w:sz w:val="20"/>
              </w:rPr>
              <w:t xml:space="preserve">Жерді суару бойынша қызметтер </w:t>
            </w:r>
            <w:r>
              <w:br/>
            </w:r>
            <w:r>
              <w:rPr>
                <w:rFonts w:ascii="Times New Roman"/>
                <w:b w:val="false"/>
                <w:i w:val="false"/>
                <w:color w:val="000000"/>
                <w:sz w:val="20"/>
              </w:rPr>
              <w:t xml:space="preserve">
Услуги по орошению земель </w:t>
            </w:r>
          </w:p>
          <w:bookmarkEnd w:id="822"/>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823"/>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 метр</w:t>
            </w:r>
          </w:p>
          <w:bookmarkEnd w:id="823"/>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01.61.10.330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824"/>
          <w:p>
            <w:pPr>
              <w:spacing w:after="20"/>
              <w:ind w:left="20"/>
              <w:jc w:val="both"/>
            </w:pPr>
            <w:r>
              <w:rPr>
                <w:rFonts w:ascii="Times New Roman"/>
                <w:b w:val="false"/>
                <w:i w:val="false"/>
                <w:color w:val="000000"/>
                <w:sz w:val="20"/>
              </w:rPr>
              <w:t>
</w:t>
            </w:r>
            <w:r>
              <w:rPr>
                <w:rFonts w:ascii="Times New Roman"/>
                <w:b/>
                <w:i w:val="false"/>
                <w:color w:val="000000"/>
                <w:sz w:val="20"/>
              </w:rPr>
              <w:t>Өзге де агромелиоративті қызметтер</w:t>
            </w:r>
            <w:r>
              <w:rPr>
                <w:rFonts w:ascii="Times New Roman"/>
                <w:b w:val="false"/>
                <w:i w:val="false"/>
                <w:color w:val="000000"/>
                <w:sz w:val="20"/>
              </w:rPr>
              <w:t xml:space="preserve"> </w:t>
            </w:r>
            <w:r>
              <w:br/>
            </w:r>
            <w:r>
              <w:rPr>
                <w:rFonts w:ascii="Times New Roman"/>
                <w:b w:val="false"/>
                <w:i w:val="false"/>
                <w:color w:val="000000"/>
                <w:sz w:val="20"/>
              </w:rPr>
              <w:t>Услуги агромелиоративные прочие</w:t>
            </w:r>
          </w:p>
          <w:bookmarkEnd w:id="824"/>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01.61.10.390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825"/>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 аурулардан және зиянкестерден қорғау бойынша қызметтер</w:t>
            </w:r>
            <w:r>
              <w:rPr>
                <w:rFonts w:ascii="Times New Roman"/>
                <w:b w:val="false"/>
                <w:i w:val="false"/>
                <w:color w:val="000000"/>
                <w:sz w:val="20"/>
              </w:rPr>
              <w:t xml:space="preserve"> </w:t>
            </w:r>
            <w:r>
              <w:br/>
            </w:r>
            <w:r>
              <w:rPr>
                <w:rFonts w:ascii="Times New Roman"/>
                <w:b w:val="false"/>
                <w:i w:val="false"/>
                <w:color w:val="000000"/>
                <w:sz w:val="20"/>
              </w:rPr>
              <w:t>Услуги по защите сельскохозяйственных культур от болезней и вредителей</w:t>
            </w:r>
          </w:p>
          <w:bookmarkEnd w:id="825"/>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01.61.10.500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826"/>
          <w:p>
            <w:pPr>
              <w:spacing w:after="20"/>
              <w:ind w:left="20"/>
              <w:jc w:val="both"/>
            </w:pPr>
            <w:r>
              <w:rPr>
                <w:rFonts w:ascii="Times New Roman"/>
                <w:b w:val="false"/>
                <w:i w:val="false"/>
                <w:color w:val="000000"/>
                <w:sz w:val="20"/>
              </w:rPr>
              <w:t>
</w:t>
            </w:r>
            <w:r>
              <w:rPr>
                <w:rFonts w:ascii="Times New Roman"/>
                <w:b/>
                <w:i w:val="false"/>
                <w:color w:val="000000"/>
                <w:sz w:val="20"/>
              </w:rPr>
              <w:t>Тыңайтқыштарды дайындау және енгізу бойынша қызметтер</w:t>
            </w:r>
            <w:r>
              <w:br/>
            </w:r>
            <w:r>
              <w:rPr>
                <w:rFonts w:ascii="Times New Roman"/>
                <w:b w:val="false"/>
                <w:i w:val="false"/>
                <w:color w:val="000000"/>
                <w:sz w:val="20"/>
              </w:rPr>
              <w:t xml:space="preserve">Услуги по подготовке и внесению удобрений </w:t>
            </w:r>
          </w:p>
          <w:bookmarkEnd w:id="826"/>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827"/>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машиналарын жалға беру бойынша қызметтер:</w:t>
            </w:r>
            <w:r>
              <w:br/>
            </w:r>
            <w:r>
              <w:rPr>
                <w:rFonts w:ascii="Times New Roman"/>
                <w:b w:val="false"/>
                <w:i w:val="false"/>
                <w:color w:val="000000"/>
                <w:sz w:val="20"/>
              </w:rPr>
              <w:t>Услуги по аренде машин сельского хозяйства:</w:t>
            </w:r>
          </w:p>
          <w:bookmarkEnd w:id="827"/>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828"/>
          <w:p>
            <w:pPr>
              <w:spacing w:after="20"/>
              <w:ind w:left="20"/>
              <w:jc w:val="both"/>
            </w:pPr>
            <w:r>
              <w:rPr>
                <w:rFonts w:ascii="Times New Roman"/>
                <w:b w:val="false"/>
                <w:i w:val="false"/>
                <w:color w:val="000000"/>
                <w:sz w:val="20"/>
              </w:rPr>
              <w:t>
</w:t>
            </w:r>
            <w:r>
              <w:rPr>
                <w:rFonts w:ascii="Times New Roman"/>
                <w:b/>
                <w:i w:val="false"/>
                <w:color w:val="000000"/>
                <w:sz w:val="20"/>
              </w:rPr>
              <w:t xml:space="preserve"> ауыл және орман шаруашылығы-</w:t>
            </w:r>
            <w:r>
              <w:br/>
            </w:r>
            <w:r>
              <w:rPr>
                <w:rFonts w:ascii="Times New Roman"/>
                <w:b/>
                <w:i w:val="false"/>
                <w:color w:val="000000"/>
                <w:sz w:val="20"/>
              </w:rPr>
              <w:t xml:space="preserve"> на арналған өзге де тракторлар</w:t>
            </w:r>
            <w:r>
              <w:br/>
            </w:r>
            <w:r>
              <w:rPr>
                <w:rFonts w:ascii="Times New Roman"/>
                <w:b w:val="false"/>
                <w:i w:val="false"/>
                <w:color w:val="000000"/>
                <w:sz w:val="20"/>
              </w:rPr>
              <w:t>
 тракторы для сельского и лесного хозяйства прочие</w:t>
            </w:r>
          </w:p>
          <w:bookmarkEnd w:id="828"/>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829"/>
          <w:p>
            <w:pPr>
              <w:spacing w:after="20"/>
              <w:ind w:left="20"/>
              <w:jc w:val="both"/>
            </w:pPr>
            <w:r>
              <w:rPr>
                <w:rFonts w:ascii="Times New Roman"/>
                <w:b w:val="false"/>
                <w:i w:val="false"/>
                <w:color w:val="000000"/>
                <w:sz w:val="20"/>
              </w:rPr>
              <w:t xml:space="preserve">
 </w:t>
            </w:r>
            <w:r>
              <w:rPr>
                <w:rFonts w:ascii="Times New Roman"/>
                <w:b/>
                <w:i w:val="false"/>
                <w:color w:val="000000"/>
                <w:sz w:val="20"/>
              </w:rPr>
              <w:t>астық жинайтын комбайндар</w:t>
            </w:r>
            <w:r>
              <w:br/>
            </w:r>
            <w:r>
              <w:rPr>
                <w:rFonts w:ascii="Times New Roman"/>
                <w:b w:val="false"/>
                <w:i w:val="false"/>
                <w:color w:val="000000"/>
                <w:sz w:val="20"/>
              </w:rPr>
              <w:t xml:space="preserve"> комбайны зерноуборочные</w:t>
            </w:r>
          </w:p>
          <w:bookmarkEnd w:id="829"/>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830"/>
          <w:p>
            <w:pPr>
              <w:spacing w:after="20"/>
              <w:ind w:left="20"/>
              <w:jc w:val="both"/>
            </w:pPr>
            <w:r>
              <w:rPr>
                <w:rFonts w:ascii="Times New Roman"/>
                <w:b w:val="false"/>
                <w:i w:val="false"/>
                <w:color w:val="000000"/>
                <w:sz w:val="20"/>
              </w:rPr>
              <w:t xml:space="preserve">
 </w:t>
            </w:r>
            <w:r>
              <w:rPr>
                <w:rFonts w:ascii="Times New Roman"/>
                <w:b/>
                <w:i w:val="false"/>
                <w:color w:val="000000"/>
                <w:sz w:val="20"/>
              </w:rPr>
              <w:t>жүк автомобильдері</w:t>
            </w:r>
            <w:r>
              <w:br/>
            </w:r>
            <w:r>
              <w:rPr>
                <w:rFonts w:ascii="Times New Roman"/>
                <w:b w:val="false"/>
                <w:i w:val="false"/>
                <w:color w:val="000000"/>
                <w:sz w:val="20"/>
              </w:rPr>
              <w:t xml:space="preserve"> автомобили грузовые</w:t>
            </w:r>
          </w:p>
          <w:bookmarkEnd w:id="830"/>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тонна/км</w:t>
            </w:r>
            <w:r>
              <w:br/>
            </w:r>
            <w:r>
              <w:rPr>
                <w:rFonts w:ascii="Times New Roman"/>
                <w:b/>
                <w:i w:val="false"/>
                <w:color w:val="000000"/>
                <w:sz w:val="20"/>
              </w:rPr>
              <w:t>
тонн/км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831"/>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жабдықтарын жалға беру бойынша қызметтер</w:t>
            </w:r>
            <w:r>
              <w:br/>
            </w:r>
            <w:r>
              <w:rPr>
                <w:rFonts w:ascii="Times New Roman"/>
                <w:b w:val="false"/>
                <w:i w:val="false"/>
                <w:color w:val="000000"/>
                <w:sz w:val="20"/>
              </w:rPr>
              <w:t>Услуги по аренде оборудования сельского хозяйства</w:t>
            </w:r>
          </w:p>
          <w:bookmarkEnd w:id="831"/>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айға</w:t>
            </w:r>
            <w:r>
              <w:br/>
            </w:r>
            <w:r>
              <w:rPr>
                <w:rFonts w:ascii="Times New Roman"/>
                <w:b/>
                <w:i w:val="false"/>
                <w:color w:val="000000"/>
                <w:sz w:val="20"/>
              </w:rPr>
              <w:t>
месяц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77.31.10.200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832"/>
          <w:p>
            <w:pPr>
              <w:spacing w:after="20"/>
              <w:ind w:left="20"/>
              <w:jc w:val="both"/>
            </w:pPr>
            <w:r>
              <w:rPr>
                <w:rFonts w:ascii="Times New Roman"/>
                <w:b w:val="false"/>
                <w:i w:val="false"/>
                <w:color w:val="000000"/>
                <w:sz w:val="20"/>
              </w:rPr>
              <w:t>
</w:t>
            </w:r>
            <w:r>
              <w:rPr>
                <w:rFonts w:ascii="Times New Roman"/>
                <w:b/>
                <w:i w:val="false"/>
                <w:color w:val="000000"/>
                <w:sz w:val="20"/>
              </w:rPr>
              <w:t>Үй малына арналған ветеринарлық қызметтер</w:t>
            </w:r>
            <w:r>
              <w:rPr>
                <w:rFonts w:ascii="Times New Roman"/>
                <w:b w:val="false"/>
                <w:i w:val="false"/>
                <w:color w:val="000000"/>
                <w:sz w:val="20"/>
              </w:rPr>
              <w:t xml:space="preserve"> </w:t>
            </w:r>
            <w:r>
              <w:br/>
            </w:r>
            <w:r>
              <w:rPr>
                <w:rFonts w:ascii="Times New Roman"/>
                <w:b w:val="false"/>
                <w:i w:val="false"/>
                <w:color w:val="000000"/>
                <w:sz w:val="20"/>
              </w:rPr>
              <w:t>Услуги ветеринарные для домашнего скота</w:t>
            </w:r>
          </w:p>
          <w:bookmarkEnd w:id="832"/>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w:t>
            </w:r>
            <w:r>
              <w:br/>
            </w:r>
            <w:r>
              <w:rPr>
                <w:rFonts w:ascii="Times New Roman"/>
                <w:b/>
                <w:i w:val="false"/>
                <w:color w:val="000000"/>
                <w:sz w:val="20"/>
              </w:rPr>
              <w:t>
голов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833"/>
          <w:p>
            <w:pPr>
              <w:spacing w:after="20"/>
              <w:ind w:left="20"/>
              <w:jc w:val="both"/>
            </w:pPr>
            <w:r>
              <w:rPr>
                <w:rFonts w:ascii="Times New Roman"/>
                <w:b w:val="false"/>
                <w:i w:val="false"/>
                <w:color w:val="000000"/>
                <w:sz w:val="20"/>
              </w:rPr>
              <w:t>
</w:t>
            </w:r>
            <w:r>
              <w:rPr>
                <w:rFonts w:ascii="Times New Roman"/>
                <w:b/>
                <w:i w:val="false"/>
                <w:color w:val="000000"/>
                <w:sz w:val="20"/>
              </w:rPr>
              <w:t>Өзге де ветеринарлық қызметтер</w:t>
            </w:r>
            <w:r>
              <w:rPr>
                <w:rFonts w:ascii="Times New Roman"/>
                <w:b w:val="false"/>
                <w:i w:val="false"/>
                <w:color w:val="000000"/>
                <w:sz w:val="20"/>
              </w:rPr>
              <w:t xml:space="preserve"> </w:t>
            </w:r>
            <w:r>
              <w:br/>
            </w:r>
            <w:r>
              <w:rPr>
                <w:rFonts w:ascii="Times New Roman"/>
                <w:b w:val="false"/>
                <w:i w:val="false"/>
                <w:color w:val="000000"/>
                <w:sz w:val="20"/>
              </w:rPr>
              <w:t>Услуги ветеринарные прочие</w:t>
            </w:r>
          </w:p>
          <w:bookmarkEnd w:id="833"/>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w:t>
            </w:r>
            <w:r>
              <w:br/>
            </w:r>
            <w:r>
              <w:rPr>
                <w:rFonts w:ascii="Times New Roman"/>
                <w:b/>
                <w:i w:val="false"/>
                <w:color w:val="000000"/>
                <w:sz w:val="20"/>
              </w:rPr>
              <w:t>
голов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3" w:id="83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34"/>
    <w:bookmarkStart w:name="z1604" w:id="835"/>
    <w:p>
      <w:pPr>
        <w:spacing w:after="0"/>
        <w:ind w:left="0"/>
        <w:jc w:val="both"/>
      </w:pPr>
      <w:r>
        <w:rPr>
          <w:rFonts w:ascii="Times New Roman"/>
          <w:b w:val="false"/>
          <w:i w:val="false"/>
          <w:color w:val="000000"/>
          <w:sz w:val="28"/>
        </w:rPr>
        <w:t>
      Примечание</w:t>
      </w:r>
    </w:p>
    <w:bookmarkEnd w:id="835"/>
    <w:bookmarkStart w:name="z1605" w:id="8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Статистикалық нысанға қосымша тоқсанына бір рет толтырылады </w:t>
      </w:r>
    </w:p>
    <w:bookmarkEnd w:id="836"/>
    <w:bookmarkStart w:name="z1606" w:id="8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Приложение к статистической форме заполняется один раз в квартал</w:t>
      </w:r>
    </w:p>
    <w:bookmarkEnd w:id="837"/>
    <w:bookmarkStart w:name="z1607" w:id="83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2-баған есепті жылғы наурызда ғана толтырылады</w:t>
      </w:r>
    </w:p>
    <w:bookmarkEnd w:id="838"/>
    <w:bookmarkStart w:name="z1608" w:id="8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2 заполняется только в марте отчетного года</w:t>
      </w:r>
    </w:p>
    <w:bookmarkEnd w:id="839"/>
    <w:bookmarkStart w:name="z1609" w:id="84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3-баған Қазақстан Республикасы Ұлттық экономика министрлігі Статистика комитетінің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bookmarkEnd w:id="840"/>
    <w:bookmarkStart w:name="z1610" w:id="8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bookmarkEnd w:id="84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 __________________________________________________________ Адрес ____________________________________________</w:t>
      </w:r>
    </w:p>
    <w:p>
      <w:pPr>
        <w:spacing w:after="0"/>
        <w:ind w:left="0"/>
        <w:jc w:val="both"/>
      </w:pPr>
      <w:r>
        <w:rPr>
          <w:rFonts w:ascii="Times New Roman"/>
          <w:b w:val="false"/>
          <w:i w:val="false"/>
          <w:color w:val="000000"/>
          <w:sz w:val="28"/>
        </w:rPr>
        <w:t>
      __________________________________________________________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(респондента)________________________________________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r>
              <w:rPr>
                <w:rFonts w:ascii="Times New Roman"/>
                <w:b w:val="false"/>
                <w:i w:val="false"/>
                <w:color w:val="000000"/>
                <w:sz w:val="20"/>
              </w:rPr>
              <w:t xml:space="preserve">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_____________________________________________________________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(код 261101003, индекс 1-ЦСХ, периодичность месячная)</w:t>
      </w:r>
    </w:p>
    <w:bookmarkStart w:name="z1639" w:id="84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(код 261101003, индекс 1-ЦСХ,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(код 261101003, индекс 1-ЦСХ, периодичность месячная) (далее - статистическая форма).</w:t>
      </w:r>
    </w:p>
    <w:bookmarkEnd w:id="842"/>
    <w:bookmarkStart w:name="z1640" w:id="84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43"/>
    <w:bookmarkStart w:name="z1641" w:id="844"/>
    <w:p>
      <w:pPr>
        <w:spacing w:after="0"/>
        <w:ind w:left="0"/>
        <w:jc w:val="both"/>
      </w:pPr>
      <w:r>
        <w:rPr>
          <w:rFonts w:ascii="Times New Roman"/>
          <w:b w:val="false"/>
          <w:i w:val="false"/>
          <w:color w:val="000000"/>
          <w:sz w:val="28"/>
        </w:rPr>
        <w:t>
      1) товар-представитель - совокупность определенных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844"/>
    <w:bookmarkStart w:name="z1642" w:id="845"/>
    <w:p>
      <w:pPr>
        <w:spacing w:after="0"/>
        <w:ind w:left="0"/>
        <w:jc w:val="both"/>
      </w:pPr>
      <w:r>
        <w:rPr>
          <w:rFonts w:ascii="Times New Roman"/>
          <w:b w:val="false"/>
          <w:i w:val="false"/>
          <w:color w:val="000000"/>
          <w:sz w:val="28"/>
        </w:rPr>
        <w:t>
      2) канал реализации - направление регулярного сбыта произведенной продукции, отобранной для наблюдения.</w:t>
      </w:r>
    </w:p>
    <w:bookmarkEnd w:id="845"/>
    <w:bookmarkStart w:name="z1643" w:id="846"/>
    <w:p>
      <w:pPr>
        <w:spacing w:after="0"/>
        <w:ind w:left="0"/>
        <w:jc w:val="both"/>
      </w:pPr>
      <w:r>
        <w:rPr>
          <w:rFonts w:ascii="Times New Roman"/>
          <w:b w:val="false"/>
          <w:i w:val="false"/>
          <w:color w:val="000000"/>
          <w:sz w:val="28"/>
        </w:rPr>
        <w:t>
      3. В разделе 1 указывается место (область, город, район, населенный пункт) фактического осуществления сельскохозяйственной деятельности, не зависимо от места регистрации.</w:t>
      </w:r>
    </w:p>
    <w:bookmarkEnd w:id="846"/>
    <w:bookmarkStart w:name="z1644" w:id="847"/>
    <w:p>
      <w:pPr>
        <w:spacing w:after="0"/>
        <w:ind w:left="0"/>
        <w:jc w:val="both"/>
      </w:pPr>
      <w:r>
        <w:rPr>
          <w:rFonts w:ascii="Times New Roman"/>
          <w:b w:val="false"/>
          <w:i w:val="false"/>
          <w:color w:val="000000"/>
          <w:sz w:val="28"/>
        </w:rPr>
        <w:t xml:space="preserve">
      4. В разделе 2 в графы В указываются каналы реализации на одну и ту же реализованную сельскохозяйственную продукцию (далее - сельхозпродукция) (товар-представитель). Каналы реализации записываются согласно "Справочнику каналов реализации сельскохозяйственной продукции": </w:t>
      </w:r>
    </w:p>
    <w:bookmarkEnd w:id="847"/>
    <w:bookmarkStart w:name="z1645" w:id="848"/>
    <w:p>
      <w:pPr>
        <w:spacing w:after="0"/>
        <w:ind w:left="0"/>
        <w:jc w:val="both"/>
      </w:pPr>
      <w:r>
        <w:rPr>
          <w:rFonts w:ascii="Times New Roman"/>
          <w:b w:val="false"/>
          <w:i w:val="false"/>
          <w:color w:val="000000"/>
          <w:sz w:val="28"/>
        </w:rPr>
        <w:t xml:space="preserve">
      код 1 - заготовительным организациям; </w:t>
      </w:r>
    </w:p>
    <w:bookmarkEnd w:id="848"/>
    <w:bookmarkStart w:name="z1646" w:id="849"/>
    <w:p>
      <w:pPr>
        <w:spacing w:after="0"/>
        <w:ind w:left="0"/>
        <w:jc w:val="both"/>
      </w:pPr>
      <w:r>
        <w:rPr>
          <w:rFonts w:ascii="Times New Roman"/>
          <w:b w:val="false"/>
          <w:i w:val="false"/>
          <w:color w:val="000000"/>
          <w:sz w:val="28"/>
        </w:rPr>
        <w:t>
      код 2 - перерабатывающим предприятиям;</w:t>
      </w:r>
    </w:p>
    <w:bookmarkEnd w:id="849"/>
    <w:bookmarkStart w:name="z1647" w:id="850"/>
    <w:p>
      <w:pPr>
        <w:spacing w:after="0"/>
        <w:ind w:left="0"/>
        <w:jc w:val="both"/>
      </w:pPr>
      <w:r>
        <w:rPr>
          <w:rFonts w:ascii="Times New Roman"/>
          <w:b w:val="false"/>
          <w:i w:val="false"/>
          <w:color w:val="000000"/>
          <w:sz w:val="28"/>
        </w:rPr>
        <w:t xml:space="preserve">
      код 3.1 - на рынках; </w:t>
      </w:r>
    </w:p>
    <w:bookmarkEnd w:id="850"/>
    <w:bookmarkStart w:name="z1648" w:id="851"/>
    <w:p>
      <w:pPr>
        <w:spacing w:after="0"/>
        <w:ind w:left="0"/>
        <w:jc w:val="both"/>
      </w:pPr>
      <w:r>
        <w:rPr>
          <w:rFonts w:ascii="Times New Roman"/>
          <w:b w:val="false"/>
          <w:i w:val="false"/>
          <w:color w:val="000000"/>
          <w:sz w:val="28"/>
        </w:rPr>
        <w:t xml:space="preserve">
      код 3.2 - в магазинах, ларьках, палатках расположенных на территории предприятия; </w:t>
      </w:r>
    </w:p>
    <w:bookmarkEnd w:id="851"/>
    <w:bookmarkStart w:name="z1649" w:id="852"/>
    <w:p>
      <w:pPr>
        <w:spacing w:after="0"/>
        <w:ind w:left="0"/>
        <w:jc w:val="both"/>
      </w:pPr>
      <w:r>
        <w:rPr>
          <w:rFonts w:ascii="Times New Roman"/>
          <w:b w:val="false"/>
          <w:i w:val="false"/>
          <w:color w:val="000000"/>
          <w:sz w:val="28"/>
        </w:rPr>
        <w:t>
      код 3.3 - непосредственно предприятием населению;</w:t>
      </w:r>
    </w:p>
    <w:bookmarkEnd w:id="852"/>
    <w:bookmarkStart w:name="z1650" w:id="853"/>
    <w:p>
      <w:pPr>
        <w:spacing w:after="0"/>
        <w:ind w:left="0"/>
        <w:jc w:val="both"/>
      </w:pPr>
      <w:r>
        <w:rPr>
          <w:rFonts w:ascii="Times New Roman"/>
          <w:b w:val="false"/>
          <w:i w:val="false"/>
          <w:color w:val="000000"/>
          <w:sz w:val="28"/>
        </w:rPr>
        <w:t>
      код 4 - на экспорт;</w:t>
      </w:r>
    </w:p>
    <w:bookmarkEnd w:id="853"/>
    <w:bookmarkStart w:name="z1651" w:id="854"/>
    <w:p>
      <w:pPr>
        <w:spacing w:after="0"/>
        <w:ind w:left="0"/>
        <w:jc w:val="both"/>
      </w:pPr>
      <w:r>
        <w:rPr>
          <w:rFonts w:ascii="Times New Roman"/>
          <w:b w:val="false"/>
          <w:i w:val="false"/>
          <w:color w:val="000000"/>
          <w:sz w:val="28"/>
        </w:rPr>
        <w:t xml:space="preserve">
      код 6 - иное. </w:t>
      </w:r>
    </w:p>
    <w:bookmarkEnd w:id="854"/>
    <w:bookmarkStart w:name="z1652" w:id="855"/>
    <w:p>
      <w:pPr>
        <w:spacing w:after="0"/>
        <w:ind w:left="0"/>
        <w:jc w:val="both"/>
      </w:pPr>
      <w:r>
        <w:rPr>
          <w:rFonts w:ascii="Times New Roman"/>
          <w:b w:val="false"/>
          <w:i w:val="false"/>
          <w:color w:val="000000"/>
          <w:sz w:val="28"/>
        </w:rPr>
        <w:t xml:space="preserve">
      5. В графе 1 указываются цены на сельхозпродукцию, реализованную в период с 1 по 15 число отчетного периода. Если в установленный период реализация продукции не производилась, приводятся данные о ценах реализации в конце второй половины предыдущего месяца с 16 по 30 (31) число. </w:t>
      </w:r>
    </w:p>
    <w:bookmarkEnd w:id="855"/>
    <w:bookmarkStart w:name="z1653" w:id="856"/>
    <w:p>
      <w:pPr>
        <w:spacing w:after="0"/>
        <w:ind w:left="0"/>
        <w:jc w:val="both"/>
      </w:pPr>
      <w:r>
        <w:rPr>
          <w:rFonts w:ascii="Times New Roman"/>
          <w:b w:val="false"/>
          <w:i w:val="false"/>
          <w:color w:val="000000"/>
          <w:sz w:val="28"/>
        </w:rPr>
        <w:t>
      Если в указанный период по отобранному товару-представителю и каналу реализации совершены несколько операций, и при этом цены реализации по ним разные, указывается цена реализации наибольшего объема. При этом сначала наибольший объем реализации определяется в период с 1 по 15 число отчетного месяца, и только если в этот период не было реализации, указывается цена реализации наибольшего объема в период с 16 по 30 (31) число предыдущего месяца.</w:t>
      </w:r>
    </w:p>
    <w:bookmarkEnd w:id="856"/>
    <w:bookmarkStart w:name="z1654" w:id="857"/>
    <w:p>
      <w:pPr>
        <w:spacing w:after="0"/>
        <w:ind w:left="0"/>
        <w:jc w:val="both"/>
      </w:pPr>
      <w:r>
        <w:rPr>
          <w:rFonts w:ascii="Times New Roman"/>
          <w:b w:val="false"/>
          <w:i w:val="false"/>
          <w:color w:val="000000"/>
          <w:sz w:val="28"/>
        </w:rPr>
        <w:t>
      При отсутствии реализации сельхозпродукции в графе 1 (цена отчетного месяца), проставляется цифра 0 (ноль) (нет реализации).</w:t>
      </w:r>
    </w:p>
    <w:bookmarkEnd w:id="857"/>
    <w:bookmarkStart w:name="z1655" w:id="858"/>
    <w:p>
      <w:pPr>
        <w:spacing w:after="0"/>
        <w:ind w:left="0"/>
        <w:jc w:val="both"/>
      </w:pPr>
      <w:r>
        <w:rPr>
          <w:rFonts w:ascii="Times New Roman"/>
          <w:b w:val="false"/>
          <w:i w:val="false"/>
          <w:color w:val="000000"/>
          <w:sz w:val="28"/>
        </w:rPr>
        <w:t xml:space="preserve">
      В январе отчетного года заполняются графы 1, 2 и В по всем позициям, отобранным для наблюдения. В графе 2 (цена месяца последней реализации) проставляется цена за месяц последней реализации продукции в предыдущем году. </w:t>
      </w:r>
    </w:p>
    <w:bookmarkEnd w:id="858"/>
    <w:bookmarkStart w:name="z1656" w:id="859"/>
    <w:p>
      <w:pPr>
        <w:spacing w:after="0"/>
        <w:ind w:left="0"/>
        <w:jc w:val="both"/>
      </w:pPr>
      <w:r>
        <w:rPr>
          <w:rFonts w:ascii="Times New Roman"/>
          <w:b w:val="false"/>
          <w:i w:val="false"/>
          <w:color w:val="000000"/>
          <w:sz w:val="28"/>
        </w:rPr>
        <w:t>
      6. Отобранные для регистрации цен товары-представители и их характеристики остаются неизменными на протяжении всего отчетного периода.</w:t>
      </w:r>
    </w:p>
    <w:bookmarkEnd w:id="859"/>
    <w:bookmarkStart w:name="z1657" w:id="860"/>
    <w:p>
      <w:pPr>
        <w:spacing w:after="0"/>
        <w:ind w:left="0"/>
        <w:jc w:val="both"/>
      </w:pPr>
      <w:r>
        <w:rPr>
          <w:rFonts w:ascii="Times New Roman"/>
          <w:b w:val="false"/>
          <w:i w:val="false"/>
          <w:color w:val="000000"/>
          <w:sz w:val="28"/>
        </w:rPr>
        <w:t>
      7. Регистрации не подлежат цены на семенной и элитный материал, племенной скот и скот, проданный биофабрикам (биокомбинатам), суточный молодняк птицы, при обновлении поголовья основного стада, на подвиды сельскохозяйственной продукции, используемой как средства производства внутри хозяйства (например, молоко для кормления телят).</w:t>
      </w:r>
    </w:p>
    <w:bookmarkEnd w:id="860"/>
    <w:bookmarkStart w:name="z1658" w:id="861"/>
    <w:p>
      <w:pPr>
        <w:spacing w:after="0"/>
        <w:ind w:left="0"/>
        <w:jc w:val="both"/>
      </w:pPr>
      <w:r>
        <w:rPr>
          <w:rFonts w:ascii="Times New Roman"/>
          <w:b w:val="false"/>
          <w:i w:val="false"/>
          <w:color w:val="000000"/>
          <w:sz w:val="28"/>
        </w:rPr>
        <w:t xml:space="preserve">
      8. В разделе 3 указывается стоимость реализованной продукции растениеводства за предыдущий месяц (с 1 по 31 число). </w:t>
      </w:r>
    </w:p>
    <w:bookmarkEnd w:id="861"/>
    <w:bookmarkStart w:name="z1659" w:id="862"/>
    <w:p>
      <w:pPr>
        <w:spacing w:after="0"/>
        <w:ind w:left="0"/>
        <w:jc w:val="both"/>
      </w:pPr>
      <w:r>
        <w:rPr>
          <w:rFonts w:ascii="Times New Roman"/>
          <w:b w:val="false"/>
          <w:i w:val="false"/>
          <w:color w:val="000000"/>
          <w:sz w:val="28"/>
        </w:rPr>
        <w:t xml:space="preserve">
      9. Заполнение Приложения к статистической форме производится 15 числа последнего месяца отчетного квартала (март, июнь, сентябрь, декабрь) на услуги, приобретенные сельхозпроизводителем у сторонних организаций или оказываемые самим сельхозпроизводителем на сторону. </w:t>
      </w:r>
    </w:p>
    <w:bookmarkEnd w:id="862"/>
    <w:bookmarkStart w:name="z1660" w:id="863"/>
    <w:p>
      <w:pPr>
        <w:spacing w:after="0"/>
        <w:ind w:left="0"/>
        <w:jc w:val="both"/>
      </w:pPr>
      <w:r>
        <w:rPr>
          <w:rFonts w:ascii="Times New Roman"/>
          <w:b w:val="false"/>
          <w:i w:val="false"/>
          <w:color w:val="000000"/>
          <w:sz w:val="28"/>
        </w:rPr>
        <w:t>
      Если в течение отчетного квартала одна и та же услуга приобреталась несколько раз, то рассчитывается средняя цена на услугу. Цены на приобретенные услуги регистрируются без учета стоимости материалов, использованных при их выполнении. Исключение составляют ветеринарные услуги, в случае, когда расценки на услугу зависят от стоимости лекарственного препарата.</w:t>
      </w:r>
    </w:p>
    <w:bookmarkEnd w:id="863"/>
    <w:bookmarkStart w:name="z1661" w:id="864"/>
    <w:p>
      <w:pPr>
        <w:spacing w:after="0"/>
        <w:ind w:left="0"/>
        <w:jc w:val="both"/>
      </w:pPr>
      <w:r>
        <w:rPr>
          <w:rFonts w:ascii="Times New Roman"/>
          <w:b w:val="false"/>
          <w:i w:val="false"/>
          <w:color w:val="000000"/>
          <w:sz w:val="28"/>
        </w:rPr>
        <w:t xml:space="preserve">
      В марте заполняются графы 1 и 2. В графе 2 проставляется цена последней приобретенной услуги в предыдущем году. В последующих кварталах, в случае отсутствия факта приобретения услуги, в графе 1 (цена отчетного квартала) проставляется цифра 0 (ноль) (нет услуги). </w:t>
      </w:r>
    </w:p>
    <w:bookmarkEnd w:id="864"/>
    <w:bookmarkStart w:name="z1662" w:id="865"/>
    <w:p>
      <w:pPr>
        <w:spacing w:after="0"/>
        <w:ind w:left="0"/>
        <w:jc w:val="both"/>
      </w:pPr>
      <w:r>
        <w:rPr>
          <w:rFonts w:ascii="Times New Roman"/>
          <w:b w:val="false"/>
          <w:i w:val="false"/>
          <w:color w:val="000000"/>
          <w:sz w:val="28"/>
        </w:rPr>
        <w:t>
      Услуги по аренде машин сельского хозяйства (код 77.31.10.100) отражают затраты на оплату арендованной техники в отчетном квартале. Цена услуги за аренду тракторов и комбайнов (коды 28.30.2 и 28.30.59.100) указывается в расчете за один гектар, автомобилей грузовых (код 29.10.4) - в расчете за одну тонну перевезенного груза на расстояние одного километра.</w:t>
      </w:r>
    </w:p>
    <w:bookmarkEnd w:id="865"/>
    <w:bookmarkStart w:name="z1663" w:id="866"/>
    <w:p>
      <w:pPr>
        <w:spacing w:after="0"/>
        <w:ind w:left="0"/>
        <w:jc w:val="both"/>
      </w:pPr>
      <w:r>
        <w:rPr>
          <w:rFonts w:ascii="Times New Roman"/>
          <w:b w:val="false"/>
          <w:i w:val="false"/>
          <w:color w:val="000000"/>
          <w:sz w:val="28"/>
        </w:rPr>
        <w:t>
      Услуги по аренде оборудования сельского хозяйства (код 77.31.10.200) отражают затраты на оплату арендованного оборудования в расчете за один месяц квартала на одну единицу оборудования.</w:t>
      </w:r>
    </w:p>
    <w:bookmarkEnd w:id="866"/>
    <w:bookmarkStart w:name="z1664" w:id="867"/>
    <w:p>
      <w:pPr>
        <w:spacing w:after="0"/>
        <w:ind w:left="0"/>
        <w:jc w:val="both"/>
      </w:pPr>
      <w:r>
        <w:rPr>
          <w:rFonts w:ascii="Times New Roman"/>
          <w:b w:val="false"/>
          <w:i w:val="false"/>
          <w:color w:val="000000"/>
          <w:sz w:val="28"/>
        </w:rPr>
        <w:t xml:space="preserve">
      По услугам ветеринарным для домашнего скота (код 75.00.12) проставляется один из видов услуг: по осмотру или вакцинации скота (например, от туберкулеза, бруцеллеза) в расчете за одну голову. </w:t>
      </w:r>
    </w:p>
    <w:bookmarkEnd w:id="867"/>
    <w:bookmarkStart w:name="z1665" w:id="868"/>
    <w:p>
      <w:pPr>
        <w:spacing w:after="0"/>
        <w:ind w:left="0"/>
        <w:jc w:val="both"/>
      </w:pPr>
      <w:r>
        <w:rPr>
          <w:rFonts w:ascii="Times New Roman"/>
          <w:b w:val="false"/>
          <w:i w:val="false"/>
          <w:color w:val="000000"/>
          <w:sz w:val="28"/>
        </w:rPr>
        <w:t xml:space="preserve">
      Не регистрируются цены на услуги, приобретенные по очень низким или высоким ценам из-за некомплектности услуг. </w:t>
      </w:r>
    </w:p>
    <w:bookmarkEnd w:id="868"/>
    <w:bookmarkStart w:name="z1666" w:id="869"/>
    <w:p>
      <w:pPr>
        <w:spacing w:after="0"/>
        <w:ind w:left="0"/>
        <w:jc w:val="both"/>
      </w:pPr>
      <w:r>
        <w:rPr>
          <w:rFonts w:ascii="Times New Roman"/>
          <w:b w:val="false"/>
          <w:i w:val="false"/>
          <w:color w:val="000000"/>
          <w:sz w:val="28"/>
        </w:rPr>
        <w:t>
      10. Графа 3 раздела 2 и Приложения к статистической форме заполняется при изменении цены в обязательном порядке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или предоставляемому респондентам органами статистики. По каждому товару-представителю (услуге) может быть указана одна или несколько причин. При выборе кода "Другие причины" в графе 3 прописывается причина, не включенная в Справочник причин изменения цены.</w:t>
      </w:r>
    </w:p>
    <w:bookmarkEnd w:id="869"/>
    <w:bookmarkStart w:name="z1667" w:id="870"/>
    <w:p>
      <w:pPr>
        <w:spacing w:after="0"/>
        <w:ind w:left="0"/>
        <w:jc w:val="both"/>
      </w:pPr>
      <w:r>
        <w:rPr>
          <w:rFonts w:ascii="Times New Roman"/>
          <w:b w:val="false"/>
          <w:i w:val="false"/>
          <w:color w:val="000000"/>
          <w:sz w:val="28"/>
        </w:rPr>
        <w:t>
      11. Цена за единицу измерения на продукцию (товары-представители) приводится в целых числах, на приобретенные услуги - с двумя знаками после запятой.</w:t>
      </w:r>
    </w:p>
    <w:bookmarkEnd w:id="870"/>
    <w:bookmarkStart w:name="z1668" w:id="871"/>
    <w:p>
      <w:pPr>
        <w:spacing w:after="0"/>
        <w:ind w:left="0"/>
        <w:jc w:val="both"/>
      </w:pPr>
      <w:r>
        <w:rPr>
          <w:rFonts w:ascii="Times New Roman"/>
          <w:b w:val="false"/>
          <w:i w:val="false"/>
          <w:color w:val="000000"/>
          <w:sz w:val="28"/>
        </w:rPr>
        <w:t>
      12.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871"/>
    <w:bookmarkStart w:name="z1669" w:id="872"/>
    <w:p>
      <w:pPr>
        <w:spacing w:after="0"/>
        <w:ind w:left="0"/>
        <w:jc w:val="both"/>
      </w:pPr>
      <w:r>
        <w:rPr>
          <w:rFonts w:ascii="Times New Roman"/>
          <w:b w:val="false"/>
          <w:i w:val="false"/>
          <w:color w:val="000000"/>
          <w:sz w:val="28"/>
        </w:rPr>
        <w:t>
      13.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872"/>
    <w:bookmarkStart w:name="z1670" w:id="873"/>
    <w:p>
      <w:pPr>
        <w:spacing w:after="0"/>
        <w:ind w:left="0"/>
        <w:jc w:val="both"/>
      </w:pPr>
      <w:r>
        <w:rPr>
          <w:rFonts w:ascii="Times New Roman"/>
          <w:b w:val="false"/>
          <w:i w:val="false"/>
          <w:color w:val="000000"/>
          <w:sz w:val="28"/>
        </w:rPr>
        <w:t xml:space="preserve">
      Примечание: х - данная позиция не подлежит заполнению. </w:t>
      </w:r>
    </w:p>
    <w:bookmarkEnd w:id="873"/>
    <w:bookmarkStart w:name="z1671" w:id="874"/>
    <w:p>
      <w:pPr>
        <w:spacing w:after="0"/>
        <w:ind w:left="0"/>
        <w:jc w:val="both"/>
      </w:pPr>
      <w:r>
        <w:rPr>
          <w:rFonts w:ascii="Times New Roman"/>
          <w:b w:val="false"/>
          <w:i w:val="false"/>
          <w:color w:val="000000"/>
          <w:sz w:val="28"/>
        </w:rPr>
        <w:t xml:space="preserve">
      14. Арифметико-логический контроль: </w:t>
      </w:r>
    </w:p>
    <w:bookmarkEnd w:id="874"/>
    <w:bookmarkStart w:name="z1672" w:id="875"/>
    <w:p>
      <w:pPr>
        <w:spacing w:after="0"/>
        <w:ind w:left="0"/>
        <w:jc w:val="both"/>
      </w:pPr>
      <w:r>
        <w:rPr>
          <w:rFonts w:ascii="Times New Roman"/>
          <w:b w:val="false"/>
          <w:i w:val="false"/>
          <w:color w:val="000000"/>
          <w:sz w:val="28"/>
        </w:rPr>
        <w:t xml:space="preserve">
      Раздел 2. "Цены на продукцию сельского хозяйства": </w:t>
      </w:r>
    </w:p>
    <w:bookmarkEnd w:id="875"/>
    <w:bookmarkStart w:name="z1673" w:id="876"/>
    <w:p>
      <w:pPr>
        <w:spacing w:after="0"/>
        <w:ind w:left="0"/>
        <w:jc w:val="both"/>
      </w:pPr>
      <w:r>
        <w:rPr>
          <w:rFonts w:ascii="Times New Roman"/>
          <w:b w:val="false"/>
          <w:i w:val="false"/>
          <w:color w:val="000000"/>
          <w:sz w:val="28"/>
        </w:rPr>
        <w:t xml:space="preserve">
      1) если в отчетном месяце заполнена графа 1 по позиции, то заполняется графа В; </w:t>
      </w:r>
    </w:p>
    <w:bookmarkEnd w:id="876"/>
    <w:bookmarkStart w:name="z1674" w:id="877"/>
    <w:p>
      <w:pPr>
        <w:spacing w:after="0"/>
        <w:ind w:left="0"/>
        <w:jc w:val="both"/>
      </w:pPr>
      <w:r>
        <w:rPr>
          <w:rFonts w:ascii="Times New Roman"/>
          <w:b w:val="false"/>
          <w:i w:val="false"/>
          <w:color w:val="000000"/>
          <w:sz w:val="28"/>
        </w:rPr>
        <w:t>
      2) в январе отчетного года заполнение графы 2 и В - обязательно.</w:t>
      </w:r>
    </w:p>
    <w:bookmarkEnd w:id="877"/>
    <w:bookmarkStart w:name="z1675" w:id="878"/>
    <w:p>
      <w:pPr>
        <w:spacing w:after="0"/>
        <w:ind w:left="0"/>
        <w:jc w:val="both"/>
      </w:pPr>
      <w:r>
        <w:rPr>
          <w:rFonts w:ascii="Times New Roman"/>
          <w:b w:val="false"/>
          <w:i w:val="false"/>
          <w:color w:val="000000"/>
          <w:sz w:val="28"/>
        </w:rPr>
        <w:t>
      Раздел 3. "Стоимость реализованной продукции":</w:t>
      </w:r>
    </w:p>
    <w:bookmarkEnd w:id="878"/>
    <w:bookmarkStart w:name="z1676" w:id="879"/>
    <w:p>
      <w:pPr>
        <w:spacing w:after="0"/>
        <w:ind w:left="0"/>
        <w:jc w:val="both"/>
      </w:pPr>
      <w:r>
        <w:rPr>
          <w:rFonts w:ascii="Times New Roman"/>
          <w:b w:val="false"/>
          <w:i w:val="false"/>
          <w:color w:val="000000"/>
          <w:sz w:val="28"/>
        </w:rPr>
        <w:t>
      1) если в отчетном месяце по видам продукции, указанным в разделе 3, проставлена цена в графе 1 раздела 2, то заполнение раздела 3 в следующем месяце по аналогичным видам продукции обязательно.</w:t>
      </w:r>
    </w:p>
    <w:bookmarkEnd w:id="879"/>
    <w:bookmarkStart w:name="z1677" w:id="880"/>
    <w:p>
      <w:pPr>
        <w:spacing w:after="0"/>
        <w:ind w:left="0"/>
        <w:jc w:val="both"/>
      </w:pPr>
      <w:r>
        <w:rPr>
          <w:rFonts w:ascii="Times New Roman"/>
          <w:b w:val="false"/>
          <w:i w:val="false"/>
          <w:color w:val="000000"/>
          <w:sz w:val="28"/>
        </w:rPr>
        <w:t xml:space="preserve">
      Приложение к статистической форме "Цены на приобретенные услуги": </w:t>
      </w:r>
    </w:p>
    <w:bookmarkEnd w:id="880"/>
    <w:bookmarkStart w:name="z1678" w:id="881"/>
    <w:p>
      <w:pPr>
        <w:spacing w:after="0"/>
        <w:ind w:left="0"/>
        <w:jc w:val="both"/>
      </w:pPr>
      <w:r>
        <w:rPr>
          <w:rFonts w:ascii="Times New Roman"/>
          <w:b w:val="false"/>
          <w:i w:val="false"/>
          <w:color w:val="000000"/>
          <w:sz w:val="28"/>
        </w:rPr>
        <w:t>
      1) в марте отчетного года заполнение графы 2 - обязательно.</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1"/>
        <w:gridCol w:w="2255"/>
        <w:gridCol w:w="86"/>
        <w:gridCol w:w="5033"/>
        <w:gridCol w:w="9187"/>
        <w:gridCol w:w="105"/>
        <w:gridCol w:w="96"/>
        <w:gridCol w:w="96"/>
        <w:gridCol w:w="1"/>
        <w:gridCol w:w="2337"/>
        <w:gridCol w:w="1"/>
        <w:gridCol w:w="97"/>
        <w:gridCol w:w="97"/>
        <w:gridCol w:w="97"/>
        <w:gridCol w:w="97"/>
        <w:gridCol w:w="1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882"/>
          <w:p>
            <w:pPr>
              <w:spacing w:after="20"/>
              <w:ind w:left="20"/>
              <w:jc w:val="both"/>
            </w:pPr>
          </w:p>
          <w:bookmarkEnd w:id="882"/>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2015 жылғы</w:t>
            </w:r>
            <w:r>
              <w:br/>
            </w:r>
            <w:r>
              <w:rPr>
                <w:rFonts w:ascii="Times New Roman"/>
                <w:b/>
                <w:i w:val="false"/>
                <w:color w:val="000000"/>
                <w:sz w:val="20"/>
              </w:rPr>
              <w:t>8 қыркүйектегі № 137 бұйрығына 33-қосымша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88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883"/>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уақыт, сағатпен </w:t>
                  </w:r>
                  <w:r>
                    <w:rPr>
                      <w:rFonts w:ascii="Times New Roman"/>
                      <w:b/>
                      <w:i w:val="false"/>
                      <w:color w:val="000000"/>
                      <w:sz w:val="20"/>
                    </w:rPr>
                    <w:t>(қажеттiсiн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884"/>
                <w:p>
                  <w:pPr>
                    <w:spacing w:after="20"/>
                    <w:ind w:left="20"/>
                    <w:jc w:val="both"/>
                  </w:pPr>
                  <w:r>
                    <w:rPr>
                      <w:rFonts w:ascii="Times New Roman"/>
                      <w:b w:val="false"/>
                      <w:i w:val="false"/>
                      <w:color w:val="000000"/>
                      <w:sz w:val="20"/>
                    </w:rPr>
                    <w:t>
до 1 часа</w:t>
                  </w:r>
                </w:p>
                <w:bookmarkEnd w:id="8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88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885"/>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88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8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88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261101007</w:t>
            </w:r>
            <w:r>
              <w:br/>
            </w:r>
            <w:r>
              <w:rPr>
                <w:rFonts w:ascii="Times New Roman"/>
                <w:b w:val="false"/>
                <w:i w:val="false"/>
                <w:color w:val="000000"/>
                <w:sz w:val="20"/>
              </w:rPr>
              <w:t>
Код статистической формы 261101007</w:t>
            </w:r>
          </w:p>
          <w:bookmarkEnd w:id="887"/>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888"/>
          <w:p>
            <w:pPr>
              <w:spacing w:after="20"/>
              <w:ind w:left="20"/>
              <w:jc w:val="both"/>
            </w:pPr>
            <w:r>
              <w:rPr>
                <w:rFonts w:ascii="Times New Roman"/>
                <w:b w:val="false"/>
                <w:i w:val="false"/>
                <w:color w:val="000000"/>
                <w:sz w:val="20"/>
              </w:rPr>
              <w:t>
</w:t>
            </w:r>
            <w:r>
              <w:rPr>
                <w:rFonts w:ascii="Times New Roman"/>
                <w:b/>
                <w:i w:val="false"/>
                <w:color w:val="000000"/>
                <w:sz w:val="20"/>
              </w:rPr>
              <w:t>Тауарлардың, өнімдердің экспорттық жеткізілімдері мен</w:t>
            </w:r>
            <w:r>
              <w:br/>
            </w:r>
            <w:r>
              <w:rPr>
                <w:rFonts w:ascii="Times New Roman"/>
                <w:b w:val="false"/>
                <w:i w:val="false"/>
                <w:color w:val="000000"/>
                <w:sz w:val="20"/>
              </w:rPr>
              <w:t>
</w:t>
            </w:r>
            <w:r>
              <w:rPr>
                <w:rFonts w:ascii="Times New Roman"/>
                <w:b/>
                <w:i w:val="false"/>
                <w:color w:val="000000"/>
                <w:sz w:val="20"/>
              </w:rPr>
              <w:t>импорттық түсімдерінің бағасы туралы есеп</w:t>
            </w:r>
          </w:p>
          <w:bookmarkEnd w:id="8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889"/>
          <w:p>
            <w:pPr>
              <w:spacing w:after="20"/>
              <w:ind w:left="20"/>
              <w:jc w:val="both"/>
            </w:pPr>
            <w:r>
              <w:rPr>
                <w:rFonts w:ascii="Times New Roman"/>
                <w:b w:val="false"/>
                <w:i w:val="false"/>
                <w:color w:val="000000"/>
                <w:sz w:val="20"/>
              </w:rPr>
              <w:t>
</w:t>
            </w:r>
            <w:r>
              <w:rPr>
                <w:rFonts w:ascii="Times New Roman"/>
                <w:b/>
                <w:i w:val="false"/>
                <w:color w:val="000000"/>
                <w:sz w:val="20"/>
              </w:rPr>
              <w:t>1-Ц (экспорт, импорт)</w:t>
            </w:r>
          </w:p>
          <w:bookmarkEnd w:id="889"/>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w:t>
            </w:r>
            <w:r>
              <w:br/>
            </w:r>
            <w:r>
              <w:rPr>
                <w:rFonts w:ascii="Times New Roman"/>
                <w:b w:val="false"/>
                <w:i w:val="false"/>
                <w:color w:val="000000"/>
                <w:sz w:val="20"/>
              </w:rPr>
              <w:t>
товаров,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890"/>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8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891"/>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891"/>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xml:space="preserve"> </w:t>
            </w:r>
            <w:r>
              <w:br/>
            </w:r>
            <w:r>
              <w:rPr>
                <w:rFonts w:ascii="Times New Roman"/>
                <w:b w:val="false"/>
                <w:i w:val="false"/>
                <w:color w:val="000000"/>
                <w:sz w:val="20"/>
              </w:rPr>
              <w:t>месяц</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892"/>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892"/>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893"/>
          <w:p>
            <w:pPr>
              <w:spacing w:after="20"/>
              <w:ind w:left="20"/>
              <w:jc w:val="both"/>
            </w:pPr>
            <w:r>
              <w:rPr>
                <w:rFonts w:ascii="Times New Roman"/>
                <w:b w:val="false"/>
                <w:i w:val="false"/>
                <w:color w:val="000000"/>
                <w:sz w:val="20"/>
              </w:rPr>
              <w:t>
</w:t>
            </w:r>
            <w:r>
              <w:rPr>
                <w:rFonts w:ascii="Times New Roman"/>
                <w:b/>
                <w:i w:val="false"/>
                <w:color w:val="000000"/>
                <w:sz w:val="20"/>
              </w:rPr>
              <w:t>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bookmarkEnd w:id="893"/>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894"/>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15-күніне (қоса алғанда) дейін</w:t>
            </w:r>
            <w:r>
              <w:br/>
            </w:r>
            <w:r>
              <w:rPr>
                <w:rFonts w:ascii="Times New Roman"/>
                <w:b w:val="false"/>
                <w:i w:val="false"/>
                <w:color w:val="000000"/>
                <w:sz w:val="20"/>
              </w:rPr>
              <w:t>
Срок представления – до 15 числа (включительно) отчетного периода</w:t>
            </w:r>
          </w:p>
          <w:bookmarkEnd w:id="894"/>
        </w:tc>
      </w:tr>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895"/>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8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0" w:id="896"/>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Тауарлардың, өнімдердің экспорттық жеткізілімдерінің Қазақстан Республикасының шекарасына дейін тасымалдануы бойынша олардың құнын және шығындарын қамтитын бағасын өлшем бірлігіне жасалған мәміленің валютасымен көрсетіңіз</w:t>
      </w:r>
    </w:p>
    <w:bookmarkEnd w:id="896"/>
    <w:bookmarkStart w:name="z1701" w:id="897"/>
    <w:p>
      <w:pPr>
        <w:spacing w:after="0"/>
        <w:ind w:left="0"/>
        <w:jc w:val="both"/>
      </w:pPr>
      <w:r>
        <w:rPr>
          <w:rFonts w:ascii="Times New Roman"/>
          <w:b w:val="false"/>
          <w:i w:val="false"/>
          <w:color w:val="000000"/>
          <w:sz w:val="28"/>
        </w:rPr>
        <w:t>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2557"/>
        <w:gridCol w:w="1181"/>
        <w:gridCol w:w="1181"/>
        <w:gridCol w:w="747"/>
        <w:gridCol w:w="1253"/>
        <w:gridCol w:w="1036"/>
        <w:gridCol w:w="780"/>
        <w:gridCol w:w="1182"/>
        <w:gridCol w:w="780"/>
        <w:gridCol w:w="781"/>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br/>
            </w:r>
            <w:r>
              <w:rPr>
                <w:rFonts w:ascii="Times New Roman"/>
                <w:b/>
                <w:i w:val="false"/>
                <w:color w:val="000000"/>
                <w:sz w:val="20"/>
              </w:rPr>
              <w:t>
</w:t>
            </w:r>
            <w:r>
              <w:rPr>
                <w:rFonts w:ascii="Times New Roman"/>
                <w:b/>
                <w:i w:val="false"/>
                <w:color w:val="000000"/>
                <w:sz w:val="20"/>
              </w:rPr>
              <w:t>Наименование товара, продукции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1</w:t>
            </w:r>
            <w:r>
              <w:br/>
            </w:r>
            <w:r>
              <w:rPr>
                <w:rFonts w:ascii="Times New Roman"/>
                <w:b/>
                <w:i w:val="false"/>
                <w:color w:val="000000"/>
                <w:sz w:val="20"/>
              </w:rPr>
              <w:t>
Код товара, продукции</w:t>
            </w:r>
            <w:r>
              <w:rPr>
                <w:rFonts w:ascii="Times New Roman"/>
                <w:b/>
                <w:i w:val="false"/>
                <w:color w:val="000000"/>
                <w:vertAlign w:val="superscript"/>
              </w:rPr>
              <w:t>1</w:t>
            </w:r>
            <w:r>
              <w:rPr>
                <w:rFonts w:ascii="Times New Roman"/>
                <w:b/>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 тауар сипаттамасы</w:t>
            </w:r>
            <w:r>
              <w:br/>
            </w:r>
            <w:r>
              <w:rPr>
                <w:rFonts w:ascii="Times New Roman"/>
                <w:b/>
                <w:i w:val="false"/>
                <w:color w:val="000000"/>
                <w:sz w:val="20"/>
              </w:rPr>
              <w:t>
Характеристика товара-представителя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Межелі елі</w:t>
            </w:r>
            <w:r>
              <w:rPr>
                <w:rFonts w:ascii="Times New Roman"/>
                <w:b/>
                <w:i w:val="false"/>
                <w:color w:val="000000"/>
                <w:vertAlign w:val="superscript"/>
              </w:rPr>
              <w:t>2</w:t>
            </w:r>
            <w:r>
              <w:br/>
            </w:r>
            <w:r>
              <w:rPr>
                <w:rFonts w:ascii="Times New Roman"/>
                <w:b/>
                <w:i w:val="false"/>
                <w:color w:val="000000"/>
                <w:sz w:val="20"/>
              </w:rPr>
              <w:t>
Страна назначения</w:t>
            </w:r>
            <w:r>
              <w:rPr>
                <w:rFonts w:ascii="Times New Roman"/>
                <w:b/>
                <w:i w:val="false"/>
                <w:color w:val="000000"/>
                <w:vertAlign w:val="superscript"/>
              </w:rPr>
              <w:t>2</w:t>
            </w:r>
            <w:r>
              <w:rPr>
                <w:rFonts w:ascii="Times New Roman"/>
                <w:b/>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3</w:t>
            </w:r>
            <w:r>
              <w:br/>
            </w:r>
            <w:r>
              <w:rPr>
                <w:rFonts w:ascii="Times New Roman"/>
                <w:b/>
                <w:i w:val="false"/>
                <w:color w:val="000000"/>
                <w:sz w:val="20"/>
              </w:rPr>
              <w:t>
Код условия поставки</w:t>
            </w:r>
            <w:r>
              <w:rPr>
                <w:rFonts w:ascii="Times New Roman"/>
                <w:b/>
                <w:i w:val="false"/>
                <w:color w:val="000000"/>
                <w:vertAlign w:val="superscript"/>
              </w:rPr>
              <w:t>3</w:t>
            </w:r>
            <w:r>
              <w:rPr>
                <w:rFonts w:ascii="Times New Roman"/>
                <w:b/>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w:t>
            </w:r>
            <w:r>
              <w:rPr>
                <w:rFonts w:ascii="Times New Roman"/>
                <w:b/>
                <w:i w:val="false"/>
                <w:color w:val="000000"/>
                <w:vertAlign w:val="superscript"/>
              </w:rPr>
              <w:t>4</w:t>
            </w:r>
            <w:r>
              <w:br/>
            </w:r>
            <w:r>
              <w:rPr>
                <w:rFonts w:ascii="Times New Roman"/>
                <w:b/>
                <w:i w:val="false"/>
                <w:color w:val="000000"/>
                <w:sz w:val="20"/>
              </w:rPr>
              <w:t>
Валюта сделки</w:t>
            </w:r>
            <w:r>
              <w:rPr>
                <w:rFonts w:ascii="Times New Roman"/>
                <w:b/>
                <w:i w:val="false"/>
                <w:color w:val="000000"/>
                <w:vertAlign w:val="superscript"/>
              </w:rPr>
              <w:t>4</w:t>
            </w:r>
            <w:r>
              <w:rPr>
                <w:rFonts w:ascii="Times New Roman"/>
                <w:b/>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Экспорттық жеткізілімдер</w:t>
            </w:r>
            <w:r>
              <w:br/>
            </w:r>
            <w:r>
              <w:rPr>
                <w:rFonts w:ascii="Times New Roman"/>
                <w:b/>
                <w:i w:val="false"/>
                <w:color w:val="000000"/>
                <w:sz w:val="20"/>
              </w:rPr>
              <w:t>
Экспортные поставки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6</w:t>
            </w:r>
            <w:r>
              <w:br/>
            </w:r>
            <w:r>
              <w:rPr>
                <w:rFonts w:ascii="Times New Roman"/>
                <w:b/>
                <w:i w:val="false"/>
                <w:color w:val="000000"/>
                <w:sz w:val="20"/>
              </w:rPr>
              <w:t>
Код причины изменения цены</w:t>
            </w:r>
            <w:r>
              <w:rPr>
                <w:rFonts w:ascii="Times New Roman"/>
                <w:b/>
                <w:i w:val="false"/>
                <w:color w:val="000000"/>
                <w:vertAlign w:val="superscript"/>
              </w:rPr>
              <w:t>6</w:t>
            </w:r>
            <w:r>
              <w:rPr>
                <w:rFonts w:ascii="Times New Roman"/>
                <w:b/>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таңбасы, моделі, салмағы, орама типі, басқалар</w:t>
            </w:r>
            <w:r>
              <w:br/>
            </w:r>
            <w:r>
              <w:rPr>
                <w:rFonts w:ascii="Times New Roman"/>
                <w:b/>
                <w:i w:val="false"/>
                <w:color w:val="000000"/>
                <w:sz w:val="20"/>
              </w:rPr>
              <w:t>
вид, марка, модель, вес, тип упаковки, другие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 баға</w:t>
            </w:r>
            <w:r>
              <w:br/>
            </w:r>
            <w:r>
              <w:rPr>
                <w:rFonts w:ascii="Times New Roman"/>
                <w:b/>
                <w:i w:val="false"/>
                <w:color w:val="000000"/>
                <w:sz w:val="20"/>
              </w:rPr>
              <w:t>
цена отчетного месяца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айдағы жеткізу бағасы</w:t>
            </w:r>
            <w:r>
              <w:rPr>
                <w:rFonts w:ascii="Times New Roman"/>
                <w:b/>
                <w:i w:val="false"/>
                <w:color w:val="000000"/>
                <w:vertAlign w:val="superscript"/>
              </w:rPr>
              <w:t>5</w:t>
            </w:r>
            <w:r>
              <w:br/>
            </w:r>
            <w:r>
              <w:rPr>
                <w:rFonts w:ascii="Times New Roman"/>
                <w:b/>
                <w:i w:val="false"/>
                <w:color w:val="000000"/>
                <w:sz w:val="20"/>
              </w:rPr>
              <w:t>
цена месяца последней поставки</w:t>
            </w:r>
            <w:r>
              <w:rPr>
                <w:rFonts w:ascii="Times New Roman"/>
                <w:b/>
                <w:i w:val="false"/>
                <w:color w:val="000000"/>
                <w:vertAlign w:val="superscript"/>
              </w:rPr>
              <w:t>5</w:t>
            </w:r>
            <w:r>
              <w:rPr>
                <w:rFonts w:ascii="Times New Roman"/>
                <w:b/>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898"/>
          <w:p>
            <w:pPr>
              <w:spacing w:after="20"/>
              <w:ind w:left="20"/>
              <w:jc w:val="both"/>
            </w:pPr>
            <w:r>
              <w:rPr>
                <w:rFonts w:ascii="Times New Roman"/>
                <w:b w:val="false"/>
                <w:i w:val="false"/>
                <w:color w:val="000000"/>
                <w:sz w:val="20"/>
              </w:rPr>
              <w:t>
А</w:t>
            </w:r>
          </w:p>
          <w:bookmarkEnd w:id="898"/>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7" w:id="89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99"/>
    <w:bookmarkStart w:name="z1718" w:id="900"/>
    <w:p>
      <w:pPr>
        <w:spacing w:after="0"/>
        <w:ind w:left="0"/>
        <w:jc w:val="both"/>
      </w:pPr>
      <w:r>
        <w:rPr>
          <w:rFonts w:ascii="Times New Roman"/>
          <w:b w:val="false"/>
          <w:i w:val="false"/>
          <w:color w:val="000000"/>
          <w:sz w:val="28"/>
        </w:rPr>
        <w:t>
      Примечание</w:t>
      </w:r>
    </w:p>
    <w:bookmarkEnd w:id="900"/>
    <w:bookmarkStart w:name="z1719" w:id="9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В бағандары Қазақстан Республикасы Ұлттық экономика министрлігі Статистика комитетінің Интернет–ресурсындағы (бұдан әрі – Интернет-ресурс) "Респонденттерге" бөлімінде орналасқан немесе респонденттерге статистика органдары ұсынатын Тауарлар, өнімдердің тізбесінің 10-таңбалы кодтарына сәйкес толтырылады</w:t>
      </w:r>
    </w:p>
    <w:bookmarkEnd w:id="901"/>
    <w:bookmarkStart w:name="z1720" w:id="9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(далее – Интернет-ресурс) или предоставляемого респондентам органами статистики </w:t>
      </w:r>
    </w:p>
    <w:bookmarkEnd w:id="902"/>
    <w:bookmarkStart w:name="z1721" w:id="90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1-баған Интернет-ресурста орналасқан немесе респонденттерге статистика органдары ұсынатын Елдер тізбесіне сәйкес толтырылады</w:t>
      </w:r>
    </w:p>
    <w:bookmarkEnd w:id="903"/>
    <w:bookmarkStart w:name="z1722" w:id="9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1 заполняется в соответствии с Перечнем стран, размещенном на Интернет-ресурсе или предоставляемым респондентам органами статистики</w:t>
      </w:r>
    </w:p>
    <w:bookmarkEnd w:id="904"/>
    <w:bookmarkStart w:name="z1723" w:id="90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2-бағанға жеткізу шарттарының коды Интернет-ресурста орналасқан немесе респонденттерге статистика органдары ұсынатын Жеткізу шарттарының жіктеуішіне сәйкес қойылады</w:t>
      </w:r>
    </w:p>
    <w:bookmarkEnd w:id="905"/>
    <w:bookmarkStart w:name="z1724" w:id="9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графе 2 проставляется код условия поставки в соответствии с Классификатором условий поставок, размещенном на Интернет-ресурсе или предоставляемым респондентам органами статистики</w:t>
      </w:r>
    </w:p>
    <w:bookmarkEnd w:id="906"/>
    <w:bookmarkStart w:name="z1725" w:id="90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3-баған Интернет-ресурста орналасқан немесе респонденттерге статистика органдары ұсынатын Валюталар мен қорлар жіктеуішіне сәйкес толтырылады</w:t>
      </w:r>
    </w:p>
    <w:bookmarkEnd w:id="907"/>
    <w:bookmarkStart w:name="z1726" w:id="9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3 заполняется в соответствии с Классификатором валют и фондов, размещенном на Интернет-ресурсе или предоставляемым респондентам органами статистики </w:t>
      </w:r>
    </w:p>
    <w:bookmarkEnd w:id="908"/>
    <w:bookmarkStart w:name="z1727" w:id="909"/>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5-баған есепті жылғы қаңтардағы есепте ғана толтырылады</w:t>
      </w:r>
    </w:p>
    <w:bookmarkEnd w:id="909"/>
    <w:bookmarkStart w:name="z1728" w:id="9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5 заполняется только в отчете за январь отчетного года</w:t>
      </w:r>
    </w:p>
    <w:bookmarkEnd w:id="910"/>
    <w:bookmarkStart w:name="z1729" w:id="911"/>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 6-баған Интернет–ресурста орналасқан немесе респонденттерге статистика органдары ұсынатын Баға өзгерісі себептерінің анықтамалығына сәйкес толтырылады </w:t>
      </w:r>
    </w:p>
    <w:bookmarkEnd w:id="911"/>
    <w:bookmarkStart w:name="z1730" w:id="9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Графа 6 заполняется в соответствии со Справочником причин изменения цены, размещенном на Интернет–ресурсе или предоставляемым респондентам органами статистики </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675"/>
        <w:gridCol w:w="1236"/>
        <w:gridCol w:w="1236"/>
        <w:gridCol w:w="782"/>
        <w:gridCol w:w="1009"/>
        <w:gridCol w:w="816"/>
        <w:gridCol w:w="816"/>
        <w:gridCol w:w="1236"/>
        <w:gridCol w:w="817"/>
        <w:gridCol w:w="817"/>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br/>
            </w:r>
            <w:r>
              <w:rPr>
                <w:rFonts w:ascii="Times New Roman"/>
                <w:b/>
                <w:i w:val="false"/>
                <w:color w:val="000000"/>
                <w:sz w:val="20"/>
              </w:rPr>
              <w:t>
</w:t>
            </w:r>
            <w:r>
              <w:rPr>
                <w:rFonts w:ascii="Times New Roman"/>
                <w:b/>
                <w:i w:val="false"/>
                <w:color w:val="000000"/>
                <w:sz w:val="20"/>
              </w:rPr>
              <w:t>Наименование товара, продукции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1</w:t>
            </w:r>
            <w:r>
              <w:br/>
            </w:r>
            <w:r>
              <w:rPr>
                <w:rFonts w:ascii="Times New Roman"/>
                <w:b/>
                <w:i w:val="false"/>
                <w:color w:val="000000"/>
                <w:sz w:val="20"/>
              </w:rPr>
              <w:t>
Код товара, продукции</w:t>
            </w:r>
            <w:r>
              <w:rPr>
                <w:rFonts w:ascii="Times New Roman"/>
                <w:b/>
                <w:i w:val="false"/>
                <w:color w:val="000000"/>
                <w:vertAlign w:val="superscript"/>
              </w:rPr>
              <w:t>1</w:t>
            </w:r>
            <w:r>
              <w:rPr>
                <w:rFonts w:ascii="Times New Roman"/>
                <w:b/>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 тауар сипаттамасы</w:t>
            </w:r>
            <w:r>
              <w:br/>
            </w:r>
            <w:r>
              <w:rPr>
                <w:rFonts w:ascii="Times New Roman"/>
                <w:b/>
                <w:i w:val="false"/>
                <w:color w:val="000000"/>
                <w:sz w:val="20"/>
              </w:rPr>
              <w:t>
Характеристика товара-представителя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Межелі елі</w:t>
            </w:r>
            <w:r>
              <w:rPr>
                <w:rFonts w:ascii="Times New Roman"/>
                <w:b/>
                <w:i w:val="false"/>
                <w:color w:val="000000"/>
                <w:vertAlign w:val="superscript"/>
              </w:rPr>
              <w:t>2</w:t>
            </w:r>
            <w:r>
              <w:br/>
            </w:r>
            <w:r>
              <w:rPr>
                <w:rFonts w:ascii="Times New Roman"/>
                <w:b/>
                <w:i w:val="false"/>
                <w:color w:val="000000"/>
                <w:sz w:val="20"/>
              </w:rPr>
              <w:t>
Страна назначения</w:t>
            </w:r>
            <w:r>
              <w:rPr>
                <w:rFonts w:ascii="Times New Roman"/>
                <w:b/>
                <w:i w:val="false"/>
                <w:color w:val="000000"/>
                <w:vertAlign w:val="superscript"/>
              </w:rPr>
              <w:t>2</w:t>
            </w:r>
            <w:r>
              <w:rPr>
                <w:rFonts w:ascii="Times New Roman"/>
                <w:b/>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3</w:t>
            </w:r>
            <w:r>
              <w:br/>
            </w:r>
            <w:r>
              <w:rPr>
                <w:rFonts w:ascii="Times New Roman"/>
                <w:b/>
                <w:i w:val="false"/>
                <w:color w:val="000000"/>
                <w:sz w:val="20"/>
              </w:rPr>
              <w:t>
Код условия поставки</w:t>
            </w:r>
            <w:r>
              <w:rPr>
                <w:rFonts w:ascii="Times New Roman"/>
                <w:b/>
                <w:i w:val="false"/>
                <w:color w:val="000000"/>
                <w:vertAlign w:val="superscript"/>
              </w:rPr>
              <w:t>3</w:t>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w:t>
            </w:r>
            <w:r>
              <w:rPr>
                <w:rFonts w:ascii="Times New Roman"/>
                <w:b/>
                <w:i w:val="false"/>
                <w:color w:val="000000"/>
                <w:vertAlign w:val="superscript"/>
              </w:rPr>
              <w:t>4</w:t>
            </w:r>
            <w:r>
              <w:br/>
            </w:r>
            <w:r>
              <w:rPr>
                <w:rFonts w:ascii="Times New Roman"/>
                <w:b/>
                <w:i w:val="false"/>
                <w:color w:val="000000"/>
                <w:sz w:val="20"/>
              </w:rPr>
              <w:t>
Валюта сделки</w:t>
            </w:r>
            <w:r>
              <w:rPr>
                <w:rFonts w:ascii="Times New Roman"/>
                <w:b/>
                <w:i w:val="false"/>
                <w:color w:val="000000"/>
                <w:vertAlign w:val="superscript"/>
              </w:rPr>
              <w:t>4</w:t>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Экспорттық жеткізілімдер</w:t>
            </w:r>
            <w:r>
              <w:br/>
            </w:r>
            <w:r>
              <w:rPr>
                <w:rFonts w:ascii="Times New Roman"/>
                <w:b/>
                <w:i w:val="false"/>
                <w:color w:val="000000"/>
                <w:sz w:val="20"/>
              </w:rPr>
              <w:t>
Экспортные поставки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6</w:t>
            </w:r>
            <w:r>
              <w:br/>
            </w:r>
            <w:r>
              <w:rPr>
                <w:rFonts w:ascii="Times New Roman"/>
                <w:b/>
                <w:i w:val="false"/>
                <w:color w:val="000000"/>
                <w:sz w:val="20"/>
              </w:rPr>
              <w:t>
Код причины изменения цены</w:t>
            </w:r>
            <w:r>
              <w:rPr>
                <w:rFonts w:ascii="Times New Roman"/>
                <w:b/>
                <w:i w:val="false"/>
                <w:color w:val="000000"/>
                <w:vertAlign w:val="superscript"/>
              </w:rPr>
              <w:t>6</w:t>
            </w:r>
            <w:r>
              <w:rPr>
                <w:rFonts w:ascii="Times New Roman"/>
                <w:b/>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таңбасы, моделі, салмағы, орама типі, басқалар</w:t>
            </w:r>
            <w:r>
              <w:br/>
            </w:r>
            <w:r>
              <w:rPr>
                <w:rFonts w:ascii="Times New Roman"/>
                <w:b/>
                <w:i w:val="false"/>
                <w:color w:val="000000"/>
                <w:sz w:val="20"/>
              </w:rPr>
              <w:t>
вид, марка, модель, вес, тип упаковки, другие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 баға</w:t>
            </w:r>
            <w:r>
              <w:br/>
            </w:r>
            <w:r>
              <w:rPr>
                <w:rFonts w:ascii="Times New Roman"/>
                <w:b/>
                <w:i w:val="false"/>
                <w:color w:val="000000"/>
                <w:sz w:val="20"/>
              </w:rPr>
              <w:t>
цена отчетного месяца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айдағы жеткізу бағасы</w:t>
            </w:r>
            <w:r>
              <w:rPr>
                <w:rFonts w:ascii="Times New Roman"/>
                <w:b/>
                <w:i w:val="false"/>
                <w:color w:val="000000"/>
                <w:vertAlign w:val="superscript"/>
              </w:rPr>
              <w:t>5</w:t>
            </w:r>
            <w:r>
              <w:br/>
            </w:r>
            <w:r>
              <w:rPr>
                <w:rFonts w:ascii="Times New Roman"/>
                <w:b/>
                <w:i w:val="false"/>
                <w:color w:val="000000"/>
                <w:sz w:val="20"/>
              </w:rPr>
              <w:t>
цена месяца последней поставки</w:t>
            </w:r>
            <w:r>
              <w:rPr>
                <w:rFonts w:ascii="Times New Roman"/>
                <w:b/>
                <w:i w:val="false"/>
                <w:color w:val="000000"/>
                <w:vertAlign w:val="superscript"/>
              </w:rPr>
              <w:t>5</w:t>
            </w:r>
            <w:r>
              <w:rPr>
                <w:rFonts w:ascii="Times New Roman"/>
                <w:b/>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913"/>
          <w:p>
            <w:pPr>
              <w:spacing w:after="20"/>
              <w:ind w:left="20"/>
              <w:jc w:val="both"/>
            </w:pPr>
            <w:r>
              <w:rPr>
                <w:rFonts w:ascii="Times New Roman"/>
                <w:b w:val="false"/>
                <w:i w:val="false"/>
                <w:color w:val="000000"/>
                <w:sz w:val="20"/>
              </w:rPr>
              <w:t>
А</w:t>
            </w:r>
          </w:p>
          <w:bookmarkEnd w:id="913"/>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4" w:id="914"/>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914"/>
    <w:bookmarkStart w:name="z1755" w:id="915"/>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915"/>
    <w:bookmarkStart w:name="z1756" w:id="916"/>
    <w:p>
      <w:pPr>
        <w:spacing w:after="0"/>
        <w:ind w:left="0"/>
        <w:jc w:val="both"/>
      </w:pPr>
      <w:r>
        <w:rPr>
          <w:rFonts w:ascii="Times New Roman"/>
          <w:b w:val="false"/>
          <w:i w:val="false"/>
          <w:color w:val="000000"/>
          <w:sz w:val="28"/>
        </w:rPr>
        <w:t xml:space="preserve">
      </w:t>
      </w:r>
      <w:r>
        <w:rPr>
          <w:rFonts w:ascii="Times New Roman"/>
          <w:b/>
          <w:i w:val="false"/>
          <w:color w:val="000000"/>
          <w:sz w:val="28"/>
        </w:rPr>
        <w:t>2. Тауарлардың, өнімдердің импорттық түсімдерінің сақтандырылуы және тауардың Қазақстан Республиаксы шекарасына дейін тасымалдануы бойынша олардың құнын және шығындарын қамтитын бағасын өлшем бірлігіне жасалған мәміленің валютасымен көрсетіңіз</w:t>
      </w:r>
      <w:r>
        <w:br/>
      </w:r>
      <w:r>
        <w:rPr>
          <w:rFonts w:ascii="Times New Roman"/>
          <w:b w:val="false"/>
          <w:i w:val="false"/>
          <w:color w:val="000000"/>
          <w:sz w:val="28"/>
        </w:rPr>
        <w:t>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175"/>
        <w:gridCol w:w="1005"/>
        <w:gridCol w:w="1310"/>
        <w:gridCol w:w="1556"/>
        <w:gridCol w:w="1065"/>
        <w:gridCol w:w="1187"/>
        <w:gridCol w:w="663"/>
        <w:gridCol w:w="1311"/>
        <w:gridCol w:w="664"/>
        <w:gridCol w:w="66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br/>
            </w:r>
            <w:r>
              <w:rPr>
                <w:rFonts w:ascii="Times New Roman"/>
                <w:b/>
                <w:i w:val="false"/>
                <w:color w:val="000000"/>
                <w:sz w:val="20"/>
              </w:rPr>
              <w:t>
</w:t>
            </w:r>
            <w:r>
              <w:rPr>
                <w:rFonts w:ascii="Times New Roman"/>
                <w:b/>
                <w:i w:val="false"/>
                <w:color w:val="000000"/>
                <w:sz w:val="20"/>
              </w:rPr>
              <w:t>Наименование товара, продукции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w:t>
            </w:r>
            <w:r>
              <w:rPr>
                <w:rFonts w:ascii="Times New Roman"/>
                <w:b/>
                <w:i w:val="false"/>
                <w:color w:val="000000"/>
                <w:sz w:val="20"/>
              </w:rPr>
              <w:t>Единица измерения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7</w:t>
            </w:r>
            <w:r>
              <w:br/>
            </w:r>
            <w:r>
              <w:rPr>
                <w:rFonts w:ascii="Times New Roman"/>
                <w:b/>
                <w:i w:val="false"/>
                <w:color w:val="000000"/>
                <w:sz w:val="20"/>
              </w:rPr>
              <w:t>
</w:t>
            </w:r>
            <w:r>
              <w:rPr>
                <w:rFonts w:ascii="Times New Roman"/>
                <w:b/>
                <w:i w:val="false"/>
                <w:color w:val="000000"/>
                <w:sz w:val="20"/>
              </w:rPr>
              <w:t>Код товара, продукции</w:t>
            </w:r>
            <w:r>
              <w:rPr>
                <w:rFonts w:ascii="Times New Roman"/>
                <w:b/>
                <w:i w:val="false"/>
                <w:color w:val="000000"/>
                <w:vertAlign w:val="superscript"/>
              </w:rPr>
              <w:t>7</w:t>
            </w:r>
            <w:r>
              <w:rPr>
                <w:rFonts w:ascii="Times New Roman"/>
                <w:b/>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 тауар сипаттамасы</w:t>
            </w:r>
            <w:r>
              <w:br/>
            </w:r>
            <w:r>
              <w:rPr>
                <w:rFonts w:ascii="Times New Roman"/>
                <w:b/>
                <w:i w:val="false"/>
                <w:color w:val="000000"/>
                <w:sz w:val="20"/>
              </w:rPr>
              <w:t>
Характеристика товара-представителя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Шығар-ған (жөнелтуші) елі</w:t>
            </w:r>
            <w:r>
              <w:rPr>
                <w:rFonts w:ascii="Times New Roman"/>
                <w:b/>
                <w:i w:val="false"/>
                <w:color w:val="000000"/>
                <w:vertAlign w:val="superscript"/>
              </w:rPr>
              <w:t>8</w:t>
            </w:r>
            <w:r>
              <w:br/>
            </w:r>
            <w:r>
              <w:rPr>
                <w:rFonts w:ascii="Times New Roman"/>
                <w:b/>
                <w:i w:val="false"/>
                <w:color w:val="000000"/>
                <w:sz w:val="20"/>
              </w:rPr>
              <w:t>
Страна происхождения (отправления)</w:t>
            </w:r>
            <w:r>
              <w:rPr>
                <w:rFonts w:ascii="Times New Roman"/>
                <w:b/>
                <w:i w:val="false"/>
                <w:color w:val="000000"/>
                <w:vertAlign w:val="superscript"/>
              </w:rPr>
              <w:t>8</w:t>
            </w:r>
            <w:r>
              <w:rPr>
                <w:rFonts w:ascii="Times New Roman"/>
                <w:b/>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9</w:t>
            </w:r>
            <w:r>
              <w:br/>
            </w:r>
            <w:r>
              <w:rPr>
                <w:rFonts w:ascii="Times New Roman"/>
                <w:b/>
                <w:i w:val="false"/>
                <w:color w:val="000000"/>
                <w:sz w:val="20"/>
              </w:rPr>
              <w:t>
Код условия поставки</w:t>
            </w:r>
            <w:r>
              <w:rPr>
                <w:rFonts w:ascii="Times New Roman"/>
                <w:b/>
                <w:i w:val="false"/>
                <w:color w:val="000000"/>
                <w:vertAlign w:val="superscript"/>
              </w:rPr>
              <w:t>9</w:t>
            </w:r>
            <w:r>
              <w:rPr>
                <w:rFonts w:ascii="Times New Roman"/>
                <w:b/>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w:t>
            </w:r>
            <w:r>
              <w:rPr>
                <w:rFonts w:ascii="Times New Roman"/>
                <w:b/>
                <w:i w:val="false"/>
                <w:color w:val="000000"/>
                <w:vertAlign w:val="superscript"/>
              </w:rPr>
              <w:t>10</w:t>
            </w:r>
            <w:r>
              <w:br/>
            </w:r>
            <w:r>
              <w:rPr>
                <w:rFonts w:ascii="Times New Roman"/>
                <w:b/>
                <w:i w:val="false"/>
                <w:color w:val="000000"/>
                <w:sz w:val="20"/>
              </w:rPr>
              <w:t>
Валюта сделки</w:t>
            </w:r>
            <w:r>
              <w:rPr>
                <w:rFonts w:ascii="Times New Roman"/>
                <w:b/>
                <w:i w:val="false"/>
                <w:color w:val="000000"/>
                <w:vertAlign w:val="superscript"/>
              </w:rPr>
              <w:t>10</w:t>
            </w:r>
            <w:r>
              <w:rPr>
                <w:rFonts w:ascii="Times New Roman"/>
                <w:b/>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Импорттық түсімдер</w:t>
            </w:r>
            <w:r>
              <w:br/>
            </w:r>
            <w:r>
              <w:rPr>
                <w:rFonts w:ascii="Times New Roman"/>
                <w:b/>
                <w:i w:val="false"/>
                <w:color w:val="000000"/>
                <w:sz w:val="20"/>
              </w:rPr>
              <w:t>
Импортные поступления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12</w:t>
            </w:r>
            <w:r>
              <w:br/>
            </w:r>
            <w:r>
              <w:rPr>
                <w:rFonts w:ascii="Times New Roman"/>
                <w:b/>
                <w:i w:val="false"/>
                <w:color w:val="000000"/>
                <w:sz w:val="20"/>
              </w:rPr>
              <w:t>
Код причины изменения цены</w:t>
            </w:r>
            <w:r>
              <w:rPr>
                <w:rFonts w:ascii="Times New Roman"/>
                <w:b/>
                <w:i w:val="false"/>
                <w:color w:val="000000"/>
                <w:vertAlign w:val="superscript"/>
              </w:rPr>
              <w:t>12</w:t>
            </w:r>
            <w:r>
              <w:rPr>
                <w:rFonts w:ascii="Times New Roman"/>
                <w:b/>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таңбасы, моделі, салмағы, орама типі, басқалар</w:t>
            </w:r>
            <w:r>
              <w:br/>
            </w:r>
            <w:r>
              <w:rPr>
                <w:rFonts w:ascii="Times New Roman"/>
                <w:b/>
                <w:i w:val="false"/>
                <w:color w:val="000000"/>
                <w:sz w:val="20"/>
              </w:rPr>
              <w:t>
вид, марка, модель, вес, тип упаковки, другие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 баға</w:t>
            </w:r>
            <w:r>
              <w:br/>
            </w:r>
            <w:r>
              <w:rPr>
                <w:rFonts w:ascii="Times New Roman"/>
                <w:b/>
                <w:i w:val="false"/>
                <w:color w:val="000000"/>
                <w:sz w:val="20"/>
              </w:rPr>
              <w:t>
цена отчетного месяца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айдағы түсімнің бағасы</w:t>
            </w:r>
            <w:r>
              <w:rPr>
                <w:rFonts w:ascii="Times New Roman"/>
                <w:b/>
                <w:i w:val="false"/>
                <w:color w:val="000000"/>
                <w:vertAlign w:val="superscript"/>
              </w:rPr>
              <w:t>11</w:t>
            </w:r>
            <w:r>
              <w:br/>
            </w:r>
            <w:r>
              <w:rPr>
                <w:rFonts w:ascii="Times New Roman"/>
                <w:b/>
                <w:i w:val="false"/>
                <w:color w:val="000000"/>
                <w:sz w:val="20"/>
              </w:rPr>
              <w:t>
цена месяца последнего поступления</w:t>
            </w:r>
            <w:r>
              <w:rPr>
                <w:rFonts w:ascii="Times New Roman"/>
                <w:b/>
                <w:i w:val="false"/>
                <w:color w:val="000000"/>
                <w:vertAlign w:val="superscript"/>
              </w:rPr>
              <w:t>11</w:t>
            </w:r>
            <w:r>
              <w:rPr>
                <w:rFonts w:ascii="Times New Roman"/>
                <w:b/>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917"/>
          <w:p>
            <w:pPr>
              <w:spacing w:after="20"/>
              <w:ind w:left="20"/>
              <w:jc w:val="both"/>
            </w:pPr>
            <w:r>
              <w:rPr>
                <w:rFonts w:ascii="Times New Roman"/>
                <w:b w:val="false"/>
                <w:i w:val="false"/>
                <w:color w:val="000000"/>
                <w:sz w:val="20"/>
              </w:rPr>
              <w:t>
А</w:t>
            </w:r>
          </w:p>
          <w:bookmarkEnd w:id="917"/>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3" w:id="9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18"/>
    <w:bookmarkStart w:name="z1774" w:id="919"/>
    <w:p>
      <w:pPr>
        <w:spacing w:after="0"/>
        <w:ind w:left="0"/>
        <w:jc w:val="both"/>
      </w:pPr>
      <w:r>
        <w:rPr>
          <w:rFonts w:ascii="Times New Roman"/>
          <w:b w:val="false"/>
          <w:i w:val="false"/>
          <w:color w:val="000000"/>
          <w:sz w:val="28"/>
        </w:rPr>
        <w:t>
      Примечание</w:t>
      </w:r>
    </w:p>
    <w:bookmarkEnd w:id="919"/>
    <w:bookmarkStart w:name="z1775" w:id="920"/>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 xml:space="preserve"> А, Б, В бағандары Интернет–ресурста орналасқан немесе респонденттерге статистика органдары ұсынатын Тауарлар, өнімдердің тізбесінің 10-таңбалы кодтарына сәйкес толтырылады</w:t>
      </w:r>
    </w:p>
    <w:bookmarkEnd w:id="920"/>
    <w:bookmarkStart w:name="z1776" w:id="9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на Интернет–ресурсе или предоставляемого респондентам органами статистики</w:t>
      </w:r>
    </w:p>
    <w:bookmarkEnd w:id="921"/>
    <w:bookmarkStart w:name="z1777" w:id="922"/>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 xml:space="preserve"> 1-баған Интернет-ресурста орналасқан немесе респонденттерге статистика органдары ұсынатын Елдер тізбесіне сәйкес толтырылады</w:t>
      </w:r>
    </w:p>
    <w:bookmarkEnd w:id="922"/>
    <w:bookmarkStart w:name="z1778" w:id="9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Графа 1 заполняется в соответствии с Перечнем стран, размещенном на Интернет-ресурсе или предоставляемым респондентам органами статистики</w:t>
      </w:r>
    </w:p>
    <w:bookmarkEnd w:id="923"/>
    <w:bookmarkStart w:name="z1779" w:id="924"/>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 xml:space="preserve"> 2-бағанға жеткізу шарттарының коды Интернет-ресурста орналасқан немесе респонденттерге статистика органдары ұсынатын Жеткізу шарттарының жіктеуішіне сәйкес қойылады</w:t>
      </w:r>
    </w:p>
    <w:bookmarkEnd w:id="924"/>
    <w:bookmarkStart w:name="z1780" w:id="9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 графе 2 проставляется код условия поставки в соответствии с Классификатором условий поставок, размещенном на Интернет-ресурсе или предоставляемым респондентам органами статистики</w:t>
      </w:r>
    </w:p>
    <w:bookmarkEnd w:id="925"/>
    <w:bookmarkStart w:name="z1781" w:id="926"/>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 xml:space="preserve"> 3-баған Интернет-ресурста орналасқан немесе респонденттерге статистика органдары ұсынатын Валюталар мен қорлар жіктеуішіне сәйкес толтырылады</w:t>
      </w:r>
    </w:p>
    <w:bookmarkEnd w:id="926"/>
    <w:bookmarkStart w:name="z1782" w:id="9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Графа 3 заполняется в соответствии с Классификатором валют и фондов, размещенном на Интернет-ресурсе или предоставляемым респондентам органами статистики</w:t>
      </w:r>
    </w:p>
    <w:bookmarkEnd w:id="927"/>
    <w:bookmarkStart w:name="z1783" w:id="928"/>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i w:val="false"/>
          <w:color w:val="000000"/>
          <w:sz w:val="28"/>
        </w:rPr>
        <w:t xml:space="preserve"> 5-баған есепті жылғы қаңтардағы есепте ғана толтырылады</w:t>
      </w:r>
    </w:p>
    <w:bookmarkEnd w:id="928"/>
    <w:bookmarkStart w:name="z1784" w:id="9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Графа 5 заполняется только в отчете за январь отчетного года</w:t>
      </w:r>
    </w:p>
    <w:bookmarkEnd w:id="929"/>
    <w:bookmarkStart w:name="z1785" w:id="930"/>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i w:val="false"/>
          <w:color w:val="000000"/>
          <w:sz w:val="28"/>
        </w:rPr>
        <w:t xml:space="preserve"> 6-баған Интернет–ресурста орналасқан немесе респонденттерге статистика органдары ұсынатын Баға өзгерісі себептерінің анықтамалығына сәйкес толтырылады </w:t>
      </w:r>
    </w:p>
    <w:bookmarkEnd w:id="930"/>
    <w:bookmarkStart w:name="z1786" w:id="9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6 заполняется в соответствии со Справочником причин изменения цены, размещенном на Интернет–ресурсе или предоставляемым респондентам органами статистики </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175"/>
        <w:gridCol w:w="1005"/>
        <w:gridCol w:w="1310"/>
        <w:gridCol w:w="1556"/>
        <w:gridCol w:w="1065"/>
        <w:gridCol w:w="1187"/>
        <w:gridCol w:w="663"/>
        <w:gridCol w:w="1311"/>
        <w:gridCol w:w="664"/>
        <w:gridCol w:w="66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Тауардың, өнімнің атауы</w:t>
            </w:r>
            <w:r>
              <w:br/>
            </w:r>
            <w:r>
              <w:rPr>
                <w:rFonts w:ascii="Times New Roman"/>
                <w:b/>
                <w:i w:val="false"/>
                <w:color w:val="000000"/>
                <w:sz w:val="20"/>
              </w:rPr>
              <w:t>
</w:t>
            </w:r>
            <w:r>
              <w:rPr>
                <w:rFonts w:ascii="Times New Roman"/>
                <w:b/>
                <w:i w:val="false"/>
                <w:color w:val="000000"/>
                <w:sz w:val="20"/>
              </w:rPr>
              <w:t>Наименование товара, продукции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w:t>
            </w:r>
            <w:r>
              <w:rPr>
                <w:rFonts w:ascii="Times New Roman"/>
                <w:b/>
                <w:i w:val="false"/>
                <w:color w:val="000000"/>
                <w:sz w:val="20"/>
              </w:rPr>
              <w:t>Единица измерения</w:t>
            </w:r>
            <w:r>
              <w:br/>
            </w:r>
            <w:r>
              <w:rPr>
                <w:rFonts w:ascii="Times New Roman"/>
                <w:b/>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өнім коды</w:t>
            </w:r>
            <w:r>
              <w:rPr>
                <w:rFonts w:ascii="Times New Roman"/>
                <w:b/>
                <w:i w:val="false"/>
                <w:color w:val="000000"/>
                <w:vertAlign w:val="superscript"/>
              </w:rPr>
              <w:t>7</w:t>
            </w:r>
            <w:r>
              <w:br/>
            </w:r>
            <w:r>
              <w:rPr>
                <w:rFonts w:ascii="Times New Roman"/>
                <w:b/>
                <w:i w:val="false"/>
                <w:color w:val="000000"/>
                <w:sz w:val="20"/>
              </w:rPr>
              <w:t>
</w:t>
            </w:r>
            <w:r>
              <w:rPr>
                <w:rFonts w:ascii="Times New Roman"/>
                <w:b/>
                <w:i w:val="false"/>
                <w:color w:val="000000"/>
                <w:sz w:val="20"/>
              </w:rPr>
              <w:t>Код товара, продукции</w:t>
            </w:r>
            <w:r>
              <w:rPr>
                <w:rFonts w:ascii="Times New Roman"/>
                <w:b/>
                <w:i w:val="false"/>
                <w:color w:val="000000"/>
                <w:vertAlign w:val="superscript"/>
              </w:rPr>
              <w:t>7</w:t>
            </w:r>
            <w:r>
              <w:rPr>
                <w:rFonts w:ascii="Times New Roman"/>
                <w:b/>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 тауар сипаттамасы</w:t>
            </w:r>
            <w:r>
              <w:br/>
            </w:r>
            <w:r>
              <w:rPr>
                <w:rFonts w:ascii="Times New Roman"/>
                <w:b/>
                <w:i w:val="false"/>
                <w:color w:val="000000"/>
                <w:sz w:val="20"/>
              </w:rPr>
              <w:t>
Характеристика товара-представителя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Шығар-ған (жөнелтуші) елі</w:t>
            </w:r>
            <w:r>
              <w:rPr>
                <w:rFonts w:ascii="Times New Roman"/>
                <w:b/>
                <w:i w:val="false"/>
                <w:color w:val="000000"/>
                <w:vertAlign w:val="superscript"/>
              </w:rPr>
              <w:t>8</w:t>
            </w:r>
            <w:r>
              <w:br/>
            </w:r>
            <w:r>
              <w:rPr>
                <w:rFonts w:ascii="Times New Roman"/>
                <w:b/>
                <w:i w:val="false"/>
                <w:color w:val="000000"/>
                <w:sz w:val="20"/>
              </w:rPr>
              <w:t>
Страна происхождения (отправления)</w:t>
            </w:r>
            <w:r>
              <w:rPr>
                <w:rFonts w:ascii="Times New Roman"/>
                <w:b/>
                <w:i w:val="false"/>
                <w:color w:val="000000"/>
                <w:vertAlign w:val="superscript"/>
              </w:rPr>
              <w:t>8</w:t>
            </w:r>
            <w:r>
              <w:rPr>
                <w:rFonts w:ascii="Times New Roman"/>
                <w:b/>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Жеткізу шартта-рының коды</w:t>
            </w:r>
            <w:r>
              <w:rPr>
                <w:rFonts w:ascii="Times New Roman"/>
                <w:b/>
                <w:i w:val="false"/>
                <w:color w:val="000000"/>
                <w:vertAlign w:val="superscript"/>
              </w:rPr>
              <w:t>9</w:t>
            </w:r>
            <w:r>
              <w:br/>
            </w:r>
            <w:r>
              <w:rPr>
                <w:rFonts w:ascii="Times New Roman"/>
                <w:b/>
                <w:i w:val="false"/>
                <w:color w:val="000000"/>
                <w:sz w:val="20"/>
              </w:rPr>
              <w:t>
Код условия поставки</w:t>
            </w:r>
            <w:r>
              <w:rPr>
                <w:rFonts w:ascii="Times New Roman"/>
                <w:b/>
                <w:i w:val="false"/>
                <w:color w:val="000000"/>
                <w:vertAlign w:val="superscript"/>
              </w:rPr>
              <w:t>9</w:t>
            </w:r>
            <w:r>
              <w:rPr>
                <w:rFonts w:ascii="Times New Roman"/>
                <w:b/>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Мәміле валю-тасы</w:t>
            </w:r>
            <w:r>
              <w:rPr>
                <w:rFonts w:ascii="Times New Roman"/>
                <w:b/>
                <w:i w:val="false"/>
                <w:color w:val="000000"/>
                <w:vertAlign w:val="superscript"/>
              </w:rPr>
              <w:t>10</w:t>
            </w:r>
            <w:r>
              <w:br/>
            </w:r>
            <w:r>
              <w:rPr>
                <w:rFonts w:ascii="Times New Roman"/>
                <w:b/>
                <w:i w:val="false"/>
                <w:color w:val="000000"/>
                <w:sz w:val="20"/>
              </w:rPr>
              <w:t>
Валюта сделки</w:t>
            </w:r>
            <w:r>
              <w:rPr>
                <w:rFonts w:ascii="Times New Roman"/>
                <w:b/>
                <w:i w:val="false"/>
                <w:color w:val="000000"/>
                <w:vertAlign w:val="superscript"/>
              </w:rPr>
              <w:t>10</w:t>
            </w:r>
            <w:r>
              <w:rPr>
                <w:rFonts w:ascii="Times New Roman"/>
                <w:b/>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Импорттық түсімдер</w:t>
            </w:r>
            <w:r>
              <w:br/>
            </w:r>
            <w:r>
              <w:rPr>
                <w:rFonts w:ascii="Times New Roman"/>
                <w:b/>
                <w:i w:val="false"/>
                <w:color w:val="000000"/>
                <w:sz w:val="20"/>
              </w:rPr>
              <w:t>
Импортные поступления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 себебінің коды</w:t>
            </w:r>
            <w:r>
              <w:rPr>
                <w:rFonts w:ascii="Times New Roman"/>
                <w:b/>
                <w:i w:val="false"/>
                <w:color w:val="000000"/>
                <w:vertAlign w:val="superscript"/>
              </w:rPr>
              <w:t>12</w:t>
            </w:r>
            <w:r>
              <w:br/>
            </w:r>
            <w:r>
              <w:rPr>
                <w:rFonts w:ascii="Times New Roman"/>
                <w:b/>
                <w:i w:val="false"/>
                <w:color w:val="000000"/>
                <w:sz w:val="20"/>
              </w:rPr>
              <w:t>
Код причины изменения цены</w:t>
            </w:r>
            <w:r>
              <w:rPr>
                <w:rFonts w:ascii="Times New Roman"/>
                <w:b/>
                <w:i w:val="false"/>
                <w:color w:val="000000"/>
                <w:vertAlign w:val="superscript"/>
              </w:rPr>
              <w:t>12</w:t>
            </w:r>
            <w:r>
              <w:rPr>
                <w:rFonts w:ascii="Times New Roman"/>
                <w:b/>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таңбасы, моделі, салмағы, орама типі, басқалар</w:t>
            </w:r>
            <w:r>
              <w:br/>
            </w:r>
            <w:r>
              <w:rPr>
                <w:rFonts w:ascii="Times New Roman"/>
                <w:b/>
                <w:i w:val="false"/>
                <w:color w:val="000000"/>
                <w:sz w:val="20"/>
              </w:rPr>
              <w:t>
вид, марка, модель, вес, тип упаковки, другие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 баға</w:t>
            </w:r>
            <w:r>
              <w:br/>
            </w:r>
            <w:r>
              <w:rPr>
                <w:rFonts w:ascii="Times New Roman"/>
                <w:b/>
                <w:i w:val="false"/>
                <w:color w:val="000000"/>
                <w:sz w:val="20"/>
              </w:rPr>
              <w:t>
цена отчетного месяца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айдағы түсімнің бағасы</w:t>
            </w:r>
            <w:r>
              <w:rPr>
                <w:rFonts w:ascii="Times New Roman"/>
                <w:b/>
                <w:i w:val="false"/>
                <w:color w:val="000000"/>
                <w:vertAlign w:val="superscript"/>
              </w:rPr>
              <w:t>11</w:t>
            </w:r>
            <w:r>
              <w:br/>
            </w:r>
            <w:r>
              <w:rPr>
                <w:rFonts w:ascii="Times New Roman"/>
                <w:b/>
                <w:i w:val="false"/>
                <w:color w:val="000000"/>
                <w:sz w:val="20"/>
              </w:rPr>
              <w:t>
цена месяца последнего поступления</w:t>
            </w:r>
            <w:r>
              <w:rPr>
                <w:rFonts w:ascii="Times New Roman"/>
                <w:b/>
                <w:i w:val="false"/>
                <w:color w:val="000000"/>
                <w:vertAlign w:val="superscript"/>
              </w:rPr>
              <w:t>11</w:t>
            </w:r>
            <w:r>
              <w:rPr>
                <w:rFonts w:ascii="Times New Roman"/>
                <w:b/>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932"/>
          <w:p>
            <w:pPr>
              <w:spacing w:after="20"/>
              <w:ind w:left="20"/>
              <w:jc w:val="both"/>
            </w:pPr>
            <w:r>
              <w:rPr>
                <w:rFonts w:ascii="Times New Roman"/>
                <w:b w:val="false"/>
                <w:i w:val="false"/>
                <w:color w:val="000000"/>
                <w:sz w:val="20"/>
              </w:rPr>
              <w:t>
А</w:t>
            </w:r>
          </w:p>
          <w:bookmarkEnd w:id="932"/>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4" w:id="933"/>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bookmarkEnd w:id="933"/>
    <w:bookmarkStart w:name="z1815" w:id="934"/>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934"/>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 __________________________________________________________ Адрес ____________________________________________</w:t>
      </w:r>
    </w:p>
    <w:p>
      <w:pPr>
        <w:spacing w:after="0"/>
        <w:ind w:left="0"/>
        <w:jc w:val="both"/>
      </w:pPr>
      <w:r>
        <w:rPr>
          <w:rFonts w:ascii="Times New Roman"/>
          <w:b w:val="false"/>
          <w:i w:val="false"/>
          <w:color w:val="000000"/>
          <w:sz w:val="28"/>
        </w:rPr>
        <w:t>
      __________________________________________________________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(респондента)________________________________________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14</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14</w:t>
            </w:r>
            <w:r>
              <w:rPr>
                <w:rFonts w:ascii="Times New Roman"/>
                <w:b w:val="false"/>
                <w:i w:val="false"/>
                <w:color w:val="000000"/>
                <w:sz w:val="20"/>
              </w:rPr>
              <w:t xml:space="preserve">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14</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_____________________________________________________________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1843" w:id="93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(код 261101007, индекс 1-Ц (экспорт, импорт), периодичность месячная)</w:t>
      </w:r>
    </w:p>
    <w:bookmarkEnd w:id="935"/>
    <w:bookmarkStart w:name="z1844" w:id="93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(код 261101007, индекс 1-Ц (экспорт, импорт),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экспортных поставок и импортных поступлений товаров, продукции" (код 261101007, индекс 1-Ц (экспорт, импорт), периодичность месячная) (далее – статистическая форма).</w:t>
      </w:r>
    </w:p>
    <w:bookmarkEnd w:id="936"/>
    <w:bookmarkStart w:name="z1845" w:id="93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937"/>
    <w:bookmarkStart w:name="z1846" w:id="938"/>
    <w:p>
      <w:pPr>
        <w:spacing w:after="0"/>
        <w:ind w:left="0"/>
        <w:jc w:val="both"/>
      </w:pPr>
      <w:r>
        <w:rPr>
          <w:rFonts w:ascii="Times New Roman"/>
          <w:b w:val="false"/>
          <w:i w:val="false"/>
          <w:color w:val="000000"/>
          <w:sz w:val="28"/>
        </w:rPr>
        <w:t>
      1) товар-представитель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
      </w:r>
    </w:p>
    <w:bookmarkEnd w:id="938"/>
    <w:bookmarkStart w:name="z1847" w:id="939"/>
    <w:p>
      <w:pPr>
        <w:spacing w:after="0"/>
        <w:ind w:left="0"/>
        <w:jc w:val="both"/>
      </w:pPr>
      <w:r>
        <w:rPr>
          <w:rFonts w:ascii="Times New Roman"/>
          <w:b w:val="false"/>
          <w:i w:val="false"/>
          <w:color w:val="000000"/>
          <w:sz w:val="28"/>
        </w:rPr>
        <w:t>
      2) страна назначения товара – страна, где товар будет потребляться, использоваться или подвергнут переработке;</w:t>
      </w:r>
    </w:p>
    <w:bookmarkEnd w:id="939"/>
    <w:bookmarkStart w:name="z1848" w:id="940"/>
    <w:p>
      <w:pPr>
        <w:spacing w:after="0"/>
        <w:ind w:left="0"/>
        <w:jc w:val="both"/>
      </w:pPr>
      <w:r>
        <w:rPr>
          <w:rFonts w:ascii="Times New Roman"/>
          <w:b w:val="false"/>
          <w:i w:val="false"/>
          <w:color w:val="000000"/>
          <w:sz w:val="28"/>
        </w:rPr>
        <w:t>
      3) страна отправления товара – страна, из которой начата международная перевозка товара, сведения о которой приведены в транспортных (перевозочных) документах;</w:t>
      </w:r>
    </w:p>
    <w:bookmarkEnd w:id="940"/>
    <w:bookmarkStart w:name="z1849" w:id="941"/>
    <w:p>
      <w:pPr>
        <w:spacing w:after="0"/>
        <w:ind w:left="0"/>
        <w:jc w:val="both"/>
      </w:pPr>
      <w:r>
        <w:rPr>
          <w:rFonts w:ascii="Times New Roman"/>
          <w:b w:val="false"/>
          <w:i w:val="false"/>
          <w:color w:val="000000"/>
          <w:sz w:val="28"/>
        </w:rPr>
        <w:t>
      4) страна происхождения товара – страна, в которой товар был полностью произведен или подвергнут достаточной переработке в соответствии с критериями или порядком, определенным таможенным законодательством;</w:t>
      </w:r>
    </w:p>
    <w:bookmarkEnd w:id="941"/>
    <w:bookmarkStart w:name="z1850" w:id="942"/>
    <w:p>
      <w:pPr>
        <w:spacing w:after="0"/>
        <w:ind w:left="0"/>
        <w:jc w:val="both"/>
      </w:pPr>
      <w:r>
        <w:rPr>
          <w:rFonts w:ascii="Times New Roman"/>
          <w:b w:val="false"/>
          <w:i w:val="false"/>
          <w:color w:val="000000"/>
          <w:sz w:val="28"/>
        </w:rPr>
        <w:t>
      5) характеристика товара - отличительные свойства, спецификации для идентификации отдельного товара, отобранного для регистрации цен;</w:t>
      </w:r>
    </w:p>
    <w:bookmarkEnd w:id="942"/>
    <w:bookmarkStart w:name="z1851" w:id="943"/>
    <w:p>
      <w:pPr>
        <w:spacing w:after="0"/>
        <w:ind w:left="0"/>
        <w:jc w:val="both"/>
      </w:pPr>
      <w:r>
        <w:rPr>
          <w:rFonts w:ascii="Times New Roman"/>
          <w:b w:val="false"/>
          <w:i w:val="false"/>
          <w:color w:val="000000"/>
          <w:sz w:val="28"/>
        </w:rPr>
        <w:t>
      6) цена экспортных поставок, импортных поступлений – цена товара, включающая его стоимость и расходы по транспортировке до границы Республики Казахстан, страхованию груза и другие в зависимости от условий поставки, но без учета таможенных пошлин.</w:t>
      </w:r>
    </w:p>
    <w:bookmarkEnd w:id="943"/>
    <w:bookmarkStart w:name="z1852" w:id="944"/>
    <w:p>
      <w:pPr>
        <w:spacing w:after="0"/>
        <w:ind w:left="0"/>
        <w:jc w:val="both"/>
      </w:pPr>
      <w:r>
        <w:rPr>
          <w:rFonts w:ascii="Times New Roman"/>
          <w:b w:val="false"/>
          <w:i w:val="false"/>
          <w:color w:val="000000"/>
          <w:sz w:val="28"/>
        </w:rPr>
        <w:t>
      3. В разделе 1 заполняются данные о ценах экспортных поставок товаров, продукции, разделе 2 – импортных поступлений товаров, продукции.</w:t>
      </w:r>
    </w:p>
    <w:bookmarkEnd w:id="944"/>
    <w:bookmarkStart w:name="z1853" w:id="945"/>
    <w:p>
      <w:pPr>
        <w:spacing w:after="0"/>
        <w:ind w:left="0"/>
        <w:jc w:val="both"/>
      </w:pPr>
      <w:r>
        <w:rPr>
          <w:rFonts w:ascii="Times New Roman"/>
          <w:b w:val="false"/>
          <w:i w:val="false"/>
          <w:color w:val="000000"/>
          <w:sz w:val="28"/>
        </w:rPr>
        <w:t>
      В графах А, Б, В указываются наименование, единица измерения и код в соответствии с Перечнем видов товаров, продукции (далее – Перечень), разработанным на основе Товарной номенклатуры внешнеэкономической деятельности Евразийского экономического союза (далее - ЕАЭС).</w:t>
      </w:r>
    </w:p>
    <w:bookmarkEnd w:id="945"/>
    <w:bookmarkStart w:name="z1854" w:id="946"/>
    <w:p>
      <w:pPr>
        <w:spacing w:after="0"/>
        <w:ind w:left="0"/>
        <w:jc w:val="both"/>
      </w:pPr>
      <w:r>
        <w:rPr>
          <w:rFonts w:ascii="Times New Roman"/>
          <w:b w:val="false"/>
          <w:i w:val="false"/>
          <w:color w:val="000000"/>
          <w:sz w:val="28"/>
        </w:rPr>
        <w:t xml:space="preserve">
      4. Для наблюдения за изменением цен экспортных поставок, импортных поступлений по 6-ти значному коду Перечня отбирается несколько наиболее представительных 10-ти значных позиций (3-5 в зависимости от ассортимента), отражающих различные направления (страны) экспорта, импорта, и по которым планируется осуществлять регулярные сделки. </w:t>
      </w:r>
    </w:p>
    <w:bookmarkEnd w:id="946"/>
    <w:bookmarkStart w:name="z1855" w:id="947"/>
    <w:p>
      <w:pPr>
        <w:spacing w:after="0"/>
        <w:ind w:left="0"/>
        <w:jc w:val="both"/>
      </w:pPr>
      <w:r>
        <w:rPr>
          <w:rFonts w:ascii="Times New Roman"/>
          <w:b w:val="false"/>
          <w:i w:val="false"/>
          <w:color w:val="000000"/>
          <w:sz w:val="28"/>
        </w:rPr>
        <w:t>
      В 6-ти значный код Перечня 110319 "Крупа и мука грубого помола из зерна прочих злаков" входит восемь 10-ти значных позиций, из которых отбираются 3 наиболее представительные позиции – из ржи, страна экспорта и (или) импорта Россия, Беларусь; из ячменя – Беларусь; из овса – Узбекистан, Кыргызстан, Иран.</w:t>
      </w:r>
    </w:p>
    <w:bookmarkEnd w:id="947"/>
    <w:bookmarkStart w:name="z1856" w:id="948"/>
    <w:p>
      <w:pPr>
        <w:spacing w:after="0"/>
        <w:ind w:left="0"/>
        <w:jc w:val="both"/>
      </w:pPr>
      <w:r>
        <w:rPr>
          <w:rFonts w:ascii="Times New Roman"/>
          <w:b w:val="false"/>
          <w:i w:val="false"/>
          <w:color w:val="000000"/>
          <w:sz w:val="28"/>
        </w:rPr>
        <w:t xml:space="preserve">
      Наблюдение за ценами по отобранным 10-ти значным позициям осуществляется в течение отчетного года. При невозможности регистрации цен по отобранным позициям в течение года возможно добавление (замена) других 10-ти значных позиций. </w:t>
      </w:r>
    </w:p>
    <w:bookmarkEnd w:id="948"/>
    <w:bookmarkStart w:name="z1857" w:id="949"/>
    <w:p>
      <w:pPr>
        <w:spacing w:after="0"/>
        <w:ind w:left="0"/>
        <w:jc w:val="both"/>
      </w:pPr>
      <w:r>
        <w:rPr>
          <w:rFonts w:ascii="Times New Roman"/>
          <w:b w:val="false"/>
          <w:i w:val="false"/>
          <w:color w:val="000000"/>
          <w:sz w:val="28"/>
        </w:rPr>
        <w:t xml:space="preserve">
      Для регистрации цены по каждой отобранной 10-ти значной позиции и каждой стране экспорта, импорта отбираются 1-2 товара-представителя с различной характеристикой по наименованию, условиям поставки и другим спецификациям (вид, марка, модель, вес, тип упаковки), которые оказывают влияние на уровень цены при совершаемых сделках. Характеристика конкретного товара-представителя указывается в графе Д. </w:t>
      </w:r>
    </w:p>
    <w:bookmarkEnd w:id="949"/>
    <w:bookmarkStart w:name="z1858" w:id="950"/>
    <w:p>
      <w:pPr>
        <w:spacing w:after="0"/>
        <w:ind w:left="0"/>
        <w:jc w:val="both"/>
      </w:pPr>
      <w:r>
        <w:rPr>
          <w:rFonts w:ascii="Times New Roman"/>
          <w:b w:val="false"/>
          <w:i w:val="false"/>
          <w:color w:val="000000"/>
          <w:sz w:val="28"/>
        </w:rPr>
        <w:t>
      Товар-представитель со своей характеристикой нумеруется порядковым номером в графе Г (№п/п). Характеристика и нумерация товара-представителя остается неизменной в течение отчетного года.</w:t>
      </w:r>
    </w:p>
    <w:bookmarkEnd w:id="950"/>
    <w:bookmarkStart w:name="z1859" w:id="951"/>
    <w:p>
      <w:pPr>
        <w:spacing w:after="0"/>
        <w:ind w:left="0"/>
        <w:jc w:val="both"/>
      </w:pPr>
      <w:r>
        <w:rPr>
          <w:rFonts w:ascii="Times New Roman"/>
          <w:b w:val="false"/>
          <w:i w:val="false"/>
          <w:color w:val="000000"/>
          <w:sz w:val="28"/>
        </w:rPr>
        <w:t>
      5. В графе 1 для экспорта (импорта) указываются коды страны назначения и (или) происхождения (отправления), отобранного товара-представителя в соответствии с Перечнем стран, разработанным на основе Классификатора кодов для обозначения наименований стран и их административно-территориальных подразделений.</w:t>
      </w:r>
    </w:p>
    <w:bookmarkEnd w:id="951"/>
    <w:bookmarkStart w:name="z1860" w:id="952"/>
    <w:p>
      <w:pPr>
        <w:spacing w:after="0"/>
        <w:ind w:left="0"/>
        <w:jc w:val="both"/>
      </w:pPr>
      <w:r>
        <w:rPr>
          <w:rFonts w:ascii="Times New Roman"/>
          <w:b w:val="false"/>
          <w:i w:val="false"/>
          <w:color w:val="000000"/>
          <w:sz w:val="28"/>
        </w:rPr>
        <w:t>
      В статистике внешней торговли странами-партнерами считаются:</w:t>
      </w:r>
    </w:p>
    <w:bookmarkEnd w:id="952"/>
    <w:bookmarkStart w:name="z1861" w:id="953"/>
    <w:p>
      <w:pPr>
        <w:spacing w:after="0"/>
        <w:ind w:left="0"/>
        <w:jc w:val="both"/>
      </w:pPr>
      <w:r>
        <w:rPr>
          <w:rFonts w:ascii="Times New Roman"/>
          <w:b w:val="false"/>
          <w:i w:val="false"/>
          <w:color w:val="000000"/>
          <w:sz w:val="28"/>
        </w:rPr>
        <w:t>
      1) при экспорте - страна последнего известного назначения (страна назначения) товара;</w:t>
      </w:r>
    </w:p>
    <w:bookmarkEnd w:id="953"/>
    <w:bookmarkStart w:name="z1862" w:id="954"/>
    <w:p>
      <w:pPr>
        <w:spacing w:after="0"/>
        <w:ind w:left="0"/>
        <w:jc w:val="both"/>
      </w:pPr>
      <w:r>
        <w:rPr>
          <w:rFonts w:ascii="Times New Roman"/>
          <w:b w:val="false"/>
          <w:i w:val="false"/>
          <w:color w:val="000000"/>
          <w:sz w:val="28"/>
        </w:rPr>
        <w:t>
      2) при импорте – страна происхождения товара.</w:t>
      </w:r>
    </w:p>
    <w:bookmarkEnd w:id="954"/>
    <w:bookmarkStart w:name="z1863" w:id="955"/>
    <w:p>
      <w:pPr>
        <w:spacing w:after="0"/>
        <w:ind w:left="0"/>
        <w:jc w:val="both"/>
      </w:pPr>
      <w:r>
        <w:rPr>
          <w:rFonts w:ascii="Times New Roman"/>
          <w:b w:val="false"/>
          <w:i w:val="false"/>
          <w:color w:val="000000"/>
          <w:sz w:val="28"/>
        </w:rPr>
        <w:t>
      Учет импорта товаров ведется по стране отправления в случаях, когда страна происхождения товаров неизвестна, а также для товаров, страной происхождения которых является одно из государств – членов ЕАЭС.</w:t>
      </w:r>
    </w:p>
    <w:bookmarkEnd w:id="955"/>
    <w:bookmarkStart w:name="z1864" w:id="956"/>
    <w:p>
      <w:pPr>
        <w:spacing w:after="0"/>
        <w:ind w:left="0"/>
        <w:jc w:val="both"/>
      </w:pPr>
      <w:r>
        <w:rPr>
          <w:rFonts w:ascii="Times New Roman"/>
          <w:b w:val="false"/>
          <w:i w:val="false"/>
          <w:color w:val="000000"/>
          <w:sz w:val="28"/>
        </w:rPr>
        <w:t xml:space="preserve">
      6. Cтрана происхождения может отличаться или не отличаться от страны, где товар был произведен. </w:t>
      </w:r>
    </w:p>
    <w:bookmarkEnd w:id="956"/>
    <w:bookmarkStart w:name="z1865" w:id="957"/>
    <w:p>
      <w:pPr>
        <w:spacing w:after="0"/>
        <w:ind w:left="0"/>
        <w:jc w:val="both"/>
      </w:pPr>
      <w:r>
        <w:rPr>
          <w:rFonts w:ascii="Times New Roman"/>
          <w:b w:val="false"/>
          <w:i w:val="false"/>
          <w:color w:val="000000"/>
          <w:sz w:val="28"/>
        </w:rPr>
        <w:t xml:space="preserve">
      Если товар-представитель произведен в стране А, продан какому-либо предприятию в страну В, а затем отправлен в импортируемую страну С, тогда страной происхождения является страна В независимо от того, где товар был произведен. </w:t>
      </w:r>
    </w:p>
    <w:bookmarkEnd w:id="957"/>
    <w:bookmarkStart w:name="z1866" w:id="958"/>
    <w:p>
      <w:pPr>
        <w:spacing w:after="0"/>
        <w:ind w:left="0"/>
        <w:jc w:val="both"/>
      </w:pPr>
      <w:r>
        <w:rPr>
          <w:rFonts w:ascii="Times New Roman"/>
          <w:b w:val="false"/>
          <w:i w:val="false"/>
          <w:color w:val="000000"/>
          <w:sz w:val="28"/>
        </w:rPr>
        <w:t>
      Если товар-представитель произведен в стране А и только отгружен какому-либо предприятию (посреднику) в стране В, а затем отправлен в импортируемую страну С, тогда страной происхождения будет считаться страна А, где товар был непосредственно произведен.</w:t>
      </w:r>
    </w:p>
    <w:bookmarkEnd w:id="958"/>
    <w:bookmarkStart w:name="z1867" w:id="959"/>
    <w:p>
      <w:pPr>
        <w:spacing w:after="0"/>
        <w:ind w:left="0"/>
        <w:jc w:val="both"/>
      </w:pPr>
      <w:r>
        <w:rPr>
          <w:rFonts w:ascii="Times New Roman"/>
          <w:b w:val="false"/>
          <w:i w:val="false"/>
          <w:color w:val="000000"/>
          <w:sz w:val="28"/>
        </w:rPr>
        <w:t>
      7. В графе 2 указывается код условия поставки отобранного товара-представителя в соответствии с Классификатором условий поставок.</w:t>
      </w:r>
    </w:p>
    <w:bookmarkEnd w:id="959"/>
    <w:bookmarkStart w:name="z1868" w:id="960"/>
    <w:p>
      <w:pPr>
        <w:spacing w:after="0"/>
        <w:ind w:left="0"/>
        <w:jc w:val="both"/>
      </w:pPr>
      <w:r>
        <w:rPr>
          <w:rFonts w:ascii="Times New Roman"/>
          <w:b w:val="false"/>
          <w:i w:val="false"/>
          <w:color w:val="000000"/>
          <w:sz w:val="28"/>
        </w:rPr>
        <w:t>
      8. В графе 3 указывается валюта сделки отобранного товара-представителя в соответствии с Классификатором валют и фондов.</w:t>
      </w:r>
    </w:p>
    <w:bookmarkEnd w:id="960"/>
    <w:bookmarkStart w:name="z1869" w:id="961"/>
    <w:p>
      <w:pPr>
        <w:spacing w:after="0"/>
        <w:ind w:left="0"/>
        <w:jc w:val="both"/>
      </w:pPr>
      <w:r>
        <w:rPr>
          <w:rFonts w:ascii="Times New Roman"/>
          <w:b w:val="false"/>
          <w:i w:val="false"/>
          <w:color w:val="000000"/>
          <w:sz w:val="28"/>
        </w:rPr>
        <w:t>
      9. При изменении характеристики, страны назначения, происхождения (отправления), кода условия поставки, валюты сделки (всех граф либо одной из них) товар-представитель учитывается как "новый". Под "новым" понимается товар-представитель, ранее не отобранный для ценового наблюдения, но участвующий в осуществлении сделки. При подключении "нового" товара-представителя указывается характеристика, страна назначения, происхождения (отправления), код условия поставки, валюта сделки и ему присваивается последующий порядковый номер.</w:t>
      </w:r>
    </w:p>
    <w:bookmarkEnd w:id="961"/>
    <w:bookmarkStart w:name="z1870" w:id="962"/>
    <w:p>
      <w:pPr>
        <w:spacing w:after="0"/>
        <w:ind w:left="0"/>
        <w:jc w:val="both"/>
      </w:pPr>
      <w:r>
        <w:rPr>
          <w:rFonts w:ascii="Times New Roman"/>
          <w:b w:val="false"/>
          <w:i w:val="false"/>
          <w:color w:val="000000"/>
          <w:sz w:val="28"/>
        </w:rPr>
        <w:t xml:space="preserve">
      10. В графе 4 регистрируется цена сделки на дату оплаты товара, продукции, осуществленной в период с 16-го числа предыдущего месяца по 14-е число отчетного месяца, по договору купли-продажи, счет-фактуре и другим платежным документам. </w:t>
      </w:r>
    </w:p>
    <w:bookmarkEnd w:id="962"/>
    <w:bookmarkStart w:name="z1871" w:id="963"/>
    <w:p>
      <w:pPr>
        <w:spacing w:after="0"/>
        <w:ind w:left="0"/>
        <w:jc w:val="both"/>
      </w:pPr>
      <w:r>
        <w:rPr>
          <w:rFonts w:ascii="Times New Roman"/>
          <w:b w:val="false"/>
          <w:i w:val="false"/>
          <w:color w:val="000000"/>
          <w:sz w:val="28"/>
        </w:rPr>
        <w:t>
      Цена указывается в целых числах за установленную единицу измерения.</w:t>
      </w:r>
    </w:p>
    <w:bookmarkEnd w:id="963"/>
    <w:bookmarkStart w:name="z1872" w:id="964"/>
    <w:p>
      <w:pPr>
        <w:spacing w:after="0"/>
        <w:ind w:left="0"/>
        <w:jc w:val="both"/>
      </w:pPr>
      <w:r>
        <w:rPr>
          <w:rFonts w:ascii="Times New Roman"/>
          <w:b w:val="false"/>
          <w:i w:val="false"/>
          <w:color w:val="000000"/>
          <w:sz w:val="28"/>
        </w:rPr>
        <w:t>
      11. Графа 5 обязательна к заполнению только в отчете за январь отчетного года. Указывается цена декабря предыдущего года, при ее отсутствии указывается цена месяца последней поставки и (или) поступления в предыдущем году.</w:t>
      </w:r>
    </w:p>
    <w:bookmarkEnd w:id="964"/>
    <w:bookmarkStart w:name="z1873" w:id="965"/>
    <w:p>
      <w:pPr>
        <w:spacing w:after="0"/>
        <w:ind w:left="0"/>
        <w:jc w:val="both"/>
      </w:pPr>
      <w:r>
        <w:rPr>
          <w:rFonts w:ascii="Times New Roman"/>
          <w:b w:val="false"/>
          <w:i w:val="false"/>
          <w:color w:val="000000"/>
          <w:sz w:val="28"/>
        </w:rPr>
        <w:t xml:space="preserve">
      12. Графа 6 заполняется в обязательном порядке при изменении цены. По каждому товару-представителю в соответствии со Справочником причин изменения цены может быть указана одна или несколько причин. </w:t>
      </w:r>
    </w:p>
    <w:bookmarkEnd w:id="965"/>
    <w:bookmarkStart w:name="z1874" w:id="966"/>
    <w:p>
      <w:pPr>
        <w:spacing w:after="0"/>
        <w:ind w:left="0"/>
        <w:jc w:val="both"/>
      </w:pPr>
      <w:r>
        <w:rPr>
          <w:rFonts w:ascii="Times New Roman"/>
          <w:b w:val="false"/>
          <w:i w:val="false"/>
          <w:color w:val="000000"/>
          <w:sz w:val="28"/>
        </w:rPr>
        <w:t>
      При выборе кода 99 "Другие причины" в графе 6 указывается причина, не включенная в Справочник причин изменения цены.</w:t>
      </w:r>
    </w:p>
    <w:bookmarkEnd w:id="966"/>
    <w:bookmarkStart w:name="z1875" w:id="967"/>
    <w:p>
      <w:pPr>
        <w:spacing w:after="0"/>
        <w:ind w:left="0"/>
        <w:jc w:val="both"/>
      </w:pPr>
      <w:r>
        <w:rPr>
          <w:rFonts w:ascii="Times New Roman"/>
          <w:b w:val="false"/>
          <w:i w:val="false"/>
          <w:color w:val="000000"/>
          <w:sz w:val="28"/>
        </w:rPr>
        <w:t>
      13. Перечень, Перечень стран, Классификатор условий поставок, Классификатор валют и фондов, Справочник причин изменения цены размещены в разделе "Для респондентов" на Интернет-ресурсе Комитета по статистике Министерства национальной экономики Республики Казахстан (далее - Комитет) (www.stat.gov.kz) или представляются респондентам органами статистики.</w:t>
      </w:r>
    </w:p>
    <w:bookmarkEnd w:id="967"/>
    <w:bookmarkStart w:name="z1876" w:id="968"/>
    <w:p>
      <w:pPr>
        <w:spacing w:after="0"/>
        <w:ind w:left="0"/>
        <w:jc w:val="both"/>
      </w:pPr>
      <w:r>
        <w:rPr>
          <w:rFonts w:ascii="Times New Roman"/>
          <w:b w:val="false"/>
          <w:i w:val="false"/>
          <w:color w:val="000000"/>
          <w:sz w:val="28"/>
        </w:rPr>
        <w:t>
      14. Для подтверждения достоверности первичных статистических данных по запросу органов статистики, в соответствии с Правилами представления респондентами первичных статистических данных, утвержденными приказом Председателя Агентства Республики Казахстан по статистике от 9 июля 2010 года № 173 представляется дополнительная информация (договора купли-продажи, счет-фактуры и иные документы бухгалтерского учета).</w:t>
      </w:r>
    </w:p>
    <w:bookmarkEnd w:id="968"/>
    <w:bookmarkStart w:name="z1877" w:id="969"/>
    <w:p>
      <w:pPr>
        <w:spacing w:after="0"/>
        <w:ind w:left="0"/>
        <w:jc w:val="both"/>
      </w:pPr>
      <w:r>
        <w:rPr>
          <w:rFonts w:ascii="Times New Roman"/>
          <w:b w:val="false"/>
          <w:i w:val="false"/>
          <w:color w:val="000000"/>
          <w:sz w:val="28"/>
        </w:rPr>
        <w:t>
      15.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969"/>
    <w:bookmarkStart w:name="z1878" w:id="970"/>
    <w:p>
      <w:pPr>
        <w:spacing w:after="0"/>
        <w:ind w:left="0"/>
        <w:jc w:val="both"/>
      </w:pPr>
      <w:r>
        <w:rPr>
          <w:rFonts w:ascii="Times New Roman"/>
          <w:b w:val="false"/>
          <w:i w:val="false"/>
          <w:color w:val="000000"/>
          <w:sz w:val="28"/>
        </w:rPr>
        <w:t>
      16.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1"/>
        <w:gridCol w:w="2255"/>
        <w:gridCol w:w="86"/>
        <w:gridCol w:w="5033"/>
        <w:gridCol w:w="9010"/>
        <w:gridCol w:w="103"/>
        <w:gridCol w:w="94"/>
        <w:gridCol w:w="94"/>
        <w:gridCol w:w="1"/>
        <w:gridCol w:w="1"/>
        <w:gridCol w:w="2531"/>
        <w:gridCol w:w="95"/>
        <w:gridCol w:w="95"/>
        <w:gridCol w:w="95"/>
        <w:gridCol w:w="95"/>
        <w:gridCol w:w="19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971"/>
          <w:p>
            <w:pPr>
              <w:spacing w:after="20"/>
              <w:ind w:left="20"/>
              <w:jc w:val="both"/>
            </w:pPr>
          </w:p>
          <w:bookmarkEnd w:id="971"/>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w:t>
            </w:r>
            <w:r>
              <w:br/>
            </w:r>
            <w:r>
              <w:rPr>
                <w:rFonts w:ascii="Times New Roman"/>
                <w:b/>
                <w:i w:val="false"/>
                <w:color w:val="000000"/>
                <w:sz w:val="20"/>
              </w:rPr>
              <w:t>Статистика комитеті төрағасының 2016 жылғы</w:t>
            </w:r>
            <w:r>
              <w:br/>
            </w:r>
            <w:r>
              <w:rPr>
                <w:rFonts w:ascii="Times New Roman"/>
                <w:b/>
                <w:i w:val="false"/>
                <w:color w:val="000000"/>
                <w:sz w:val="20"/>
              </w:rPr>
              <w:t>29 ноября № 281 бұйрығына 15-қосымша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97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972"/>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Статистикалық нысанды толтыруға жұмсалған уақыт, сағатпен </w:t>
                  </w:r>
                  <w:r>
                    <w:rPr>
                      <w:rFonts w:ascii="Times New Roman"/>
                      <w:b/>
                      <w:i w:val="false"/>
                      <w:color w:val="000000"/>
                      <w:sz w:val="20"/>
                    </w:rPr>
                    <w:t>(қажеттiсiн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973"/>
                <w:p>
                  <w:pPr>
                    <w:spacing w:after="20"/>
                    <w:ind w:left="20"/>
                    <w:jc w:val="both"/>
                  </w:pPr>
                  <w:r>
                    <w:rPr>
                      <w:rFonts w:ascii="Times New Roman"/>
                      <w:b w:val="false"/>
                      <w:i w:val="false"/>
                      <w:color w:val="000000"/>
                      <w:sz w:val="20"/>
                    </w:rPr>
                    <w:t>
до 1 часа</w:t>
                  </w:r>
                </w:p>
                <w:bookmarkEnd w:id="9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97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bookmarkEnd w:id="974"/>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97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97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97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i w:val="false"/>
                <w:color w:val="000000"/>
                <w:sz w:val="20"/>
              </w:rPr>
              <w:t xml:space="preserve"> 261103008</w:t>
            </w:r>
            <w:r>
              <w:br/>
            </w:r>
            <w:r>
              <w:rPr>
                <w:rFonts w:ascii="Times New Roman"/>
                <w:b w:val="false"/>
                <w:i w:val="false"/>
                <w:color w:val="000000"/>
                <w:sz w:val="20"/>
              </w:rPr>
              <w:t>
</w:t>
            </w:r>
            <w:r>
              <w:rPr>
                <w:rFonts w:ascii="Times New Roman"/>
                <w:b w:val="false"/>
                <w:i w:val="false"/>
                <w:color w:val="000000"/>
                <w:sz w:val="20"/>
              </w:rPr>
              <w:t>Код статистической формы 261103008</w:t>
            </w:r>
          </w:p>
          <w:bookmarkEnd w:id="976"/>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Өндірушілердің қойма шаруашылығындағы көрсетілетін қызметтерге бағасы туралы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977"/>
          <w:p>
            <w:pPr>
              <w:spacing w:after="20"/>
              <w:ind w:left="20"/>
              <w:jc w:val="both"/>
            </w:pPr>
            <w:r>
              <w:rPr>
                <w:rFonts w:ascii="Times New Roman"/>
                <w:b w:val="false"/>
                <w:i w:val="false"/>
                <w:color w:val="000000"/>
                <w:sz w:val="20"/>
              </w:rPr>
              <w:t>
</w:t>
            </w:r>
            <w:r>
              <w:rPr>
                <w:rFonts w:ascii="Times New Roman"/>
                <w:b/>
                <w:i w:val="false"/>
                <w:color w:val="000000"/>
                <w:sz w:val="20"/>
              </w:rPr>
              <w:t>1-Ц (қойма)</w:t>
            </w:r>
          </w:p>
          <w:bookmarkEnd w:id="977"/>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 складского 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978"/>
          <w:p>
            <w:pPr>
              <w:spacing w:after="20"/>
              <w:ind w:left="20"/>
              <w:jc w:val="both"/>
            </w:pPr>
            <w:r>
              <w:rPr>
                <w:rFonts w:ascii="Times New Roman"/>
                <w:b w:val="false"/>
                <w:i w:val="false"/>
                <w:color w:val="000000"/>
                <w:sz w:val="20"/>
              </w:rPr>
              <w:t>
1-Ц (склад)</w:t>
            </w:r>
          </w:p>
          <w:bookmarkEnd w:id="97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979"/>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9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980"/>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bookmarkEnd w:id="980"/>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rPr>
                <w:rFonts w:ascii="Times New Roman"/>
                <w:b w:val="false"/>
                <w:i w:val="false"/>
                <w:color w:val="000000"/>
                <w:sz w:val="20"/>
              </w:rPr>
              <w:t xml:space="preserve"> </w:t>
            </w:r>
            <w:r>
              <w:br/>
            </w:r>
            <w:r>
              <w:rPr>
                <w:rFonts w:ascii="Times New Roman"/>
                <w:b w:val="false"/>
                <w:i w:val="false"/>
                <w:color w:val="000000"/>
                <w:sz w:val="20"/>
              </w:rPr>
              <w:t>квартал</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981"/>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981"/>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982"/>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қосалқы түрі 52 – Қойма шаруашылығы және қосалқы көлік қызмет болып табылатын іріктемеге түскен заңды тұлғалар мен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52 – Складское хозяйство и вспомогательная транспортная деятельность</w:t>
            </w:r>
          </w:p>
          <w:bookmarkEnd w:id="982"/>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983"/>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5 - күнге (қоса алғанда) дейін</w:t>
            </w:r>
            <w:r>
              <w:br/>
            </w:r>
            <w:r>
              <w:rPr>
                <w:rFonts w:ascii="Times New Roman"/>
                <w:b w:val="false"/>
                <w:i w:val="false"/>
                <w:color w:val="000000"/>
                <w:sz w:val="20"/>
              </w:rPr>
              <w:t>
Срок представления – до 5 числа (включительно) после отчетного периода</w:t>
            </w:r>
          </w:p>
          <w:bookmarkEnd w:id="983"/>
        </w:tc>
      </w:tr>
      <w:tr>
        <w:trPr>
          <w:trHeight w:val="30" w:hRule="atLeast"/>
        </w:trPr>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984"/>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9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3" w:id="985"/>
    <w:p>
      <w:pPr>
        <w:spacing w:after="0"/>
        <w:ind w:left="0"/>
        <w:jc w:val="both"/>
      </w:pPr>
      <w:r>
        <w:rPr>
          <w:rFonts w:ascii="Times New Roman"/>
          <w:b w:val="false"/>
          <w:i w:val="false"/>
          <w:color w:val="000000"/>
          <w:sz w:val="28"/>
        </w:rPr>
        <w:t xml:space="preserve">
      </w:t>
      </w:r>
      <w:r>
        <w:rPr>
          <w:rFonts w:ascii="Times New Roman"/>
          <w:b/>
          <w:i w:val="false"/>
          <w:color w:val="000000"/>
          <w:sz w:val="28"/>
        </w:rPr>
        <w:t>1. Сақтауға, қоймалауға көрсетілген қызметтер және ілеспелі көрсетілген қызметтер бағасын өлшем бірлігіне, қосылған құн салығын есепке алусыз теңгемен көрсетіңіз</w:t>
      </w:r>
    </w:p>
    <w:bookmarkEnd w:id="985"/>
    <w:bookmarkStart w:name="z1904" w:id="986"/>
    <w:p>
      <w:pPr>
        <w:spacing w:after="0"/>
        <w:ind w:left="0"/>
        <w:jc w:val="both"/>
      </w:pPr>
      <w:r>
        <w:rPr>
          <w:rFonts w:ascii="Times New Roman"/>
          <w:b w:val="false"/>
          <w:i w:val="false"/>
          <w:color w:val="000000"/>
          <w:sz w:val="28"/>
        </w:rPr>
        <w:t>
      Укажите цены на услуги хранения, складирования и сопутствующие услуги, в тенге за единицу измерения, без учета налога на добавленную стоимость.</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172"/>
        <w:gridCol w:w="1208"/>
        <w:gridCol w:w="853"/>
        <w:gridCol w:w="1208"/>
        <w:gridCol w:w="1930"/>
        <w:gridCol w:w="1449"/>
        <w:gridCol w:w="1449"/>
        <w:gridCol w:w="1450"/>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түрі</w:t>
            </w:r>
            <w:r>
              <w:br/>
            </w:r>
            <w:r>
              <w:rPr>
                <w:rFonts w:ascii="Times New Roman"/>
                <w:b/>
                <w:i w:val="false"/>
                <w:color w:val="000000"/>
                <w:sz w:val="20"/>
              </w:rPr>
              <w:t>
Вид услуги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коды</w:t>
            </w:r>
            <w:r>
              <w:br/>
            </w:r>
            <w:r>
              <w:rPr>
                <w:rFonts w:ascii="Times New Roman"/>
                <w:b/>
                <w:i w:val="false"/>
                <w:color w:val="000000"/>
                <w:sz w:val="20"/>
              </w:rPr>
              <w:t>
Код услуги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 түрі¹</w:t>
            </w:r>
            <w:r>
              <w:br/>
            </w:r>
            <w:r>
              <w:rPr>
                <w:rFonts w:ascii="Times New Roman"/>
                <w:b/>
                <w:i w:val="false"/>
                <w:color w:val="000000"/>
                <w:sz w:val="20"/>
              </w:rPr>
              <w:t>
Вид груза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 қызмет</w:t>
            </w:r>
            <w:r>
              <w:br/>
            </w:r>
            <w:r>
              <w:rPr>
                <w:rFonts w:ascii="Times New Roman"/>
                <w:b/>
                <w:i w:val="false"/>
                <w:color w:val="000000"/>
                <w:sz w:val="20"/>
              </w:rPr>
              <w:t>
Услуга-представитель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өзгерісінің себебі4</w:t>
            </w:r>
            <w:r>
              <w:br/>
            </w:r>
            <w:r>
              <w:rPr>
                <w:rFonts w:ascii="Times New Roman"/>
                <w:b/>
                <w:i w:val="false"/>
                <w:color w:val="000000"/>
                <w:sz w:val="20"/>
              </w:rPr>
              <w:t>
Причина изменения цены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бірлігі²</w:t>
            </w:r>
            <w:r>
              <w:br/>
            </w:r>
            <w:r>
              <w:rPr>
                <w:rFonts w:ascii="Times New Roman"/>
                <w:b/>
                <w:i w:val="false"/>
                <w:color w:val="000000"/>
                <w:sz w:val="20"/>
              </w:rPr>
              <w:t>
Единица измерения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сипаттамасы</w:t>
            </w:r>
            <w:r>
              <w:br/>
            </w:r>
            <w:r>
              <w:rPr>
                <w:rFonts w:ascii="Times New Roman"/>
                <w:b/>
                <w:i w:val="false"/>
                <w:color w:val="000000"/>
                <w:sz w:val="20"/>
              </w:rPr>
              <w:t>
Характеристика услуги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тоқсандағы</w:t>
            </w:r>
            <w:r>
              <w:br/>
            </w:r>
            <w:r>
              <w:rPr>
                <w:rFonts w:ascii="Times New Roman"/>
                <w:b/>
                <w:i w:val="false"/>
                <w:color w:val="000000"/>
                <w:sz w:val="20"/>
              </w:rPr>
              <w:t>
отчетного квартала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тоқсандағы³</w:t>
            </w:r>
            <w:r>
              <w:br/>
            </w:r>
            <w:r>
              <w:rPr>
                <w:rFonts w:ascii="Times New Roman"/>
                <w:b/>
                <w:i w:val="false"/>
                <w:color w:val="000000"/>
                <w:sz w:val="20"/>
              </w:rPr>
              <w:t>
предыдущего квартала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987"/>
          <w:p>
            <w:pPr>
              <w:spacing w:after="20"/>
              <w:ind w:left="20"/>
              <w:jc w:val="both"/>
            </w:pPr>
            <w:r>
              <w:rPr>
                <w:rFonts w:ascii="Times New Roman"/>
                <w:b w:val="false"/>
                <w:i w:val="false"/>
                <w:color w:val="000000"/>
                <w:sz w:val="20"/>
              </w:rPr>
              <w:t>
А</w:t>
            </w:r>
          </w:p>
          <w:bookmarkEnd w:id="987"/>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988"/>
          <w:p>
            <w:pPr>
              <w:spacing w:after="20"/>
              <w:ind w:left="20"/>
              <w:jc w:val="both"/>
            </w:pPr>
            <w:r>
              <w:rPr>
                <w:rFonts w:ascii="Times New Roman"/>
                <w:b w:val="false"/>
                <w:i w:val="false"/>
                <w:color w:val="000000"/>
                <w:sz w:val="20"/>
              </w:rPr>
              <w:t>
</w:t>
            </w:r>
            <w:r>
              <w:rPr>
                <w:rFonts w:ascii="Times New Roman"/>
                <w:b/>
                <w:i w:val="false"/>
                <w:color w:val="000000"/>
                <w:sz w:val="20"/>
              </w:rPr>
              <w:t>Жүкті қабылдау-жіберу</w:t>
            </w:r>
            <w:r>
              <w:br/>
            </w:r>
            <w:r>
              <w:rPr>
                <w:rFonts w:ascii="Times New Roman"/>
                <w:b w:val="false"/>
                <w:i w:val="false"/>
                <w:color w:val="000000"/>
                <w:sz w:val="20"/>
              </w:rPr>
              <w:t>
Прием-отпуск груза</w:t>
            </w:r>
          </w:p>
          <w:bookmarkEnd w:id="988"/>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9" w:id="98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89"/>
    <w:bookmarkStart w:name="z1920" w:id="990"/>
    <w:p>
      <w:pPr>
        <w:spacing w:after="0"/>
        <w:ind w:left="0"/>
        <w:jc w:val="both"/>
      </w:pPr>
      <w:r>
        <w:rPr>
          <w:rFonts w:ascii="Times New Roman"/>
          <w:b w:val="false"/>
          <w:i w:val="false"/>
          <w:color w:val="000000"/>
          <w:sz w:val="28"/>
        </w:rPr>
        <w:t>
      Примечание</w:t>
      </w:r>
    </w:p>
    <w:bookmarkEnd w:id="990"/>
    <w:bookmarkStart w:name="z1921" w:id="9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Казақстан Республикасы Ұлттық экономика министрлігі Статистика комитетінің (бұдан әрі – Комитет) Интернет-ресурсындағы "Респонденттерге" бөлімінде орналасқан немесе</w:t>
      </w:r>
      <w:r>
        <w:rPr>
          <w:rFonts w:ascii="Times New Roman"/>
          <w:b w:val="false"/>
          <w:i w:val="false"/>
          <w:color w:val="000000"/>
          <w:sz w:val="28"/>
        </w:rPr>
        <w:t xml:space="preserve"> </w:t>
      </w:r>
      <w:r>
        <w:rPr>
          <w:rFonts w:ascii="Times New Roman"/>
          <w:b/>
          <w:i w:val="false"/>
          <w:color w:val="000000"/>
          <w:sz w:val="28"/>
        </w:rPr>
        <w:t>респонденттерге статистика органдары ұсынатын Жүк түрлерінің тізбесіне сәйкес толтырылады</w:t>
      </w:r>
    </w:p>
    <w:bookmarkEnd w:id="991"/>
    <w:bookmarkStart w:name="z1922" w:id="9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Графа В заполняется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(далее – Комитет) или предоставляемым респондентам органами статистики</w:t>
      </w:r>
    </w:p>
    <w:bookmarkEnd w:id="992"/>
    <w:bookmarkStart w:name="z1923" w:id="99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Г бағаны Комитеттің Интернет-ресурсындағы "Респонденттерге" бөлімінде орналасқан немесе респонденттерге статистика органдары ұсынатын Өлшем бірліктер тізбесіне сәйкес толтырылады</w:t>
      </w:r>
    </w:p>
    <w:bookmarkEnd w:id="993"/>
    <w:bookmarkStart w:name="z1924" w:id="9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Г заполняется в соответствии с Перечнем единиц измерения, размещенным в разделе "Для респондентов" на Интернет-ресурсе Комитета или предоставляемым респондентам органами статистики</w:t>
      </w:r>
    </w:p>
    <w:bookmarkEnd w:id="994"/>
    <w:bookmarkStart w:name="z1925" w:id="99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2-баған есепті жылдың бірінші тоқсанының есебінде ғана толтырылады</w:t>
      </w:r>
    </w:p>
    <w:bookmarkEnd w:id="995"/>
    <w:bookmarkStart w:name="z1926" w:id="9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2 заполняется только в отчете за первый квартал отчетного года</w:t>
      </w:r>
    </w:p>
    <w:bookmarkEnd w:id="996"/>
    <w:bookmarkStart w:name="z1927" w:id="99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3-баған баға өзгерген жағдайда Комитеттің Интернет-ресурсында орналасқан немесе респонденттерге статистика органдары ұсынатын Баға өзгерісі себептерінің анықтамалығына сәйкес міндетті түрде толтырылады</w:t>
      </w:r>
    </w:p>
    <w:bookmarkEnd w:id="997"/>
    <w:bookmarkStart w:name="z1928" w:id="9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3 заполняется в обязательном порядке при изменении цены в соответствии со Справочником причин изменения цены, размещенным на Интернет-ресурсе Комитета или предоставляемым респондентам органами статистики</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1013"/>
        <w:gridCol w:w="1045"/>
        <w:gridCol w:w="738"/>
        <w:gridCol w:w="1201"/>
        <w:gridCol w:w="1669"/>
        <w:gridCol w:w="1253"/>
        <w:gridCol w:w="1253"/>
        <w:gridCol w:w="1254"/>
      </w:tblGrid>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Көрсетілетін қызмет түрі</w:t>
            </w:r>
            <w:r>
              <w:br/>
            </w:r>
            <w:r>
              <w:rPr>
                <w:rFonts w:ascii="Times New Roman"/>
                <w:b/>
                <w:i w:val="false"/>
                <w:color w:val="000000"/>
                <w:sz w:val="20"/>
              </w:rPr>
              <w:t>
Вид услуги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коды</w:t>
            </w:r>
            <w:r>
              <w:br/>
            </w:r>
            <w:r>
              <w:rPr>
                <w:rFonts w:ascii="Times New Roman"/>
                <w:b/>
                <w:i w:val="false"/>
                <w:color w:val="000000"/>
                <w:sz w:val="20"/>
              </w:rPr>
              <w:t>
Код услуги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Жүк түрі¹</w:t>
            </w:r>
            <w:r>
              <w:br/>
            </w:r>
            <w:r>
              <w:rPr>
                <w:rFonts w:ascii="Times New Roman"/>
                <w:b/>
                <w:i w:val="false"/>
                <w:color w:val="000000"/>
                <w:sz w:val="20"/>
              </w:rPr>
              <w:t>
Вид груза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Өкіл қызмет</w:t>
            </w:r>
            <w:r>
              <w:br/>
            </w:r>
            <w:r>
              <w:rPr>
                <w:rFonts w:ascii="Times New Roman"/>
                <w:b/>
                <w:i w:val="false"/>
                <w:color w:val="000000"/>
                <w:sz w:val="20"/>
              </w:rPr>
              <w:t>
Услуга-представитель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w:t>
            </w:r>
            <w:r>
              <w:br/>
            </w:r>
            <w:r>
              <w:rPr>
                <w:rFonts w:ascii="Times New Roman"/>
                <w:b/>
                <w:i w:val="false"/>
                <w:color w:val="000000"/>
                <w:sz w:val="20"/>
              </w:rPr>
              <w:t>
Цена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Баға өзгерісінің себебі4</w:t>
            </w:r>
            <w:r>
              <w:br/>
            </w:r>
            <w:r>
              <w:rPr>
                <w:rFonts w:ascii="Times New Roman"/>
                <w:b/>
                <w:i w:val="false"/>
                <w:color w:val="000000"/>
                <w:sz w:val="20"/>
              </w:rPr>
              <w:t>
Причина изменения цены</w:t>
            </w:r>
            <w:r>
              <w:rPr>
                <w:rFonts w:ascii="Times New Roman"/>
                <w:b/>
                <w:i w:val="false"/>
                <w:color w:val="000000"/>
                <w:vertAlign w:val="superscript"/>
              </w:rPr>
              <w:t>4</w:t>
            </w:r>
            <w:r>
              <w:rPr>
                <w:rFonts w:ascii="Times New Roman"/>
                <w:b/>
                <w:i w:val="false"/>
                <w:color w:val="000000"/>
                <w:sz w:val="20"/>
              </w:rPr>
              <w:t>
</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бірлігі²</w:t>
            </w:r>
            <w:r>
              <w:br/>
            </w:r>
            <w:r>
              <w:rPr>
                <w:rFonts w:ascii="Times New Roman"/>
                <w:b/>
                <w:i w:val="false"/>
                <w:color w:val="000000"/>
                <w:sz w:val="20"/>
              </w:rPr>
              <w:t>
Единица измерения</w:t>
            </w:r>
            <w:r>
              <w:rPr>
                <w:rFonts w:ascii="Times New Roman"/>
                <w:b/>
                <w:i w:val="false"/>
                <w:color w:val="000000"/>
                <w:vertAlign w:val="superscript"/>
              </w:rPr>
              <w:t>2</w:t>
            </w:r>
            <w:r>
              <w:rPr>
                <w:rFonts w:ascii="Times New Roman"/>
                <w:b/>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сипаттамасы</w:t>
            </w:r>
            <w:r>
              <w:br/>
            </w:r>
            <w:r>
              <w:rPr>
                <w:rFonts w:ascii="Times New Roman"/>
                <w:b/>
                <w:i w:val="false"/>
                <w:color w:val="000000"/>
                <w:sz w:val="20"/>
              </w:rPr>
              <w:t>
Характеристика услуги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тоқсандағы</w:t>
            </w:r>
            <w:r>
              <w:br/>
            </w:r>
            <w:r>
              <w:rPr>
                <w:rFonts w:ascii="Times New Roman"/>
                <w:b/>
                <w:i w:val="false"/>
                <w:color w:val="000000"/>
                <w:sz w:val="20"/>
              </w:rPr>
              <w:t>
отчетного квартала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тоқсандағы³</w:t>
            </w:r>
            <w:r>
              <w:br/>
            </w:r>
            <w:r>
              <w:rPr>
                <w:rFonts w:ascii="Times New Roman"/>
                <w:b/>
                <w:i w:val="false"/>
                <w:color w:val="000000"/>
                <w:sz w:val="20"/>
              </w:rPr>
              <w:t>
предыдущего квартала</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999"/>
          <w:p>
            <w:pPr>
              <w:spacing w:after="20"/>
              <w:ind w:left="20"/>
              <w:jc w:val="both"/>
            </w:pPr>
            <w:r>
              <w:rPr>
                <w:rFonts w:ascii="Times New Roman"/>
                <w:b w:val="false"/>
                <w:i w:val="false"/>
                <w:color w:val="000000"/>
                <w:sz w:val="20"/>
              </w:rPr>
              <w:t>
А</w:t>
            </w:r>
          </w:p>
          <w:bookmarkEnd w:id="999"/>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000"/>
          <w:p>
            <w:pPr>
              <w:spacing w:after="20"/>
              <w:ind w:left="20"/>
              <w:jc w:val="both"/>
            </w:pPr>
            <w:r>
              <w:rPr>
                <w:rFonts w:ascii="Times New Roman"/>
                <w:b w:val="false"/>
                <w:i w:val="false"/>
                <w:color w:val="000000"/>
                <w:sz w:val="20"/>
              </w:rPr>
              <w:t>
</w:t>
            </w:r>
            <w:r>
              <w:rPr>
                <w:rFonts w:ascii="Times New Roman"/>
                <w:b/>
                <w:i w:val="false"/>
                <w:color w:val="000000"/>
                <w:sz w:val="20"/>
              </w:rPr>
              <w:t>Жүкті өңдеу (кептіру, тазалау)</w:t>
            </w:r>
            <w:r>
              <w:br/>
            </w:r>
            <w:r>
              <w:rPr>
                <w:rFonts w:ascii="Times New Roman"/>
                <w:b w:val="false"/>
                <w:i w:val="false"/>
                <w:color w:val="000000"/>
                <w:sz w:val="20"/>
              </w:rPr>
              <w:t>
Обработка груза (сушка, очистка)</w:t>
            </w:r>
          </w:p>
          <w:bookmarkEnd w:id="1000"/>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001"/>
          <w:p>
            <w:pPr>
              <w:spacing w:after="20"/>
              <w:ind w:left="20"/>
              <w:jc w:val="both"/>
            </w:pPr>
            <w:r>
              <w:rPr>
                <w:rFonts w:ascii="Times New Roman"/>
                <w:b w:val="false"/>
                <w:i w:val="false"/>
                <w:color w:val="000000"/>
                <w:sz w:val="20"/>
              </w:rPr>
              <w:t>
</w:t>
            </w:r>
            <w:r>
              <w:rPr>
                <w:rFonts w:ascii="Times New Roman"/>
                <w:b/>
                <w:i w:val="false"/>
                <w:color w:val="000000"/>
                <w:sz w:val="20"/>
              </w:rPr>
              <w:t>Жүкті сақтау</w:t>
            </w:r>
            <w:r>
              <w:br/>
            </w:r>
            <w:r>
              <w:rPr>
                <w:rFonts w:ascii="Times New Roman"/>
                <w:b w:val="false"/>
                <w:i w:val="false"/>
                <w:color w:val="000000"/>
                <w:sz w:val="20"/>
              </w:rPr>
              <w:t>
Хранение груза</w:t>
            </w:r>
          </w:p>
          <w:bookmarkEnd w:id="1001"/>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002"/>
          <w:p>
            <w:pPr>
              <w:spacing w:after="20"/>
              <w:ind w:left="20"/>
              <w:jc w:val="both"/>
            </w:pPr>
            <w:r>
              <w:rPr>
                <w:rFonts w:ascii="Times New Roman"/>
                <w:b w:val="false"/>
                <w:i w:val="false"/>
                <w:color w:val="000000"/>
                <w:sz w:val="20"/>
              </w:rPr>
              <w:t>
</w:t>
            </w:r>
            <w:r>
              <w:rPr>
                <w:rFonts w:ascii="Times New Roman"/>
                <w:b/>
                <w:i w:val="false"/>
                <w:color w:val="000000"/>
                <w:sz w:val="20"/>
              </w:rPr>
              <w:t>Тиеу-түсіру жұмыстары</w:t>
            </w:r>
            <w:r>
              <w:br/>
            </w:r>
            <w:r>
              <w:rPr>
                <w:rFonts w:ascii="Times New Roman"/>
                <w:b w:val="false"/>
                <w:i w:val="false"/>
                <w:color w:val="000000"/>
                <w:sz w:val="20"/>
              </w:rPr>
              <w:t>
Погрузо-разгрузочные работы</w:t>
            </w:r>
          </w:p>
          <w:bookmarkEnd w:id="1002"/>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003"/>
          <w:p>
            <w:pPr>
              <w:spacing w:after="20"/>
              <w:ind w:left="20"/>
              <w:jc w:val="both"/>
            </w:pPr>
            <w:r>
              <w:rPr>
                <w:rFonts w:ascii="Times New Roman"/>
                <w:b w:val="false"/>
                <w:i w:val="false"/>
                <w:color w:val="000000"/>
                <w:sz w:val="20"/>
              </w:rPr>
              <w:t>
</w:t>
            </w:r>
            <w:r>
              <w:rPr>
                <w:rFonts w:ascii="Times New Roman"/>
                <w:b/>
                <w:i w:val="false"/>
                <w:color w:val="000000"/>
                <w:sz w:val="20"/>
              </w:rPr>
              <w:t>Жүкті орау</w:t>
            </w:r>
            <w:r>
              <w:br/>
            </w:r>
            <w:r>
              <w:rPr>
                <w:rFonts w:ascii="Times New Roman"/>
                <w:b w:val="false"/>
                <w:i w:val="false"/>
                <w:color w:val="000000"/>
                <w:sz w:val="20"/>
              </w:rPr>
              <w:t>
Упаковка груза</w:t>
            </w:r>
          </w:p>
          <w:bookmarkEnd w:id="1003"/>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004"/>
          <w:p>
            <w:pPr>
              <w:spacing w:after="20"/>
              <w:ind w:left="20"/>
              <w:jc w:val="both"/>
            </w:pPr>
            <w:r>
              <w:rPr>
                <w:rFonts w:ascii="Times New Roman"/>
                <w:b w:val="false"/>
                <w:i w:val="false"/>
                <w:color w:val="000000"/>
                <w:sz w:val="20"/>
              </w:rPr>
              <w:t>
</w:t>
            </w:r>
            <w:r>
              <w:rPr>
                <w:rFonts w:ascii="Times New Roman"/>
                <w:b/>
                <w:i w:val="false"/>
                <w:color w:val="000000"/>
                <w:sz w:val="20"/>
              </w:rPr>
              <w:t>Жүкті таңбалау</w:t>
            </w:r>
            <w:r>
              <w:br/>
            </w:r>
            <w:r>
              <w:rPr>
                <w:rFonts w:ascii="Times New Roman"/>
                <w:b w:val="false"/>
                <w:i w:val="false"/>
                <w:color w:val="000000"/>
                <w:sz w:val="20"/>
              </w:rPr>
              <w:t>
Маркировка груза</w:t>
            </w:r>
          </w:p>
          <w:bookmarkEnd w:id="1004"/>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005"/>
          <w:p>
            <w:pPr>
              <w:spacing w:after="20"/>
              <w:ind w:left="20"/>
              <w:jc w:val="both"/>
            </w:pPr>
            <w:r>
              <w:rPr>
                <w:rFonts w:ascii="Times New Roman"/>
                <w:b w:val="false"/>
                <w:i w:val="false"/>
                <w:color w:val="000000"/>
                <w:sz w:val="20"/>
              </w:rPr>
              <w:t>
</w:t>
            </w:r>
            <w:r>
              <w:rPr>
                <w:rFonts w:ascii="Times New Roman"/>
                <w:b/>
                <w:i w:val="false"/>
                <w:color w:val="000000"/>
                <w:sz w:val="20"/>
              </w:rPr>
              <w:t>Көліктік-экспедициялық қызметтер</w:t>
            </w:r>
            <w:r>
              <w:br/>
            </w:r>
            <w:r>
              <w:rPr>
                <w:rFonts w:ascii="Times New Roman"/>
                <w:b w:val="false"/>
                <w:i w:val="false"/>
                <w:color w:val="000000"/>
                <w:sz w:val="20"/>
              </w:rPr>
              <w:t>
Транспортно-экспедиционные услуги</w:t>
            </w:r>
          </w:p>
          <w:bookmarkEnd w:id="1005"/>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006"/>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өзге де түрлері басқалары</w:t>
            </w:r>
            <w:r>
              <w:br/>
            </w:r>
            <w:r>
              <w:rPr>
                <w:rFonts w:ascii="Times New Roman"/>
                <w:b w:val="false"/>
                <w:i w:val="false"/>
                <w:color w:val="000000"/>
                <w:sz w:val="20"/>
              </w:rPr>
              <w:t>
Прочие виды услуг</w:t>
            </w:r>
          </w:p>
          <w:bookmarkEnd w:id="1006"/>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xml:space="preserve"> Мекенжайы</w:t>
      </w:r>
    </w:p>
    <w:p>
      <w:pPr>
        <w:spacing w:after="0"/>
        <w:ind w:left="0"/>
        <w:jc w:val="both"/>
      </w:pPr>
      <w:r>
        <w:rPr>
          <w:rFonts w:ascii="Times New Roman"/>
          <w:b w:val="false"/>
          <w:i w:val="false"/>
          <w:color w:val="000000"/>
          <w:sz w:val="28"/>
        </w:rPr>
        <w:t>
      Наименование __________________________________________________________ Адрес ____________________________________________</w:t>
      </w:r>
    </w:p>
    <w:p>
      <w:pPr>
        <w:spacing w:after="0"/>
        <w:ind w:left="0"/>
        <w:jc w:val="both"/>
      </w:pPr>
      <w:r>
        <w:rPr>
          <w:rFonts w:ascii="Times New Roman"/>
          <w:b w:val="false"/>
          <w:i w:val="false"/>
          <w:color w:val="000000"/>
          <w:sz w:val="28"/>
        </w:rPr>
        <w:t>
      __________________________________________________________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(респондента)________________________________________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r>
              <w:rPr>
                <w:rFonts w:ascii="Times New Roman"/>
                <w:b w:val="false"/>
                <w:i w:val="false"/>
                <w:color w:val="000000"/>
                <w:sz w:val="20"/>
              </w:rPr>
              <w:t xml:space="preserve">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_____________________________________________________________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281</w:t>
            </w:r>
          </w:p>
        </w:tc>
      </w:tr>
    </w:tbl>
    <w:bookmarkStart w:name="z2002" w:id="100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производителей на услуги складского хозяйства" (код 261103008, индекс 1-Ц (склад), периодичность квартальная)</w:t>
      </w:r>
    </w:p>
    <w:bookmarkEnd w:id="1007"/>
    <w:bookmarkStart w:name="z2003" w:id="100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производителей на услуги складского хозяйства" (код 261103008, индекс 1-Ц (склад),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"Отчет о ценах производителей на услуги складского хозяйства" (код 261103008, индекс 1-Ц (склад), периодичность квартальная) (далее – статистическая форма).</w:t>
      </w:r>
    </w:p>
    <w:bookmarkEnd w:id="1008"/>
    <w:bookmarkStart w:name="z2004" w:id="1009"/>
    <w:p>
      <w:pPr>
        <w:spacing w:after="0"/>
        <w:ind w:left="0"/>
        <w:jc w:val="both"/>
      </w:pPr>
      <w:r>
        <w:rPr>
          <w:rFonts w:ascii="Times New Roman"/>
          <w:b w:val="false"/>
          <w:i w:val="false"/>
          <w:color w:val="000000"/>
          <w:sz w:val="28"/>
        </w:rPr>
        <w:t>
      2. Статистическую форму заполняют предприятия, оказывающие услуги по хранению и складированию всех типов грузов (услуги зернохранилищ, торговых складов общего назначения, складов-холодильников, бункеров и других хранилищ), а также услуги по хранению товаров в зонах свободной торговли, замораживанию продуктов в интенсивном потоке воздуха.</w:t>
      </w:r>
    </w:p>
    <w:bookmarkEnd w:id="1009"/>
    <w:bookmarkStart w:name="z2005" w:id="1010"/>
    <w:p>
      <w:pPr>
        <w:spacing w:after="0"/>
        <w:ind w:left="0"/>
        <w:jc w:val="both"/>
      </w:pPr>
      <w:r>
        <w:rPr>
          <w:rFonts w:ascii="Times New Roman"/>
          <w:b w:val="false"/>
          <w:i w:val="false"/>
          <w:color w:val="000000"/>
          <w:sz w:val="28"/>
        </w:rPr>
        <w:t>
      3. Следующие определения применяются в целях заполнения данной статистической формы:</w:t>
      </w:r>
    </w:p>
    <w:bookmarkEnd w:id="1010"/>
    <w:bookmarkStart w:name="z2006" w:id="101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услуга-представитель – совокупность определенных видов услуг в группе, которые отличаются друг от друга незначительными особенностями, не влияющими на качество и основные свойства услуг и однородны по своему потребительскому назначению;</w:t>
      </w:r>
    </w:p>
    <w:bookmarkEnd w:id="1011"/>
    <w:bookmarkStart w:name="z2007" w:id="1012"/>
    <w:p>
      <w:pPr>
        <w:spacing w:after="0"/>
        <w:ind w:left="0"/>
        <w:jc w:val="both"/>
      </w:pPr>
      <w:r>
        <w:rPr>
          <w:rFonts w:ascii="Times New Roman"/>
          <w:b w:val="false"/>
          <w:i w:val="false"/>
          <w:color w:val="000000"/>
          <w:sz w:val="28"/>
        </w:rPr>
        <w:t>
      2) спецификация – описание или перечень характеристик, которые используются для идентификации отдельного вида услуги, отобранного для регистрации цен.</w:t>
      </w:r>
    </w:p>
    <w:bookmarkEnd w:id="1012"/>
    <w:bookmarkStart w:name="z2008" w:id="1013"/>
    <w:p>
      <w:pPr>
        <w:spacing w:after="0"/>
        <w:ind w:left="0"/>
        <w:jc w:val="both"/>
      </w:pPr>
      <w:r>
        <w:rPr>
          <w:rFonts w:ascii="Times New Roman"/>
          <w:b w:val="false"/>
          <w:i w:val="false"/>
          <w:color w:val="000000"/>
          <w:sz w:val="28"/>
        </w:rPr>
        <w:t xml:space="preserve">
      4. Наблюдение за ценами ведется по конкретным услугам-представителям по хранению и складированию отобранных видов грузов и сопутствующим услугам, занимающим наибольшую долю в обороте предприятия и имеющим неизменные в течение года характеристики. </w:t>
      </w:r>
    </w:p>
    <w:bookmarkEnd w:id="1013"/>
    <w:bookmarkStart w:name="z2009" w:id="1014"/>
    <w:p>
      <w:pPr>
        <w:spacing w:after="0"/>
        <w:ind w:left="0"/>
        <w:jc w:val="both"/>
      </w:pPr>
      <w:r>
        <w:rPr>
          <w:rFonts w:ascii="Times New Roman"/>
          <w:b w:val="false"/>
          <w:i w:val="false"/>
          <w:color w:val="000000"/>
          <w:sz w:val="28"/>
        </w:rPr>
        <w:t>
      5. По одному виду услуги графе А для наблюдения отбираются одна или несколько услуг-представителей в зависимости от вида груза или их спецификаций (характеристик), которые заносятся по отдельным строкам.</w:t>
      </w:r>
    </w:p>
    <w:bookmarkEnd w:id="1014"/>
    <w:bookmarkStart w:name="z2010" w:id="1015"/>
    <w:p>
      <w:pPr>
        <w:spacing w:after="0"/>
        <w:ind w:left="0"/>
        <w:jc w:val="both"/>
      </w:pPr>
      <w:r>
        <w:rPr>
          <w:rFonts w:ascii="Times New Roman"/>
          <w:b w:val="false"/>
          <w:i w:val="false"/>
          <w:color w:val="000000"/>
          <w:sz w:val="28"/>
        </w:rPr>
        <w:t>
      6. В графу В "Вид груза" вводится наименование груза в соответствии с Перечнем видов грузов, размещенным на Интернет-ресурсе Комитета по статистике Министерства национальной экономики Республики Казахстан (далее - Комитет) или предоставляемым респондентам органами статистики.</w:t>
      </w:r>
    </w:p>
    <w:bookmarkEnd w:id="1015"/>
    <w:bookmarkStart w:name="z2011" w:id="1016"/>
    <w:p>
      <w:pPr>
        <w:spacing w:after="0"/>
        <w:ind w:left="0"/>
        <w:jc w:val="both"/>
      </w:pPr>
      <w:r>
        <w:rPr>
          <w:rFonts w:ascii="Times New Roman"/>
          <w:b w:val="false"/>
          <w:i w:val="false"/>
          <w:color w:val="000000"/>
          <w:sz w:val="28"/>
        </w:rPr>
        <w:t xml:space="preserve">
      7. В графе Г указывается единица измерения отобранной услуги-представителя, в графе Д – порядковый номер услуги-представителя, а в графе Е прописывается ее характеристика. </w:t>
      </w:r>
    </w:p>
    <w:bookmarkEnd w:id="1016"/>
    <w:bookmarkStart w:name="z2012" w:id="1017"/>
    <w:p>
      <w:pPr>
        <w:spacing w:after="0"/>
        <w:ind w:left="0"/>
        <w:jc w:val="both"/>
      </w:pPr>
      <w:r>
        <w:rPr>
          <w:rFonts w:ascii="Times New Roman"/>
          <w:b w:val="false"/>
          <w:i w:val="false"/>
          <w:color w:val="000000"/>
          <w:sz w:val="28"/>
        </w:rPr>
        <w:t xml:space="preserve">
      8. Графа Г заполняется согласно Перечню единиц измерения для формы 1-Ц (склад), размещенному на Интернет-ресурсе Комитета или предоставляемому респондентам органами статистики. </w:t>
      </w:r>
    </w:p>
    <w:bookmarkEnd w:id="1017"/>
    <w:bookmarkStart w:name="z2013" w:id="1018"/>
    <w:p>
      <w:pPr>
        <w:spacing w:after="0"/>
        <w:ind w:left="0"/>
        <w:jc w:val="both"/>
      </w:pPr>
      <w:r>
        <w:rPr>
          <w:rFonts w:ascii="Times New Roman"/>
          <w:b w:val="false"/>
          <w:i w:val="false"/>
          <w:color w:val="000000"/>
          <w:sz w:val="28"/>
        </w:rPr>
        <w:t>
      9. В графу Е "Характеристика услуги" в обязательном порядке вносится описание характеристик, определяющих цену услуги-представителя. Например, для услуги хранения – это вид хранения (открытый, крытый, напольное, стеллажное, помещения с температурным режимом или другими особыми условиями, контейнерная площадка), наличие упаковки или россыпью, объем или единица объема (измерения), тип договора (обычная аренда, ответственное хранение), хранение на таможенном складе и иные условия. Услуга-представитель описывается так, чтобы при регистрации цены в следующий отчетный период обеспечивалась полная сопоставимость качества исполнения услуги.</w:t>
      </w:r>
    </w:p>
    <w:bookmarkEnd w:id="1018"/>
    <w:bookmarkStart w:name="z2014" w:id="1019"/>
    <w:p>
      <w:pPr>
        <w:spacing w:after="0"/>
        <w:ind w:left="0"/>
        <w:jc w:val="both"/>
      </w:pPr>
      <w:r>
        <w:rPr>
          <w:rFonts w:ascii="Times New Roman"/>
          <w:b w:val="false"/>
          <w:i w:val="false"/>
          <w:color w:val="000000"/>
          <w:sz w:val="28"/>
        </w:rPr>
        <w:t xml:space="preserve">
      Отобранные услуги-представители, их характеристики и нумерация остаются неизменными в течение года. </w:t>
      </w:r>
    </w:p>
    <w:bookmarkEnd w:id="1019"/>
    <w:bookmarkStart w:name="z2015" w:id="1020"/>
    <w:p>
      <w:pPr>
        <w:spacing w:after="0"/>
        <w:ind w:left="0"/>
        <w:jc w:val="both"/>
      </w:pPr>
      <w:r>
        <w:rPr>
          <w:rFonts w:ascii="Times New Roman"/>
          <w:b w:val="false"/>
          <w:i w:val="false"/>
          <w:color w:val="000000"/>
          <w:sz w:val="28"/>
        </w:rPr>
        <w:t xml:space="preserve">
      10. При существенном изменении характеристики, оказывающем влияние на уровень цены, услуга-представитель учитывается как "новая". Под "новой" понимается услуга-представитель, которая ранее не была отобрана для ценового наблюдения, но которая оказывается предприятием, или ее производство только началось. По "новой" услуге-представителю указывается характеристика и ей присваивается следующий за последним порядковый номер. </w:t>
      </w:r>
    </w:p>
    <w:bookmarkEnd w:id="1020"/>
    <w:bookmarkStart w:name="z2016" w:id="1021"/>
    <w:p>
      <w:pPr>
        <w:spacing w:after="0"/>
        <w:ind w:left="0"/>
        <w:jc w:val="both"/>
      </w:pPr>
      <w:r>
        <w:rPr>
          <w:rFonts w:ascii="Times New Roman"/>
          <w:b w:val="false"/>
          <w:i w:val="false"/>
          <w:color w:val="000000"/>
          <w:sz w:val="28"/>
        </w:rPr>
        <w:t>
      11. По строке "Прочие" отражаются данные по другим, не перечисленным видам услуг (например, при договоре ответственного хранения, кроме самого хранения, могут оказываться дополнительные услуги, включенные в договор).</w:t>
      </w:r>
    </w:p>
    <w:bookmarkEnd w:id="1021"/>
    <w:bookmarkStart w:name="z2017" w:id="1022"/>
    <w:p>
      <w:pPr>
        <w:spacing w:after="0"/>
        <w:ind w:left="0"/>
        <w:jc w:val="both"/>
      </w:pPr>
      <w:r>
        <w:rPr>
          <w:rFonts w:ascii="Times New Roman"/>
          <w:b w:val="false"/>
          <w:i w:val="false"/>
          <w:color w:val="000000"/>
          <w:sz w:val="28"/>
        </w:rPr>
        <w:t>
      12. В графе 1 указываются цены согласно фактическому договору с потребителем, заключенному или продолжающим действие в отчетном квартале, по всему комплексу услуг по хранению, складированию и сопутствующим услугам.</w:t>
      </w:r>
    </w:p>
    <w:bookmarkEnd w:id="1022"/>
    <w:bookmarkStart w:name="z2018" w:id="1023"/>
    <w:p>
      <w:pPr>
        <w:spacing w:after="0"/>
        <w:ind w:left="0"/>
        <w:jc w:val="both"/>
      </w:pPr>
      <w:r>
        <w:rPr>
          <w:rFonts w:ascii="Times New Roman"/>
          <w:b w:val="false"/>
          <w:i w:val="false"/>
          <w:color w:val="000000"/>
          <w:sz w:val="28"/>
        </w:rPr>
        <w:t>
      Графа 2 заполняется только в 1 квартале текущего года. В ней проставляется цена последней оказанной услуги в предыдущем году.</w:t>
      </w:r>
    </w:p>
    <w:bookmarkEnd w:id="1023"/>
    <w:bookmarkStart w:name="z2019" w:id="1024"/>
    <w:p>
      <w:pPr>
        <w:spacing w:after="0"/>
        <w:ind w:left="0"/>
        <w:jc w:val="both"/>
      </w:pPr>
      <w:r>
        <w:rPr>
          <w:rFonts w:ascii="Times New Roman"/>
          <w:b w:val="false"/>
          <w:i w:val="false"/>
          <w:color w:val="000000"/>
          <w:sz w:val="28"/>
        </w:rPr>
        <w:t xml:space="preserve">
      13. Цены указываются в тенге без налога на добавленную стоимость, в целых числах. </w:t>
      </w:r>
    </w:p>
    <w:bookmarkEnd w:id="1024"/>
    <w:bookmarkStart w:name="z2020" w:id="1025"/>
    <w:p>
      <w:pPr>
        <w:spacing w:after="0"/>
        <w:ind w:left="0"/>
        <w:jc w:val="both"/>
      </w:pPr>
      <w:r>
        <w:rPr>
          <w:rFonts w:ascii="Times New Roman"/>
          <w:b w:val="false"/>
          <w:i w:val="false"/>
          <w:color w:val="000000"/>
          <w:sz w:val="28"/>
        </w:rPr>
        <w:t xml:space="preserve">
      14. Графа 3 заполняется при изменении цены согласно Справочнику причин изменения цены, размещенному на Интернет-ресурсе Комитета или предоставляемому респондентам органами статистики. </w:t>
      </w:r>
    </w:p>
    <w:bookmarkEnd w:id="1025"/>
    <w:bookmarkStart w:name="z2021" w:id="1026"/>
    <w:p>
      <w:pPr>
        <w:spacing w:after="0"/>
        <w:ind w:left="0"/>
        <w:jc w:val="both"/>
      </w:pPr>
      <w:r>
        <w:rPr>
          <w:rFonts w:ascii="Times New Roman"/>
          <w:b w:val="false"/>
          <w:i w:val="false"/>
          <w:color w:val="000000"/>
          <w:sz w:val="28"/>
        </w:rPr>
        <w:t>
      По каждой услуге-представителю допускается указание одной или нескольких причин изменения цены. При выборе кода "Другие причины" прописывается причина, не указанная в Справочнике причин изменения цены.</w:t>
      </w:r>
    </w:p>
    <w:bookmarkEnd w:id="1026"/>
    <w:bookmarkStart w:name="z2022" w:id="1027"/>
    <w:p>
      <w:pPr>
        <w:spacing w:after="0"/>
        <w:ind w:left="0"/>
        <w:jc w:val="both"/>
      </w:pPr>
      <w:r>
        <w:rPr>
          <w:rFonts w:ascii="Times New Roman"/>
          <w:b w:val="false"/>
          <w:i w:val="false"/>
          <w:color w:val="000000"/>
          <w:sz w:val="28"/>
        </w:rPr>
        <w:t>
      15.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027"/>
    <w:bookmarkStart w:name="z2023" w:id="1028"/>
    <w:p>
      <w:pPr>
        <w:spacing w:after="0"/>
        <w:ind w:left="0"/>
        <w:jc w:val="both"/>
      </w:pPr>
      <w:r>
        <w:rPr>
          <w:rFonts w:ascii="Times New Roman"/>
          <w:b w:val="false"/>
          <w:i w:val="false"/>
          <w:color w:val="000000"/>
          <w:sz w:val="28"/>
        </w:rPr>
        <w:t>
      16.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1028"/>
    <w:bookmarkStart w:name="z2024" w:id="1029"/>
    <w:p>
      <w:pPr>
        <w:spacing w:after="0"/>
        <w:ind w:left="0"/>
        <w:jc w:val="both"/>
      </w:pPr>
      <w:r>
        <w:rPr>
          <w:rFonts w:ascii="Times New Roman"/>
          <w:b w:val="false"/>
          <w:i w:val="false"/>
          <w:color w:val="000000"/>
          <w:sz w:val="28"/>
        </w:rPr>
        <w:t>
      17. Арифметико-логический контроль:</w:t>
      </w:r>
    </w:p>
    <w:bookmarkEnd w:id="1029"/>
    <w:bookmarkStart w:name="z2025" w:id="1030"/>
    <w:p>
      <w:pPr>
        <w:spacing w:after="0"/>
        <w:ind w:left="0"/>
        <w:jc w:val="both"/>
      </w:pPr>
      <w:r>
        <w:rPr>
          <w:rFonts w:ascii="Times New Roman"/>
          <w:b w:val="false"/>
          <w:i w:val="false"/>
          <w:color w:val="000000"/>
          <w:sz w:val="28"/>
        </w:rPr>
        <w:t>
      1) при наличии данных по графам 1 или 2, данные граф А, Б, В, Г, Д и Е отчетного квартала равны данным граф А, Б, В, Г, Д и Е предыдущего квартала.</w:t>
      </w:r>
    </w:p>
    <w:bookmarkEnd w:id="1030"/>
    <w:bookmarkStart w:name="z2026" w:id="1031"/>
    <w:p>
      <w:pPr>
        <w:spacing w:after="0"/>
        <w:ind w:left="0"/>
        <w:jc w:val="both"/>
      </w:pPr>
      <w:r>
        <w:rPr>
          <w:rFonts w:ascii="Times New Roman"/>
          <w:b w:val="false"/>
          <w:i w:val="false"/>
          <w:color w:val="000000"/>
          <w:sz w:val="28"/>
        </w:rPr>
        <w:t>
      2) в форме за 1 квартал отчетного года заполнение графы 2 - обязательно.</w:t>
      </w:r>
    </w:p>
    <w:bookmarkEnd w:id="10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header.xml" Type="http://schemas.openxmlformats.org/officeDocument/2006/relationships/header" Id="rId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