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e2c9" w14:textId="ed4e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28 мая 2015 года № 624 "Об утверждении регламентов государственных услуг в сфере автомобильных дорог"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ноября 2016 года № 817. Зарегистрирован в Министерстве юстиции Республики Казахстан 27 декабря 2016 года № 14597. Утратил силу приказом Министра индустрии и инфраструктурного развития Республики Казахстан от 13 мая 2020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13.05.2020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624 "Об утверждении регламентов государственных услуг в сфере автомобильных дорог" (зарегистрированный в Реестре государственной регистрации нормативных правовых актов за № 11576, опубликованный 22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документа на размещение наружной (визуальной) рекламы в полосе отвода автомобильных дорог общего пользования международного и республиканского значения",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строительства подъездных дорог и примыканий к автомобильным дорогам общего пользования",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по инвестициям и развитию Республики Казахстан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электронном виде на официальное опубликование в периодические печатные издания и информационно-правовую систему "Әділет", а также в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817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624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документа на размещение наружной (визуальной) рекламы в полосе отвода автомобильных дорог общего пользования международного и республиканского значения"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документа на размещение наружной (визуальной) рекламы в полосе отвода автомобильных дорог общего пользования международного и республиканского значения" (далее – государственная услуга) оказывается областными филиалами акционерного общества "Национальная компания "ҚазАвтоЖол"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в полосе отвода автомобильных дорог общего пользования международного и республиканского значения", утвержденным приказом Министра по инвестициям и развитию Республики Казахстан от 30 апреля 2015 года № 529 (зарегистрированный в Реестре государственной регистрации нормативных правовых актов за № 11327) (далее – Стандарт).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паспорта на размещение наружной (визуальной) рекламы в полосе отвода автомобильных дорог общего пользования международного и республиканского значения (далее – паспорт).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заявления, а также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пятнадцати минут с момента поступления заявления регистрирует его в журнале регистрации входящей корреспонденции и передает на рассмотрение руководителю услугодателя;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двух часов рассматривает заявление и отписывает его заместителю руководителя;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в течение двух часов рассматривает заявление и отписывает руководителю структурного подразделения;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 течение двух часов рассматривает заявление и передает на исполнение ответственному исполнителю;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четырех рабочих дней рассматривает заявление, оформляет и подписывает руководителем услугодателя паспорт;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в течение двух часов выдает паспорт через Государственную корпорацию либо через канцелярию услугополучателя.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услугодателя;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 услугодателя;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структурного подразделения;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заявления ответственным исполнителем;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паспорта и подписание руководителем услугодателя;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паспорта через Государственную корпорацию либо через канцелярию услугополучателя.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пятнадцати минут с момента поступления заявления регистрирует его в журнале регистрации входящей корреспонденции и передает на рассмотрение руководителю услугодателя;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двух часов рассматривает заявление и передает его на рассмотрение заместителю руководителя услугодателя;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двух часов рассматривает заявление и передает его на рассмотрение руководителю структурного подразделения;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 течении двух часов рассматривает заявление и передает на исполнение ответственному исполнителю;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рассматривает заявление в течение четырех рабочих дней, после чего: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паспорт;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с руководителем структурного подразделения;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с заместителем руководителя;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руководителем услугодателя;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на регистрацию в канцелярию;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в течение двух часов выдает паспорт через Государственную корпорацию либо через канцелярию услугополучателя.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4.Описание порядка обращения в Государственную корпорацию в процессе оказания государственной услуги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Государственную корпорацию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расписка, копия которой вручается услугополучателю с отметкой о дате приема документов указанного Государственной корпорацией и датой планируемой выдачи результата оказания государственной услуги;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Государственную корпорацию – не более 15 минут;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отправки запроса услугополучателя из Государственной корпораций к услугодателю – в день приема запроса;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документов, необходимых для оказания государственной услуги услугополучатель предоставляет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Диаграмма функционального взаимодействия информационных систем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(визуальной) рекламы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республиканского значения"</w:t>
            </w:r>
          </w:p>
        </w:tc>
      </w:tr>
    </w:tbl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через Государственную корпорацию</w:t>
      </w:r>
    </w:p>
    <w:bookmarkEnd w:id="64"/>
    <w:bookmarkStart w:name="z75" w:id="65"/>
    <w:p>
      <w:pPr>
        <w:spacing w:after="0"/>
        <w:ind w:left="0"/>
        <w:jc w:val="left"/>
      </w:pP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35"/>
        <w:gridCol w:w="10465"/>
      </w:tblGrid>
      <w:tr>
        <w:trPr>
          <w:trHeight w:val="30" w:hRule="atLeast"/>
        </w:trPr>
        <w:tc>
          <w:tcPr>
            <w:tcW w:w="1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пс</w:t>
            </w:r>
          </w:p>
        </w:tc>
      </w:tr>
      <w:tr>
        <w:trPr>
          <w:trHeight w:val="30" w:hRule="atLeast"/>
        </w:trPr>
        <w:tc>
          <w:tcPr>
            <w:tcW w:w="1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</w:t>
            </w:r>
          </w:p>
        </w:tc>
      </w:tr>
      <w:tr>
        <w:trPr>
          <w:trHeight w:val="30" w:hRule="atLeast"/>
        </w:trPr>
        <w:tc>
          <w:tcPr>
            <w:tcW w:w="1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(визуальной) рекламы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республиканского значения"</w:t>
            </w:r>
          </w:p>
        </w:tc>
      </w:tr>
    </w:tbl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6"/>
    <w:bookmarkStart w:name="z81" w:id="67"/>
    <w:p>
      <w:pPr>
        <w:spacing w:after="0"/>
        <w:ind w:left="0"/>
        <w:jc w:val="left"/>
      </w:pP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8763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      - начало или завершение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15367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- наименование процедуры (действия) Услугополучателя и (или) СФЕ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10541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      - вариант выбора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1168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      - переход к следующей процедуре (действию)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СФЕ – структурно – функциональная единица: взаимодействие структурных подразделений (работников) услугодателя, Государственной корпорации, веб-портала "электронного правительства"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817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624</w:t>
            </w:r>
          </w:p>
        </w:tc>
      </w:tr>
    </w:tbl>
    <w:bookmarkStart w:name="z8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коммуникациями"</w:t>
      </w:r>
    </w:p>
    <w:bookmarkEnd w:id="73"/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коммуникациями" (далее – государственная услуга) оказывается областными филиалами акционерного общества "Национальная компания "ҚазАвтоЖол"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коммуникациями", утвержденным приказом Министра по инвестициям и развитию Республики Казахстан от 30 апреля 2015 года № 529 (зарегистрированный в Реестре государственной регистрации нормативных правовых актов за № 11327) (далее – Стандарт).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технического условия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 (далее – техническое условие).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1"/>
    <w:bookmarkStart w:name="z9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заявления, а также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пятнадцати минут с момента поступления заявления регистрирует его в журнале регистрации входящей корреспонденции и передает на рассмотрение руководителю услугодателя;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двух часов рассматривает заявление и отписывает его заместителю руководителя;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в течение двух часов рассматривает заявление и отписывает руководителю структурного подразделения;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 течение двух часов рассматривает заявление и передает на исполнение ответственному исполнителю;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шести рабочих дней рассматривает заявление, оформляет и подписывает руководителем услугодателя техническое условие;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в течение двух часов выдает техническое условие через Государственную корпорацию либо через канцелярию услугополучателя.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услугодателя;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 услугодателя;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структурного подразделения;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заявления ответственным исполнителем;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технического условия и подписание руководителем услугодателя;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технического условия через Государственную корпорацию либо через канцелярию услугополучателя.</w:t>
      </w:r>
    </w:p>
    <w:bookmarkEnd w:id="98"/>
    <w:bookmarkStart w:name="z11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пятнадцати минут с момента поступления заявления регистрирует его в журнале регистрации входящей корреспонденции и передает на рассмотрение руководителю услугодателя;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двух часов рассматривает заявление и передает его на рассмотрение заместителю руководителя услугодателя;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двух часов рассматривает заявление и передает его на рассмотрение руководителю структурного подразделения;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 течение двух часов рассматривает заявление и передает на исполнение ответственному исполнителю;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рассматривает заявление в течение шести рабочих дней, после чего: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техническое условие;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с руководителем структурного подразделения;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с заместителем руководителя;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руководителем услугодателя;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на регистрацию в канцелярию;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в течение двух часов выдает техническое условие через Государственную корпорацию либо через канцелярию услугополучателя.</w:t>
      </w:r>
    </w:p>
    <w:bookmarkEnd w:id="117"/>
    <w:bookmarkStart w:name="z13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обращения в Государственную корпорацию в процессе оказания государственной услуги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корпорацию: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Государственную корпорацию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расписка, копия которой вручается услугополучателю с отметкой о дате приема документов указанного Государственной корпорацией и датой планируемой выдачи результата оказания государственной услуги;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– не более 15 минут;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отправки запроса услугополучателя из Государственной корпорации к услугодателю – в день приема запроса;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документов, необходимых для оказания государственной услуги услугополучатель предоставляет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Диаграмма функционального взаимодействия информационных систем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пересечение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республиканского значения каналами,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линиями связи и электропередачи,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нефтепроводами, газопроводами,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водопроводами и железными дорогами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инженерными сетями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коммуникациями"</w:t>
            </w:r>
          </w:p>
        </w:tc>
      </w:tr>
    </w:tbl>
    <w:bookmarkStart w:name="z14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через Государственную корпорацию</w:t>
      </w:r>
    </w:p>
    <w:bookmarkEnd w:id="128"/>
    <w:bookmarkStart w:name="z146" w:id="129"/>
    <w:p>
      <w:pPr>
        <w:spacing w:after="0"/>
        <w:ind w:left="0"/>
        <w:jc w:val="left"/>
      </w:pP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35"/>
        <w:gridCol w:w="10465"/>
      </w:tblGrid>
      <w:tr>
        <w:trPr>
          <w:trHeight w:val="30" w:hRule="atLeast"/>
        </w:trPr>
        <w:tc>
          <w:tcPr>
            <w:tcW w:w="1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пс</w:t>
            </w:r>
          </w:p>
        </w:tc>
      </w:tr>
      <w:tr>
        <w:trPr>
          <w:trHeight w:val="30" w:hRule="atLeast"/>
        </w:trPr>
        <w:tc>
          <w:tcPr>
            <w:tcW w:w="1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</w:t>
            </w:r>
          </w:p>
        </w:tc>
      </w:tr>
      <w:tr>
        <w:trPr>
          <w:trHeight w:val="30" w:hRule="atLeast"/>
        </w:trPr>
        <w:tc>
          <w:tcPr>
            <w:tcW w:w="1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пересечение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и республиканского значения каналами,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линиями связи и электропередачи, нефтепроводами,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газопроводами, водопроводами и железными дорогами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инженерными сетями и коммуникациями"</w:t>
            </w:r>
          </w:p>
        </w:tc>
      </w:tr>
    </w:tbl>
    <w:bookmarkStart w:name="z15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30"/>
    <w:bookmarkStart w:name="z152" w:id="131"/>
    <w:p>
      <w:pPr>
        <w:spacing w:after="0"/>
        <w:ind w:left="0"/>
        <w:jc w:val="left"/>
      </w:pP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8763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      - начало или завершение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15367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- наименование процедуры (действия) Услугополучателя и (или) СФЕ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10541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      - вариант выбора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1168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      - переход к следующей процедуре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– структурно – функциональная единица: взаимодействие структурных подразделений (работников) услугодателя, Государственной корпорации, веб-портала "электронного правительства"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817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624</w:t>
            </w:r>
          </w:p>
        </w:tc>
      </w:tr>
    </w:tbl>
    <w:bookmarkStart w:name="z16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строительства подъездных дорог и примыканий к автомобильным дорогам общего пользования"</w:t>
      </w:r>
    </w:p>
    <w:bookmarkEnd w:id="137"/>
    <w:bookmarkStart w:name="z16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"Согласование строительства подъездных дорог и примыканий к автомобильным дорогам общего пользования" (далее – государственная услуга) оказывается областными филиалами акционерного общества "Национальная компания ҚазАвтоЖол"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строительства подъездных дорог и примыканий к автомобильным дорогам общего пользования", утвержденным приказом Министра по инвестициям и развитию Республики Казахстан от 30 апреля 2015 года № 529 (зарегистрированный в Реестре государственной регистрации нормативных правовых актов за № 11327) (далее – Стандарт).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через: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технического условия на строительство подъездных дорог и примыканий к автомобильным дорогам общего пользования республиканского значения" (далее – техническое условие).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5"/>
    <w:bookmarkStart w:name="z16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заявления, а также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пятнадцати минут с момента поступления заявления регистрирует его в журнале регистрации входящей корреспонденции и передает его на рассмотрение руководителю услугодателя;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двух часов рассматривает заявление и отписывает заместителю руководителя;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в течение двух часов рассматривает заявление и отписывает руководителю структурного подразделения;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 течение двух часов рассматривает заявление и передает на исполнение ответственному исполнителю;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шести рабочих дней рассматривает заявление, оформляет и подписывает руководителем услугодателя техническое условие;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в течение двух часов выдает техническое условие через Государственную корпорацию либо через канцелярию услугодателя.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услугодателя;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 услугодателя;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структурного подразделения;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заявления ответственным исполнителем;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технического условия и подписание руководителем услугодателя;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технического условия через Государственную корпорацию либо через канцелярию услугодателя.</w:t>
      </w:r>
    </w:p>
    <w:bookmarkEnd w:id="162"/>
    <w:bookmarkStart w:name="z18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исполнитель.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пятнадцати минут с момента поступления заявления регистрирует его в журнале регистрации входящей корреспонденции и передает его на рассмотрение руководителю услугодателя;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двух часов рассматривает заявление и передает его на рассмотрение заместителю руководителя услугодателя;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двух часов рассматривает заявление и передает его на рассмотрение руководителю структурного подразделения;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 течение двух часов рассматривает заявление и передает на исполнение ответственному исполнителю;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рассматривает заявление в течение шести рабочих дней, после чего: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техническое условие;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с руководителем структурного подразделения;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с заместителем руководителя;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руководителем услугодателя;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на регистрацию в канцелярию;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в течение двух часов выдает техническое условие через Государственную корпорацию либо через канцелярию услугополучателя.</w:t>
      </w:r>
    </w:p>
    <w:bookmarkEnd w:id="181"/>
    <w:bookmarkStart w:name="z20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обращения в Государственную корпорацию в процессе оказания государственной услуги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корпорацию: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портала;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расписка, копия которой вручается услугополучателю с отметкой о дате приема документов указанного Государственной корпорацией и датой планируемой выдачи результата оказания государственной услуги;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– не более 15 минут;</w:t>
      </w:r>
    </w:p>
    <w:bookmarkEnd w:id="187"/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отправки запроса услугополучателя из Государственной корпорации к услугодателю – в день приема запроса;</w:t>
      </w:r>
    </w:p>
    <w:bookmarkEnd w:id="188"/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документов, необходимых для оказания государственной услуги услугополучатель предоставляет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Диаграмма функционального взаимодействия информационных систем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0"/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подъездных дорог и примыканий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дорогам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пользования"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через Государственную корпорацию</w:t>
      </w:r>
    </w:p>
    <w:bookmarkEnd w:id="192"/>
    <w:bookmarkStart w:name="z217" w:id="193"/>
    <w:p>
      <w:pPr>
        <w:spacing w:after="0"/>
        <w:ind w:left="0"/>
        <w:jc w:val="left"/>
      </w:pPr>
    </w:p>
    <w:bookmarkEnd w:id="193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35"/>
        <w:gridCol w:w="10465"/>
      </w:tblGrid>
      <w:tr>
        <w:trPr>
          <w:trHeight w:val="30" w:hRule="atLeast"/>
        </w:trPr>
        <w:tc>
          <w:tcPr>
            <w:tcW w:w="1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пс</w:t>
            </w:r>
          </w:p>
        </w:tc>
      </w:tr>
      <w:tr>
        <w:trPr>
          <w:trHeight w:val="30" w:hRule="atLeast"/>
        </w:trPr>
        <w:tc>
          <w:tcPr>
            <w:tcW w:w="1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</w:t>
            </w:r>
          </w:p>
        </w:tc>
      </w:tr>
      <w:tr>
        <w:trPr>
          <w:trHeight w:val="30" w:hRule="atLeast"/>
        </w:trPr>
        <w:tc>
          <w:tcPr>
            <w:tcW w:w="1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строительства подъездных дорог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примыканий к автомобильным дорогам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94"/>
    <w:bookmarkStart w:name="z223" w:id="195"/>
    <w:p>
      <w:pPr>
        <w:spacing w:after="0"/>
        <w:ind w:left="0"/>
        <w:jc w:val="left"/>
      </w:pPr>
    </w:p>
    <w:bookmarkEnd w:id="195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6"/>
    <w:p>
      <w:pPr>
        <w:spacing w:after="0"/>
        <w:ind w:left="0"/>
        <w:jc w:val="both"/>
      </w:pPr>
      <w:r>
        <w:drawing>
          <wp:inline distT="0" distB="0" distL="0" distR="0">
            <wp:extent cx="8763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      - начало или завершение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7"/>
    <w:p>
      <w:pPr>
        <w:spacing w:after="0"/>
        <w:ind w:left="0"/>
        <w:jc w:val="both"/>
      </w:pPr>
      <w:r>
        <w:drawing>
          <wp:inline distT="0" distB="0" distL="0" distR="0">
            <wp:extent cx="15367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- наименование процедуры (действия) Услугополучателя и (или) СФЕ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8"/>
    <w:p>
      <w:pPr>
        <w:spacing w:after="0"/>
        <w:ind w:left="0"/>
        <w:jc w:val="both"/>
      </w:pPr>
      <w:r>
        <w:drawing>
          <wp:inline distT="0" distB="0" distL="0" distR="0">
            <wp:extent cx="10541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      - вариант выбора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9"/>
    <w:p>
      <w:pPr>
        <w:spacing w:after="0"/>
        <w:ind w:left="0"/>
        <w:jc w:val="both"/>
      </w:pPr>
      <w:r>
        <w:drawing>
          <wp:inline distT="0" distB="0" distL="0" distR="0">
            <wp:extent cx="1168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      - переход к следующей процедуре (действию)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– структурно – функциональная единица: взаимодействие структурных подразделений (работников) услугодателя, Государственной корпорации, веб-портала "электронного правительства"</w:t>
      </w:r>
    </w:p>
    <w:bookmarkEnd w:id="2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