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e326" w14:textId="a5de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лимитов долга местных исполнительных органов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декабря 2016 года № 525. Зарегистрирован в Министерстве юстиции Республики Казахстан 27 декабря 2016 года № 14592.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_______________2016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№ 525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2017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в редакции приказа Министра национальной экономики РК от 24.08.2017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1506"/>
        <w:gridCol w:w="8652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7"/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27 617 363,4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45 479 504,2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37 991 518,2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16 693 007,7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47 873 676,8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28 705 696,2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26 230 971,7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36 702 596,0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33 181 465,5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42 138 557,1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25 341 064,3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22 289 420,7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24 626 880,5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55 695 795,2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43 504 563,9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85 058 891,5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