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0063" w14:textId="0220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ноября 2016 года № 282. Зарегистрирован в Министерстве юстиции Республики Казахстан 27 декабря 2016 года № 14590. Утратил силу приказом Председателя Комитета по статистике Министерства национальной экономики Республики Казахстан от 14 ноября 2017 года № 171(вводится в действие с 01.01.2018).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14.11.2017 </w:t>
      </w:r>
      <w:r>
        <w:rPr>
          <w:rFonts w:ascii="Times New Roman"/>
          <w:b w:val="false"/>
          <w:i w:val="false"/>
          <w:color w:val="ff0000"/>
          <w:sz w:val="28"/>
        </w:rPr>
        <w:t>№ 171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по труду" (код 1211101, индекс 1-Т,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по труду" (код 1211101, индекс 1-Т,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7"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"Качество жизни населения" (код 1902105, индекс D 002, периодичность 1 раз в год),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8"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"качества жизни населения" (код 1902105, индекс D 002, периодичность 1 раз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9"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0"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1"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2"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3" w:id="20"/>
    <w:p>
      <w:pPr>
        <w:spacing w:after="0"/>
        <w:ind w:left="0"/>
        <w:jc w:val="both"/>
      </w:pPr>
      <w:r>
        <w:rPr>
          <w:rFonts w:ascii="Times New Roman"/>
          <w:b w:val="false"/>
          <w:i w:val="false"/>
          <w:color w:val="000000"/>
          <w:sz w:val="28"/>
        </w:rPr>
        <w:t>
      2. Признать утратившими силу следующие приказы:</w:t>
      </w:r>
    </w:p>
    <w:bookmarkEnd w:id="20"/>
    <w:bookmarkStart w:name="z24"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 10125, опубликованный в информационно-правовой системе "Әділет" от 4 марта 2015 года); </w:t>
      </w:r>
    </w:p>
    <w:bookmarkEnd w:id="21"/>
    <w:bookmarkStart w:name="z25"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августа 2015 года № 127 "О внесении изменений в приказ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 12125, опубликованный в информационно-правовой системе "Әділет" от 13 октября 2015 года).</w:t>
      </w:r>
    </w:p>
    <w:bookmarkEnd w:id="22"/>
    <w:bookmarkStart w:name="z26" w:id="2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3"/>
    <w:bookmarkStart w:name="z27"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28" w:id="25"/>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 </w:t>
      </w:r>
    </w:p>
    <w:bookmarkEnd w:id="25"/>
    <w:bookmarkStart w:name="z29" w:id="2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26"/>
    <w:bookmarkStart w:name="z30" w:id="27"/>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27"/>
    <w:bookmarkStart w:name="z31" w:id="2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28"/>
    <w:bookmarkStart w:name="z32" w:id="2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9"/>
    <w:bookmarkStart w:name="z33" w:id="30"/>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по статистике </w:t>
            </w:r>
            <w:r>
              <w:br/>
            </w:r>
            <w:r>
              <w:rPr>
                <w:rFonts w:ascii="Times New Roman"/>
                <w:b w:val="false"/>
                <w:i/>
                <w:color w:val="000000"/>
                <w:sz w:val="20"/>
              </w:rPr>
              <w:t xml:space="preserve">Министерства национальной экономики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bookmarkStart w:name="z38" w:id="31"/>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Министр здравоохранения </w:t>
      </w:r>
      <w:r>
        <w:br/>
      </w:r>
      <w:r>
        <w:rPr>
          <w:rFonts w:ascii="Times New Roman"/>
          <w:b w:val="false"/>
          <w:i w:val="false"/>
          <w:color w:val="000000"/>
          <w:sz w:val="28"/>
        </w:rPr>
        <w:t xml:space="preserve">и социального развития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_____________Т. Дуйсенова </w:t>
      </w:r>
      <w:r>
        <w:br/>
      </w:r>
      <w:r>
        <w:rPr>
          <w:rFonts w:ascii="Times New Roman"/>
          <w:b w:val="false"/>
          <w:i w:val="false"/>
          <w:color w:val="000000"/>
          <w:sz w:val="28"/>
        </w:rPr>
        <w:t xml:space="preserve">25 ноября 2016 года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ноября 2016 года № 282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105"/>
        <w:gridCol w:w="1"/>
        <w:gridCol w:w="1"/>
        <w:gridCol w:w="6"/>
        <w:gridCol w:w="12401"/>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p>
          <w:bookmarkEnd w:id="32"/>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1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2016 жылғы 29 қараша № 282 бұйрығына 1-қосымша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33"/>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до 1 часа</w:t>
                  </w:r>
                </w:p>
                <w:bookmarkEnd w:id="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3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1211101</w:t>
            </w:r>
            <w:r>
              <w:br/>
            </w:r>
            <w:r>
              <w:rPr>
                <w:rFonts w:ascii="Times New Roman"/>
                <w:b w:val="false"/>
                <w:i w:val="false"/>
                <w:color w:val="000000"/>
                <w:sz w:val="20"/>
              </w:rPr>
              <w:t xml:space="preserve">
Код статистической формы 1211101 </w:t>
            </w:r>
          </w:p>
          <w:bookmarkEnd w:id="37"/>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бойынша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w:t>
            </w:r>
            <w:r>
              <w:rPr>
                <w:rFonts w:ascii="Times New Roman"/>
                <w:b/>
                <w:i w:val="false"/>
                <w:color w:val="000000"/>
                <w:sz w:val="20"/>
              </w:rPr>
              <w:t>1-Т</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225"/>
              <w:gridCol w:w="2474"/>
              <w:gridCol w:w="1225"/>
              <w:gridCol w:w="1225"/>
              <w:gridCol w:w="1225"/>
              <w:gridCol w:w="1225"/>
              <w:gridCol w:w="2476"/>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bookmarkEnd w:id="4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10–шы күнге (қоса алғанда) дейін</w:t>
            </w:r>
            <w:r>
              <w:br/>
            </w:r>
            <w:r>
              <w:rPr>
                <w:rFonts w:ascii="Times New Roman"/>
                <w:b w:val="false"/>
                <w:i w:val="false"/>
                <w:color w:val="000000"/>
                <w:sz w:val="20"/>
              </w:rPr>
              <w:t>
Срок представления – до 10 числа (включительно) после отчетного периода</w:t>
            </w:r>
          </w:p>
          <w:bookmarkEnd w:id="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24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w:t>
            </w:r>
            <w:r>
              <w:rPr>
                <w:rFonts w:ascii="Times New Roman"/>
                <w:b/>
                <w:i w:val="false"/>
                <w:color w:val="000000"/>
                <w:sz w:val="20"/>
              </w:rPr>
              <w:t>(</w:t>
            </w:r>
            <w:r>
              <w:rPr>
                <w:rFonts w:ascii="Times New Roman"/>
                <w:b/>
                <w:i w:val="false"/>
                <w:color w:val="000000"/>
                <w:sz w:val="20"/>
              </w:rPr>
              <w:t xml:space="preserve">статистикалық нысанды қағаз тасығышта тапсыру кезінде </w:t>
            </w:r>
            <w:r>
              <w:rPr>
                <w:rFonts w:ascii="Times New Roman"/>
                <w:b/>
                <w:i w:val="false"/>
                <w:color w:val="000000"/>
                <w:sz w:val="20"/>
              </w:rPr>
              <w:t>статистика органының қызметкер</w:t>
            </w:r>
            <w:r>
              <w:rPr>
                <w:rFonts w:ascii="Times New Roman"/>
                <w:b/>
                <w:i w:val="false"/>
                <w:color w:val="000000"/>
                <w:sz w:val="20"/>
              </w:rPr>
              <w:t>лер</w:t>
            </w:r>
            <w:r>
              <w:rPr>
                <w:rFonts w:ascii="Times New Roman"/>
                <w:b/>
                <w:i w:val="false"/>
                <w:color w:val="000000"/>
                <w:sz w:val="20"/>
              </w:rPr>
              <w:t>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bookmarkEnd w:id="4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i w:val="false"/>
                <w:color w:val="000000"/>
                <w:sz w:val="20"/>
              </w:rPr>
              <w:t>) көрсетіңіз</w:t>
            </w:r>
          </w:p>
          <w:bookmarkEnd w:id="45"/>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68"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*5-таңбалы ЭҚЖЖ Қазақстан Республикасы Статистика комитетінің ресми сайтында орналасқан </w:t>
      </w:r>
      <w:r>
        <w:rPr>
          <w:rFonts w:ascii="Times New Roman"/>
          <w:b/>
          <w:i w:val="false"/>
          <w:color w:val="000000"/>
          <w:sz w:val="28"/>
        </w:rPr>
        <w:t>(</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i w:val="false"/>
          <w:color w:val="000000"/>
          <w:sz w:val="28"/>
        </w:rPr>
        <w:t xml:space="preserve"> &gt;&gt;</w:t>
      </w:r>
      <w:r>
        <w:br/>
      </w:r>
      <w:r>
        <w:rPr>
          <w:rFonts w:ascii="Times New Roman"/>
          <w:b/>
          <w:i w:val="false"/>
          <w:color w:val="000000"/>
          <w:sz w:val="28"/>
        </w:rPr>
        <w:t>Жіктеуіштер</w:t>
      </w:r>
      <w:r>
        <w:rPr>
          <w:rFonts w:ascii="Times New Roman"/>
          <w:b/>
          <w:i w:val="false"/>
          <w:color w:val="000000"/>
          <w:sz w:val="28"/>
        </w:rPr>
        <w:t xml:space="preserve">&gt;&gt; </w:t>
      </w:r>
      <w:r>
        <w:rPr>
          <w:rFonts w:ascii="Times New Roman"/>
          <w:b/>
          <w:i w:val="false"/>
          <w:color w:val="000000"/>
          <w:sz w:val="28"/>
        </w:rPr>
        <w:t>Статистикалық жіктеулер</w:t>
      </w:r>
      <w:r>
        <w:rPr>
          <w:rFonts w:ascii="Times New Roman"/>
          <w:b/>
          <w:i w:val="false"/>
          <w:color w:val="000000"/>
          <w:sz w:val="28"/>
        </w:rPr>
        <w:t xml:space="preserve"> &gt;&gt; </w:t>
      </w:r>
      <w:r>
        <w:rPr>
          <w:rFonts w:ascii="Times New Roman"/>
          <w:b/>
          <w:i w:val="false"/>
          <w:color w:val="000000"/>
          <w:sz w:val="28"/>
        </w:rPr>
        <w:t>Экономикалық қызмет түрлерінің номенклатурасы</w:t>
      </w:r>
      <w:r>
        <w:rPr>
          <w:rFonts w:ascii="Times New Roman"/>
          <w:b/>
          <w:i w:val="false"/>
          <w:color w:val="000000"/>
          <w:sz w:val="28"/>
        </w:rPr>
        <w:t>)</w:t>
      </w:r>
      <w:r>
        <w:br/>
      </w:r>
      <w:r>
        <w:rPr>
          <w:rFonts w:ascii="Times New Roman"/>
          <w:b w:val="false"/>
          <w:i w:val="false"/>
          <w:color w:val="000000"/>
          <w:sz w:val="28"/>
        </w:rPr>
        <w:t>* ОКЭД 5-ти значный размещен на официальном сайте Комитета по статистике (www.stat.gov.kz &gt;&gt; Классификаторы &gt;&gt;</w:t>
      </w:r>
      <w:r>
        <w:br/>
      </w:r>
      <w:r>
        <w:rPr>
          <w:rFonts w:ascii="Times New Roman"/>
          <w:b w:val="false"/>
          <w:i w:val="false"/>
          <w:color w:val="000000"/>
          <w:sz w:val="28"/>
        </w:rPr>
        <w:t>Статистические классификации &gt;&gt; Номенклатура видов экономической деятельности)</w:t>
      </w:r>
    </w:p>
    <w:bookmarkEnd w:id="46"/>
    <w:bookmarkStart w:name="z69" w:id="47"/>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xml:space="preserve">    Укажите данные о численности работников и фонде заработной платы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тоқсанға</w:t>
            </w:r>
            <w:r>
              <w:br/>
            </w:r>
            <w:r>
              <w:rPr>
                <w:rFonts w:ascii="Times New Roman"/>
                <w:b/>
                <w:i w:val="false"/>
                <w:color w:val="000000"/>
                <w:sz w:val="20"/>
              </w:rPr>
              <w:t>
За отчетный квартал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А</w:t>
            </w:r>
          </w:p>
          <w:bookmarkEnd w:id="48"/>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1</w:t>
            </w:r>
          </w:p>
          <w:bookmarkEnd w:id="49"/>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1.1</w:t>
            </w:r>
          </w:p>
          <w:bookmarkEnd w:id="50"/>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2</w:t>
            </w:r>
          </w:p>
          <w:bookmarkEnd w:id="51"/>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2.1</w:t>
            </w:r>
          </w:p>
          <w:bookmarkEnd w:id="52"/>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3</w:t>
            </w:r>
          </w:p>
          <w:bookmarkEnd w:id="53"/>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3.1</w:t>
            </w:r>
          </w:p>
          <w:bookmarkEnd w:id="54"/>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4</w:t>
            </w:r>
          </w:p>
          <w:bookmarkEnd w:id="55"/>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4.1</w:t>
            </w:r>
          </w:p>
          <w:bookmarkEnd w:id="56"/>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5</w:t>
            </w:r>
          </w:p>
          <w:bookmarkEnd w:id="57"/>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 адам- сағат саны, мың адам-сағат (ондық белгімен)</w:t>
            </w:r>
            <w:r>
              <w:rPr>
                <w:rFonts w:ascii="Times New Roman"/>
                <w:b w:val="false"/>
                <w:i w:val="false"/>
                <w:color w:val="000000"/>
                <w:sz w:val="20"/>
              </w:rPr>
              <w:t xml:space="preserve"> </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Жұмыс күшінің қозғалысы, бос орындардың бары және толық емес жұмыс </w:t>
      </w:r>
      <w:r>
        <w:rPr>
          <w:rFonts w:ascii="Times New Roman"/>
          <w:b/>
          <w:i w:val="false"/>
          <w:color w:val="000000"/>
          <w:sz w:val="28"/>
        </w:rPr>
        <w:t>уақытында жұмыс</w:t>
      </w:r>
      <w:r>
        <w:rPr>
          <w:rFonts w:ascii="Times New Roman"/>
          <w:b/>
          <w:i w:val="false"/>
          <w:color w:val="000000"/>
          <w:sz w:val="28"/>
        </w:rPr>
        <w:t xml:space="preserve"> істейтіндердің саны</w:t>
      </w:r>
      <w:r>
        <w:br/>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 көрсетіңіз, адам</w:t>
      </w:r>
      <w:r>
        <w:br/>
      </w:r>
      <w:r>
        <w:rPr>
          <w:rFonts w:ascii="Times New Roman"/>
          <w:b w:val="false"/>
          <w:i w:val="false"/>
          <w:color w:val="000000"/>
          <w:sz w:val="28"/>
        </w:rPr>
        <w:t xml:space="preserve">    Укажите данные о движении рабочей силы, численности работающих неполное рабочее время и наличии вакансий, человек</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919"/>
        <w:gridCol w:w="1566"/>
        <w:gridCol w:w="1950"/>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тоқсанға</w:t>
            </w:r>
            <w:r>
              <w:br/>
            </w:r>
            <w:r>
              <w:rPr>
                <w:rFonts w:ascii="Times New Roman"/>
                <w:b/>
                <w:i w:val="false"/>
                <w:color w:val="000000"/>
                <w:sz w:val="20"/>
              </w:rPr>
              <w:t>
За отчетный квартал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А</w:t>
            </w:r>
          </w:p>
          <w:bookmarkEnd w:id="59"/>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1</w:t>
            </w:r>
          </w:p>
          <w:bookmarkEnd w:id="60"/>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w:t>
            </w:r>
            <w:r>
              <w:rPr>
                <w:rFonts w:ascii="Times New Roman"/>
                <w:b/>
                <w:i w:val="false"/>
                <w:color w:val="000000"/>
                <w:sz w:val="20"/>
              </w:rPr>
              <w:t>а қызметкерлердің тізімдік саны</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2</w:t>
            </w:r>
          </w:p>
          <w:bookmarkEnd w:id="61"/>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жұмысқа</w:t>
            </w:r>
            <w:r>
              <w:rPr>
                <w:rFonts w:ascii="Times New Roman"/>
                <w:b/>
                <w:i w:val="false"/>
                <w:color w:val="000000"/>
                <w:sz w:val="20"/>
              </w:rPr>
              <w:t xml:space="preserve"> қабылданған қызметкерлер</w:t>
            </w:r>
            <w:r>
              <w:br/>
            </w:r>
            <w:r>
              <w:rPr>
                <w:rFonts w:ascii="Times New Roman"/>
                <w:b w:val="false"/>
                <w:i w:val="false"/>
                <w:color w:val="000000"/>
                <w:sz w:val="20"/>
              </w:rPr>
              <w:t xml:space="preserve">
Принято работников за отчетный период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3</w:t>
            </w:r>
          </w:p>
          <w:bookmarkEnd w:id="62"/>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3.1</w:t>
            </w:r>
          </w:p>
          <w:bookmarkEnd w:id="63"/>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xml:space="preserve">
в связи с сокращением численности персонала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3.2</w:t>
            </w:r>
          </w:p>
          <w:bookmarkEnd w:id="64"/>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таратылуына байланысты</w:t>
            </w:r>
            <w:r>
              <w:br/>
            </w:r>
            <w:r>
              <w:rPr>
                <w:rFonts w:ascii="Times New Roman"/>
                <w:b w:val="false"/>
                <w:i w:val="false"/>
                <w:color w:val="000000"/>
                <w:sz w:val="20"/>
              </w:rPr>
              <w:t>в связи с ликвидацией предприятия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3.3</w:t>
            </w:r>
          </w:p>
          <w:bookmarkEnd w:id="65"/>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3.4</w:t>
            </w:r>
          </w:p>
          <w:bookmarkEnd w:id="66"/>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3.5</w:t>
            </w:r>
          </w:p>
          <w:bookmarkEnd w:id="67"/>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3.6</w:t>
            </w:r>
          </w:p>
          <w:bookmarkEnd w:id="68"/>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w:t>
            </w:r>
            <w:r>
              <w:rPr>
                <w:rFonts w:ascii="Times New Roman"/>
                <w:b/>
                <w:i w:val="false"/>
                <w:color w:val="000000"/>
                <w:sz w:val="20"/>
              </w:rPr>
              <w:t xml:space="preserve"> бастамасы бойынша)</w:t>
            </w:r>
            <w:r>
              <w:br/>
            </w:r>
            <w:r>
              <w:rPr>
                <w:rFonts w:ascii="Times New Roman"/>
                <w:b w:val="false"/>
                <w:i w:val="false"/>
                <w:color w:val="000000"/>
                <w:sz w:val="20"/>
              </w:rPr>
              <w:t>
по собственному желанию (по инициативе работника)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3.7</w:t>
            </w:r>
          </w:p>
          <w:bookmarkEnd w:id="69"/>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r>
              <w:br/>
            </w:r>
            <w:r>
              <w:rPr>
                <w:rFonts w:ascii="Times New Roman"/>
                <w:b w:val="false"/>
                <w:i w:val="false"/>
                <w:color w:val="000000"/>
                <w:sz w:val="20"/>
              </w:rPr>
              <w:t>по другим причинам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4</w:t>
            </w:r>
          </w:p>
          <w:bookmarkEnd w:id="70"/>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w:t>
            </w:r>
            <w:r>
              <w:rPr>
                <w:rFonts w:ascii="Times New Roman"/>
                <w:b/>
                <w:i w:val="false"/>
                <w:color w:val="000000"/>
                <w:sz w:val="20"/>
              </w:rPr>
              <w:t>а қызметкерлердің тізімдік саны</w:t>
            </w:r>
            <w:r>
              <w:br/>
            </w:r>
            <w:r>
              <w:rPr>
                <w:rFonts w:ascii="Times New Roman"/>
                <w:b w:val="false"/>
                <w:i w:val="false"/>
                <w:color w:val="000000"/>
                <w:sz w:val="20"/>
              </w:rPr>
              <w:t xml:space="preserve">
Списочная численность работников на конец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5</w:t>
            </w:r>
          </w:p>
          <w:bookmarkEnd w:id="71"/>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бос жұмыс орындар (қажетті қ</w:t>
            </w:r>
            <w:r>
              <w:rPr>
                <w:rFonts w:ascii="Times New Roman"/>
                <w:b/>
                <w:i w:val="false"/>
                <w:color w:val="000000"/>
                <w:sz w:val="20"/>
              </w:rPr>
              <w:t>ызметкерлер</w:t>
            </w:r>
            <w:r>
              <w:rPr>
                <w:rFonts w:ascii="Times New Roman"/>
                <w:b/>
                <w:i w:val="false"/>
                <w:color w:val="000000"/>
                <w:sz w:val="20"/>
              </w:rPr>
              <w:t>) саны</w:t>
            </w:r>
            <w:r>
              <w:br/>
            </w:r>
            <w:r>
              <w:rPr>
                <w:rFonts w:ascii="Times New Roman"/>
                <w:b w:val="false"/>
                <w:i w:val="false"/>
                <w:color w:val="000000"/>
                <w:sz w:val="20"/>
              </w:rPr>
              <w:t>
Число вакантных рабочих мест (требуемых работников) на конец отчетного периода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6</w:t>
            </w:r>
          </w:p>
          <w:bookmarkEnd w:id="72"/>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 немесе толық емес жұмыс апта</w:t>
            </w:r>
            <w:r>
              <w:rPr>
                <w:rFonts w:ascii="Times New Roman"/>
                <w:b/>
                <w:i w:val="false"/>
                <w:color w:val="000000"/>
                <w:sz w:val="20"/>
              </w:rPr>
              <w:t>сымен жұмыс істейтіндердің саны</w:t>
            </w:r>
            <w:r>
              <w:br/>
            </w:r>
            <w:r>
              <w:rPr>
                <w:rFonts w:ascii="Times New Roman"/>
                <w:b w:val="false"/>
                <w:i w:val="false"/>
                <w:color w:val="000000"/>
                <w:sz w:val="20"/>
              </w:rPr>
              <w:t xml:space="preserve">
Численность работающих неполный рабочий день или неполную рабочую неделю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7</w:t>
            </w:r>
          </w:p>
          <w:bookmarkEnd w:id="73"/>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Өндірістің бос тұрып қалуына байланысты уақытша жұмыс </w:t>
            </w:r>
            <w:r>
              <w:rPr>
                <w:rFonts w:ascii="Times New Roman"/>
                <w:b/>
                <w:i w:val="false"/>
                <w:color w:val="000000"/>
                <w:sz w:val="20"/>
              </w:rPr>
              <w:t>істемейтін қызметкерлердің саны</w:t>
            </w:r>
            <w:r>
              <w:br/>
            </w:r>
            <w:r>
              <w:rPr>
                <w:rFonts w:ascii="Times New Roman"/>
                <w:b w:val="false"/>
                <w:i w:val="false"/>
                <w:color w:val="000000"/>
                <w:sz w:val="20"/>
              </w:rPr>
              <w:t xml:space="preserve">
Численность работников, временно неработающих в связи с простоем производства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74"/>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74"/>
    <w:bookmarkStart w:name="z105" w:id="75"/>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75"/>
    <w:bookmarkStart w:name="z106" w:id="76"/>
    <w:p>
      <w:pPr>
        <w:spacing w:after="0"/>
        <w:ind w:left="0"/>
        <w:jc w:val="both"/>
      </w:pPr>
      <w:r>
        <w:rPr>
          <w:rFonts w:ascii="Times New Roman"/>
          <w:b w:val="false"/>
          <w:i w:val="false"/>
          <w:color w:val="000000"/>
          <w:sz w:val="28"/>
        </w:rPr>
        <w:t>
      _________________________________________________            _______________________________________________</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7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 Телефон__________________________________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407"/>
        <w:gridCol w:w="218"/>
        <w:gridCol w:w="12407"/>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1</w:t>
            </w:r>
            <w:r>
              <w:br/>
            </w:r>
            <w:r>
              <w:rPr>
                <w:rFonts w:ascii="Times New Roman"/>
                <w:b w:val="false"/>
                <w:i w:val="false"/>
                <w:color w:val="000000"/>
                <w:sz w:val="20"/>
              </w:rPr>
              <w:t>Согласны на опубликование первичных данных</w:t>
            </w:r>
          </w:p>
          <w:bookmarkEnd w:id="7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09" w:id="7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79"/>
    <w:bookmarkStart w:name="z110" w:id="80"/>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80"/>
    <w:bookmarkStart w:name="z111" w:id="8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81"/>
    <w:bookmarkStart w:name="z112" w:id="82"/>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2"/>
    <w:bookmarkStart w:name="z113" w:id="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83"/>
    <w:bookmarkStart w:name="z114"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Аталған тармақ Қазақстан Республикасы "Мемлекеттік статистика туралы</w:t>
      </w:r>
      <w:r>
        <w:rPr>
          <w:rFonts w:ascii="Times New Roman"/>
          <w:b/>
          <w:i w:val="false"/>
          <w:color w:val="000000"/>
          <w:sz w:val="28"/>
        </w:rPr>
        <w:t>" Заңының 8-бабының 5-тармағына</w:t>
      </w:r>
      <w:r>
        <w:br/>
      </w:r>
      <w:r>
        <w:rPr>
          <w:rFonts w:ascii="Times New Roman"/>
          <w:b/>
          <w:i w:val="false"/>
          <w:color w:val="000000"/>
          <w:sz w:val="28"/>
        </w:rPr>
        <w:t>сәйкес толтырылады</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116" w:id="8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(код 1211101, индекс 1-Т, периодичность квартальная)</w:t>
      </w:r>
    </w:p>
    <w:bookmarkEnd w:id="85"/>
    <w:bookmarkStart w:name="z117" w:id="86"/>
    <w:p>
      <w:pPr>
        <w:spacing w:after="0"/>
        <w:ind w:left="0"/>
        <w:jc w:val="left"/>
      </w:pPr>
      <w:r>
        <w:rPr>
          <w:rFonts w:ascii="Times New Roman"/>
          <w:b/>
          <w:i w:val="false"/>
          <w:color w:val="000000"/>
        </w:rPr>
        <w:t xml:space="preserve"> Глава 1. Общие положения</w:t>
      </w:r>
    </w:p>
    <w:bookmarkEnd w:id="86"/>
    <w:bookmarkStart w:name="z118" w:id="8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(код 1211101, индекс 1-Т, периодичность квартальная) (далее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1211101, индекс 1-Т, периодичность квартальная) (далее – статистическая форма).</w:t>
      </w:r>
    </w:p>
    <w:bookmarkEnd w:id="87"/>
    <w:bookmarkStart w:name="z119" w:id="88"/>
    <w:p>
      <w:pPr>
        <w:spacing w:after="0"/>
        <w:ind w:left="0"/>
        <w:jc w:val="both"/>
      </w:pPr>
      <w:r>
        <w:rPr>
          <w:rFonts w:ascii="Times New Roman"/>
          <w:b w:val="false"/>
          <w:i w:val="false"/>
          <w:color w:val="000000"/>
          <w:sz w:val="28"/>
        </w:rPr>
        <w:t>
      2. Следующие определения используются при заполнении статистической формы:</w:t>
      </w:r>
    </w:p>
    <w:bookmarkEnd w:id="88"/>
    <w:bookmarkStart w:name="z120" w:id="89"/>
    <w:p>
      <w:pPr>
        <w:spacing w:after="0"/>
        <w:ind w:left="0"/>
        <w:jc w:val="both"/>
      </w:pPr>
      <w:r>
        <w:rPr>
          <w:rFonts w:ascii="Times New Roman"/>
          <w:b w:val="false"/>
          <w:i w:val="false"/>
          <w:color w:val="000000"/>
          <w:sz w:val="28"/>
        </w:rPr>
        <w:t>
      1)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p>
    <w:bookmarkEnd w:id="89"/>
    <w:bookmarkStart w:name="z121" w:id="90"/>
    <w:p>
      <w:pPr>
        <w:spacing w:after="0"/>
        <w:ind w:left="0"/>
        <w:jc w:val="both"/>
      </w:pPr>
      <w:r>
        <w:rPr>
          <w:rFonts w:ascii="Times New Roman"/>
          <w:b w:val="false"/>
          <w:i w:val="false"/>
          <w:color w:val="000000"/>
          <w:sz w:val="28"/>
        </w:rPr>
        <w:t xml:space="preserve">
      2)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отнесены к рабочему времени; </w:t>
      </w:r>
    </w:p>
    <w:bookmarkEnd w:id="90"/>
    <w:bookmarkStart w:name="z122" w:id="91"/>
    <w:p>
      <w:pPr>
        <w:spacing w:after="0"/>
        <w:ind w:left="0"/>
        <w:jc w:val="both"/>
      </w:pPr>
      <w:r>
        <w:rPr>
          <w:rFonts w:ascii="Times New Roman"/>
          <w:b w:val="false"/>
          <w:i w:val="false"/>
          <w:color w:val="000000"/>
          <w:sz w:val="28"/>
        </w:rPr>
        <w:t>
      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91"/>
    <w:bookmarkStart w:name="z123" w:id="92"/>
    <w:p>
      <w:pPr>
        <w:spacing w:after="0"/>
        <w:ind w:left="0"/>
        <w:jc w:val="both"/>
      </w:pPr>
      <w:r>
        <w:rPr>
          <w:rFonts w:ascii="Times New Roman"/>
          <w:b w:val="false"/>
          <w:i w:val="false"/>
          <w:color w:val="000000"/>
          <w:sz w:val="28"/>
        </w:rPr>
        <w:t>
      4)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92"/>
    <w:bookmarkStart w:name="z124" w:id="93"/>
    <w:p>
      <w:pPr>
        <w:spacing w:after="0"/>
        <w:ind w:left="0"/>
        <w:jc w:val="both"/>
      </w:pPr>
      <w:r>
        <w:rPr>
          <w:rFonts w:ascii="Times New Roman"/>
          <w:b w:val="false"/>
          <w:i w:val="false"/>
          <w:color w:val="000000"/>
          <w:sz w:val="28"/>
        </w:rPr>
        <w:t xml:space="preserve">
      5)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bookmarkEnd w:id="93"/>
    <w:bookmarkStart w:name="z125" w:id="94"/>
    <w:p>
      <w:pPr>
        <w:spacing w:after="0"/>
        <w:ind w:left="0"/>
        <w:jc w:val="both"/>
      </w:pPr>
      <w:r>
        <w:rPr>
          <w:rFonts w:ascii="Times New Roman"/>
          <w:b w:val="false"/>
          <w:i w:val="false"/>
          <w:color w:val="000000"/>
          <w:sz w:val="28"/>
        </w:rPr>
        <w:t>
      6)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94"/>
    <w:bookmarkStart w:name="z126" w:id="95"/>
    <w:p>
      <w:pPr>
        <w:spacing w:after="0"/>
        <w:ind w:left="0"/>
        <w:jc w:val="both"/>
      </w:pPr>
      <w:r>
        <w:rPr>
          <w:rFonts w:ascii="Times New Roman"/>
          <w:b w:val="false"/>
          <w:i w:val="false"/>
          <w:color w:val="000000"/>
          <w:sz w:val="28"/>
        </w:rPr>
        <w:t>
      3. Статистические формы по труду в органы статистики респонденты представляют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и структурных и обособленных подразделений, с указанием их местонахождения.</w:t>
      </w:r>
    </w:p>
    <w:bookmarkEnd w:id="95"/>
    <w:bookmarkStart w:name="z127" w:id="96"/>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данные отражаются по месту осуществления деятельности.</w:t>
      </w:r>
    </w:p>
    <w:bookmarkEnd w:id="96"/>
    <w:bookmarkStart w:name="z128" w:id="97"/>
    <w:p>
      <w:pPr>
        <w:spacing w:after="0"/>
        <w:ind w:left="0"/>
        <w:jc w:val="both"/>
      </w:pPr>
      <w:r>
        <w:rPr>
          <w:rFonts w:ascii="Times New Roman"/>
          <w:b w:val="false"/>
          <w:i w:val="false"/>
          <w:color w:val="000000"/>
          <w:sz w:val="28"/>
        </w:rPr>
        <w:t xml:space="preserve">
      4. Статистическая форма по труду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 </w:t>
      </w:r>
    </w:p>
    <w:bookmarkEnd w:id="97"/>
    <w:bookmarkStart w:name="z129" w:id="98"/>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98"/>
    <w:bookmarkStart w:name="z130" w:id="99"/>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p>
    <w:bookmarkEnd w:id="99"/>
    <w:bookmarkStart w:name="z131" w:id="100"/>
    <w:p>
      <w:pPr>
        <w:spacing w:after="0"/>
        <w:ind w:left="0"/>
        <w:jc w:val="both"/>
      </w:pP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100"/>
    <w:bookmarkStart w:name="z132" w:id="101"/>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p>
    <w:bookmarkEnd w:id="101"/>
    <w:bookmarkStart w:name="z133" w:id="102"/>
    <w:p>
      <w:pPr>
        <w:spacing w:after="0"/>
        <w:ind w:left="0"/>
        <w:jc w:val="both"/>
      </w:pP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102"/>
    <w:bookmarkStart w:name="z134" w:id="103"/>
    <w:p>
      <w:pPr>
        <w:spacing w:after="0"/>
        <w:ind w:left="0"/>
        <w:jc w:val="left"/>
      </w:pPr>
      <w:r>
        <w:rPr>
          <w:rFonts w:ascii="Times New Roman"/>
          <w:b/>
          <w:i w:val="false"/>
          <w:color w:val="000000"/>
        </w:rPr>
        <w:t xml:space="preserve"> Глава 2. Списочная численность работников</w:t>
      </w:r>
    </w:p>
    <w:bookmarkEnd w:id="103"/>
    <w:bookmarkStart w:name="z135" w:id="104"/>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04"/>
    <w:bookmarkStart w:name="z136" w:id="105"/>
    <w:p>
      <w:pPr>
        <w:spacing w:after="0"/>
        <w:ind w:left="0"/>
        <w:jc w:val="both"/>
      </w:pPr>
      <w:r>
        <w:rPr>
          <w:rFonts w:ascii="Times New Roman"/>
          <w:b w:val="false"/>
          <w:i w:val="false"/>
          <w:color w:val="000000"/>
          <w:sz w:val="28"/>
        </w:rPr>
        <w:t>
      8. В списочную численность включаются:</w:t>
      </w:r>
    </w:p>
    <w:bookmarkEnd w:id="105"/>
    <w:bookmarkStart w:name="z137" w:id="106"/>
    <w:p>
      <w:pPr>
        <w:spacing w:after="0"/>
        <w:ind w:left="0"/>
        <w:jc w:val="both"/>
      </w:pPr>
      <w:r>
        <w:rPr>
          <w:rFonts w:ascii="Times New Roman"/>
          <w:b w:val="false"/>
          <w:i w:val="false"/>
          <w:color w:val="000000"/>
          <w:sz w:val="28"/>
        </w:rPr>
        <w:t>
      1) Работники:</w:t>
      </w:r>
    </w:p>
    <w:bookmarkEnd w:id="106"/>
    <w:bookmarkStart w:name="z138" w:id="107"/>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p>
    <w:bookmarkEnd w:id="107"/>
    <w:bookmarkStart w:name="z139" w:id="108"/>
    <w:p>
      <w:pPr>
        <w:spacing w:after="0"/>
        <w:ind w:left="0"/>
        <w:jc w:val="both"/>
      </w:pPr>
      <w:r>
        <w:rPr>
          <w:rFonts w:ascii="Times New Roman"/>
          <w:b w:val="false"/>
          <w:i w:val="false"/>
          <w:color w:val="000000"/>
          <w:sz w:val="28"/>
        </w:rPr>
        <w:t>
      направленные для выполнения работы вахтовым методом;</w:t>
      </w:r>
    </w:p>
    <w:bookmarkEnd w:id="108"/>
    <w:bookmarkStart w:name="z140" w:id="109"/>
    <w:p>
      <w:pPr>
        <w:spacing w:after="0"/>
        <w:ind w:left="0"/>
        <w:jc w:val="both"/>
      </w:pPr>
      <w:r>
        <w:rPr>
          <w:rFonts w:ascii="Times New Roman"/>
          <w:b w:val="false"/>
          <w:i w:val="false"/>
          <w:color w:val="000000"/>
          <w:sz w:val="28"/>
        </w:rPr>
        <w:t xml:space="preserve">
      принятые на работу на неполное рабочее время по условиям трудового договора, которым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w:t>
      </w:r>
    </w:p>
    <w:bookmarkEnd w:id="109"/>
    <w:bookmarkStart w:name="z141" w:id="110"/>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110"/>
    <w:bookmarkStart w:name="z142" w:id="111"/>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111"/>
    <w:bookmarkStart w:name="z143" w:id="112"/>
    <w:p>
      <w:pPr>
        <w:spacing w:after="0"/>
        <w:ind w:left="0"/>
        <w:jc w:val="both"/>
      </w:pPr>
      <w:r>
        <w:rPr>
          <w:rFonts w:ascii="Times New Roman"/>
          <w:b w:val="false"/>
          <w:i w:val="false"/>
          <w:color w:val="000000"/>
          <w:sz w:val="28"/>
        </w:rPr>
        <w:t xml:space="preserve">
      временно привлекаемые на работу из других организаций, если за ними не сохраняется заработная плата по месту основной работы; </w:t>
      </w:r>
    </w:p>
    <w:bookmarkEnd w:id="112"/>
    <w:bookmarkStart w:name="z144" w:id="113"/>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113"/>
    <w:bookmarkStart w:name="z145" w:id="114"/>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p>
    <w:bookmarkEnd w:id="114"/>
    <w:bookmarkStart w:name="z146" w:id="115"/>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отпуска по беременности и родам, отпуска по уходу за ребенком);</w:t>
      </w:r>
    </w:p>
    <w:bookmarkEnd w:id="115"/>
    <w:bookmarkStart w:name="z147" w:id="116"/>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116"/>
    <w:bookmarkStart w:name="z148" w:id="117"/>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117"/>
    <w:bookmarkStart w:name="z149" w:id="118"/>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118"/>
    <w:bookmarkStart w:name="z150" w:id="119"/>
    <w:p>
      <w:pPr>
        <w:spacing w:after="0"/>
        <w:ind w:left="0"/>
        <w:jc w:val="both"/>
      </w:pPr>
      <w:r>
        <w:rPr>
          <w:rFonts w:ascii="Times New Roman"/>
          <w:b w:val="false"/>
          <w:i w:val="false"/>
          <w:color w:val="000000"/>
          <w:sz w:val="28"/>
        </w:rPr>
        <w:t>
      2) Лица:</w:t>
      </w:r>
    </w:p>
    <w:bookmarkEnd w:id="119"/>
    <w:bookmarkStart w:name="z151" w:id="120"/>
    <w:p>
      <w:pPr>
        <w:spacing w:after="0"/>
        <w:ind w:left="0"/>
        <w:jc w:val="both"/>
      </w:pPr>
      <w:r>
        <w:rPr>
          <w:rFonts w:ascii="Times New Roman"/>
          <w:b w:val="false"/>
          <w:i w:val="false"/>
          <w:color w:val="000000"/>
          <w:sz w:val="28"/>
        </w:rPr>
        <w:t>
      лица, занятые на общественных началах (с начислением и без начисления заработной платы).</w:t>
      </w:r>
    </w:p>
    <w:bookmarkEnd w:id="120"/>
    <w:bookmarkStart w:name="z152" w:id="121"/>
    <w:p>
      <w:pPr>
        <w:spacing w:after="0"/>
        <w:ind w:left="0"/>
        <w:jc w:val="both"/>
      </w:pPr>
      <w:r>
        <w:rPr>
          <w:rFonts w:ascii="Times New Roman"/>
          <w:b w:val="false"/>
          <w:i w:val="false"/>
          <w:color w:val="000000"/>
          <w:sz w:val="28"/>
        </w:rPr>
        <w:t>
      В списочной численности работники, принятые на работу на неполное рабочее время, а также лица, занятые на общественных началах учитываются за каждый календарный день как целые единицы.</w:t>
      </w:r>
    </w:p>
    <w:bookmarkEnd w:id="121"/>
    <w:bookmarkStart w:name="z153" w:id="122"/>
    <w:p>
      <w:pPr>
        <w:spacing w:after="0"/>
        <w:ind w:left="0"/>
        <w:jc w:val="both"/>
      </w:pPr>
      <w:r>
        <w:rPr>
          <w:rFonts w:ascii="Times New Roman"/>
          <w:b w:val="false"/>
          <w:i w:val="false"/>
          <w:color w:val="000000"/>
          <w:sz w:val="28"/>
        </w:rPr>
        <w:t>
      9. В списочный состав включаются также работники, временно отсутствующие в организации:</w:t>
      </w:r>
    </w:p>
    <w:bookmarkEnd w:id="122"/>
    <w:bookmarkStart w:name="z154" w:id="123"/>
    <w:p>
      <w:pPr>
        <w:spacing w:after="0"/>
        <w:ind w:left="0"/>
        <w:jc w:val="both"/>
      </w:pPr>
      <w:r>
        <w:rPr>
          <w:rFonts w:ascii="Times New Roman"/>
          <w:b w:val="false"/>
          <w:i w:val="false"/>
          <w:color w:val="000000"/>
          <w:sz w:val="28"/>
        </w:rPr>
        <w:t>
      1) находящихся в оплачиваемых ежегодных трудовых отпусках;</w:t>
      </w:r>
    </w:p>
    <w:bookmarkEnd w:id="123"/>
    <w:bookmarkStart w:name="z155" w:id="124"/>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124"/>
    <w:bookmarkStart w:name="z156" w:id="125"/>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125"/>
    <w:bookmarkStart w:name="z157" w:id="126"/>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126"/>
    <w:bookmarkStart w:name="z158" w:id="127"/>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127"/>
    <w:bookmarkStart w:name="z159" w:id="128"/>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28"/>
    <w:bookmarkStart w:name="z160" w:id="129"/>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29"/>
    <w:bookmarkStart w:name="z161" w:id="130"/>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130"/>
    <w:bookmarkStart w:name="z162" w:id="131"/>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131"/>
    <w:bookmarkStart w:name="z163" w:id="132"/>
    <w:p>
      <w:pPr>
        <w:spacing w:after="0"/>
        <w:ind w:left="0"/>
        <w:jc w:val="both"/>
      </w:pPr>
      <w:r>
        <w:rPr>
          <w:rFonts w:ascii="Times New Roman"/>
          <w:b w:val="false"/>
          <w:i w:val="false"/>
          <w:color w:val="000000"/>
          <w:sz w:val="28"/>
        </w:rPr>
        <w:t>
      10) работники, не явившиеся на работу в связи с выполнением государственных или общественных обязанностей;</w:t>
      </w:r>
    </w:p>
    <w:bookmarkEnd w:id="132"/>
    <w:bookmarkStart w:name="z164" w:id="133"/>
    <w:p>
      <w:pPr>
        <w:spacing w:after="0"/>
        <w:ind w:left="0"/>
        <w:jc w:val="both"/>
      </w:pP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133"/>
    <w:bookmarkStart w:name="z165" w:id="134"/>
    <w:p>
      <w:pPr>
        <w:spacing w:after="0"/>
        <w:ind w:left="0"/>
        <w:jc w:val="both"/>
      </w:pPr>
      <w:r>
        <w:rPr>
          <w:rFonts w:ascii="Times New Roman"/>
          <w:b w:val="false"/>
          <w:i w:val="false"/>
          <w:color w:val="000000"/>
          <w:sz w:val="28"/>
        </w:rPr>
        <w:t>
      12) отсутствующие в связи с простоем производства;</w:t>
      </w:r>
    </w:p>
    <w:bookmarkEnd w:id="134"/>
    <w:bookmarkStart w:name="z166" w:id="135"/>
    <w:p>
      <w:pPr>
        <w:spacing w:after="0"/>
        <w:ind w:left="0"/>
        <w:jc w:val="both"/>
      </w:pPr>
      <w:r>
        <w:rPr>
          <w:rFonts w:ascii="Times New Roman"/>
          <w:b w:val="false"/>
          <w:i w:val="false"/>
          <w:color w:val="000000"/>
          <w:sz w:val="28"/>
        </w:rPr>
        <w:t>
      13) находящиеся под следствием до вынесения приговора суда;</w:t>
      </w:r>
    </w:p>
    <w:bookmarkEnd w:id="135"/>
    <w:bookmarkStart w:name="z167" w:id="136"/>
    <w:p>
      <w:pPr>
        <w:spacing w:after="0"/>
        <w:ind w:left="0"/>
        <w:jc w:val="both"/>
      </w:pP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p>
    <w:bookmarkEnd w:id="136"/>
    <w:bookmarkStart w:name="z168" w:id="137"/>
    <w:p>
      <w:pPr>
        <w:spacing w:after="0"/>
        <w:ind w:left="0"/>
        <w:jc w:val="both"/>
      </w:pPr>
      <w:r>
        <w:rPr>
          <w:rFonts w:ascii="Times New Roman"/>
          <w:b w:val="false"/>
          <w:i w:val="false"/>
          <w:color w:val="000000"/>
          <w:sz w:val="28"/>
        </w:rPr>
        <w:t>
      15) находящиеся на подготовке по военно-техническим и другим военным специальностям.</w:t>
      </w:r>
    </w:p>
    <w:bookmarkEnd w:id="137"/>
    <w:bookmarkStart w:name="z169" w:id="138"/>
    <w:p>
      <w:pPr>
        <w:spacing w:after="0"/>
        <w:ind w:left="0"/>
        <w:jc w:val="both"/>
      </w:pPr>
      <w:r>
        <w:rPr>
          <w:rFonts w:ascii="Times New Roman"/>
          <w:b w:val="false"/>
          <w:i w:val="false"/>
          <w:color w:val="000000"/>
          <w:sz w:val="28"/>
        </w:rPr>
        <w:t>
      10. Не включаются в списочную численность:</w:t>
      </w:r>
    </w:p>
    <w:bookmarkEnd w:id="138"/>
    <w:bookmarkStart w:name="z170" w:id="139"/>
    <w:p>
      <w:pPr>
        <w:spacing w:after="0"/>
        <w:ind w:left="0"/>
        <w:jc w:val="both"/>
      </w:pPr>
      <w:r>
        <w:rPr>
          <w:rFonts w:ascii="Times New Roman"/>
          <w:b w:val="false"/>
          <w:i w:val="false"/>
          <w:color w:val="000000"/>
          <w:sz w:val="28"/>
        </w:rPr>
        <w:t>
      1) Работники:</w:t>
      </w:r>
    </w:p>
    <w:bookmarkEnd w:id="139"/>
    <w:bookmarkStart w:name="z171" w:id="140"/>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140"/>
    <w:bookmarkStart w:name="z172" w:id="141"/>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141"/>
    <w:bookmarkStart w:name="z173" w:id="142"/>
    <w:p>
      <w:pPr>
        <w:spacing w:after="0"/>
        <w:ind w:left="0"/>
        <w:jc w:val="both"/>
      </w:pPr>
      <w:r>
        <w:rPr>
          <w:rFonts w:ascii="Times New Roman"/>
          <w:b w:val="false"/>
          <w:i w:val="false"/>
          <w:color w:val="000000"/>
          <w:sz w:val="28"/>
        </w:rPr>
        <w:t>
      направленные работодателями на учебу в организации образования с отрывом от работы, получающие стипендию за счет средств этих организаций.</w:t>
      </w:r>
    </w:p>
    <w:bookmarkEnd w:id="142"/>
    <w:bookmarkStart w:name="z174" w:id="143"/>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143"/>
    <w:bookmarkStart w:name="z175" w:id="144"/>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44"/>
    <w:bookmarkStart w:name="z176" w:id="145"/>
    <w:p>
      <w:pPr>
        <w:spacing w:after="0"/>
        <w:ind w:left="0"/>
        <w:jc w:val="both"/>
      </w:pPr>
      <w:r>
        <w:rPr>
          <w:rFonts w:ascii="Times New Roman"/>
          <w:b w:val="false"/>
          <w:i w:val="false"/>
          <w:color w:val="000000"/>
          <w:sz w:val="28"/>
        </w:rPr>
        <w:t>
      2) Лица:</w:t>
      </w:r>
    </w:p>
    <w:bookmarkEnd w:id="145"/>
    <w:bookmarkStart w:name="z177" w:id="146"/>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146"/>
    <w:bookmarkStart w:name="z178" w:id="147"/>
    <w:p>
      <w:pPr>
        <w:spacing w:after="0"/>
        <w:ind w:left="0"/>
        <w:jc w:val="both"/>
      </w:pPr>
      <w:r>
        <w:rPr>
          <w:rFonts w:ascii="Times New Roman"/>
          <w:b w:val="false"/>
          <w:i w:val="false"/>
          <w:color w:val="000000"/>
          <w:sz w:val="28"/>
        </w:rPr>
        <w:t>
      привлеченные для работы в организации на основании взаимодействия с уполномоченным органом по вопросам занятости.</w:t>
      </w:r>
    </w:p>
    <w:bookmarkEnd w:id="147"/>
    <w:bookmarkStart w:name="z179" w:id="14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48"/>
    <w:bookmarkStart w:name="z180" w:id="149"/>
    <w:p>
      <w:pPr>
        <w:spacing w:after="0"/>
        <w:ind w:left="0"/>
        <w:jc w:val="both"/>
      </w:pP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149"/>
    <w:bookmarkStart w:name="z181" w:id="150"/>
    <w:p>
      <w:pPr>
        <w:spacing w:after="0"/>
        <w:ind w:left="0"/>
        <w:jc w:val="both"/>
      </w:pP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соответствуют данным табеля учета использования рабочего времени работников.</w:t>
      </w:r>
    </w:p>
    <w:bookmarkEnd w:id="150"/>
    <w:bookmarkStart w:name="z182" w:id="151"/>
    <w:p>
      <w:pPr>
        <w:spacing w:after="0"/>
        <w:ind w:left="0"/>
        <w:jc w:val="both"/>
      </w:pP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p>
    <w:bookmarkEnd w:id="151"/>
    <w:bookmarkStart w:name="z183" w:id="152"/>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bookmarkEnd w:id="152"/>
    <w:bookmarkStart w:name="z184" w:id="153"/>
    <w:p>
      <w:pPr>
        <w:spacing w:after="0"/>
        <w:ind w:left="0"/>
        <w:jc w:val="both"/>
      </w:pP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bookmarkEnd w:id="153"/>
    <w:bookmarkStart w:name="z185" w:id="154"/>
    <w:p>
      <w:pPr>
        <w:spacing w:after="0"/>
        <w:ind w:left="0"/>
        <w:jc w:val="both"/>
      </w:pPr>
      <w:r>
        <w:rPr>
          <w:rFonts w:ascii="Times New Roman"/>
          <w:b w:val="false"/>
          <w:i w:val="false"/>
          <w:color w:val="000000"/>
          <w:sz w:val="28"/>
        </w:rPr>
        <w:t>
      14.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154"/>
    <w:bookmarkStart w:name="z186" w:id="155"/>
    <w:p>
      <w:pPr>
        <w:spacing w:after="0"/>
        <w:ind w:left="0"/>
        <w:jc w:val="both"/>
      </w:pPr>
      <w:r>
        <w:rPr>
          <w:rFonts w:ascii="Times New Roman"/>
          <w:b w:val="false"/>
          <w:i w:val="false"/>
          <w:color w:val="000000"/>
          <w:sz w:val="28"/>
        </w:rPr>
        <w:t>
      15.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155"/>
    <w:bookmarkStart w:name="z187" w:id="156"/>
    <w:p>
      <w:pPr>
        <w:spacing w:after="0"/>
        <w:ind w:left="0"/>
        <w:jc w:val="both"/>
      </w:pPr>
      <w:r>
        <w:rPr>
          <w:rFonts w:ascii="Times New Roman"/>
          <w:b w:val="false"/>
          <w:i w:val="false"/>
          <w:color w:val="000000"/>
          <w:sz w:val="28"/>
        </w:rPr>
        <w:t>
      16.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156"/>
    <w:bookmarkStart w:name="z188" w:id="157"/>
    <w:p>
      <w:pPr>
        <w:spacing w:after="0"/>
        <w:ind w:left="0"/>
        <w:jc w:val="both"/>
      </w:pPr>
      <w:r>
        <w:rPr>
          <w:rFonts w:ascii="Times New Roman"/>
          <w:b w:val="false"/>
          <w:i w:val="false"/>
          <w:color w:val="000000"/>
          <w:sz w:val="28"/>
        </w:rPr>
        <w:t>
      17.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157"/>
    <w:bookmarkStart w:name="z189" w:id="158"/>
    <w:p>
      <w:pPr>
        <w:spacing w:after="0"/>
        <w:ind w:left="0"/>
        <w:jc w:val="left"/>
      </w:pPr>
      <w:r>
        <w:rPr>
          <w:rFonts w:ascii="Times New Roman"/>
          <w:b/>
          <w:i w:val="false"/>
          <w:color w:val="000000"/>
        </w:rPr>
        <w:t xml:space="preserve"> Глава 3. Фактическая численность работников и численность лиц, привлеченных по договорам гражданско-правового характера и занятых на общественных началах</w:t>
      </w:r>
    </w:p>
    <w:bookmarkEnd w:id="158"/>
    <w:bookmarkStart w:name="z190" w:id="159"/>
    <w:p>
      <w:pPr>
        <w:spacing w:after="0"/>
        <w:ind w:left="0"/>
        <w:jc w:val="both"/>
      </w:pPr>
      <w:r>
        <w:rPr>
          <w:rFonts w:ascii="Times New Roman"/>
          <w:b w:val="false"/>
          <w:i w:val="false"/>
          <w:color w:val="000000"/>
          <w:sz w:val="28"/>
        </w:rPr>
        <w:t>
      18. Для получения фактической численности работников (принимаемой для исчисления среднемесячной заработной платы) из численности работников списочного состава исключаются следующие категории работников:</w:t>
      </w:r>
    </w:p>
    <w:bookmarkEnd w:id="159"/>
    <w:bookmarkStart w:name="z191" w:id="160"/>
    <w:p>
      <w:pPr>
        <w:spacing w:after="0"/>
        <w:ind w:left="0"/>
        <w:jc w:val="both"/>
      </w:pPr>
      <w:r>
        <w:rPr>
          <w:rFonts w:ascii="Times New Roman"/>
          <w:b w:val="false"/>
          <w:i w:val="false"/>
          <w:color w:val="000000"/>
          <w:sz w:val="28"/>
        </w:rPr>
        <w:t>
      1)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160"/>
    <w:bookmarkStart w:name="z192" w:id="161"/>
    <w:p>
      <w:pPr>
        <w:spacing w:after="0"/>
        <w:ind w:left="0"/>
        <w:jc w:val="both"/>
      </w:pPr>
      <w:r>
        <w:rPr>
          <w:rFonts w:ascii="Times New Roman"/>
          <w:b w:val="false"/>
          <w:i w:val="false"/>
          <w:color w:val="000000"/>
          <w:sz w:val="28"/>
        </w:rPr>
        <w:t>
      2) направленные в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p>
    <w:bookmarkEnd w:id="161"/>
    <w:bookmarkStart w:name="z193" w:id="162"/>
    <w:p>
      <w:pPr>
        <w:spacing w:after="0"/>
        <w:ind w:left="0"/>
        <w:jc w:val="both"/>
      </w:pPr>
      <w:r>
        <w:rPr>
          <w:rFonts w:ascii="Times New Roman"/>
          <w:b w:val="false"/>
          <w:i w:val="false"/>
          <w:color w:val="000000"/>
          <w:sz w:val="28"/>
        </w:rPr>
        <w:t>
      3)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62"/>
    <w:bookmarkStart w:name="z194" w:id="163"/>
    <w:p>
      <w:pPr>
        <w:spacing w:after="0"/>
        <w:ind w:left="0"/>
        <w:jc w:val="both"/>
      </w:pPr>
      <w:r>
        <w:rPr>
          <w:rFonts w:ascii="Times New Roman"/>
          <w:b w:val="false"/>
          <w:i w:val="false"/>
          <w:color w:val="000000"/>
          <w:sz w:val="28"/>
        </w:rPr>
        <w:t>
      4) находящиеся в отпусках без сохранения заработной платы по соглашению сторон трудового договора на основании заявления работника.</w:t>
      </w:r>
    </w:p>
    <w:bookmarkEnd w:id="163"/>
    <w:bookmarkStart w:name="z195" w:id="164"/>
    <w:p>
      <w:pPr>
        <w:spacing w:after="0"/>
        <w:ind w:left="0"/>
        <w:jc w:val="both"/>
      </w:pPr>
      <w:r>
        <w:rPr>
          <w:rFonts w:ascii="Times New Roman"/>
          <w:b w:val="false"/>
          <w:i w:val="false"/>
          <w:color w:val="000000"/>
          <w:sz w:val="28"/>
        </w:rPr>
        <w:t xml:space="preserve">
      19.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164"/>
    <w:bookmarkStart w:name="z196" w:id="165"/>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165"/>
    <w:bookmarkStart w:name="z197" w:id="166"/>
    <w:p>
      <w:pPr>
        <w:spacing w:after="0"/>
        <w:ind w:left="0"/>
        <w:jc w:val="both"/>
      </w:pPr>
      <w:r>
        <w:rPr>
          <w:rFonts w:ascii="Times New Roman"/>
          <w:b w:val="false"/>
          <w:i w:val="false"/>
          <w:color w:val="000000"/>
          <w:sz w:val="28"/>
        </w:rPr>
        <w:t>
      20. Предприятия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такие работники в фактической численности работников будут учитываться как целые единицы.</w:t>
      </w:r>
    </w:p>
    <w:bookmarkEnd w:id="166"/>
    <w:bookmarkStart w:name="z198" w:id="167"/>
    <w:p>
      <w:pPr>
        <w:spacing w:after="0"/>
        <w:ind w:left="0"/>
        <w:jc w:val="both"/>
      </w:pPr>
      <w:r>
        <w:rPr>
          <w:rFonts w:ascii="Times New Roman"/>
          <w:b w:val="false"/>
          <w:i w:val="false"/>
          <w:color w:val="000000"/>
          <w:sz w:val="28"/>
        </w:rPr>
        <w:t>
      21. Надомные работники в фактической численности работников учитываются за каждый календарный день как целые единицы.</w:t>
      </w:r>
    </w:p>
    <w:bookmarkEnd w:id="167"/>
    <w:bookmarkStart w:name="z199" w:id="168"/>
    <w:p>
      <w:pPr>
        <w:spacing w:after="0"/>
        <w:ind w:left="0"/>
        <w:jc w:val="both"/>
      </w:pPr>
      <w:r>
        <w:rPr>
          <w:rFonts w:ascii="Times New Roman"/>
          <w:b w:val="false"/>
          <w:i w:val="false"/>
          <w:color w:val="000000"/>
          <w:sz w:val="28"/>
        </w:rPr>
        <w:t xml:space="preserve">
      22.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изложенному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настоящей Инструкции.</w:t>
      </w:r>
    </w:p>
    <w:bookmarkEnd w:id="168"/>
    <w:bookmarkStart w:name="z200" w:id="169"/>
    <w:p>
      <w:pPr>
        <w:spacing w:after="0"/>
        <w:ind w:left="0"/>
        <w:jc w:val="both"/>
      </w:pPr>
      <w:r>
        <w:rPr>
          <w:rFonts w:ascii="Times New Roman"/>
          <w:b w:val="false"/>
          <w:i w:val="false"/>
          <w:color w:val="000000"/>
          <w:sz w:val="28"/>
        </w:rPr>
        <w:t>
      23.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Эти работники учитываются за каждый календарный день как целые единицы в течение всего периода действия этого договора.</w:t>
      </w:r>
    </w:p>
    <w:bookmarkEnd w:id="169"/>
    <w:bookmarkStart w:name="z201" w:id="170"/>
    <w:p>
      <w:pPr>
        <w:spacing w:after="0"/>
        <w:ind w:left="0"/>
        <w:jc w:val="both"/>
      </w:pPr>
      <w:r>
        <w:rPr>
          <w:rFonts w:ascii="Times New Roman"/>
          <w:b w:val="false"/>
          <w:i w:val="false"/>
          <w:color w:val="000000"/>
          <w:sz w:val="28"/>
        </w:rPr>
        <w:t xml:space="preserve">
      24. Лица, привлеченные для работы в организации на основании взаимодействия с уполномоченным органом по вопросам занятости, не включаются в фактическую численность работников для исчисления среднемесячной заработной платы. Если им производится начисление заработной платы за выполненную работу, то они за каждый календарный день учитываются как целые единицы и учет ведется один раз в год в 4 разделе статистической формы "Отчет по труду" (индекс 1-Т, периодичность годовая). </w:t>
      </w:r>
    </w:p>
    <w:bookmarkEnd w:id="170"/>
    <w:bookmarkStart w:name="z202" w:id="171"/>
    <w:p>
      <w:pPr>
        <w:spacing w:after="0"/>
        <w:ind w:left="0"/>
        <w:jc w:val="both"/>
      </w:pPr>
      <w:r>
        <w:rPr>
          <w:rFonts w:ascii="Times New Roman"/>
          <w:b w:val="false"/>
          <w:i w:val="false"/>
          <w:color w:val="000000"/>
          <w:sz w:val="28"/>
        </w:rPr>
        <w:t>
      25. В фактическую численность работников (принимаемой для исчисления среднемесячной заработной платы) включаются лица, занятые на общественных началах с начислением заработной платы.</w:t>
      </w:r>
    </w:p>
    <w:bookmarkEnd w:id="171"/>
    <w:bookmarkStart w:name="z203" w:id="172"/>
    <w:p>
      <w:pPr>
        <w:spacing w:after="0"/>
        <w:ind w:left="0"/>
        <w:jc w:val="left"/>
      </w:pPr>
      <w:r>
        <w:rPr>
          <w:rFonts w:ascii="Times New Roman"/>
          <w:b/>
          <w:i w:val="false"/>
          <w:color w:val="000000"/>
        </w:rPr>
        <w:t xml:space="preserve"> Глава 4. Заполнение статистической формы</w:t>
      </w:r>
    </w:p>
    <w:bookmarkEnd w:id="172"/>
    <w:bookmarkStart w:name="z204" w:id="173"/>
    <w:p>
      <w:pPr>
        <w:spacing w:after="0"/>
        <w:ind w:left="0"/>
        <w:jc w:val="both"/>
      </w:pPr>
      <w:r>
        <w:rPr>
          <w:rFonts w:ascii="Times New Roman"/>
          <w:b w:val="false"/>
          <w:i w:val="false"/>
          <w:color w:val="000000"/>
          <w:sz w:val="28"/>
        </w:rPr>
        <w:t>
      26.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p>
    <w:bookmarkEnd w:id="173"/>
    <w:bookmarkStart w:name="z205" w:id="174"/>
    <w:p>
      <w:pPr>
        <w:spacing w:after="0"/>
        <w:ind w:left="0"/>
        <w:jc w:val="both"/>
      </w:pPr>
      <w:r>
        <w:rPr>
          <w:rFonts w:ascii="Times New Roman"/>
          <w:b w:val="false"/>
          <w:i w:val="false"/>
          <w:color w:val="000000"/>
          <w:sz w:val="28"/>
        </w:rPr>
        <w:t>
      27.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работодателя), независимо от источника их финансирования и срока их фактических выплат.</w:t>
      </w:r>
    </w:p>
    <w:bookmarkEnd w:id="174"/>
    <w:bookmarkStart w:name="z206" w:id="175"/>
    <w:p>
      <w:pPr>
        <w:spacing w:after="0"/>
        <w:ind w:left="0"/>
        <w:jc w:val="both"/>
      </w:pPr>
      <w:r>
        <w:rPr>
          <w:rFonts w:ascii="Times New Roman"/>
          <w:b w:val="false"/>
          <w:i w:val="false"/>
          <w:color w:val="000000"/>
          <w:sz w:val="28"/>
        </w:rPr>
        <w:t>
      28. В строках 4 - 4.1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175"/>
    <w:bookmarkStart w:name="z207" w:id="176"/>
    <w:p>
      <w:pPr>
        <w:spacing w:after="0"/>
        <w:ind w:left="0"/>
        <w:jc w:val="both"/>
      </w:pPr>
      <w:r>
        <w:rPr>
          <w:rFonts w:ascii="Times New Roman"/>
          <w:b w:val="false"/>
          <w:i w:val="false"/>
          <w:color w:val="000000"/>
          <w:sz w:val="28"/>
        </w:rPr>
        <w:t>
      29.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p>
    <w:bookmarkEnd w:id="176"/>
    <w:bookmarkStart w:name="z208" w:id="177"/>
    <w:p>
      <w:pPr>
        <w:spacing w:after="0"/>
        <w:ind w:left="0"/>
        <w:jc w:val="both"/>
      </w:pPr>
      <w:r>
        <w:rPr>
          <w:rFonts w:ascii="Times New Roman"/>
          <w:b w:val="false"/>
          <w:i w:val="false"/>
          <w:color w:val="000000"/>
          <w:sz w:val="28"/>
        </w:rPr>
        <w:t>
      30.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177"/>
    <w:bookmarkStart w:name="z209" w:id="178"/>
    <w:p>
      <w:pPr>
        <w:spacing w:after="0"/>
        <w:ind w:left="0"/>
        <w:jc w:val="both"/>
      </w:pPr>
      <w:r>
        <w:rPr>
          <w:rFonts w:ascii="Times New Roman"/>
          <w:b w:val="false"/>
          <w:i w:val="false"/>
          <w:color w:val="000000"/>
          <w:sz w:val="28"/>
        </w:rPr>
        <w:t>
      31. В численность выбывших включаются все работники, оставившие работу в данной организации согласно основаниям Трудового Кодекса Республики Казахстан, указанным в строках 3.1- 3.7 раздела 3.</w:t>
      </w:r>
    </w:p>
    <w:bookmarkEnd w:id="178"/>
    <w:bookmarkStart w:name="z210" w:id="179"/>
    <w:p>
      <w:pPr>
        <w:spacing w:after="0"/>
        <w:ind w:left="0"/>
        <w:jc w:val="both"/>
      </w:pPr>
      <w:r>
        <w:rPr>
          <w:rFonts w:ascii="Times New Roman"/>
          <w:b w:val="false"/>
          <w:i w:val="false"/>
          <w:color w:val="000000"/>
          <w:sz w:val="28"/>
        </w:rPr>
        <w:t>
      32. В строке 5 указывается число вакантных рабочих мест, количество свободных рабочих мест в организации (на предприятии).</w:t>
      </w:r>
    </w:p>
    <w:bookmarkEnd w:id="179"/>
    <w:bookmarkStart w:name="z211" w:id="180"/>
    <w:p>
      <w:pPr>
        <w:spacing w:after="0"/>
        <w:ind w:left="0"/>
        <w:jc w:val="both"/>
      </w:pPr>
      <w:r>
        <w:rPr>
          <w:rFonts w:ascii="Times New Roman"/>
          <w:b w:val="false"/>
          <w:i w:val="false"/>
          <w:color w:val="000000"/>
          <w:sz w:val="28"/>
        </w:rPr>
        <w:t>
      33. В строке 6, если один и тот же работник в течение отчетного периода несколько раз переводился на работу на неполное рабочее время, в строке 7, если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180"/>
    <w:bookmarkStart w:name="z212" w:id="181"/>
    <w:p>
      <w:pPr>
        <w:spacing w:after="0"/>
        <w:ind w:left="0"/>
        <w:jc w:val="both"/>
      </w:pPr>
      <w:r>
        <w:rPr>
          <w:rFonts w:ascii="Times New Roman"/>
          <w:b w:val="false"/>
          <w:i w:val="false"/>
          <w:color w:val="000000"/>
          <w:sz w:val="28"/>
        </w:rPr>
        <w:t>
      34.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81"/>
    <w:bookmarkStart w:name="z213" w:id="182"/>
    <w:p>
      <w:pPr>
        <w:spacing w:after="0"/>
        <w:ind w:left="0"/>
        <w:jc w:val="both"/>
      </w:pPr>
      <w:r>
        <w:rPr>
          <w:rFonts w:ascii="Times New Roman"/>
          <w:b w:val="false"/>
          <w:i w:val="false"/>
          <w:color w:val="000000"/>
          <w:sz w:val="28"/>
        </w:rPr>
        <w:t>
      35.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82"/>
    <w:bookmarkStart w:name="z214" w:id="183"/>
    <w:p>
      <w:pPr>
        <w:spacing w:after="0"/>
        <w:ind w:left="0"/>
        <w:jc w:val="both"/>
      </w:pPr>
      <w:r>
        <w:rPr>
          <w:rFonts w:ascii="Times New Roman"/>
          <w:b w:val="false"/>
          <w:i w:val="false"/>
          <w:color w:val="000000"/>
          <w:sz w:val="28"/>
        </w:rPr>
        <w:t>
      Примечание: Х – данная позиция не подлежит заполнению.</w:t>
      </w:r>
    </w:p>
    <w:bookmarkEnd w:id="183"/>
    <w:bookmarkStart w:name="z215" w:id="184"/>
    <w:p>
      <w:pPr>
        <w:spacing w:after="0"/>
        <w:ind w:left="0"/>
        <w:jc w:val="both"/>
      </w:pPr>
      <w:r>
        <w:rPr>
          <w:rFonts w:ascii="Times New Roman"/>
          <w:b w:val="false"/>
          <w:i w:val="false"/>
          <w:color w:val="000000"/>
          <w:sz w:val="28"/>
        </w:rPr>
        <w:t>
      36. Арифметико-логический контроль:</w:t>
      </w:r>
    </w:p>
    <w:bookmarkEnd w:id="184"/>
    <w:bookmarkStart w:name="z216" w:id="185"/>
    <w:p>
      <w:pPr>
        <w:spacing w:after="0"/>
        <w:ind w:left="0"/>
        <w:jc w:val="both"/>
      </w:pPr>
      <w:r>
        <w:rPr>
          <w:rFonts w:ascii="Times New Roman"/>
          <w:b w:val="false"/>
          <w:i w:val="false"/>
          <w:color w:val="000000"/>
          <w:sz w:val="28"/>
        </w:rPr>
        <w:t>
      1) Раздел 2. "Данные о численности работников и фонде заработной платы":</w:t>
      </w:r>
    </w:p>
    <w:bookmarkEnd w:id="185"/>
    <w:bookmarkStart w:name="z217" w:id="186"/>
    <w:p>
      <w:pPr>
        <w:spacing w:after="0"/>
        <w:ind w:left="0"/>
        <w:jc w:val="both"/>
      </w:pPr>
      <w:r>
        <w:rPr>
          <w:rFonts w:ascii="Times New Roman"/>
          <w:b w:val="false"/>
          <w:i w:val="false"/>
          <w:color w:val="000000"/>
          <w:sz w:val="28"/>
        </w:rPr>
        <w:t>
      строка 1 &gt; строке 1.1 для каждой графы;</w:t>
      </w:r>
    </w:p>
    <w:bookmarkEnd w:id="186"/>
    <w:bookmarkStart w:name="z218" w:id="187"/>
    <w:p>
      <w:pPr>
        <w:spacing w:after="0"/>
        <w:ind w:left="0"/>
        <w:jc w:val="both"/>
      </w:pPr>
      <w:r>
        <w:rPr>
          <w:rFonts w:ascii="Times New Roman"/>
          <w:b w:val="false"/>
          <w:i w:val="false"/>
          <w:color w:val="000000"/>
          <w:sz w:val="28"/>
        </w:rPr>
        <w:t>
      строка 2 &gt; строке 2.1 для каждой графы;</w:t>
      </w:r>
    </w:p>
    <w:bookmarkEnd w:id="187"/>
    <w:bookmarkStart w:name="z219" w:id="188"/>
    <w:p>
      <w:pPr>
        <w:spacing w:after="0"/>
        <w:ind w:left="0"/>
        <w:jc w:val="both"/>
      </w:pPr>
      <w:r>
        <w:rPr>
          <w:rFonts w:ascii="Times New Roman"/>
          <w:b w:val="false"/>
          <w:i w:val="false"/>
          <w:color w:val="000000"/>
          <w:sz w:val="28"/>
        </w:rPr>
        <w:t>
      строка 3 &gt; строке 3.1 для каждой графы;</w:t>
      </w:r>
    </w:p>
    <w:bookmarkEnd w:id="188"/>
    <w:bookmarkStart w:name="z220" w:id="189"/>
    <w:p>
      <w:pPr>
        <w:spacing w:after="0"/>
        <w:ind w:left="0"/>
        <w:jc w:val="both"/>
      </w:pPr>
      <w:r>
        <w:rPr>
          <w:rFonts w:ascii="Times New Roman"/>
          <w:b w:val="false"/>
          <w:i w:val="false"/>
          <w:color w:val="000000"/>
          <w:sz w:val="28"/>
        </w:rPr>
        <w:t xml:space="preserve">
      если строка 1 &gt; 0, то строка 1.1 &gt; 0 для каждой графы; </w:t>
      </w:r>
    </w:p>
    <w:bookmarkEnd w:id="189"/>
    <w:bookmarkStart w:name="z221" w:id="190"/>
    <w:p>
      <w:pPr>
        <w:spacing w:after="0"/>
        <w:ind w:left="0"/>
        <w:jc w:val="both"/>
      </w:pPr>
      <w:r>
        <w:rPr>
          <w:rFonts w:ascii="Times New Roman"/>
          <w:b w:val="false"/>
          <w:i w:val="false"/>
          <w:color w:val="000000"/>
          <w:sz w:val="28"/>
        </w:rPr>
        <w:t>
      если строка 2 &gt; 0, то строка 2.1 &gt; 0 для каждой графы;</w:t>
      </w:r>
    </w:p>
    <w:bookmarkEnd w:id="190"/>
    <w:bookmarkStart w:name="z222" w:id="191"/>
    <w:p>
      <w:pPr>
        <w:spacing w:after="0"/>
        <w:ind w:left="0"/>
        <w:jc w:val="both"/>
      </w:pPr>
      <w:r>
        <w:rPr>
          <w:rFonts w:ascii="Times New Roman"/>
          <w:b w:val="false"/>
          <w:i w:val="false"/>
          <w:color w:val="000000"/>
          <w:sz w:val="28"/>
        </w:rPr>
        <w:t>
      если строка 3 &gt; 0, то строка 3.1 &gt; 0 для каждой графы;</w:t>
      </w:r>
    </w:p>
    <w:bookmarkEnd w:id="191"/>
    <w:bookmarkStart w:name="z223" w:id="192"/>
    <w:p>
      <w:pPr>
        <w:spacing w:after="0"/>
        <w:ind w:left="0"/>
        <w:jc w:val="both"/>
      </w:pPr>
      <w:r>
        <w:rPr>
          <w:rFonts w:ascii="Times New Roman"/>
          <w:b w:val="false"/>
          <w:i w:val="false"/>
          <w:color w:val="000000"/>
          <w:sz w:val="28"/>
        </w:rPr>
        <w:t>
      строка 4 = строка 3 * 1000 / строку 2 / n, где n- число месяцев в отчетном периоде для каждой графы;</w:t>
      </w:r>
    </w:p>
    <w:bookmarkEnd w:id="192"/>
    <w:bookmarkStart w:name="z224" w:id="193"/>
    <w:p>
      <w:pPr>
        <w:spacing w:after="0"/>
        <w:ind w:left="0"/>
        <w:jc w:val="both"/>
      </w:pPr>
      <w:r>
        <w:rPr>
          <w:rFonts w:ascii="Times New Roman"/>
          <w:b w:val="false"/>
          <w:i w:val="false"/>
          <w:color w:val="000000"/>
          <w:sz w:val="28"/>
        </w:rPr>
        <w:t>
      строка 4.1 = строка 3.1 * 1000 / строку 2.1 / n, где n- число месяцев в отчетном периоде для каждой графы;</w:t>
      </w:r>
    </w:p>
    <w:bookmarkEnd w:id="193"/>
    <w:bookmarkStart w:name="z225" w:id="194"/>
    <w:p>
      <w:pPr>
        <w:spacing w:after="0"/>
        <w:ind w:left="0"/>
        <w:jc w:val="both"/>
      </w:pPr>
      <w:r>
        <w:rPr>
          <w:rFonts w:ascii="Times New Roman"/>
          <w:b w:val="false"/>
          <w:i w:val="false"/>
          <w:color w:val="000000"/>
          <w:sz w:val="28"/>
        </w:rPr>
        <w:t>
      если строка 2 &gt; 0, то строка 3 &gt; 0 для каждой графы;</w:t>
      </w:r>
    </w:p>
    <w:bookmarkEnd w:id="194"/>
    <w:bookmarkStart w:name="z226" w:id="195"/>
    <w:p>
      <w:pPr>
        <w:spacing w:after="0"/>
        <w:ind w:left="0"/>
        <w:jc w:val="both"/>
      </w:pPr>
      <w:r>
        <w:rPr>
          <w:rFonts w:ascii="Times New Roman"/>
          <w:b w:val="false"/>
          <w:i w:val="false"/>
          <w:color w:val="000000"/>
          <w:sz w:val="28"/>
        </w:rPr>
        <w:t>
      если строка 3 &gt; 0, то строка 2 &gt; 0 для каждой графы;</w:t>
      </w:r>
    </w:p>
    <w:bookmarkEnd w:id="195"/>
    <w:bookmarkStart w:name="z227" w:id="196"/>
    <w:p>
      <w:pPr>
        <w:spacing w:after="0"/>
        <w:ind w:left="0"/>
        <w:jc w:val="both"/>
      </w:pPr>
      <w:r>
        <w:rPr>
          <w:rFonts w:ascii="Times New Roman"/>
          <w:b w:val="false"/>
          <w:i w:val="false"/>
          <w:color w:val="000000"/>
          <w:sz w:val="28"/>
        </w:rPr>
        <w:t>
      если строка 2.1 &gt; 0, то строка 3.1 &gt; 0 для каждой графы;</w:t>
      </w:r>
    </w:p>
    <w:bookmarkEnd w:id="196"/>
    <w:bookmarkStart w:name="z228" w:id="197"/>
    <w:p>
      <w:pPr>
        <w:spacing w:after="0"/>
        <w:ind w:left="0"/>
        <w:jc w:val="both"/>
      </w:pPr>
      <w:r>
        <w:rPr>
          <w:rFonts w:ascii="Times New Roman"/>
          <w:b w:val="false"/>
          <w:i w:val="false"/>
          <w:color w:val="000000"/>
          <w:sz w:val="28"/>
        </w:rPr>
        <w:t>
      если строка 3.1 &gt; 0, то строка 2.1 &gt; 0 для каждой графы;</w:t>
      </w:r>
    </w:p>
    <w:bookmarkEnd w:id="197"/>
    <w:bookmarkStart w:name="z229" w:id="198"/>
    <w:p>
      <w:pPr>
        <w:spacing w:after="0"/>
        <w:ind w:left="0"/>
        <w:jc w:val="both"/>
      </w:pPr>
      <w:r>
        <w:rPr>
          <w:rFonts w:ascii="Times New Roman"/>
          <w:b w:val="false"/>
          <w:i w:val="false"/>
          <w:color w:val="000000"/>
          <w:sz w:val="28"/>
        </w:rPr>
        <w:t>
      если строка 2 &gt; 0, то строка 5 &gt; 0 для каждой графы;</w:t>
      </w:r>
    </w:p>
    <w:bookmarkEnd w:id="198"/>
    <w:bookmarkStart w:name="z230" w:id="199"/>
    <w:p>
      <w:pPr>
        <w:spacing w:after="0"/>
        <w:ind w:left="0"/>
        <w:jc w:val="both"/>
      </w:pPr>
      <w:r>
        <w:rPr>
          <w:rFonts w:ascii="Times New Roman"/>
          <w:b w:val="false"/>
          <w:i w:val="false"/>
          <w:color w:val="000000"/>
          <w:sz w:val="28"/>
        </w:rPr>
        <w:t>
      если строка 5 &gt; 0, то строка 2 &gt; 0 для каждой графы;</w:t>
      </w:r>
    </w:p>
    <w:bookmarkEnd w:id="199"/>
    <w:bookmarkStart w:name="z231" w:id="200"/>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200"/>
    <w:bookmarkStart w:name="z232" w:id="201"/>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201"/>
    <w:bookmarkStart w:name="z233" w:id="202"/>
    <w:p>
      <w:pPr>
        <w:spacing w:after="0"/>
        <w:ind w:left="0"/>
        <w:jc w:val="both"/>
      </w:pPr>
      <w:r>
        <w:rPr>
          <w:rFonts w:ascii="Times New Roman"/>
          <w:b w:val="false"/>
          <w:i w:val="false"/>
          <w:color w:val="000000"/>
          <w:sz w:val="28"/>
        </w:rPr>
        <w:t>
      графа 1 = графе 2 по строкам 1 – 5 в статистической форме за 1 квартал;</w:t>
      </w:r>
    </w:p>
    <w:bookmarkEnd w:id="202"/>
    <w:bookmarkStart w:name="z234" w:id="203"/>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3, 3.1, 5 в статистической форме, начиная со 2 квартала;</w:t>
      </w:r>
    </w:p>
    <w:bookmarkEnd w:id="203"/>
    <w:bookmarkStart w:name="z235" w:id="204"/>
    <w:p>
      <w:pPr>
        <w:spacing w:after="0"/>
        <w:ind w:left="0"/>
        <w:jc w:val="both"/>
      </w:pPr>
      <w:r>
        <w:rPr>
          <w:rFonts w:ascii="Times New Roman"/>
          <w:b w:val="false"/>
          <w:i w:val="false"/>
          <w:color w:val="000000"/>
          <w:sz w:val="28"/>
        </w:rPr>
        <w:t>
      2) Раздел 3. "Данные о движении рабочей силы, численности работающих неполное рабочее время и наличии вакансий":</w:t>
      </w:r>
    </w:p>
    <w:bookmarkEnd w:id="204"/>
    <w:bookmarkStart w:name="z236" w:id="205"/>
    <w:p>
      <w:pPr>
        <w:spacing w:after="0"/>
        <w:ind w:left="0"/>
        <w:jc w:val="both"/>
      </w:pPr>
      <w:r>
        <w:rPr>
          <w:rFonts w:ascii="Times New Roman"/>
          <w:b w:val="false"/>
          <w:i w:val="false"/>
          <w:color w:val="000000"/>
          <w:sz w:val="28"/>
        </w:rPr>
        <w:t>
      строка 1 + строка 2 – строка 3 = строка 4 для каждой графы;</w:t>
      </w:r>
    </w:p>
    <w:bookmarkEnd w:id="205"/>
    <w:bookmarkStart w:name="z237" w:id="206"/>
    <w:p>
      <w:pPr>
        <w:spacing w:after="0"/>
        <w:ind w:left="0"/>
        <w:jc w:val="both"/>
      </w:pPr>
      <w:r>
        <w:rPr>
          <w:rFonts w:ascii="Times New Roman"/>
          <w:b w:val="false"/>
          <w:i w:val="false"/>
          <w:color w:val="000000"/>
          <w:sz w:val="28"/>
        </w:rPr>
        <w:t>
      строка 3 = сумма строк 3.1- 3.7 для каждой графы;</w:t>
      </w:r>
    </w:p>
    <w:bookmarkEnd w:id="206"/>
    <w:bookmarkStart w:name="z238" w:id="207"/>
    <w:p>
      <w:pPr>
        <w:spacing w:after="0"/>
        <w:ind w:left="0"/>
        <w:jc w:val="both"/>
      </w:pPr>
      <w:r>
        <w:rPr>
          <w:rFonts w:ascii="Times New Roman"/>
          <w:b w:val="false"/>
          <w:i w:val="false"/>
          <w:color w:val="000000"/>
          <w:sz w:val="28"/>
        </w:rPr>
        <w:t>
      строка 1 графа 1 отчетного периода = строке 4 графы 1 предыдущего периода, если строка 4 графы 1 предыдущего периода &gt; 0;</w:t>
      </w:r>
    </w:p>
    <w:bookmarkEnd w:id="207"/>
    <w:bookmarkStart w:name="z239" w:id="208"/>
    <w:p>
      <w:pPr>
        <w:spacing w:after="0"/>
        <w:ind w:left="0"/>
        <w:jc w:val="both"/>
      </w:pPr>
      <w:r>
        <w:rPr>
          <w:rFonts w:ascii="Times New Roman"/>
          <w:b w:val="false"/>
          <w:i w:val="false"/>
          <w:color w:val="000000"/>
          <w:sz w:val="28"/>
        </w:rPr>
        <w:t>
      строка 1 графа 2 отчетного периода = строке 1 графы 2 предыдущего периода, начиная со 2 квартала, если строка 1 графы 2 предыдущего периода &gt; 0;</w:t>
      </w:r>
    </w:p>
    <w:bookmarkEnd w:id="208"/>
    <w:bookmarkStart w:name="z240" w:id="209"/>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209"/>
    <w:bookmarkStart w:name="z241" w:id="210"/>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2 – 3.7 в статистической форме, начиная со 2 квартала;</w:t>
      </w:r>
    </w:p>
    <w:bookmarkEnd w:id="210"/>
    <w:bookmarkStart w:name="z242" w:id="211"/>
    <w:p>
      <w:pPr>
        <w:spacing w:after="0"/>
        <w:ind w:left="0"/>
        <w:jc w:val="both"/>
      </w:pPr>
      <w:r>
        <w:rPr>
          <w:rFonts w:ascii="Times New Roman"/>
          <w:b w:val="false"/>
          <w:i w:val="false"/>
          <w:color w:val="000000"/>
          <w:sz w:val="28"/>
        </w:rPr>
        <w:t>
      графа 1 = графе 2 по строке 4.</w:t>
      </w:r>
    </w:p>
    <w:bookmarkEnd w:id="211"/>
    <w:bookmarkStart w:name="z243" w:id="212"/>
    <w:p>
      <w:pPr>
        <w:spacing w:after="0"/>
        <w:ind w:left="0"/>
        <w:jc w:val="both"/>
      </w:pPr>
      <w:r>
        <w:rPr>
          <w:rFonts w:ascii="Times New Roman"/>
          <w:b w:val="false"/>
          <w:i w:val="false"/>
          <w:color w:val="000000"/>
          <w:sz w:val="28"/>
        </w:rPr>
        <w:t>
      3) Контроль между разделами:</w:t>
      </w:r>
    </w:p>
    <w:bookmarkEnd w:id="212"/>
    <w:bookmarkStart w:name="z244" w:id="213"/>
    <w:p>
      <w:pPr>
        <w:spacing w:after="0"/>
        <w:ind w:left="0"/>
        <w:jc w:val="both"/>
      </w:pPr>
      <w:r>
        <w:rPr>
          <w:rFonts w:ascii="Times New Roman"/>
          <w:b w:val="false"/>
          <w:i w:val="false"/>
          <w:color w:val="000000"/>
          <w:sz w:val="28"/>
        </w:rPr>
        <w:t>
      если строка 1 графы 2 раздела 2 &gt; 0, то строка 1 графа 2 раздела 3 &gt; 0 или строка 2 графа 2 раздела 3 &gt; 0.</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ноября 2016 года № 282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105"/>
        <w:gridCol w:w="1"/>
        <w:gridCol w:w="1"/>
        <w:gridCol w:w="6203"/>
        <w:gridCol w:w="6204"/>
        <w:gridCol w:w="107"/>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p>
          <w:bookmarkEnd w:id="214"/>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 № 282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21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216"/>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94</w:t>
            </w:r>
            <w:r>
              <w:rPr>
                <w:rFonts w:ascii="Times New Roman"/>
                <w:b/>
                <w:i w:val="false"/>
                <w:color w:val="000000"/>
                <w:sz w:val="20"/>
              </w:rPr>
              <w:t>1110</w:t>
            </w:r>
            <w:r>
              <w:br/>
            </w:r>
            <w:r>
              <w:rPr>
                <w:rFonts w:ascii="Times New Roman"/>
                <w:b w:val="false"/>
                <w:i w:val="false"/>
                <w:color w:val="000000"/>
                <w:sz w:val="20"/>
              </w:rPr>
              <w:t xml:space="preserve">
Код статистической формы 1941110 </w:t>
            </w:r>
          </w:p>
          <w:bookmarkEnd w:id="218"/>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және орта кәсіпорындардағы кадрларға қажеттілік және саны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9"/>
          <w:p>
            <w:pPr>
              <w:spacing w:after="20"/>
              <w:ind w:left="20"/>
              <w:jc w:val="both"/>
            </w:pPr>
            <w:r>
              <w:rPr>
                <w:rFonts w:ascii="Times New Roman"/>
                <w:b w:val="false"/>
                <w:i w:val="false"/>
                <w:color w:val="000000"/>
                <w:sz w:val="20"/>
              </w:rPr>
              <w:t>
</w:t>
            </w:r>
            <w:r>
              <w:rPr>
                <w:rFonts w:ascii="Times New Roman"/>
                <w:b/>
                <w:i w:val="false"/>
                <w:color w:val="000000"/>
                <w:sz w:val="20"/>
              </w:rPr>
              <w:t>1-Т (бос</w:t>
            </w:r>
            <w:r>
              <w:rPr>
                <w:rFonts w:ascii="Times New Roman"/>
                <w:b w:val="false"/>
                <w:i w:val="false"/>
                <w:color w:val="000000"/>
                <w:sz w:val="20"/>
              </w:rPr>
              <w:t xml:space="preserve"> </w:t>
            </w:r>
            <w:r>
              <w:rPr>
                <w:rFonts w:ascii="Times New Roman"/>
                <w:b/>
                <w:i w:val="false"/>
                <w:color w:val="000000"/>
                <w:sz w:val="20"/>
              </w:rPr>
              <w:t xml:space="preserve">жұмыс </w:t>
            </w:r>
            <w:r>
              <w:rPr>
                <w:rFonts w:ascii="Times New Roman"/>
                <w:b/>
                <w:i w:val="false"/>
                <w:color w:val="000000"/>
                <w:sz w:val="20"/>
              </w:rPr>
              <w:t>орны)</w:t>
            </w:r>
            <w:r>
              <w:br/>
            </w:r>
            <w:r>
              <w:rPr>
                <w:rFonts w:ascii="Times New Roman"/>
                <w:b w:val="false"/>
                <w:i w:val="false"/>
                <w:color w:val="000000"/>
                <w:sz w:val="20"/>
              </w:rPr>
              <w:t>
1-Т (вакансия)</w:t>
            </w:r>
          </w:p>
          <w:bookmarkEnd w:id="2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численности и потребности в кадрах крупных и средних предприятий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0"/>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xml:space="preserve">
Один раз в год </w:t>
            </w:r>
          </w:p>
          <w:bookmarkEnd w:id="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
год</w:t>
            </w:r>
          </w:p>
          <w:bookmarkEnd w:id="22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 </w:t>
            </w:r>
          </w:p>
          <w:bookmarkEnd w:id="22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3"/>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жылғы 20 қаңтарға (қоса алғанда) дейін</w:t>
            </w:r>
            <w:r>
              <w:rPr>
                <w:rFonts w:ascii="Times New Roman"/>
                <w:b w:val="false"/>
                <w:i w:val="false"/>
                <w:color w:val="000000"/>
                <w:sz w:val="20"/>
              </w:rPr>
              <w:t xml:space="preserve"> </w:t>
            </w:r>
            <w:r>
              <w:br/>
            </w:r>
            <w:r>
              <w:rPr>
                <w:rFonts w:ascii="Times New Roman"/>
                <w:b w:val="false"/>
                <w:i w:val="false"/>
                <w:color w:val="000000"/>
                <w:sz w:val="20"/>
              </w:rPr>
              <w:t xml:space="preserve">
Срок представления – до 20 января (включительно) отчетного года </w:t>
            </w:r>
          </w:p>
          <w:bookmarkEnd w:id="2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2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22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(статистикалық нысанды қағаз жеткізгіште тапсыру кезінде статистика </w:t>
            </w:r>
            <w:r>
              <w:rPr>
                <w:rFonts w:ascii="Times New Roman"/>
                <w:b/>
                <w:i w:val="false"/>
                <w:color w:val="000000"/>
                <w:sz w:val="20"/>
              </w:rPr>
              <w:t>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 </w:t>
            </w:r>
          </w:p>
          <w:bookmarkEnd w:id="226"/>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p>
          <w:bookmarkEnd w:id="22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bookmarkEnd w:id="228"/>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69" w:id="229"/>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Кәсіптік топтары бойынша қызметкерлердің санын, бос жұмыс орындарын және қызметкерлерге қажеттілікті көрсетіңіз,</w:t>
      </w:r>
      <w:r>
        <w:br/>
      </w:r>
      <w:r>
        <w:rPr>
          <w:rFonts w:ascii="Times New Roman"/>
          <w:b/>
          <w:i w:val="false"/>
          <w:color w:val="000000"/>
          <w:sz w:val="28"/>
        </w:rPr>
        <w:t>адам</w:t>
      </w:r>
      <w:r>
        <w:rPr>
          <w:rFonts w:ascii="Times New Roman"/>
          <w:b w:val="false"/>
          <w:i w:val="false"/>
          <w:color w:val="000000"/>
          <w:sz w:val="28"/>
        </w:rPr>
        <w:t xml:space="preserve"> </w:t>
      </w:r>
      <w:r>
        <w:br/>
      </w:r>
      <w:r>
        <w:rPr>
          <w:rFonts w:ascii="Times New Roman"/>
          <w:b w:val="false"/>
          <w:i w:val="false"/>
          <w:color w:val="000000"/>
          <w:sz w:val="28"/>
        </w:rPr>
        <w:t xml:space="preserve">    Укажите численность работников, вакантные рабочие места и ожидаемую потребность в работниках по профессиональным</w:t>
      </w:r>
      <w:r>
        <w:br/>
      </w:r>
      <w:r>
        <w:rPr>
          <w:rFonts w:ascii="Times New Roman"/>
          <w:b w:val="false"/>
          <w:i w:val="false"/>
          <w:color w:val="000000"/>
          <w:sz w:val="28"/>
        </w:rPr>
        <w:t>группам, человек</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5532"/>
        <w:gridCol w:w="1395"/>
        <w:gridCol w:w="1601"/>
        <w:gridCol w:w="139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басына қызметкерлердің тізімдік саны</w:t>
            </w:r>
            <w:r>
              <w:br/>
            </w:r>
            <w:r>
              <w:rPr>
                <w:rFonts w:ascii="Times New Roman"/>
                <w:b/>
                <w:i w:val="false"/>
                <w:color w:val="000000"/>
                <w:sz w:val="20"/>
              </w:rPr>
              <w:t>
Списочная численность работников на начало отчетного периода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басына бос жұмыс орындарының саны</w:t>
            </w:r>
            <w:r>
              <w:br/>
            </w:r>
            <w:r>
              <w:rPr>
                <w:rFonts w:ascii="Times New Roman"/>
                <w:b/>
                <w:i w:val="false"/>
                <w:color w:val="000000"/>
                <w:sz w:val="20"/>
              </w:rPr>
              <w:t>
Число вакантных рабочих мест на начало отчетного периода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кезеңдегі қызметкерлерге күтілетін қажеттілік</w:t>
            </w:r>
            <w:r>
              <w:br/>
            </w:r>
            <w:r>
              <w:rPr>
                <w:rFonts w:ascii="Times New Roman"/>
                <w:b/>
                <w:i w:val="false"/>
                <w:color w:val="000000"/>
                <w:sz w:val="20"/>
              </w:rPr>
              <w:t>
Ожидаемая потребность в работниках на отчетный период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0"/>
          <w:p>
            <w:pPr>
              <w:spacing w:after="20"/>
              <w:ind w:left="20"/>
              <w:jc w:val="both"/>
            </w:pPr>
            <w:r>
              <w:rPr>
                <w:rFonts w:ascii="Times New Roman"/>
                <w:b w:val="false"/>
                <w:i w:val="false"/>
                <w:color w:val="000000"/>
                <w:sz w:val="20"/>
              </w:rPr>
              <w:t>
А</w:t>
            </w:r>
          </w:p>
          <w:bookmarkEnd w:id="23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1"/>
          <w:p>
            <w:pPr>
              <w:spacing w:after="20"/>
              <w:ind w:left="20"/>
              <w:jc w:val="both"/>
            </w:pPr>
            <w:r>
              <w:rPr>
                <w:rFonts w:ascii="Times New Roman"/>
                <w:b w:val="false"/>
                <w:i w:val="false"/>
                <w:color w:val="000000"/>
                <w:sz w:val="20"/>
              </w:rPr>
              <w:t>
1</w:t>
            </w:r>
          </w:p>
          <w:bookmarkEnd w:id="23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w:t>
            </w:r>
            <w:r>
              <w:rPr>
                <w:rFonts w:ascii="Times New Roman"/>
                <w:b/>
                <w:i w:val="false"/>
                <w:color w:val="000000"/>
                <w:sz w:val="20"/>
              </w:rPr>
              <w:t>(</w:t>
            </w:r>
            <w:r>
              <w:rPr>
                <w:rFonts w:ascii="Times New Roman"/>
                <w:b/>
                <w:i w:val="false"/>
                <w:color w:val="000000"/>
                <w:sz w:val="20"/>
              </w:rPr>
              <w:t>ұйым</w:t>
            </w:r>
            <w:r>
              <w:rPr>
                <w:rFonts w:ascii="Times New Roman"/>
                <w:b/>
                <w:i w:val="false"/>
                <w:color w:val="000000"/>
                <w:sz w:val="20"/>
              </w:rPr>
              <w:t>) бойынша барлығы</w:t>
            </w:r>
            <w:r>
              <w:br/>
            </w:r>
            <w:r>
              <w:rPr>
                <w:rFonts w:ascii="Times New Roman"/>
                <w:b w:val="false"/>
                <w:i w:val="false"/>
                <w:color w:val="000000"/>
                <w:sz w:val="20"/>
              </w:rPr>
              <w:t>
Всего по предприятию (организации)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2"/>
          <w:p>
            <w:pPr>
              <w:spacing w:after="20"/>
              <w:ind w:left="20"/>
              <w:jc w:val="both"/>
            </w:pPr>
            <w:r>
              <w:rPr>
                <w:rFonts w:ascii="Times New Roman"/>
                <w:b w:val="false"/>
                <w:i w:val="false"/>
                <w:color w:val="000000"/>
                <w:sz w:val="20"/>
              </w:rPr>
              <w:t>
2</w:t>
            </w:r>
          </w:p>
          <w:bookmarkEnd w:id="23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және оның құрылымдық бөлімшелерінің (қызметтердің) басшылары</w:t>
            </w:r>
            <w:r>
              <w:br/>
            </w:r>
            <w:r>
              <w:rPr>
                <w:rFonts w:ascii="Times New Roman"/>
                <w:b w:val="false"/>
                <w:i w:val="false"/>
                <w:color w:val="000000"/>
                <w:sz w:val="20"/>
              </w:rPr>
              <w:t xml:space="preserve">Руководители организаций и их структурных подразделений (служб)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3"/>
          <w:p>
            <w:pPr>
              <w:spacing w:after="20"/>
              <w:ind w:left="20"/>
              <w:jc w:val="both"/>
            </w:pPr>
            <w:r>
              <w:rPr>
                <w:rFonts w:ascii="Times New Roman"/>
                <w:b w:val="false"/>
                <w:i w:val="false"/>
                <w:color w:val="000000"/>
                <w:sz w:val="20"/>
              </w:rPr>
              <w:t>
2.1</w:t>
            </w:r>
          </w:p>
          <w:bookmarkEnd w:id="23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басшылары</w:t>
            </w:r>
            <w:r>
              <w:br/>
            </w:r>
            <w:r>
              <w:rPr>
                <w:rFonts w:ascii="Times New Roman"/>
                <w:b w:val="false"/>
                <w:i w:val="false"/>
                <w:color w:val="000000"/>
                <w:sz w:val="20"/>
              </w:rPr>
              <w:t>Руководители организаций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4"/>
          <w:p>
            <w:pPr>
              <w:spacing w:after="20"/>
              <w:ind w:left="20"/>
              <w:jc w:val="both"/>
            </w:pPr>
            <w:r>
              <w:rPr>
                <w:rFonts w:ascii="Times New Roman"/>
                <w:b w:val="false"/>
                <w:i w:val="false"/>
                <w:color w:val="000000"/>
                <w:sz w:val="20"/>
              </w:rPr>
              <w:t>
2.2</w:t>
            </w:r>
          </w:p>
          <w:bookmarkEnd w:id="23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2.3</w:t>
            </w:r>
          </w:p>
          <w:bookmarkEnd w:id="23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 жəне басқа бөлімшелердің (қызметтердің) басшылары</w:t>
            </w:r>
            <w:r>
              <w:br/>
            </w:r>
            <w:r>
              <w:rPr>
                <w:rFonts w:ascii="Times New Roman"/>
                <w:b w:val="false"/>
                <w:i w:val="false"/>
                <w:color w:val="000000"/>
                <w:sz w:val="20"/>
              </w:rPr>
              <w:t>Руководители функциональных и других подразделений (служб)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3</w:t>
            </w:r>
          </w:p>
          <w:bookmarkEnd w:id="23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жоғары мамандар</w:t>
            </w:r>
            <w:r>
              <w:br/>
            </w:r>
            <w:r>
              <w:rPr>
                <w:rFonts w:ascii="Times New Roman"/>
                <w:b w:val="false"/>
                <w:i w:val="false"/>
                <w:color w:val="000000"/>
                <w:sz w:val="20"/>
              </w:rPr>
              <w:t>Специалисты высшего уровня квалификации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3.1</w:t>
            </w:r>
          </w:p>
          <w:bookmarkEnd w:id="23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 жəне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Специалисты в области естественных и инженерных наук, проведения комплексного доизучения геологического строения земных недр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8"/>
          <w:p>
            <w:pPr>
              <w:spacing w:after="20"/>
              <w:ind w:left="20"/>
              <w:jc w:val="both"/>
            </w:pPr>
            <w:r>
              <w:rPr>
                <w:rFonts w:ascii="Times New Roman"/>
                <w:b w:val="false"/>
                <w:i w:val="false"/>
                <w:color w:val="000000"/>
                <w:sz w:val="20"/>
              </w:rPr>
              <w:t>
3.1.1</w:t>
            </w:r>
          </w:p>
          <w:bookmarkEnd w:id="23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Физиктер мен астрономдар</w:t>
            </w:r>
            <w:r>
              <w:br/>
            </w:r>
            <w:r>
              <w:rPr>
                <w:rFonts w:ascii="Times New Roman"/>
                <w:b w:val="false"/>
                <w:i w:val="false"/>
                <w:color w:val="000000"/>
                <w:sz w:val="20"/>
              </w:rPr>
              <w:t>Физики и астрономы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9"/>
          <w:p>
            <w:pPr>
              <w:spacing w:after="20"/>
              <w:ind w:left="20"/>
              <w:jc w:val="both"/>
            </w:pPr>
            <w:r>
              <w:rPr>
                <w:rFonts w:ascii="Times New Roman"/>
                <w:b w:val="false"/>
                <w:i w:val="false"/>
                <w:color w:val="000000"/>
                <w:sz w:val="20"/>
              </w:rPr>
              <w:t>
3.1.2</w:t>
            </w:r>
          </w:p>
          <w:bookmarkEnd w:id="23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Метеорологтар жəне тектес кəсіптер мамандары</w:t>
            </w:r>
            <w:r>
              <w:br/>
            </w:r>
            <w:r>
              <w:rPr>
                <w:rFonts w:ascii="Times New Roman"/>
                <w:b w:val="false"/>
                <w:i w:val="false"/>
                <w:color w:val="000000"/>
                <w:sz w:val="20"/>
              </w:rPr>
              <w:t>Метеорологи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0"/>
          <w:p>
            <w:pPr>
              <w:spacing w:after="20"/>
              <w:ind w:left="20"/>
              <w:jc w:val="both"/>
            </w:pPr>
            <w:r>
              <w:rPr>
                <w:rFonts w:ascii="Times New Roman"/>
                <w:b w:val="false"/>
                <w:i w:val="false"/>
                <w:color w:val="000000"/>
                <w:sz w:val="20"/>
              </w:rPr>
              <w:t>
3.1.3</w:t>
            </w:r>
          </w:p>
          <w:bookmarkEnd w:id="24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Химиктер</w:t>
            </w:r>
            <w:r>
              <w:br/>
            </w:r>
            <w:r>
              <w:rPr>
                <w:rFonts w:ascii="Times New Roman"/>
                <w:b w:val="false"/>
                <w:i w:val="false"/>
                <w:color w:val="000000"/>
                <w:sz w:val="20"/>
              </w:rPr>
              <w:t>Химики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1"/>
          <w:p>
            <w:pPr>
              <w:spacing w:after="20"/>
              <w:ind w:left="20"/>
              <w:jc w:val="both"/>
            </w:pPr>
            <w:r>
              <w:rPr>
                <w:rFonts w:ascii="Times New Roman"/>
                <w:b w:val="false"/>
                <w:i w:val="false"/>
                <w:color w:val="000000"/>
                <w:sz w:val="20"/>
              </w:rPr>
              <w:t>
3.1.4</w:t>
            </w:r>
          </w:p>
          <w:bookmarkEnd w:id="24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Геология саласындағы мамандар</w:t>
            </w:r>
            <w:r>
              <w:br/>
            </w:r>
            <w:r>
              <w:rPr>
                <w:rFonts w:ascii="Times New Roman"/>
                <w:b w:val="false"/>
                <w:i w:val="false"/>
                <w:color w:val="000000"/>
                <w:sz w:val="20"/>
              </w:rPr>
              <w:t>Специалисты в области геологии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2"/>
          <w:p>
            <w:pPr>
              <w:spacing w:after="20"/>
              <w:ind w:left="20"/>
              <w:jc w:val="both"/>
            </w:pPr>
            <w:r>
              <w:rPr>
                <w:rFonts w:ascii="Times New Roman"/>
                <w:b w:val="false"/>
                <w:i w:val="false"/>
                <w:color w:val="000000"/>
                <w:sz w:val="20"/>
              </w:rPr>
              <w:t>
3.1.5</w:t>
            </w:r>
          </w:p>
          <w:bookmarkEnd w:id="24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Актуарийлер, математиктер жəне тектес кəсіптер мамандары</w:t>
            </w:r>
            <w:r>
              <w:br/>
            </w:r>
            <w:r>
              <w:rPr>
                <w:rFonts w:ascii="Times New Roman"/>
                <w:b w:val="false"/>
                <w:i w:val="false"/>
                <w:color w:val="000000"/>
                <w:sz w:val="20"/>
              </w:rPr>
              <w:t>Актуарии, математики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3"/>
          <w:p>
            <w:pPr>
              <w:spacing w:after="20"/>
              <w:ind w:left="20"/>
              <w:jc w:val="both"/>
            </w:pPr>
            <w:r>
              <w:rPr>
                <w:rFonts w:ascii="Times New Roman"/>
                <w:b w:val="false"/>
                <w:i w:val="false"/>
                <w:color w:val="000000"/>
                <w:sz w:val="20"/>
              </w:rPr>
              <w:t>
3.1.6</w:t>
            </w:r>
          </w:p>
          <w:bookmarkEnd w:id="24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Статистиктер</w:t>
            </w:r>
            <w:r>
              <w:br/>
            </w:r>
            <w:r>
              <w:rPr>
                <w:rFonts w:ascii="Times New Roman"/>
                <w:b w:val="false"/>
                <w:i w:val="false"/>
                <w:color w:val="000000"/>
                <w:sz w:val="20"/>
              </w:rPr>
              <w:t>Статистики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4"/>
          <w:p>
            <w:pPr>
              <w:spacing w:after="20"/>
              <w:ind w:left="20"/>
              <w:jc w:val="both"/>
            </w:pPr>
            <w:r>
              <w:rPr>
                <w:rFonts w:ascii="Times New Roman"/>
                <w:b w:val="false"/>
                <w:i w:val="false"/>
                <w:color w:val="000000"/>
                <w:sz w:val="20"/>
              </w:rPr>
              <w:t>
3.1.7</w:t>
            </w:r>
          </w:p>
          <w:bookmarkEnd w:id="24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жəне метрология мамандары</w:t>
            </w:r>
            <w:r>
              <w:br/>
            </w:r>
            <w:r>
              <w:rPr>
                <w:rFonts w:ascii="Times New Roman"/>
                <w:b w:val="false"/>
                <w:i w:val="false"/>
                <w:color w:val="000000"/>
                <w:sz w:val="20"/>
              </w:rPr>
              <w:t>Специалисты по стандартизации и метрологии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5"/>
          <w:p>
            <w:pPr>
              <w:spacing w:after="20"/>
              <w:ind w:left="20"/>
              <w:jc w:val="both"/>
            </w:pPr>
            <w:r>
              <w:rPr>
                <w:rFonts w:ascii="Times New Roman"/>
                <w:b w:val="false"/>
                <w:i w:val="false"/>
                <w:color w:val="000000"/>
                <w:sz w:val="20"/>
              </w:rPr>
              <w:t>
3.1.8</w:t>
            </w:r>
          </w:p>
          <w:bookmarkEnd w:id="24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талдаушылар</w:t>
            </w:r>
            <w:r>
              <w:br/>
            </w:r>
            <w:r>
              <w:rPr>
                <w:rFonts w:ascii="Times New Roman"/>
                <w:b w:val="false"/>
                <w:i w:val="false"/>
                <w:color w:val="000000"/>
                <w:sz w:val="20"/>
              </w:rPr>
              <w:t>Системные аналитики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6"/>
          <w:p>
            <w:pPr>
              <w:spacing w:after="20"/>
              <w:ind w:left="20"/>
              <w:jc w:val="both"/>
            </w:pPr>
            <w:r>
              <w:rPr>
                <w:rFonts w:ascii="Times New Roman"/>
                <w:b w:val="false"/>
                <w:i w:val="false"/>
                <w:color w:val="000000"/>
                <w:sz w:val="20"/>
              </w:rPr>
              <w:t>
3.1.9</w:t>
            </w:r>
          </w:p>
          <w:bookmarkEnd w:id="24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етуді əзірлеушілер</w:t>
            </w:r>
            <w:r>
              <w:br/>
            </w:r>
            <w:r>
              <w:rPr>
                <w:rFonts w:ascii="Times New Roman"/>
                <w:b w:val="false"/>
                <w:i w:val="false"/>
                <w:color w:val="000000"/>
                <w:sz w:val="20"/>
              </w:rPr>
              <w:t>Разработчики программного обеспечения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7"/>
          <w:p>
            <w:pPr>
              <w:spacing w:after="20"/>
              <w:ind w:left="20"/>
              <w:jc w:val="both"/>
            </w:pPr>
            <w:r>
              <w:rPr>
                <w:rFonts w:ascii="Times New Roman"/>
                <w:b w:val="false"/>
                <w:i w:val="false"/>
                <w:color w:val="000000"/>
                <w:sz w:val="20"/>
              </w:rPr>
              <w:t>
3.1.10</w:t>
            </w:r>
          </w:p>
          <w:bookmarkEnd w:id="24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IT - мамандар</w:t>
            </w:r>
            <w:r>
              <w:br/>
            </w:r>
            <w:r>
              <w:rPr>
                <w:rFonts w:ascii="Times New Roman"/>
                <w:b w:val="false"/>
                <w:i w:val="false"/>
                <w:color w:val="000000"/>
                <w:sz w:val="20"/>
              </w:rPr>
              <w:t>IT - специалисты,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8"/>
          <w:p>
            <w:pPr>
              <w:spacing w:after="20"/>
              <w:ind w:left="20"/>
              <w:jc w:val="both"/>
            </w:pPr>
            <w:r>
              <w:rPr>
                <w:rFonts w:ascii="Times New Roman"/>
                <w:b w:val="false"/>
                <w:i w:val="false"/>
                <w:color w:val="000000"/>
                <w:sz w:val="20"/>
              </w:rPr>
              <w:t>
3.1.11</w:t>
            </w:r>
          </w:p>
          <w:bookmarkEnd w:id="24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жəне қала құрылысы жөніндегі архитекторлар, инженерлер</w:t>
            </w:r>
            <w:r>
              <w:br/>
            </w:r>
            <w:r>
              <w:rPr>
                <w:rFonts w:ascii="Times New Roman"/>
                <w:b w:val="false"/>
                <w:i w:val="false"/>
                <w:color w:val="000000"/>
                <w:sz w:val="20"/>
              </w:rPr>
              <w:t>Архитекторы и инженеры по транспортному и городскому строительству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9"/>
          <w:p>
            <w:pPr>
              <w:spacing w:after="20"/>
              <w:ind w:left="20"/>
              <w:jc w:val="both"/>
            </w:pPr>
            <w:r>
              <w:rPr>
                <w:rFonts w:ascii="Times New Roman"/>
                <w:b w:val="false"/>
                <w:i w:val="false"/>
                <w:color w:val="000000"/>
                <w:sz w:val="20"/>
              </w:rPr>
              <w:t>
3.1.12</w:t>
            </w:r>
          </w:p>
          <w:bookmarkEnd w:id="24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Өнеркəсіп жəне азаматтық құрылыс жөніндегі инженерлер</w:t>
            </w:r>
            <w:r>
              <w:br/>
            </w:r>
            <w:r>
              <w:rPr>
                <w:rFonts w:ascii="Times New Roman"/>
                <w:b w:val="false"/>
                <w:i w:val="false"/>
                <w:color w:val="000000"/>
                <w:sz w:val="20"/>
              </w:rPr>
              <w:t>Инженеры по промышленному и гражданскому строительству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0"/>
          <w:p>
            <w:pPr>
              <w:spacing w:after="20"/>
              <w:ind w:left="20"/>
              <w:jc w:val="both"/>
            </w:pPr>
            <w:r>
              <w:rPr>
                <w:rFonts w:ascii="Times New Roman"/>
                <w:b w:val="false"/>
                <w:i w:val="false"/>
                <w:color w:val="000000"/>
                <w:sz w:val="20"/>
              </w:rPr>
              <w:t>
3.1.13</w:t>
            </w:r>
          </w:p>
          <w:bookmarkEnd w:id="25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Инженер-электриктер мен инженер-энергетиктер</w:t>
            </w:r>
            <w:r>
              <w:br/>
            </w:r>
            <w:r>
              <w:rPr>
                <w:rFonts w:ascii="Times New Roman"/>
                <w:b w:val="false"/>
                <w:i w:val="false"/>
                <w:color w:val="000000"/>
                <w:sz w:val="20"/>
              </w:rPr>
              <w:t>Инженеры-электрики и инженеры-энергетики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1"/>
          <w:p>
            <w:pPr>
              <w:spacing w:after="20"/>
              <w:ind w:left="20"/>
              <w:jc w:val="both"/>
            </w:pPr>
            <w:r>
              <w:rPr>
                <w:rFonts w:ascii="Times New Roman"/>
                <w:b w:val="false"/>
                <w:i w:val="false"/>
                <w:color w:val="000000"/>
                <w:sz w:val="20"/>
              </w:rPr>
              <w:t>
3.1.14</w:t>
            </w:r>
          </w:p>
          <w:bookmarkEnd w:id="25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Инженер-электрониктер, байланыс жəне аспаптар жасау жөніндегі инженерлер</w:t>
            </w:r>
            <w:r>
              <w:br/>
            </w:r>
            <w:r>
              <w:rPr>
                <w:rFonts w:ascii="Times New Roman"/>
                <w:b w:val="false"/>
                <w:i w:val="false"/>
                <w:color w:val="000000"/>
                <w:sz w:val="20"/>
              </w:rPr>
              <w:t xml:space="preserve">Инженеры-электроники, инженеры по связи и приборостроению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2"/>
          <w:p>
            <w:pPr>
              <w:spacing w:after="20"/>
              <w:ind w:left="20"/>
              <w:jc w:val="both"/>
            </w:pPr>
            <w:r>
              <w:rPr>
                <w:rFonts w:ascii="Times New Roman"/>
                <w:b w:val="false"/>
                <w:i w:val="false"/>
                <w:color w:val="000000"/>
                <w:sz w:val="20"/>
              </w:rPr>
              <w:t>
3.1.15</w:t>
            </w:r>
          </w:p>
          <w:bookmarkEnd w:id="25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Инженерлер-механиктер жəне машинажасау технологтары</w:t>
            </w:r>
            <w:r>
              <w:rPr>
                <w:rFonts w:ascii="Times New Roman"/>
                <w:b w:val="false"/>
                <w:i w:val="false"/>
                <w:color w:val="000000"/>
                <w:sz w:val="20"/>
              </w:rPr>
              <w:t xml:space="preserve"> </w:t>
            </w:r>
            <w:r>
              <w:br/>
            </w:r>
            <w:r>
              <w:rPr>
                <w:rFonts w:ascii="Times New Roman"/>
                <w:b w:val="false"/>
                <w:i w:val="false"/>
                <w:color w:val="000000"/>
                <w:sz w:val="20"/>
              </w:rPr>
              <w:t>Инженеры-механики и технологи машиностроения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3"/>
          <w:p>
            <w:pPr>
              <w:spacing w:after="20"/>
              <w:ind w:left="20"/>
              <w:jc w:val="both"/>
            </w:pPr>
            <w:r>
              <w:rPr>
                <w:rFonts w:ascii="Times New Roman"/>
                <w:b w:val="false"/>
                <w:i w:val="false"/>
                <w:color w:val="000000"/>
                <w:sz w:val="20"/>
              </w:rPr>
              <w:t>
3.1.16</w:t>
            </w:r>
          </w:p>
          <w:bookmarkEnd w:id="25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Химиктер-технологтар, отын, баспа ісі өндірісі, тоқыма жəне жеңіл өнеркəсіп, тамақ өнімдері технологтары</w:t>
            </w:r>
            <w:r>
              <w:rPr>
                <w:rFonts w:ascii="Times New Roman"/>
                <w:b w:val="false"/>
                <w:i w:val="false"/>
                <w:color w:val="000000"/>
                <w:sz w:val="20"/>
              </w:rPr>
              <w:t xml:space="preserve"> </w:t>
            </w:r>
            <w:r>
              <w:br/>
            </w:r>
            <w:r>
              <w:rPr>
                <w:rFonts w:ascii="Times New Roman"/>
                <w:b w:val="false"/>
                <w:i w:val="false"/>
                <w:color w:val="000000"/>
                <w:sz w:val="20"/>
              </w:rPr>
              <w:t xml:space="preserve">Химики-технологи, технологи топлива, полиграфического производства, изделий текстильной и легкой промышленности, продуктов питания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4"/>
          <w:p>
            <w:pPr>
              <w:spacing w:after="20"/>
              <w:ind w:left="20"/>
              <w:jc w:val="both"/>
            </w:pPr>
            <w:r>
              <w:rPr>
                <w:rFonts w:ascii="Times New Roman"/>
                <w:b w:val="false"/>
                <w:i w:val="false"/>
                <w:color w:val="000000"/>
                <w:sz w:val="20"/>
              </w:rPr>
              <w:t>
3.1.17</w:t>
            </w:r>
          </w:p>
          <w:bookmarkEnd w:id="25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инженерлері мен металлургтер</w:t>
            </w:r>
            <w:r>
              <w:br/>
            </w:r>
            <w:r>
              <w:rPr>
                <w:rFonts w:ascii="Times New Roman"/>
                <w:b w:val="false"/>
                <w:i w:val="false"/>
                <w:color w:val="000000"/>
                <w:sz w:val="20"/>
              </w:rPr>
              <w:t xml:space="preserve">Горные инженеры и металлурги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5"/>
          <w:p>
            <w:pPr>
              <w:spacing w:after="20"/>
              <w:ind w:left="20"/>
              <w:jc w:val="both"/>
            </w:pPr>
            <w:r>
              <w:rPr>
                <w:rFonts w:ascii="Times New Roman"/>
                <w:b w:val="false"/>
                <w:i w:val="false"/>
                <w:color w:val="000000"/>
                <w:sz w:val="20"/>
              </w:rPr>
              <w:t>
3.1.18</w:t>
            </w:r>
          </w:p>
          <w:bookmarkEnd w:id="25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Геодезистер, картографтер мен топографтар</w:t>
            </w:r>
            <w:r>
              <w:br/>
            </w:r>
            <w:r>
              <w:rPr>
                <w:rFonts w:ascii="Times New Roman"/>
                <w:b w:val="false"/>
                <w:i w:val="false"/>
                <w:color w:val="000000"/>
                <w:sz w:val="20"/>
              </w:rPr>
              <w:t>Геодезисты, картографы и топографы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6"/>
          <w:p>
            <w:pPr>
              <w:spacing w:after="20"/>
              <w:ind w:left="20"/>
              <w:jc w:val="both"/>
            </w:pPr>
            <w:r>
              <w:rPr>
                <w:rFonts w:ascii="Times New Roman"/>
                <w:b w:val="false"/>
                <w:i w:val="false"/>
                <w:color w:val="000000"/>
                <w:sz w:val="20"/>
              </w:rPr>
              <w:t>
3.1.19</w:t>
            </w:r>
          </w:p>
          <w:bookmarkEnd w:id="25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архитекторлар, инженерлер жəне тектес кəсіптер мамандары</w:t>
            </w:r>
            <w:r>
              <w:br/>
            </w:r>
            <w:r>
              <w:rPr>
                <w:rFonts w:ascii="Times New Roman"/>
                <w:b w:val="false"/>
                <w:i w:val="false"/>
                <w:color w:val="000000"/>
                <w:sz w:val="20"/>
              </w:rPr>
              <w:t>Архитекторы, инженеры и специалисты родственных профессий,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7"/>
          <w:p>
            <w:pPr>
              <w:spacing w:after="20"/>
              <w:ind w:left="20"/>
              <w:jc w:val="both"/>
            </w:pPr>
            <w:r>
              <w:rPr>
                <w:rFonts w:ascii="Times New Roman"/>
                <w:b w:val="false"/>
                <w:i w:val="false"/>
                <w:color w:val="000000"/>
                <w:sz w:val="20"/>
              </w:rPr>
              <w:t>
3.2</w:t>
            </w:r>
          </w:p>
          <w:bookmarkEnd w:id="25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ауыл шаруашылығы ғылымдары жəне денсаулық сақтау саласының мамандары</w:t>
            </w:r>
            <w:r>
              <w:br/>
            </w:r>
            <w:r>
              <w:rPr>
                <w:rFonts w:ascii="Times New Roman"/>
                <w:b w:val="false"/>
                <w:i w:val="false"/>
                <w:color w:val="000000"/>
                <w:sz w:val="20"/>
              </w:rPr>
              <w:t>Специалисты в области биологических, сельскохозяйственных наук и здравоохранения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8"/>
          <w:p>
            <w:pPr>
              <w:spacing w:after="20"/>
              <w:ind w:left="20"/>
              <w:jc w:val="both"/>
            </w:pPr>
            <w:r>
              <w:rPr>
                <w:rFonts w:ascii="Times New Roman"/>
                <w:b w:val="false"/>
                <w:i w:val="false"/>
                <w:color w:val="000000"/>
                <w:sz w:val="20"/>
              </w:rPr>
              <w:t>
3.2.1</w:t>
            </w:r>
          </w:p>
          <w:bookmarkEnd w:id="25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Биологтар, ботаниктер, зоологтар жəне тектес кəсіптер мамандары</w:t>
            </w:r>
            <w:r>
              <w:br/>
            </w:r>
            <w:r>
              <w:rPr>
                <w:rFonts w:ascii="Times New Roman"/>
                <w:b w:val="false"/>
                <w:i w:val="false"/>
                <w:color w:val="000000"/>
                <w:sz w:val="20"/>
              </w:rPr>
              <w:t>Биологи, ботаники, зоологи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9"/>
          <w:p>
            <w:pPr>
              <w:spacing w:after="20"/>
              <w:ind w:left="20"/>
              <w:jc w:val="both"/>
            </w:pPr>
            <w:r>
              <w:rPr>
                <w:rFonts w:ascii="Times New Roman"/>
                <w:b w:val="false"/>
                <w:i w:val="false"/>
                <w:color w:val="000000"/>
                <w:sz w:val="20"/>
              </w:rPr>
              <w:t>
3.2.2</w:t>
            </w:r>
          </w:p>
          <w:bookmarkEnd w:id="25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Бактериологтар, фармакологтар, ветеринарлық дəрігерлер мен тектес кəсіптер мамандары</w:t>
            </w:r>
            <w:r>
              <w:br/>
            </w:r>
            <w:r>
              <w:rPr>
                <w:rFonts w:ascii="Times New Roman"/>
                <w:b w:val="false"/>
                <w:i w:val="false"/>
                <w:color w:val="000000"/>
                <w:sz w:val="20"/>
              </w:rPr>
              <w:t>Бактериологи, фармакологи, ветеринарные врачи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0"/>
          <w:p>
            <w:pPr>
              <w:spacing w:after="20"/>
              <w:ind w:left="20"/>
              <w:jc w:val="both"/>
            </w:pPr>
            <w:r>
              <w:rPr>
                <w:rFonts w:ascii="Times New Roman"/>
                <w:b w:val="false"/>
                <w:i w:val="false"/>
                <w:color w:val="000000"/>
                <w:sz w:val="20"/>
              </w:rPr>
              <w:t>
3.2.3</w:t>
            </w:r>
          </w:p>
          <w:bookmarkEnd w:id="26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Агрономдар мен тектес кəсіптер мамандары</w:t>
            </w:r>
            <w:r>
              <w:br/>
            </w:r>
            <w:r>
              <w:rPr>
                <w:rFonts w:ascii="Times New Roman"/>
                <w:b w:val="false"/>
                <w:i w:val="false"/>
                <w:color w:val="000000"/>
                <w:sz w:val="20"/>
              </w:rPr>
              <w:t>Агрономы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1"/>
          <w:p>
            <w:pPr>
              <w:spacing w:after="20"/>
              <w:ind w:left="20"/>
              <w:jc w:val="both"/>
            </w:pPr>
            <w:r>
              <w:rPr>
                <w:rFonts w:ascii="Times New Roman"/>
                <w:b w:val="false"/>
                <w:i w:val="false"/>
                <w:color w:val="000000"/>
                <w:sz w:val="20"/>
              </w:rPr>
              <w:t>
3.2.4</w:t>
            </w:r>
          </w:p>
          <w:bookmarkEnd w:id="26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Дəрігерлер</w:t>
            </w:r>
            <w:r>
              <w:br/>
            </w:r>
            <w:r>
              <w:rPr>
                <w:rFonts w:ascii="Times New Roman"/>
                <w:b w:val="false"/>
                <w:i w:val="false"/>
                <w:color w:val="000000"/>
                <w:sz w:val="20"/>
              </w:rPr>
              <w:t>Врачи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2"/>
          <w:p>
            <w:pPr>
              <w:spacing w:after="20"/>
              <w:ind w:left="20"/>
              <w:jc w:val="both"/>
            </w:pPr>
            <w:r>
              <w:rPr>
                <w:rFonts w:ascii="Times New Roman"/>
                <w:b w:val="false"/>
                <w:i w:val="false"/>
                <w:color w:val="000000"/>
                <w:sz w:val="20"/>
              </w:rPr>
              <w:t>
3.2.5</w:t>
            </w:r>
          </w:p>
          <w:bookmarkEnd w:id="26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Стоматологтар</w:t>
            </w:r>
            <w:r>
              <w:rPr>
                <w:rFonts w:ascii="Times New Roman"/>
                <w:b w:val="false"/>
                <w:i w:val="false"/>
                <w:color w:val="000000"/>
                <w:sz w:val="20"/>
              </w:rPr>
              <w:t xml:space="preserve"> </w:t>
            </w:r>
            <w:r>
              <w:br/>
            </w:r>
            <w:r>
              <w:rPr>
                <w:rFonts w:ascii="Times New Roman"/>
                <w:b w:val="false"/>
                <w:i w:val="false"/>
                <w:color w:val="000000"/>
                <w:sz w:val="20"/>
              </w:rPr>
              <w:t>Стоматологи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3"/>
          <w:p>
            <w:pPr>
              <w:spacing w:after="20"/>
              <w:ind w:left="20"/>
              <w:jc w:val="both"/>
            </w:pPr>
            <w:r>
              <w:rPr>
                <w:rFonts w:ascii="Times New Roman"/>
                <w:b w:val="false"/>
                <w:i w:val="false"/>
                <w:color w:val="000000"/>
                <w:sz w:val="20"/>
              </w:rPr>
              <w:t>
3.2.6</w:t>
            </w:r>
          </w:p>
          <w:bookmarkEnd w:id="26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Фармацевтер</w:t>
            </w:r>
            <w:r>
              <w:rPr>
                <w:rFonts w:ascii="Times New Roman"/>
                <w:b w:val="false"/>
                <w:i w:val="false"/>
                <w:color w:val="000000"/>
                <w:sz w:val="20"/>
              </w:rPr>
              <w:t xml:space="preserve"> </w:t>
            </w:r>
            <w:r>
              <w:br/>
            </w:r>
            <w:r>
              <w:rPr>
                <w:rFonts w:ascii="Times New Roman"/>
                <w:b w:val="false"/>
                <w:i w:val="false"/>
                <w:color w:val="000000"/>
                <w:sz w:val="20"/>
              </w:rPr>
              <w:t>Фармацевты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4"/>
          <w:p>
            <w:pPr>
              <w:spacing w:after="20"/>
              <w:ind w:left="20"/>
              <w:jc w:val="both"/>
            </w:pPr>
            <w:r>
              <w:rPr>
                <w:rFonts w:ascii="Times New Roman"/>
                <w:b w:val="false"/>
                <w:i w:val="false"/>
                <w:color w:val="000000"/>
                <w:sz w:val="20"/>
              </w:rPr>
              <w:t>
3.2.7</w:t>
            </w:r>
          </w:p>
          <w:bookmarkEnd w:id="26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медик-мамандар (орта медициналық қызметкерлерден басқа)</w:t>
            </w:r>
            <w:r>
              <w:br/>
            </w:r>
            <w:r>
              <w:rPr>
                <w:rFonts w:ascii="Times New Roman"/>
                <w:b w:val="false"/>
                <w:i w:val="false"/>
                <w:color w:val="000000"/>
                <w:sz w:val="20"/>
              </w:rPr>
              <w:t>Специалисты-медики (кроме среднего медицинского персонала),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5"/>
          <w:p>
            <w:pPr>
              <w:spacing w:after="20"/>
              <w:ind w:left="20"/>
              <w:jc w:val="both"/>
            </w:pPr>
            <w:r>
              <w:rPr>
                <w:rFonts w:ascii="Times New Roman"/>
                <w:b w:val="false"/>
                <w:i w:val="false"/>
                <w:color w:val="000000"/>
                <w:sz w:val="20"/>
              </w:rPr>
              <w:t>
3.3</w:t>
            </w:r>
          </w:p>
          <w:bookmarkEnd w:id="26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мамандары</w:t>
            </w:r>
            <w:r>
              <w:br/>
            </w:r>
            <w:r>
              <w:rPr>
                <w:rFonts w:ascii="Times New Roman"/>
                <w:b w:val="false"/>
                <w:i w:val="false"/>
                <w:color w:val="000000"/>
                <w:sz w:val="20"/>
              </w:rPr>
              <w:t>Специалисты в области образования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6"/>
          <w:p>
            <w:pPr>
              <w:spacing w:after="20"/>
              <w:ind w:left="20"/>
              <w:jc w:val="both"/>
            </w:pPr>
            <w:r>
              <w:rPr>
                <w:rFonts w:ascii="Times New Roman"/>
                <w:b w:val="false"/>
                <w:i w:val="false"/>
                <w:color w:val="000000"/>
                <w:sz w:val="20"/>
              </w:rPr>
              <w:t>
3.3.1</w:t>
            </w:r>
          </w:p>
          <w:bookmarkEnd w:id="26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Колледждердің, университеттердің жəне басқа да жоғары оқу орындарының оқытушылары</w:t>
            </w:r>
            <w:r>
              <w:br/>
            </w:r>
            <w:r>
              <w:rPr>
                <w:rFonts w:ascii="Times New Roman"/>
                <w:b w:val="false"/>
                <w:i w:val="false"/>
                <w:color w:val="000000"/>
                <w:sz w:val="20"/>
              </w:rPr>
              <w:t>Преподаватели колледжей, университетов и других вузов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7"/>
          <w:p>
            <w:pPr>
              <w:spacing w:after="20"/>
              <w:ind w:left="20"/>
              <w:jc w:val="both"/>
            </w:pPr>
            <w:r>
              <w:rPr>
                <w:rFonts w:ascii="Times New Roman"/>
                <w:b w:val="false"/>
                <w:i w:val="false"/>
                <w:color w:val="000000"/>
                <w:sz w:val="20"/>
              </w:rPr>
              <w:t>
3.3.2</w:t>
            </w:r>
          </w:p>
          <w:bookmarkEnd w:id="26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мектеп мұғалімдері</w:t>
            </w:r>
            <w:r>
              <w:br/>
            </w:r>
            <w:r>
              <w:rPr>
                <w:rFonts w:ascii="Times New Roman"/>
                <w:b w:val="false"/>
                <w:i w:val="false"/>
                <w:color w:val="000000"/>
                <w:sz w:val="20"/>
              </w:rPr>
              <w:t>Учителя в средней школе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8"/>
          <w:p>
            <w:pPr>
              <w:spacing w:after="20"/>
              <w:ind w:left="20"/>
              <w:jc w:val="both"/>
            </w:pPr>
            <w:r>
              <w:rPr>
                <w:rFonts w:ascii="Times New Roman"/>
                <w:b w:val="false"/>
                <w:i w:val="false"/>
                <w:color w:val="000000"/>
                <w:sz w:val="20"/>
              </w:rPr>
              <w:t>
3.3.3</w:t>
            </w:r>
          </w:p>
          <w:bookmarkEnd w:id="26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білім беру жүйесінің оқытушылары</w:t>
            </w:r>
            <w:r>
              <w:br/>
            </w:r>
            <w:r>
              <w:rPr>
                <w:rFonts w:ascii="Times New Roman"/>
                <w:b w:val="false"/>
                <w:i w:val="false"/>
                <w:color w:val="000000"/>
                <w:sz w:val="20"/>
              </w:rPr>
              <w:t>Преподаватели в системе специального образования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9"/>
          <w:p>
            <w:pPr>
              <w:spacing w:after="20"/>
              <w:ind w:left="20"/>
              <w:jc w:val="both"/>
            </w:pPr>
            <w:r>
              <w:rPr>
                <w:rFonts w:ascii="Times New Roman"/>
                <w:b w:val="false"/>
                <w:i w:val="false"/>
                <w:color w:val="000000"/>
                <w:sz w:val="20"/>
              </w:rPr>
              <w:t>
3.3.4</w:t>
            </w:r>
          </w:p>
          <w:bookmarkEnd w:id="26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жəне тəрбие жұмыстарының əдістемесі жөніндегі мамандар</w:t>
            </w:r>
            <w:r>
              <w:br/>
            </w:r>
            <w:r>
              <w:rPr>
                <w:rFonts w:ascii="Times New Roman"/>
                <w:b w:val="false"/>
                <w:i w:val="false"/>
                <w:color w:val="000000"/>
                <w:sz w:val="20"/>
              </w:rPr>
              <w:t>Специалисты по методике обучения и воспитательной работы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0"/>
          <w:p>
            <w:pPr>
              <w:spacing w:after="20"/>
              <w:ind w:left="20"/>
              <w:jc w:val="both"/>
            </w:pPr>
            <w:r>
              <w:rPr>
                <w:rFonts w:ascii="Times New Roman"/>
                <w:b w:val="false"/>
                <w:i w:val="false"/>
                <w:color w:val="000000"/>
                <w:sz w:val="20"/>
              </w:rPr>
              <w:t>
3.3.5</w:t>
            </w:r>
          </w:p>
          <w:bookmarkEnd w:id="27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инспекторлары</w:t>
            </w:r>
            <w:r>
              <w:br/>
            </w:r>
            <w:r>
              <w:rPr>
                <w:rFonts w:ascii="Times New Roman"/>
                <w:b w:val="false"/>
                <w:i w:val="false"/>
                <w:color w:val="000000"/>
                <w:sz w:val="20"/>
              </w:rPr>
              <w:t>Инспекторы в образовании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r>
              <w:rPr>
                <w:rFonts w:ascii="Times New Roman"/>
                <w:b w:val="false"/>
                <w:i w:val="false"/>
                <w:color w:val="000000"/>
                <w:sz w:val="20"/>
              </w:rPr>
              <w:t>
3.3.6</w:t>
            </w:r>
          </w:p>
          <w:bookmarkEnd w:id="27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оқыту жөніндегі мамандар</w:t>
            </w:r>
            <w:r>
              <w:br/>
            </w:r>
            <w:r>
              <w:rPr>
                <w:rFonts w:ascii="Times New Roman"/>
                <w:b w:val="false"/>
                <w:i w:val="false"/>
                <w:color w:val="000000"/>
                <w:sz w:val="20"/>
              </w:rPr>
              <w:t>Специалисты по обучению,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2"/>
          <w:p>
            <w:pPr>
              <w:spacing w:after="20"/>
              <w:ind w:left="20"/>
              <w:jc w:val="both"/>
            </w:pPr>
            <w:r>
              <w:rPr>
                <w:rFonts w:ascii="Times New Roman"/>
                <w:b w:val="false"/>
                <w:i w:val="false"/>
                <w:color w:val="000000"/>
                <w:sz w:val="20"/>
              </w:rPr>
              <w:t>
3.4</w:t>
            </w:r>
          </w:p>
          <w:bookmarkEnd w:id="27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жоғары басқа мамандар</w:t>
            </w:r>
            <w:r>
              <w:br/>
            </w:r>
            <w:r>
              <w:rPr>
                <w:rFonts w:ascii="Times New Roman"/>
                <w:b w:val="false"/>
                <w:i w:val="false"/>
                <w:color w:val="000000"/>
                <w:sz w:val="20"/>
              </w:rPr>
              <w:t>Прочие специалисты высшего уровня квалификации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3"/>
          <w:p>
            <w:pPr>
              <w:spacing w:after="20"/>
              <w:ind w:left="20"/>
              <w:jc w:val="both"/>
            </w:pPr>
            <w:r>
              <w:rPr>
                <w:rFonts w:ascii="Times New Roman"/>
                <w:b w:val="false"/>
                <w:i w:val="false"/>
                <w:color w:val="000000"/>
                <w:sz w:val="20"/>
              </w:rPr>
              <w:t>
3.4.1</w:t>
            </w:r>
          </w:p>
          <w:bookmarkEnd w:id="27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 қаржы жəне несие жөніндегі мамандар, сервис жөніндегі менеджерлер</w:t>
            </w:r>
            <w:r>
              <w:br/>
            </w:r>
            <w:r>
              <w:rPr>
                <w:rFonts w:ascii="Times New Roman"/>
                <w:b w:val="false"/>
                <w:i w:val="false"/>
                <w:color w:val="000000"/>
                <w:sz w:val="20"/>
              </w:rPr>
              <w:t>Бухгалтеры, специалисты по финансам и кредиту, менеджеры по сервису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4"/>
          <w:p>
            <w:pPr>
              <w:spacing w:after="20"/>
              <w:ind w:left="20"/>
              <w:jc w:val="both"/>
            </w:pPr>
            <w:r>
              <w:rPr>
                <w:rFonts w:ascii="Times New Roman"/>
                <w:b w:val="false"/>
                <w:i w:val="false"/>
                <w:color w:val="000000"/>
                <w:sz w:val="20"/>
              </w:rPr>
              <w:t>
3.4.2</w:t>
            </w:r>
          </w:p>
          <w:bookmarkEnd w:id="27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Кадрлар жəне кəсіптік бағдарлау жөніндегі мамандар</w:t>
            </w:r>
            <w:r>
              <w:br/>
            </w:r>
            <w:r>
              <w:rPr>
                <w:rFonts w:ascii="Times New Roman"/>
                <w:b w:val="false"/>
                <w:i w:val="false"/>
                <w:color w:val="000000"/>
                <w:sz w:val="20"/>
              </w:rPr>
              <w:t>Специалисты по кадрам и профориентации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5"/>
          <w:p>
            <w:pPr>
              <w:spacing w:after="20"/>
              <w:ind w:left="20"/>
              <w:jc w:val="both"/>
            </w:pPr>
            <w:r>
              <w:rPr>
                <w:rFonts w:ascii="Times New Roman"/>
                <w:b w:val="false"/>
                <w:i w:val="false"/>
                <w:color w:val="000000"/>
                <w:sz w:val="20"/>
              </w:rPr>
              <w:t>
3.4.3</w:t>
            </w:r>
          </w:p>
          <w:bookmarkEnd w:id="27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қызмет жөніндегі мамандар</w:t>
            </w:r>
            <w:r>
              <w:br/>
            </w:r>
            <w:r>
              <w:rPr>
                <w:rFonts w:ascii="Times New Roman"/>
                <w:b w:val="false"/>
                <w:i w:val="false"/>
                <w:color w:val="000000"/>
                <w:sz w:val="20"/>
              </w:rPr>
              <w:t>Специалисты по коммерческой деятельности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6"/>
          <w:p>
            <w:pPr>
              <w:spacing w:after="20"/>
              <w:ind w:left="20"/>
              <w:jc w:val="both"/>
            </w:pPr>
            <w:r>
              <w:rPr>
                <w:rFonts w:ascii="Times New Roman"/>
                <w:b w:val="false"/>
                <w:i w:val="false"/>
                <w:color w:val="000000"/>
                <w:sz w:val="20"/>
              </w:rPr>
              <w:t>
3.4.4</w:t>
            </w:r>
          </w:p>
          <w:bookmarkEnd w:id="27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кəсіпкерлік қызмет жөніндегі мамандар</w:t>
            </w:r>
            <w:r>
              <w:br/>
            </w:r>
            <w:r>
              <w:rPr>
                <w:rFonts w:ascii="Times New Roman"/>
                <w:b w:val="false"/>
                <w:i w:val="false"/>
                <w:color w:val="000000"/>
                <w:sz w:val="20"/>
              </w:rPr>
              <w:t>Специалисты по предпринимательской деятельности,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7"/>
          <w:p>
            <w:pPr>
              <w:spacing w:after="20"/>
              <w:ind w:left="20"/>
              <w:jc w:val="both"/>
            </w:pPr>
            <w:r>
              <w:rPr>
                <w:rFonts w:ascii="Times New Roman"/>
                <w:b w:val="false"/>
                <w:i w:val="false"/>
                <w:color w:val="000000"/>
                <w:sz w:val="20"/>
              </w:rPr>
              <w:t>
3.4.5</w:t>
            </w:r>
          </w:p>
          <w:bookmarkEnd w:id="27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Заңгерлер</w:t>
            </w:r>
            <w:r>
              <w:br/>
            </w:r>
            <w:r>
              <w:rPr>
                <w:rFonts w:ascii="Times New Roman"/>
                <w:b w:val="false"/>
                <w:i w:val="false"/>
                <w:color w:val="000000"/>
                <w:sz w:val="20"/>
              </w:rPr>
              <w:t>Юристы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8"/>
          <w:p>
            <w:pPr>
              <w:spacing w:after="20"/>
              <w:ind w:left="20"/>
              <w:jc w:val="both"/>
            </w:pPr>
            <w:r>
              <w:rPr>
                <w:rFonts w:ascii="Times New Roman"/>
                <w:b w:val="false"/>
                <w:i w:val="false"/>
                <w:color w:val="000000"/>
                <w:sz w:val="20"/>
              </w:rPr>
              <w:t>
3.4.6</w:t>
            </w:r>
          </w:p>
          <w:bookmarkEnd w:id="27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саласының басқа топтарға енбеген мамандары</w:t>
            </w:r>
            <w:r>
              <w:br/>
            </w:r>
            <w:r>
              <w:rPr>
                <w:rFonts w:ascii="Times New Roman"/>
                <w:b w:val="false"/>
                <w:i w:val="false"/>
                <w:color w:val="000000"/>
                <w:sz w:val="20"/>
              </w:rPr>
              <w:t>Специалисты в области права,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9"/>
          <w:p>
            <w:pPr>
              <w:spacing w:after="20"/>
              <w:ind w:left="20"/>
              <w:jc w:val="both"/>
            </w:pPr>
            <w:r>
              <w:rPr>
                <w:rFonts w:ascii="Times New Roman"/>
                <w:b w:val="false"/>
                <w:i w:val="false"/>
                <w:color w:val="000000"/>
                <w:sz w:val="20"/>
              </w:rPr>
              <w:t>
3.4.7</w:t>
            </w:r>
          </w:p>
          <w:bookmarkEnd w:id="27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Мұрағаттанушылар, мұражайларды сақтаушылар жəне тектес кəсіптер мамандары</w:t>
            </w:r>
            <w:r>
              <w:br/>
            </w:r>
            <w:r>
              <w:rPr>
                <w:rFonts w:ascii="Times New Roman"/>
                <w:b w:val="false"/>
                <w:i w:val="false"/>
                <w:color w:val="000000"/>
                <w:sz w:val="20"/>
              </w:rPr>
              <w:t>Архивоведы, хранители музеев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0"/>
          <w:p>
            <w:pPr>
              <w:spacing w:after="20"/>
              <w:ind w:left="20"/>
              <w:jc w:val="both"/>
            </w:pPr>
            <w:r>
              <w:rPr>
                <w:rFonts w:ascii="Times New Roman"/>
                <w:b w:val="false"/>
                <w:i w:val="false"/>
                <w:color w:val="000000"/>
                <w:sz w:val="20"/>
              </w:rPr>
              <w:t>
3.4.8</w:t>
            </w:r>
          </w:p>
          <w:bookmarkEnd w:id="28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Кітапханашылар, библиографтар, құжат жүргізушілер жəне тектес кəсіптер мамандары</w:t>
            </w:r>
            <w:r>
              <w:br/>
            </w:r>
            <w:r>
              <w:rPr>
                <w:rFonts w:ascii="Times New Roman"/>
                <w:b w:val="false"/>
                <w:i w:val="false"/>
                <w:color w:val="000000"/>
                <w:sz w:val="20"/>
              </w:rPr>
              <w:t>Библиотекари, библиографы, документоведы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1"/>
          <w:p>
            <w:pPr>
              <w:spacing w:after="20"/>
              <w:ind w:left="20"/>
              <w:jc w:val="both"/>
            </w:pPr>
            <w:r>
              <w:rPr>
                <w:rFonts w:ascii="Times New Roman"/>
                <w:b w:val="false"/>
                <w:i w:val="false"/>
                <w:color w:val="000000"/>
                <w:sz w:val="20"/>
              </w:rPr>
              <w:t>
3.4.9</w:t>
            </w:r>
          </w:p>
          <w:bookmarkEnd w:id="28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Экономистер</w:t>
            </w:r>
            <w:r>
              <w:br/>
            </w:r>
            <w:r>
              <w:rPr>
                <w:rFonts w:ascii="Times New Roman"/>
                <w:b w:val="false"/>
                <w:i w:val="false"/>
                <w:color w:val="000000"/>
                <w:sz w:val="20"/>
              </w:rPr>
              <w:t>Экономисты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2"/>
          <w:p>
            <w:pPr>
              <w:spacing w:after="20"/>
              <w:ind w:left="20"/>
              <w:jc w:val="both"/>
            </w:pPr>
            <w:r>
              <w:rPr>
                <w:rFonts w:ascii="Times New Roman"/>
                <w:b w:val="false"/>
                <w:i w:val="false"/>
                <w:color w:val="000000"/>
                <w:sz w:val="20"/>
              </w:rPr>
              <w:t>
3.4.10</w:t>
            </w:r>
          </w:p>
          <w:bookmarkEnd w:id="28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Социологтер мен тектес кəсіптер мамандары</w:t>
            </w:r>
            <w:r>
              <w:br/>
            </w:r>
            <w:r>
              <w:rPr>
                <w:rFonts w:ascii="Times New Roman"/>
                <w:b w:val="false"/>
                <w:i w:val="false"/>
                <w:color w:val="000000"/>
                <w:sz w:val="20"/>
              </w:rPr>
              <w:t>Социологи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3"/>
          <w:p>
            <w:pPr>
              <w:spacing w:after="20"/>
              <w:ind w:left="20"/>
              <w:jc w:val="both"/>
            </w:pPr>
            <w:r>
              <w:rPr>
                <w:rFonts w:ascii="Times New Roman"/>
                <w:b w:val="false"/>
                <w:i w:val="false"/>
                <w:color w:val="000000"/>
                <w:sz w:val="20"/>
              </w:rPr>
              <w:t>
3.4.11</w:t>
            </w:r>
          </w:p>
          <w:bookmarkEnd w:id="28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Философтар, тарихшылар жəне саясаттанушылар</w:t>
            </w:r>
            <w:r>
              <w:br/>
            </w:r>
            <w:r>
              <w:rPr>
                <w:rFonts w:ascii="Times New Roman"/>
                <w:b w:val="false"/>
                <w:i w:val="false"/>
                <w:color w:val="000000"/>
                <w:sz w:val="20"/>
              </w:rPr>
              <w:t>Философы, историки и политологи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4"/>
          <w:p>
            <w:pPr>
              <w:spacing w:after="20"/>
              <w:ind w:left="20"/>
              <w:jc w:val="both"/>
            </w:pPr>
            <w:r>
              <w:rPr>
                <w:rFonts w:ascii="Times New Roman"/>
                <w:b w:val="false"/>
                <w:i w:val="false"/>
                <w:color w:val="000000"/>
                <w:sz w:val="20"/>
              </w:rPr>
              <w:t>
3.4.12</w:t>
            </w:r>
          </w:p>
          <w:bookmarkEnd w:id="28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Филологтар жəне аудармашылар</w:t>
            </w:r>
            <w:r>
              <w:br/>
            </w:r>
            <w:r>
              <w:rPr>
                <w:rFonts w:ascii="Times New Roman"/>
                <w:b w:val="false"/>
                <w:i w:val="false"/>
                <w:color w:val="000000"/>
                <w:sz w:val="20"/>
              </w:rPr>
              <w:t>Филологи и переводчики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5"/>
          <w:p>
            <w:pPr>
              <w:spacing w:after="20"/>
              <w:ind w:left="20"/>
              <w:jc w:val="both"/>
            </w:pPr>
            <w:r>
              <w:rPr>
                <w:rFonts w:ascii="Times New Roman"/>
                <w:b w:val="false"/>
                <w:i w:val="false"/>
                <w:color w:val="000000"/>
                <w:sz w:val="20"/>
              </w:rPr>
              <w:t>
3.4.13</w:t>
            </w:r>
          </w:p>
          <w:bookmarkEnd w:id="28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Психологтер</w:t>
            </w:r>
            <w:r>
              <w:br/>
            </w:r>
            <w:r>
              <w:rPr>
                <w:rFonts w:ascii="Times New Roman"/>
                <w:b w:val="false"/>
                <w:i w:val="false"/>
                <w:color w:val="000000"/>
                <w:sz w:val="20"/>
              </w:rPr>
              <w:t>Психологи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6"/>
          <w:p>
            <w:pPr>
              <w:spacing w:after="20"/>
              <w:ind w:left="20"/>
              <w:jc w:val="both"/>
            </w:pPr>
            <w:r>
              <w:rPr>
                <w:rFonts w:ascii="Times New Roman"/>
                <w:b w:val="false"/>
                <w:i w:val="false"/>
                <w:color w:val="000000"/>
                <w:sz w:val="20"/>
              </w:rPr>
              <w:t>
3.4.14</w:t>
            </w:r>
          </w:p>
          <w:bookmarkEnd w:id="28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Əлеуметтік проблемалар саласындағы мамандар</w:t>
            </w:r>
            <w:r>
              <w:br/>
            </w:r>
            <w:r>
              <w:rPr>
                <w:rFonts w:ascii="Times New Roman"/>
                <w:b w:val="false"/>
                <w:i w:val="false"/>
                <w:color w:val="000000"/>
                <w:sz w:val="20"/>
              </w:rPr>
              <w:t>Специалисты в сфере социальных проблем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7"/>
          <w:p>
            <w:pPr>
              <w:spacing w:after="20"/>
              <w:ind w:left="20"/>
              <w:jc w:val="both"/>
            </w:pPr>
            <w:r>
              <w:rPr>
                <w:rFonts w:ascii="Times New Roman"/>
                <w:b w:val="false"/>
                <w:i w:val="false"/>
                <w:color w:val="000000"/>
                <w:sz w:val="20"/>
              </w:rPr>
              <w:t>
3.4.15</w:t>
            </w:r>
          </w:p>
          <w:bookmarkEnd w:id="28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Журналистер жəне əдеби қызметкерлер</w:t>
            </w:r>
            <w:r>
              <w:br/>
            </w:r>
            <w:r>
              <w:rPr>
                <w:rFonts w:ascii="Times New Roman"/>
                <w:b w:val="false"/>
                <w:i w:val="false"/>
                <w:color w:val="000000"/>
                <w:sz w:val="20"/>
              </w:rPr>
              <w:t>Журналисты и литературные работники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8"/>
          <w:p>
            <w:pPr>
              <w:spacing w:after="20"/>
              <w:ind w:left="20"/>
              <w:jc w:val="both"/>
            </w:pPr>
            <w:r>
              <w:rPr>
                <w:rFonts w:ascii="Times New Roman"/>
                <w:b w:val="false"/>
                <w:i w:val="false"/>
                <w:color w:val="000000"/>
                <w:sz w:val="20"/>
              </w:rPr>
              <w:t>
3.4.16</w:t>
            </w:r>
          </w:p>
          <w:bookmarkEnd w:id="28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Мүсіншілер, суретшілер жəне тектес өнер қайраткерлері</w:t>
            </w:r>
            <w:r>
              <w:br/>
            </w:r>
            <w:r>
              <w:rPr>
                <w:rFonts w:ascii="Times New Roman"/>
                <w:b w:val="false"/>
                <w:i w:val="false"/>
                <w:color w:val="000000"/>
                <w:sz w:val="20"/>
              </w:rPr>
              <w:t>Скульпторы, художники и родственные им деятели искусства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9"/>
          <w:p>
            <w:pPr>
              <w:spacing w:after="20"/>
              <w:ind w:left="20"/>
              <w:jc w:val="both"/>
            </w:pPr>
            <w:r>
              <w:rPr>
                <w:rFonts w:ascii="Times New Roman"/>
                <w:b w:val="false"/>
                <w:i w:val="false"/>
                <w:color w:val="000000"/>
                <w:sz w:val="20"/>
              </w:rPr>
              <w:t>
3.4.17</w:t>
            </w:r>
          </w:p>
          <w:bookmarkEnd w:id="28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Композиторлар, музыканттар жəне əншілер</w:t>
            </w:r>
            <w:r>
              <w:br/>
            </w:r>
            <w:r>
              <w:rPr>
                <w:rFonts w:ascii="Times New Roman"/>
                <w:b w:val="false"/>
                <w:i w:val="false"/>
                <w:color w:val="000000"/>
                <w:sz w:val="20"/>
              </w:rPr>
              <w:t>Композиторы, музыканты и певцы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0"/>
          <w:p>
            <w:pPr>
              <w:spacing w:after="20"/>
              <w:ind w:left="20"/>
              <w:jc w:val="both"/>
            </w:pPr>
            <w:r>
              <w:rPr>
                <w:rFonts w:ascii="Times New Roman"/>
                <w:b w:val="false"/>
                <w:i w:val="false"/>
                <w:color w:val="000000"/>
                <w:sz w:val="20"/>
              </w:rPr>
              <w:t>
3.4.18</w:t>
            </w:r>
          </w:p>
          <w:bookmarkEnd w:id="29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Хореографтар жəне бишілер</w:t>
            </w:r>
            <w:r>
              <w:br/>
            </w:r>
            <w:r>
              <w:rPr>
                <w:rFonts w:ascii="Times New Roman"/>
                <w:b w:val="false"/>
                <w:i w:val="false"/>
                <w:color w:val="000000"/>
                <w:sz w:val="20"/>
              </w:rPr>
              <w:t>Хореографы и танцоры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1"/>
          <w:p>
            <w:pPr>
              <w:spacing w:after="20"/>
              <w:ind w:left="20"/>
              <w:jc w:val="both"/>
            </w:pPr>
            <w:r>
              <w:rPr>
                <w:rFonts w:ascii="Times New Roman"/>
                <w:b w:val="false"/>
                <w:i w:val="false"/>
                <w:color w:val="000000"/>
                <w:sz w:val="20"/>
              </w:rPr>
              <w:t>
3.4.19</w:t>
            </w:r>
          </w:p>
          <w:bookmarkEnd w:id="29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кино актерлері мен режиссерлары, басқа да тектес кəсіптер</w:t>
            </w:r>
            <w:r>
              <w:br/>
            </w:r>
            <w:r>
              <w:rPr>
                <w:rFonts w:ascii="Times New Roman"/>
                <w:b w:val="false"/>
                <w:i w:val="false"/>
                <w:color w:val="000000"/>
                <w:sz w:val="20"/>
              </w:rPr>
              <w:t>Актеры и режиссеры театра, кино и другие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2"/>
          <w:p>
            <w:pPr>
              <w:spacing w:after="20"/>
              <w:ind w:left="20"/>
              <w:jc w:val="both"/>
            </w:pPr>
            <w:r>
              <w:rPr>
                <w:rFonts w:ascii="Times New Roman"/>
                <w:b w:val="false"/>
                <w:i w:val="false"/>
                <w:color w:val="000000"/>
                <w:sz w:val="20"/>
              </w:rPr>
              <w:t>
4</w:t>
            </w:r>
          </w:p>
          <w:bookmarkEnd w:id="29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Специалисты среднего уровня квалификации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3"/>
          <w:p>
            <w:pPr>
              <w:spacing w:after="20"/>
              <w:ind w:left="20"/>
              <w:jc w:val="both"/>
            </w:pPr>
            <w:r>
              <w:rPr>
                <w:rFonts w:ascii="Times New Roman"/>
                <w:b w:val="false"/>
                <w:i w:val="false"/>
                <w:color w:val="000000"/>
                <w:sz w:val="20"/>
              </w:rPr>
              <w:t>
4.1</w:t>
            </w:r>
          </w:p>
          <w:bookmarkEnd w:id="29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жəне инженерлік қызмет бағыттарында біліктілік деңгейі орта мамандар</w:t>
            </w:r>
            <w:r>
              <w:br/>
            </w:r>
            <w:r>
              <w:rPr>
                <w:rFonts w:ascii="Times New Roman"/>
                <w:b w:val="false"/>
                <w:i w:val="false"/>
                <w:color w:val="000000"/>
                <w:sz w:val="20"/>
              </w:rPr>
              <w:t>Специалисты среднего уровня квалификации физических и инженерных направлений деятельности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4"/>
          <w:p>
            <w:pPr>
              <w:spacing w:after="20"/>
              <w:ind w:left="20"/>
              <w:jc w:val="both"/>
            </w:pPr>
            <w:r>
              <w:rPr>
                <w:rFonts w:ascii="Times New Roman"/>
                <w:b w:val="false"/>
                <w:i w:val="false"/>
                <w:color w:val="000000"/>
                <w:sz w:val="20"/>
              </w:rPr>
              <w:t>
4.1.1</w:t>
            </w:r>
          </w:p>
          <w:bookmarkEnd w:id="29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жəне физикалық ғылыми зерттеулер жəне оларды практикалық қолдану саласындағы техниктер</w:t>
            </w:r>
            <w:r>
              <w:br/>
            </w:r>
            <w:r>
              <w:rPr>
                <w:rFonts w:ascii="Times New Roman"/>
                <w:b w:val="false"/>
                <w:i w:val="false"/>
                <w:color w:val="000000"/>
                <w:sz w:val="20"/>
              </w:rPr>
              <w:t>Техники в сфере химических и физических научных исследований и их практического применения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5"/>
          <w:p>
            <w:pPr>
              <w:spacing w:after="20"/>
              <w:ind w:left="20"/>
              <w:jc w:val="both"/>
            </w:pPr>
            <w:r>
              <w:rPr>
                <w:rFonts w:ascii="Times New Roman"/>
                <w:b w:val="false"/>
                <w:i w:val="false"/>
                <w:color w:val="000000"/>
                <w:sz w:val="20"/>
              </w:rPr>
              <w:t>
4.1.2</w:t>
            </w:r>
          </w:p>
          <w:bookmarkEnd w:id="29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Өнеркəсіптік жəне азаматтық құрылыс жөніндегі техниктер</w:t>
            </w:r>
            <w:r>
              <w:br/>
            </w:r>
            <w:r>
              <w:rPr>
                <w:rFonts w:ascii="Times New Roman"/>
                <w:b w:val="false"/>
                <w:i w:val="false"/>
                <w:color w:val="000000"/>
                <w:sz w:val="20"/>
              </w:rPr>
              <w:t>Техники по промышленному и гражданскому строительству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6"/>
          <w:p>
            <w:pPr>
              <w:spacing w:after="20"/>
              <w:ind w:left="20"/>
              <w:jc w:val="both"/>
            </w:pPr>
            <w:r>
              <w:rPr>
                <w:rFonts w:ascii="Times New Roman"/>
                <w:b w:val="false"/>
                <w:i w:val="false"/>
                <w:color w:val="000000"/>
                <w:sz w:val="20"/>
              </w:rPr>
              <w:t>
4.1.3</w:t>
            </w:r>
          </w:p>
          <w:bookmarkEnd w:id="29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Техник-электриктер</w:t>
            </w:r>
            <w:r>
              <w:br/>
            </w:r>
            <w:r>
              <w:rPr>
                <w:rFonts w:ascii="Times New Roman"/>
                <w:b w:val="false"/>
                <w:i w:val="false"/>
                <w:color w:val="000000"/>
                <w:sz w:val="20"/>
              </w:rPr>
              <w:t>Техники-электрики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7"/>
          <w:p>
            <w:pPr>
              <w:spacing w:after="20"/>
              <w:ind w:left="20"/>
              <w:jc w:val="both"/>
            </w:pPr>
            <w:r>
              <w:rPr>
                <w:rFonts w:ascii="Times New Roman"/>
                <w:b w:val="false"/>
                <w:i w:val="false"/>
                <w:color w:val="000000"/>
                <w:sz w:val="20"/>
              </w:rPr>
              <w:t>
4.1.4</w:t>
            </w:r>
          </w:p>
          <w:bookmarkEnd w:id="29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Техник-электрониктер жəне телекоммуникациялар жөніндегі техниктер</w:t>
            </w:r>
            <w:r>
              <w:br/>
            </w:r>
            <w:r>
              <w:rPr>
                <w:rFonts w:ascii="Times New Roman"/>
                <w:b w:val="false"/>
                <w:i w:val="false"/>
                <w:color w:val="000000"/>
                <w:sz w:val="20"/>
              </w:rPr>
              <w:t>Техники-электроники и техники по телекоммуникации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8"/>
          <w:p>
            <w:pPr>
              <w:spacing w:after="20"/>
              <w:ind w:left="20"/>
              <w:jc w:val="both"/>
            </w:pPr>
            <w:r>
              <w:rPr>
                <w:rFonts w:ascii="Times New Roman"/>
                <w:b w:val="false"/>
                <w:i w:val="false"/>
                <w:color w:val="000000"/>
                <w:sz w:val="20"/>
              </w:rPr>
              <w:t>
4.1.5</w:t>
            </w:r>
          </w:p>
          <w:bookmarkEnd w:id="29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Техник-механиктер</w:t>
            </w:r>
            <w:r>
              <w:br/>
            </w:r>
            <w:r>
              <w:rPr>
                <w:rFonts w:ascii="Times New Roman"/>
                <w:b w:val="false"/>
                <w:i w:val="false"/>
                <w:color w:val="000000"/>
                <w:sz w:val="20"/>
              </w:rPr>
              <w:t>Техники-механики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9"/>
          <w:p>
            <w:pPr>
              <w:spacing w:after="20"/>
              <w:ind w:left="20"/>
              <w:jc w:val="both"/>
            </w:pPr>
            <w:r>
              <w:rPr>
                <w:rFonts w:ascii="Times New Roman"/>
                <w:b w:val="false"/>
                <w:i w:val="false"/>
                <w:color w:val="000000"/>
                <w:sz w:val="20"/>
              </w:rPr>
              <w:t>
4.1.6</w:t>
            </w:r>
          </w:p>
          <w:bookmarkEnd w:id="29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Өндірісте істейтін техник-химиктер</w:t>
            </w:r>
            <w:r>
              <w:br/>
            </w:r>
            <w:r>
              <w:rPr>
                <w:rFonts w:ascii="Times New Roman"/>
                <w:b w:val="false"/>
                <w:i w:val="false"/>
                <w:color w:val="000000"/>
                <w:sz w:val="20"/>
              </w:rPr>
              <w:t>Техники-химики, занятые в производстве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0"/>
          <w:p>
            <w:pPr>
              <w:spacing w:after="20"/>
              <w:ind w:left="20"/>
              <w:jc w:val="both"/>
            </w:pPr>
            <w:r>
              <w:rPr>
                <w:rFonts w:ascii="Times New Roman"/>
                <w:b w:val="false"/>
                <w:i w:val="false"/>
                <w:color w:val="000000"/>
                <w:sz w:val="20"/>
              </w:rPr>
              <w:t>
4.1.7</w:t>
            </w:r>
          </w:p>
          <w:bookmarkEnd w:id="30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жəне металлургия саласындағы техниктер</w:t>
            </w:r>
            <w:r>
              <w:br/>
            </w:r>
            <w:r>
              <w:rPr>
                <w:rFonts w:ascii="Times New Roman"/>
                <w:b w:val="false"/>
                <w:i w:val="false"/>
                <w:color w:val="000000"/>
                <w:sz w:val="20"/>
              </w:rPr>
              <w:t>Техники в добывающих и металлургических отраслях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1"/>
          <w:p>
            <w:pPr>
              <w:spacing w:after="20"/>
              <w:ind w:left="20"/>
              <w:jc w:val="both"/>
            </w:pPr>
            <w:r>
              <w:rPr>
                <w:rFonts w:ascii="Times New Roman"/>
                <w:b w:val="false"/>
                <w:i w:val="false"/>
                <w:color w:val="000000"/>
                <w:sz w:val="20"/>
              </w:rPr>
              <w:t>
4.1.8</w:t>
            </w:r>
          </w:p>
          <w:bookmarkEnd w:id="30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Сызушылар</w:t>
            </w:r>
            <w:r>
              <w:br/>
            </w:r>
            <w:r>
              <w:rPr>
                <w:rFonts w:ascii="Times New Roman"/>
                <w:b w:val="false"/>
                <w:i w:val="false"/>
                <w:color w:val="000000"/>
                <w:sz w:val="20"/>
              </w:rPr>
              <w:t>Чертежники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2"/>
          <w:p>
            <w:pPr>
              <w:spacing w:after="20"/>
              <w:ind w:left="20"/>
              <w:jc w:val="both"/>
            </w:pPr>
            <w:r>
              <w:rPr>
                <w:rFonts w:ascii="Times New Roman"/>
                <w:b w:val="false"/>
                <w:i w:val="false"/>
                <w:color w:val="000000"/>
                <w:sz w:val="20"/>
              </w:rPr>
              <w:t>
4.1.9</w:t>
            </w:r>
          </w:p>
          <w:bookmarkEnd w:id="30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жəне инженерлік қызмет бағыттары саласындағы, басқа топтарға енбеген техниктер</w:t>
            </w:r>
            <w:r>
              <w:br/>
            </w:r>
            <w:r>
              <w:rPr>
                <w:rFonts w:ascii="Times New Roman"/>
                <w:b w:val="false"/>
                <w:i w:val="false"/>
                <w:color w:val="000000"/>
                <w:sz w:val="20"/>
              </w:rPr>
              <w:t>Техники физических и инженерных направлений деятельности,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3"/>
          <w:p>
            <w:pPr>
              <w:spacing w:after="20"/>
              <w:ind w:left="20"/>
              <w:jc w:val="both"/>
            </w:pPr>
            <w:r>
              <w:rPr>
                <w:rFonts w:ascii="Times New Roman"/>
                <w:b w:val="false"/>
                <w:i w:val="false"/>
                <w:color w:val="000000"/>
                <w:sz w:val="20"/>
              </w:rPr>
              <w:t>
4.1.10</w:t>
            </w:r>
          </w:p>
          <w:bookmarkEnd w:id="30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ЭЕМ* қызмет көрсету жөніндегі техниктер мен операторлар</w:t>
            </w:r>
            <w:r>
              <w:br/>
            </w:r>
            <w:r>
              <w:rPr>
                <w:rFonts w:ascii="Times New Roman"/>
                <w:b w:val="false"/>
                <w:i w:val="false"/>
                <w:color w:val="000000"/>
                <w:sz w:val="20"/>
              </w:rPr>
              <w:t>Техники-операторы по обслуживанию ЭВМ*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4"/>
          <w:p>
            <w:pPr>
              <w:spacing w:after="20"/>
              <w:ind w:left="20"/>
              <w:jc w:val="both"/>
            </w:pPr>
            <w:r>
              <w:rPr>
                <w:rFonts w:ascii="Times New Roman"/>
                <w:b w:val="false"/>
                <w:i w:val="false"/>
                <w:color w:val="000000"/>
                <w:sz w:val="20"/>
              </w:rPr>
              <w:t>
4.1.11</w:t>
            </w:r>
          </w:p>
          <w:bookmarkEnd w:id="30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құрылғыларына қызмет көрсету жөніндегі техниктер мен операторлар</w:t>
            </w:r>
            <w:r>
              <w:br/>
            </w:r>
            <w:r>
              <w:rPr>
                <w:rFonts w:ascii="Times New Roman"/>
                <w:b w:val="false"/>
                <w:i w:val="false"/>
                <w:color w:val="000000"/>
                <w:sz w:val="20"/>
              </w:rPr>
              <w:t>Техники-операторы по обслуживанию компьютерных устройств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5"/>
          <w:p>
            <w:pPr>
              <w:spacing w:after="20"/>
              <w:ind w:left="20"/>
              <w:jc w:val="both"/>
            </w:pPr>
            <w:r>
              <w:rPr>
                <w:rFonts w:ascii="Times New Roman"/>
                <w:b w:val="false"/>
                <w:i w:val="false"/>
                <w:color w:val="000000"/>
                <w:sz w:val="20"/>
              </w:rPr>
              <w:t>
4.1.12</w:t>
            </w:r>
          </w:p>
          <w:bookmarkEnd w:id="30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Өнеркəсіптік роботтарға қызмет көрсету жөніндегі техниктер-операторлар</w:t>
            </w:r>
            <w:r>
              <w:br/>
            </w:r>
            <w:r>
              <w:rPr>
                <w:rFonts w:ascii="Times New Roman"/>
                <w:b w:val="false"/>
                <w:i w:val="false"/>
                <w:color w:val="000000"/>
                <w:sz w:val="20"/>
              </w:rPr>
              <w:t>Техники-операторы по обслуживанию промышленных роботов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6"/>
          <w:p>
            <w:pPr>
              <w:spacing w:after="20"/>
              <w:ind w:left="20"/>
              <w:jc w:val="both"/>
            </w:pPr>
            <w:r>
              <w:rPr>
                <w:rFonts w:ascii="Times New Roman"/>
                <w:b w:val="false"/>
                <w:i w:val="false"/>
                <w:color w:val="000000"/>
                <w:sz w:val="20"/>
              </w:rPr>
              <w:t>
4.1.13</w:t>
            </w:r>
          </w:p>
          <w:bookmarkEnd w:id="30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Фотографтар, сурет пен дыбысты жазуға арналған аппаратуралардың техниктері жəне операторлары</w:t>
            </w:r>
            <w:r>
              <w:br/>
            </w:r>
            <w:r>
              <w:rPr>
                <w:rFonts w:ascii="Times New Roman"/>
                <w:b w:val="false"/>
                <w:i w:val="false"/>
                <w:color w:val="000000"/>
                <w:sz w:val="20"/>
              </w:rPr>
              <w:t>Фотографы, техники и операторы аппаратуры для записи изображения и звука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7"/>
          <w:p>
            <w:pPr>
              <w:spacing w:after="20"/>
              <w:ind w:left="20"/>
              <w:jc w:val="both"/>
            </w:pPr>
            <w:r>
              <w:rPr>
                <w:rFonts w:ascii="Times New Roman"/>
                <w:b w:val="false"/>
                <w:i w:val="false"/>
                <w:color w:val="000000"/>
                <w:sz w:val="20"/>
              </w:rPr>
              <w:t>
4.1.14</w:t>
            </w:r>
          </w:p>
          <w:bookmarkEnd w:id="30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 телехабар тарату жəне телебайланыс аппаратураларының техниктері жəне операторлары</w:t>
            </w:r>
            <w:r>
              <w:br/>
            </w:r>
            <w:r>
              <w:rPr>
                <w:rFonts w:ascii="Times New Roman"/>
                <w:b w:val="false"/>
                <w:i w:val="false"/>
                <w:color w:val="000000"/>
                <w:sz w:val="20"/>
              </w:rPr>
              <w:t>Техники и операторы аппаратуры для радио-, телевещания и телесвязи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8"/>
          <w:p>
            <w:pPr>
              <w:spacing w:after="20"/>
              <w:ind w:left="20"/>
              <w:jc w:val="both"/>
            </w:pPr>
            <w:r>
              <w:rPr>
                <w:rFonts w:ascii="Times New Roman"/>
                <w:b w:val="false"/>
                <w:i w:val="false"/>
                <w:color w:val="000000"/>
                <w:sz w:val="20"/>
              </w:rPr>
              <w:t>
4.1.15</w:t>
            </w:r>
          </w:p>
          <w:bookmarkEnd w:id="30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аппаратураға қызмет көрсету жөніндегі техниктер</w:t>
            </w:r>
            <w:r>
              <w:br/>
            </w:r>
            <w:r>
              <w:rPr>
                <w:rFonts w:ascii="Times New Roman"/>
                <w:b w:val="false"/>
                <w:i w:val="false"/>
                <w:color w:val="000000"/>
                <w:sz w:val="20"/>
              </w:rPr>
              <w:t>Техники по обслуживанию медицинского оборудования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9"/>
          <w:p>
            <w:pPr>
              <w:spacing w:after="20"/>
              <w:ind w:left="20"/>
              <w:jc w:val="both"/>
            </w:pPr>
            <w:r>
              <w:rPr>
                <w:rFonts w:ascii="Times New Roman"/>
                <w:b w:val="false"/>
                <w:i w:val="false"/>
                <w:color w:val="000000"/>
                <w:sz w:val="20"/>
              </w:rPr>
              <w:t>
4.1.16</w:t>
            </w:r>
          </w:p>
          <w:bookmarkEnd w:id="30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Оптикалық жəне электрондық жабдықтардың басқа топтарға енбеген техниктері жəне операторлары</w:t>
            </w:r>
            <w:r>
              <w:br/>
            </w:r>
            <w:r>
              <w:rPr>
                <w:rFonts w:ascii="Times New Roman"/>
                <w:b w:val="false"/>
                <w:i w:val="false"/>
                <w:color w:val="000000"/>
                <w:sz w:val="20"/>
              </w:rPr>
              <w:t>Техники и операторы оптического и электронного оборудования,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0"/>
          <w:p>
            <w:pPr>
              <w:spacing w:after="20"/>
              <w:ind w:left="20"/>
              <w:jc w:val="both"/>
            </w:pPr>
            <w:r>
              <w:rPr>
                <w:rFonts w:ascii="Times New Roman"/>
                <w:b w:val="false"/>
                <w:i w:val="false"/>
                <w:color w:val="000000"/>
                <w:sz w:val="20"/>
              </w:rPr>
              <w:t>
4.1.17</w:t>
            </w:r>
          </w:p>
          <w:bookmarkEnd w:id="31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 механиктері</w:t>
            </w:r>
            <w:r>
              <w:br/>
            </w:r>
            <w:r>
              <w:rPr>
                <w:rFonts w:ascii="Times New Roman"/>
                <w:b w:val="false"/>
                <w:i w:val="false"/>
                <w:color w:val="000000"/>
                <w:sz w:val="20"/>
              </w:rPr>
              <w:t>Судовые механики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4.1.18</w:t>
            </w:r>
          </w:p>
          <w:bookmarkEnd w:id="31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Капитандар мен лоцмандар</w:t>
            </w:r>
            <w:r>
              <w:br/>
            </w:r>
            <w:r>
              <w:rPr>
                <w:rFonts w:ascii="Times New Roman"/>
                <w:b w:val="false"/>
                <w:i w:val="false"/>
                <w:color w:val="000000"/>
                <w:sz w:val="20"/>
              </w:rPr>
              <w:t>Капитаны и лоцманы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2"/>
          <w:p>
            <w:pPr>
              <w:spacing w:after="20"/>
              <w:ind w:left="20"/>
              <w:jc w:val="both"/>
            </w:pPr>
            <w:r>
              <w:rPr>
                <w:rFonts w:ascii="Times New Roman"/>
                <w:b w:val="false"/>
                <w:i w:val="false"/>
                <w:color w:val="000000"/>
                <w:sz w:val="20"/>
              </w:rPr>
              <w:t>
4.1.19</w:t>
            </w:r>
          </w:p>
          <w:bookmarkEnd w:id="31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 командирлері, пилоттары мен тектес кəсіптер мамандары</w:t>
            </w:r>
            <w:r>
              <w:br/>
            </w:r>
            <w:r>
              <w:rPr>
                <w:rFonts w:ascii="Times New Roman"/>
                <w:b w:val="false"/>
                <w:i w:val="false"/>
                <w:color w:val="000000"/>
                <w:sz w:val="20"/>
              </w:rPr>
              <w:t>Командиры, пилоты самолетов и специалисты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3"/>
          <w:p>
            <w:pPr>
              <w:spacing w:after="20"/>
              <w:ind w:left="20"/>
              <w:jc w:val="both"/>
            </w:pPr>
            <w:r>
              <w:rPr>
                <w:rFonts w:ascii="Times New Roman"/>
                <w:b w:val="false"/>
                <w:i w:val="false"/>
                <w:color w:val="000000"/>
                <w:sz w:val="20"/>
              </w:rPr>
              <w:t>
4.1.20</w:t>
            </w:r>
          </w:p>
          <w:bookmarkEnd w:id="31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 диспетчерлері</w:t>
            </w:r>
            <w:r>
              <w:br/>
            </w:r>
            <w:r>
              <w:rPr>
                <w:rFonts w:ascii="Times New Roman"/>
                <w:b w:val="false"/>
                <w:i w:val="false"/>
                <w:color w:val="000000"/>
                <w:sz w:val="20"/>
              </w:rPr>
              <w:t>Авиационные диспетчеры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4"/>
          <w:p>
            <w:pPr>
              <w:spacing w:after="20"/>
              <w:ind w:left="20"/>
              <w:jc w:val="both"/>
            </w:pPr>
            <w:r>
              <w:rPr>
                <w:rFonts w:ascii="Times New Roman"/>
                <w:b w:val="false"/>
                <w:i w:val="false"/>
                <w:color w:val="000000"/>
                <w:sz w:val="20"/>
              </w:rPr>
              <w:t>
4.1.21</w:t>
            </w:r>
          </w:p>
          <w:bookmarkEnd w:id="31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Ұшақтар қозғалысының қауіпсіздігі жөніндегі техниктер</w:t>
            </w:r>
            <w:r>
              <w:br/>
            </w:r>
            <w:r>
              <w:rPr>
                <w:rFonts w:ascii="Times New Roman"/>
                <w:b w:val="false"/>
                <w:i w:val="false"/>
                <w:color w:val="000000"/>
                <w:sz w:val="20"/>
              </w:rPr>
              <w:t>Техники по безопасности движения самолетов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5"/>
          <w:p>
            <w:pPr>
              <w:spacing w:after="20"/>
              <w:ind w:left="20"/>
              <w:jc w:val="both"/>
            </w:pPr>
            <w:r>
              <w:rPr>
                <w:rFonts w:ascii="Times New Roman"/>
                <w:b w:val="false"/>
                <w:i w:val="false"/>
                <w:color w:val="000000"/>
                <w:sz w:val="20"/>
              </w:rPr>
              <w:t>
4.1.22</w:t>
            </w:r>
          </w:p>
          <w:bookmarkEnd w:id="31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Диспетчерлер (авиациядағыдан басқа)</w:t>
            </w:r>
            <w:r>
              <w:br/>
            </w:r>
            <w:r>
              <w:rPr>
                <w:rFonts w:ascii="Times New Roman"/>
                <w:b w:val="false"/>
                <w:i w:val="false"/>
                <w:color w:val="000000"/>
                <w:sz w:val="20"/>
              </w:rPr>
              <w:t>Диспетчеры (кроме авиационных)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6"/>
          <w:p>
            <w:pPr>
              <w:spacing w:after="20"/>
              <w:ind w:left="20"/>
              <w:jc w:val="both"/>
            </w:pPr>
            <w:r>
              <w:rPr>
                <w:rFonts w:ascii="Times New Roman"/>
                <w:b w:val="false"/>
                <w:i w:val="false"/>
                <w:color w:val="000000"/>
                <w:sz w:val="20"/>
              </w:rPr>
              <w:t>
4.1.23</w:t>
            </w:r>
          </w:p>
          <w:bookmarkEnd w:id="31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жəне өрт сөндіру инспекторлары</w:t>
            </w:r>
            <w:r>
              <w:br/>
            </w:r>
            <w:r>
              <w:rPr>
                <w:rFonts w:ascii="Times New Roman"/>
                <w:b w:val="false"/>
                <w:i w:val="false"/>
                <w:color w:val="000000"/>
                <w:sz w:val="20"/>
              </w:rPr>
              <w:t>Строительные и пожарные инспекторы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7"/>
          <w:p>
            <w:pPr>
              <w:spacing w:after="20"/>
              <w:ind w:left="20"/>
              <w:jc w:val="both"/>
            </w:pPr>
            <w:r>
              <w:rPr>
                <w:rFonts w:ascii="Times New Roman"/>
                <w:b w:val="false"/>
                <w:i w:val="false"/>
                <w:color w:val="000000"/>
                <w:sz w:val="20"/>
              </w:rPr>
              <w:t>
4.1.24</w:t>
            </w:r>
          </w:p>
          <w:bookmarkEnd w:id="31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сапа (көлік құралдары, өндірістік процестер жəне өнімдер) жəне жер қойнауларын қорғау жəне инспекторлар пайдалану жөніндегі</w:t>
            </w:r>
            <w:r>
              <w:br/>
            </w:r>
            <w:r>
              <w:rPr>
                <w:rFonts w:ascii="Times New Roman"/>
                <w:b w:val="false"/>
                <w:i w:val="false"/>
                <w:color w:val="000000"/>
                <w:sz w:val="20"/>
              </w:rPr>
              <w:t>Инспекторы по безопасности, качеству (транспортных средств, производственных процессов и продукции), охране и использованию недр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8"/>
          <w:p>
            <w:pPr>
              <w:spacing w:after="20"/>
              <w:ind w:left="20"/>
              <w:jc w:val="both"/>
            </w:pPr>
            <w:r>
              <w:rPr>
                <w:rFonts w:ascii="Times New Roman"/>
                <w:b w:val="false"/>
                <w:i w:val="false"/>
                <w:color w:val="000000"/>
                <w:sz w:val="20"/>
              </w:rPr>
              <w:t>
4.2</w:t>
            </w:r>
          </w:p>
          <w:bookmarkEnd w:id="31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 ғылымдары жəне денсаулық сақтау саласындағы біліктілік деңгейі орта мамандар</w:t>
            </w:r>
            <w:r>
              <w:br/>
            </w:r>
            <w:r>
              <w:rPr>
                <w:rFonts w:ascii="Times New Roman"/>
                <w:b w:val="false"/>
                <w:i w:val="false"/>
                <w:color w:val="000000"/>
                <w:sz w:val="20"/>
              </w:rPr>
              <w:t>Специалисты среднего уровня квалификации в сфере естественных наук и здравоохранения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9"/>
          <w:p>
            <w:pPr>
              <w:spacing w:after="20"/>
              <w:ind w:left="20"/>
              <w:jc w:val="both"/>
            </w:pPr>
            <w:r>
              <w:rPr>
                <w:rFonts w:ascii="Times New Roman"/>
                <w:b w:val="false"/>
                <w:i w:val="false"/>
                <w:color w:val="000000"/>
                <w:sz w:val="20"/>
              </w:rPr>
              <w:t>
4.2.1</w:t>
            </w:r>
          </w:p>
          <w:bookmarkEnd w:id="31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 ғылымдары саласындағы мамандар</w:t>
            </w:r>
            <w:r>
              <w:br/>
            </w:r>
            <w:r>
              <w:rPr>
                <w:rFonts w:ascii="Times New Roman"/>
                <w:b w:val="false"/>
                <w:i w:val="false"/>
                <w:color w:val="000000"/>
                <w:sz w:val="20"/>
              </w:rPr>
              <w:t>Специалисты в сфере естественных наук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0"/>
          <w:p>
            <w:pPr>
              <w:spacing w:after="20"/>
              <w:ind w:left="20"/>
              <w:jc w:val="both"/>
            </w:pPr>
            <w:r>
              <w:rPr>
                <w:rFonts w:ascii="Times New Roman"/>
                <w:b w:val="false"/>
                <w:i w:val="false"/>
                <w:color w:val="000000"/>
                <w:sz w:val="20"/>
              </w:rPr>
              <w:t>
4.2.2</w:t>
            </w:r>
          </w:p>
          <w:bookmarkEnd w:id="32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Агрономия жəне орман шаруашылығы жөніндегі мамандар</w:t>
            </w:r>
            <w:r>
              <w:br/>
            </w:r>
            <w:r>
              <w:rPr>
                <w:rFonts w:ascii="Times New Roman"/>
                <w:b w:val="false"/>
                <w:i w:val="false"/>
                <w:color w:val="000000"/>
                <w:sz w:val="20"/>
              </w:rPr>
              <w:t>Специалисты по агрономии и лесному хозяйству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1"/>
          <w:p>
            <w:pPr>
              <w:spacing w:after="20"/>
              <w:ind w:left="20"/>
              <w:jc w:val="both"/>
            </w:pPr>
            <w:r>
              <w:rPr>
                <w:rFonts w:ascii="Times New Roman"/>
                <w:b w:val="false"/>
                <w:i w:val="false"/>
                <w:color w:val="000000"/>
                <w:sz w:val="20"/>
              </w:rPr>
              <w:t>
4.2.3</w:t>
            </w:r>
          </w:p>
          <w:bookmarkEnd w:id="32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Фельдшерлер</w:t>
            </w:r>
            <w:r>
              <w:br/>
            </w:r>
            <w:r>
              <w:rPr>
                <w:rFonts w:ascii="Times New Roman"/>
                <w:b w:val="false"/>
                <w:i w:val="false"/>
                <w:color w:val="000000"/>
                <w:sz w:val="20"/>
              </w:rPr>
              <w:t>Фельдшеры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2"/>
          <w:p>
            <w:pPr>
              <w:spacing w:after="20"/>
              <w:ind w:left="20"/>
              <w:jc w:val="both"/>
            </w:pPr>
            <w:r>
              <w:rPr>
                <w:rFonts w:ascii="Times New Roman"/>
                <w:b w:val="false"/>
                <w:i w:val="false"/>
                <w:color w:val="000000"/>
                <w:sz w:val="20"/>
              </w:rPr>
              <w:t>
4.2.4</w:t>
            </w:r>
          </w:p>
          <w:bookmarkEnd w:id="32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Гигиена, санитария жəне эпидемиология жөніндегі мамандар</w:t>
            </w:r>
            <w:r>
              <w:br/>
            </w:r>
            <w:r>
              <w:rPr>
                <w:rFonts w:ascii="Times New Roman"/>
                <w:b w:val="false"/>
                <w:i w:val="false"/>
                <w:color w:val="000000"/>
                <w:sz w:val="20"/>
              </w:rPr>
              <w:t>Специалисты по гигиене, санитарии и эпидемиологии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3"/>
          <w:p>
            <w:pPr>
              <w:spacing w:after="20"/>
              <w:ind w:left="20"/>
              <w:jc w:val="both"/>
            </w:pPr>
            <w:r>
              <w:rPr>
                <w:rFonts w:ascii="Times New Roman"/>
                <w:b w:val="false"/>
                <w:i w:val="false"/>
                <w:color w:val="000000"/>
                <w:sz w:val="20"/>
              </w:rPr>
              <w:t>
4.2.5</w:t>
            </w:r>
          </w:p>
          <w:bookmarkEnd w:id="32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Диетологтар мен дұрыс тамақтану жөніндегі мамандар</w:t>
            </w:r>
            <w:r>
              <w:br/>
            </w:r>
            <w:r>
              <w:rPr>
                <w:rFonts w:ascii="Times New Roman"/>
                <w:b w:val="false"/>
                <w:i w:val="false"/>
                <w:color w:val="000000"/>
                <w:sz w:val="20"/>
              </w:rPr>
              <w:t>Диетологи и специалисты по рациональному питанию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4"/>
          <w:p>
            <w:pPr>
              <w:spacing w:after="20"/>
              <w:ind w:left="20"/>
              <w:jc w:val="both"/>
            </w:pPr>
            <w:r>
              <w:rPr>
                <w:rFonts w:ascii="Times New Roman"/>
                <w:b w:val="false"/>
                <w:i w:val="false"/>
                <w:color w:val="000000"/>
                <w:sz w:val="20"/>
              </w:rPr>
              <w:t>
4.2.6</w:t>
            </w:r>
          </w:p>
          <w:bookmarkEnd w:id="32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Оптиктер мен оптикометристер</w:t>
            </w:r>
            <w:r>
              <w:br/>
            </w:r>
            <w:r>
              <w:rPr>
                <w:rFonts w:ascii="Times New Roman"/>
                <w:b w:val="false"/>
                <w:i w:val="false"/>
                <w:color w:val="000000"/>
                <w:sz w:val="20"/>
              </w:rPr>
              <w:t>Оптики и оптикометристы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5"/>
          <w:p>
            <w:pPr>
              <w:spacing w:after="20"/>
              <w:ind w:left="20"/>
              <w:jc w:val="both"/>
            </w:pPr>
            <w:r>
              <w:rPr>
                <w:rFonts w:ascii="Times New Roman"/>
                <w:b w:val="false"/>
                <w:i w:val="false"/>
                <w:color w:val="000000"/>
                <w:sz w:val="20"/>
              </w:rPr>
              <w:t>
4.2.7</w:t>
            </w:r>
          </w:p>
          <w:bookmarkEnd w:id="32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Фельдшерлер мен техник-стоматологтар</w:t>
            </w:r>
            <w:r>
              <w:br/>
            </w:r>
            <w:r>
              <w:rPr>
                <w:rFonts w:ascii="Times New Roman"/>
                <w:b w:val="false"/>
                <w:i w:val="false"/>
                <w:color w:val="000000"/>
                <w:sz w:val="20"/>
              </w:rPr>
              <w:t>Фельдшеры и техники-стоматологи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6"/>
          <w:p>
            <w:pPr>
              <w:spacing w:after="20"/>
              <w:ind w:left="20"/>
              <w:jc w:val="both"/>
            </w:pPr>
            <w:r>
              <w:rPr>
                <w:rFonts w:ascii="Times New Roman"/>
                <w:b w:val="false"/>
                <w:i w:val="false"/>
                <w:color w:val="000000"/>
                <w:sz w:val="20"/>
              </w:rPr>
              <w:t>
4.2.8</w:t>
            </w:r>
          </w:p>
          <w:bookmarkEnd w:id="32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Физиотерапиялық кабинеттердің орта медициналық қызметкерлері</w:t>
            </w:r>
            <w:r>
              <w:br/>
            </w:r>
            <w:r>
              <w:rPr>
                <w:rFonts w:ascii="Times New Roman"/>
                <w:b w:val="false"/>
                <w:i w:val="false"/>
                <w:color w:val="000000"/>
                <w:sz w:val="20"/>
              </w:rPr>
              <w:t>Средний медицинский персонал физиотерапевтических кабинетов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7"/>
          <w:p>
            <w:pPr>
              <w:spacing w:after="20"/>
              <w:ind w:left="20"/>
              <w:jc w:val="both"/>
            </w:pPr>
            <w:r>
              <w:rPr>
                <w:rFonts w:ascii="Times New Roman"/>
                <w:b w:val="false"/>
                <w:i w:val="false"/>
                <w:color w:val="000000"/>
                <w:sz w:val="20"/>
              </w:rPr>
              <w:t>
4.2.9</w:t>
            </w:r>
          </w:p>
          <w:bookmarkEnd w:id="32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Фельдшерлер мен техник-ветеринарлар</w:t>
            </w:r>
            <w:r>
              <w:br/>
            </w:r>
            <w:r>
              <w:rPr>
                <w:rFonts w:ascii="Times New Roman"/>
                <w:b w:val="false"/>
                <w:i w:val="false"/>
                <w:color w:val="000000"/>
                <w:sz w:val="20"/>
              </w:rPr>
              <w:t>Фельдшеры и техники-ветеринары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4.2.10</w:t>
            </w:r>
          </w:p>
          <w:bookmarkEnd w:id="32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Фармацевтер</w:t>
            </w:r>
            <w:r>
              <w:br/>
            </w:r>
            <w:r>
              <w:rPr>
                <w:rFonts w:ascii="Times New Roman"/>
                <w:b w:val="false"/>
                <w:i w:val="false"/>
                <w:color w:val="000000"/>
                <w:sz w:val="20"/>
              </w:rPr>
              <w:t>Фармацевты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9"/>
          <w:p>
            <w:pPr>
              <w:spacing w:after="20"/>
              <w:ind w:left="20"/>
              <w:jc w:val="both"/>
            </w:pPr>
            <w:r>
              <w:rPr>
                <w:rFonts w:ascii="Times New Roman"/>
                <w:b w:val="false"/>
                <w:i w:val="false"/>
                <w:color w:val="000000"/>
                <w:sz w:val="20"/>
              </w:rPr>
              <w:t>
4.2.11</w:t>
            </w:r>
          </w:p>
          <w:bookmarkEnd w:id="32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орта медициналық қызметкерлер (медициналық күтімді қоспағанда)</w:t>
            </w:r>
            <w:r>
              <w:br/>
            </w:r>
            <w:r>
              <w:rPr>
                <w:rFonts w:ascii="Times New Roman"/>
                <w:b w:val="false"/>
                <w:i w:val="false"/>
                <w:color w:val="000000"/>
                <w:sz w:val="20"/>
              </w:rPr>
              <w:t>Средний медицинский персонал (исключая медицинский уход), не вошедший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0"/>
          <w:p>
            <w:pPr>
              <w:spacing w:after="20"/>
              <w:ind w:left="20"/>
              <w:jc w:val="both"/>
            </w:pPr>
            <w:r>
              <w:rPr>
                <w:rFonts w:ascii="Times New Roman"/>
                <w:b w:val="false"/>
                <w:i w:val="false"/>
                <w:color w:val="000000"/>
                <w:sz w:val="20"/>
              </w:rPr>
              <w:t>
4.2.12</w:t>
            </w:r>
          </w:p>
          <w:bookmarkEnd w:id="33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бикелер жəне күтім жөніндегі медициналық қызметкерлер</w:t>
            </w:r>
            <w:r>
              <w:br/>
            </w:r>
            <w:r>
              <w:rPr>
                <w:rFonts w:ascii="Times New Roman"/>
                <w:b w:val="false"/>
                <w:i w:val="false"/>
                <w:color w:val="000000"/>
                <w:sz w:val="20"/>
              </w:rPr>
              <w:t>Медицинские сестры и медицинский персонал по уходу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1"/>
          <w:p>
            <w:pPr>
              <w:spacing w:after="20"/>
              <w:ind w:left="20"/>
              <w:jc w:val="both"/>
            </w:pPr>
            <w:r>
              <w:rPr>
                <w:rFonts w:ascii="Times New Roman"/>
                <w:b w:val="false"/>
                <w:i w:val="false"/>
                <w:color w:val="000000"/>
                <w:sz w:val="20"/>
              </w:rPr>
              <w:t>
4.2.13</w:t>
            </w:r>
          </w:p>
          <w:bookmarkEnd w:id="33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Акушерлер</w:t>
            </w:r>
            <w:r>
              <w:br/>
            </w:r>
            <w:r>
              <w:rPr>
                <w:rFonts w:ascii="Times New Roman"/>
                <w:b w:val="false"/>
                <w:i w:val="false"/>
                <w:color w:val="000000"/>
                <w:sz w:val="20"/>
              </w:rPr>
              <w:t>Акушерки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2"/>
          <w:p>
            <w:pPr>
              <w:spacing w:after="20"/>
              <w:ind w:left="20"/>
              <w:jc w:val="both"/>
            </w:pPr>
            <w:r>
              <w:rPr>
                <w:rFonts w:ascii="Times New Roman"/>
                <w:b w:val="false"/>
                <w:i w:val="false"/>
                <w:color w:val="000000"/>
                <w:sz w:val="20"/>
              </w:rPr>
              <w:t>
4.3</w:t>
            </w:r>
          </w:p>
          <w:bookmarkEnd w:id="33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саласындағы біліктілік деңгейі орта мамандар</w:t>
            </w:r>
            <w:r>
              <w:br/>
            </w:r>
            <w:r>
              <w:rPr>
                <w:rFonts w:ascii="Times New Roman"/>
                <w:b w:val="false"/>
                <w:i w:val="false"/>
                <w:color w:val="000000"/>
                <w:sz w:val="20"/>
              </w:rPr>
              <w:t>Специалисты среднего уровня квалификации в сфере образования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3"/>
          <w:p>
            <w:pPr>
              <w:spacing w:after="20"/>
              <w:ind w:left="20"/>
              <w:jc w:val="both"/>
            </w:pPr>
            <w:r>
              <w:rPr>
                <w:rFonts w:ascii="Times New Roman"/>
                <w:b w:val="false"/>
                <w:i w:val="false"/>
                <w:color w:val="000000"/>
                <w:sz w:val="20"/>
              </w:rPr>
              <w:t>
4.3.1</w:t>
            </w:r>
          </w:p>
          <w:bookmarkEnd w:id="33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педагогика қызметкерлері</w:t>
            </w:r>
            <w:r>
              <w:br/>
            </w:r>
            <w:r>
              <w:rPr>
                <w:rFonts w:ascii="Times New Roman"/>
                <w:b w:val="false"/>
                <w:i w:val="false"/>
                <w:color w:val="000000"/>
                <w:sz w:val="20"/>
              </w:rPr>
              <w:t>Педагогический персонал начального образования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4"/>
          <w:p>
            <w:pPr>
              <w:spacing w:after="20"/>
              <w:ind w:left="20"/>
              <w:jc w:val="both"/>
            </w:pPr>
            <w:r>
              <w:rPr>
                <w:rFonts w:ascii="Times New Roman"/>
                <w:b w:val="false"/>
                <w:i w:val="false"/>
                <w:color w:val="000000"/>
                <w:sz w:val="20"/>
              </w:rPr>
              <w:t>
4.3.2</w:t>
            </w:r>
          </w:p>
          <w:bookmarkEnd w:id="33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тəрбиелеу жəне оқыту қызметкерлері</w:t>
            </w:r>
            <w:r>
              <w:br/>
            </w:r>
            <w:r>
              <w:rPr>
                <w:rFonts w:ascii="Times New Roman"/>
                <w:b w:val="false"/>
                <w:i w:val="false"/>
                <w:color w:val="000000"/>
                <w:sz w:val="20"/>
              </w:rPr>
              <w:t>Персонал дошкольного воспитания и обучения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5"/>
          <w:p>
            <w:pPr>
              <w:spacing w:after="20"/>
              <w:ind w:left="20"/>
              <w:jc w:val="both"/>
            </w:pPr>
            <w:r>
              <w:rPr>
                <w:rFonts w:ascii="Times New Roman"/>
                <w:b w:val="false"/>
                <w:i w:val="false"/>
                <w:color w:val="000000"/>
                <w:sz w:val="20"/>
              </w:rPr>
              <w:t>
4.3.3</w:t>
            </w:r>
          </w:p>
          <w:bookmarkEnd w:id="33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оқыту жөніндегі мұғалімдер персоналы</w:t>
            </w:r>
            <w:r>
              <w:br/>
            </w:r>
            <w:r>
              <w:rPr>
                <w:rFonts w:ascii="Times New Roman"/>
                <w:b w:val="false"/>
                <w:i w:val="false"/>
                <w:color w:val="000000"/>
                <w:sz w:val="20"/>
              </w:rPr>
              <w:t>Преподавательский персонал по специальному обучению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6"/>
          <w:p>
            <w:pPr>
              <w:spacing w:after="20"/>
              <w:ind w:left="20"/>
              <w:jc w:val="both"/>
            </w:pPr>
            <w:r>
              <w:rPr>
                <w:rFonts w:ascii="Times New Roman"/>
                <w:b w:val="false"/>
                <w:i w:val="false"/>
                <w:color w:val="000000"/>
                <w:sz w:val="20"/>
              </w:rPr>
              <w:t>
4.3.4</w:t>
            </w:r>
          </w:p>
          <w:bookmarkEnd w:id="33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жөніндегі басқа орта персонал</w:t>
            </w:r>
            <w:r>
              <w:br/>
            </w:r>
            <w:r>
              <w:rPr>
                <w:rFonts w:ascii="Times New Roman"/>
                <w:b w:val="false"/>
                <w:i w:val="false"/>
                <w:color w:val="000000"/>
                <w:sz w:val="20"/>
              </w:rPr>
              <w:t>Прочий средний персонал по обучению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7"/>
          <w:p>
            <w:pPr>
              <w:spacing w:after="20"/>
              <w:ind w:left="20"/>
              <w:jc w:val="both"/>
            </w:pPr>
            <w:r>
              <w:rPr>
                <w:rFonts w:ascii="Times New Roman"/>
                <w:b w:val="false"/>
                <w:i w:val="false"/>
                <w:color w:val="000000"/>
                <w:sz w:val="20"/>
              </w:rPr>
              <w:t>
4.4</w:t>
            </w:r>
          </w:p>
          <w:bookmarkEnd w:id="33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Қаржы-экономикалық, əкімшілік жəне əлеуметтік қызметтер саласындағы орта қызметкерлер</w:t>
            </w:r>
            <w:r>
              <w:br/>
            </w:r>
            <w:r>
              <w:rPr>
                <w:rFonts w:ascii="Times New Roman"/>
                <w:b w:val="false"/>
                <w:i w:val="false"/>
                <w:color w:val="000000"/>
                <w:sz w:val="20"/>
              </w:rPr>
              <w:t>Средний персонал в сфере финансово-экономической, административной и социальной деятельности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8"/>
          <w:p>
            <w:pPr>
              <w:spacing w:after="20"/>
              <w:ind w:left="20"/>
              <w:jc w:val="both"/>
            </w:pPr>
            <w:r>
              <w:rPr>
                <w:rFonts w:ascii="Times New Roman"/>
                <w:b w:val="false"/>
                <w:i w:val="false"/>
                <w:color w:val="000000"/>
                <w:sz w:val="20"/>
              </w:rPr>
              <w:t>
4.4.1</w:t>
            </w:r>
          </w:p>
          <w:bookmarkEnd w:id="33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 жөніндегі агенттер</w:t>
            </w:r>
            <w:r>
              <w:br/>
            </w:r>
            <w:r>
              <w:rPr>
                <w:rFonts w:ascii="Times New Roman"/>
                <w:b w:val="false"/>
                <w:i w:val="false"/>
                <w:color w:val="000000"/>
                <w:sz w:val="20"/>
              </w:rPr>
              <w:t>Агенты по продаже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9"/>
          <w:p>
            <w:pPr>
              <w:spacing w:after="20"/>
              <w:ind w:left="20"/>
              <w:jc w:val="both"/>
            </w:pPr>
            <w:r>
              <w:rPr>
                <w:rFonts w:ascii="Times New Roman"/>
                <w:b w:val="false"/>
                <w:i w:val="false"/>
                <w:color w:val="000000"/>
                <w:sz w:val="20"/>
              </w:rPr>
              <w:t>
4.4.2</w:t>
            </w:r>
          </w:p>
          <w:bookmarkEnd w:id="33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алулар жөніндегі агенттер</w:t>
            </w:r>
            <w:r>
              <w:br/>
            </w:r>
            <w:r>
              <w:rPr>
                <w:rFonts w:ascii="Times New Roman"/>
                <w:b w:val="false"/>
                <w:i w:val="false"/>
                <w:color w:val="000000"/>
                <w:sz w:val="20"/>
              </w:rPr>
              <w:t>Агенты по закупкам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0"/>
          <w:p>
            <w:pPr>
              <w:spacing w:after="20"/>
              <w:ind w:left="20"/>
              <w:jc w:val="both"/>
            </w:pPr>
            <w:r>
              <w:rPr>
                <w:rFonts w:ascii="Times New Roman"/>
                <w:b w:val="false"/>
                <w:i w:val="false"/>
                <w:color w:val="000000"/>
                <w:sz w:val="20"/>
              </w:rPr>
              <w:t>
4.4.3</w:t>
            </w:r>
          </w:p>
          <w:bookmarkEnd w:id="34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жəне сауда қызметтері басқа топтарға енбеген саладағы басқа қызметтер</w:t>
            </w:r>
            <w:r>
              <w:br/>
            </w:r>
            <w:r>
              <w:rPr>
                <w:rFonts w:ascii="Times New Roman"/>
                <w:b w:val="false"/>
                <w:i w:val="false"/>
                <w:color w:val="000000"/>
                <w:sz w:val="20"/>
              </w:rPr>
              <w:t>Прочий персонал в сфере финансовой и торговой деятельности, не вошедший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1"/>
          <w:p>
            <w:pPr>
              <w:spacing w:after="20"/>
              <w:ind w:left="20"/>
              <w:jc w:val="both"/>
            </w:pPr>
            <w:r>
              <w:rPr>
                <w:rFonts w:ascii="Times New Roman"/>
                <w:b w:val="false"/>
                <w:i w:val="false"/>
                <w:color w:val="000000"/>
                <w:sz w:val="20"/>
              </w:rPr>
              <w:t>
4.4.4</w:t>
            </w:r>
          </w:p>
          <w:bookmarkEnd w:id="34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Сауда-коммерциялық агенттер мен экспедиторлар</w:t>
            </w:r>
            <w:r>
              <w:br/>
            </w:r>
            <w:r>
              <w:rPr>
                <w:rFonts w:ascii="Times New Roman"/>
                <w:b w:val="false"/>
                <w:i w:val="false"/>
                <w:color w:val="000000"/>
                <w:sz w:val="20"/>
              </w:rPr>
              <w:t>Торгово-коммерческие агенты и экспедиторы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2"/>
          <w:p>
            <w:pPr>
              <w:spacing w:after="20"/>
              <w:ind w:left="20"/>
              <w:jc w:val="both"/>
            </w:pPr>
            <w:r>
              <w:rPr>
                <w:rFonts w:ascii="Times New Roman"/>
                <w:b w:val="false"/>
                <w:i w:val="false"/>
                <w:color w:val="000000"/>
                <w:sz w:val="20"/>
              </w:rPr>
              <w:t>
4.4.5</w:t>
            </w:r>
          </w:p>
          <w:bookmarkEnd w:id="34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Кадрлық қызметтер мен жұмысқа орналастыру ұйымдарының мамандары</w:t>
            </w:r>
            <w:r>
              <w:br/>
            </w:r>
            <w:r>
              <w:rPr>
                <w:rFonts w:ascii="Times New Roman"/>
                <w:b w:val="false"/>
                <w:i w:val="false"/>
                <w:color w:val="000000"/>
                <w:sz w:val="20"/>
              </w:rPr>
              <w:t>Специалисты кадровых служб и организаций трудоустройства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3"/>
          <w:p>
            <w:pPr>
              <w:spacing w:after="20"/>
              <w:ind w:left="20"/>
              <w:jc w:val="both"/>
            </w:pPr>
            <w:r>
              <w:rPr>
                <w:rFonts w:ascii="Times New Roman"/>
                <w:b w:val="false"/>
                <w:i w:val="false"/>
                <w:color w:val="000000"/>
                <w:sz w:val="20"/>
              </w:rPr>
              <w:t>
4.4.6</w:t>
            </w:r>
          </w:p>
          <w:bookmarkEnd w:id="34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топқа енбеген сауда-коммерция қызметкерлері</w:t>
            </w:r>
            <w:r>
              <w:br/>
            </w:r>
            <w:r>
              <w:rPr>
                <w:rFonts w:ascii="Times New Roman"/>
                <w:b w:val="false"/>
                <w:i w:val="false"/>
                <w:color w:val="000000"/>
                <w:sz w:val="20"/>
              </w:rPr>
              <w:t>Прочий торгово-коммерческий персонал, не вошедший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4"/>
          <w:p>
            <w:pPr>
              <w:spacing w:after="20"/>
              <w:ind w:left="20"/>
              <w:jc w:val="both"/>
            </w:pPr>
            <w:r>
              <w:rPr>
                <w:rFonts w:ascii="Times New Roman"/>
                <w:b w:val="false"/>
                <w:i w:val="false"/>
                <w:color w:val="000000"/>
                <w:sz w:val="20"/>
              </w:rPr>
              <w:t>
4.4.7</w:t>
            </w:r>
          </w:p>
          <w:bookmarkEnd w:id="34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Əкімшілік-басқарма қызметкерлері</w:t>
            </w:r>
            <w:r>
              <w:br/>
            </w:r>
            <w:r>
              <w:rPr>
                <w:rFonts w:ascii="Times New Roman"/>
                <w:b w:val="false"/>
                <w:i w:val="false"/>
                <w:color w:val="000000"/>
                <w:sz w:val="20"/>
              </w:rPr>
              <w:t>Административно-управленческий персонал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5"/>
          <w:p>
            <w:pPr>
              <w:spacing w:after="20"/>
              <w:ind w:left="20"/>
              <w:jc w:val="both"/>
            </w:pPr>
            <w:r>
              <w:rPr>
                <w:rFonts w:ascii="Times New Roman"/>
                <w:b w:val="false"/>
                <w:i w:val="false"/>
                <w:color w:val="000000"/>
                <w:sz w:val="20"/>
              </w:rPr>
              <w:t>
4.4.8</w:t>
            </w:r>
          </w:p>
          <w:bookmarkEnd w:id="34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заң қызметкерлері</w:t>
            </w:r>
            <w:r>
              <w:br/>
            </w:r>
            <w:r>
              <w:rPr>
                <w:rFonts w:ascii="Times New Roman"/>
                <w:b w:val="false"/>
                <w:i w:val="false"/>
                <w:color w:val="000000"/>
                <w:sz w:val="20"/>
              </w:rPr>
              <w:t>Средний юридический персонал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6"/>
          <w:p>
            <w:pPr>
              <w:spacing w:after="20"/>
              <w:ind w:left="20"/>
              <w:jc w:val="both"/>
            </w:pPr>
            <w:r>
              <w:rPr>
                <w:rFonts w:ascii="Times New Roman"/>
                <w:b w:val="false"/>
                <w:i w:val="false"/>
                <w:color w:val="000000"/>
                <w:sz w:val="20"/>
              </w:rPr>
              <w:t>
4.4.9</w:t>
            </w:r>
          </w:p>
          <w:bookmarkEnd w:id="34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w:t>
            </w:r>
            <w:r>
              <w:br/>
            </w:r>
            <w:r>
              <w:rPr>
                <w:rFonts w:ascii="Times New Roman"/>
                <w:b w:val="false"/>
                <w:i w:val="false"/>
                <w:color w:val="000000"/>
                <w:sz w:val="20"/>
              </w:rPr>
              <w:t>Бухгалтеры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7"/>
          <w:p>
            <w:pPr>
              <w:spacing w:after="20"/>
              <w:ind w:left="20"/>
              <w:jc w:val="both"/>
            </w:pPr>
            <w:r>
              <w:rPr>
                <w:rFonts w:ascii="Times New Roman"/>
                <w:b w:val="false"/>
                <w:i w:val="false"/>
                <w:color w:val="000000"/>
                <w:sz w:val="20"/>
              </w:rPr>
              <w:t>
4.4.10</w:t>
            </w:r>
          </w:p>
          <w:bookmarkEnd w:id="34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Ақпараттық-статистикалық орта қызметкерлер</w:t>
            </w:r>
            <w:r>
              <w:br/>
            </w:r>
            <w:r>
              <w:rPr>
                <w:rFonts w:ascii="Times New Roman"/>
                <w:b w:val="false"/>
                <w:i w:val="false"/>
                <w:color w:val="000000"/>
                <w:sz w:val="20"/>
              </w:rPr>
              <w:t>Средний информационно-статистический персонал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8"/>
          <w:p>
            <w:pPr>
              <w:spacing w:after="20"/>
              <w:ind w:left="20"/>
              <w:jc w:val="both"/>
            </w:pPr>
            <w:r>
              <w:rPr>
                <w:rFonts w:ascii="Times New Roman"/>
                <w:b w:val="false"/>
                <w:i w:val="false"/>
                <w:color w:val="000000"/>
                <w:sz w:val="20"/>
              </w:rPr>
              <w:t>
4.4.11</w:t>
            </w:r>
          </w:p>
          <w:bookmarkEnd w:id="34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əкімшілік-басқарма орта қызметкерлері</w:t>
            </w:r>
            <w:r>
              <w:br/>
            </w:r>
            <w:r>
              <w:rPr>
                <w:rFonts w:ascii="Times New Roman"/>
                <w:b w:val="false"/>
                <w:i w:val="false"/>
                <w:color w:val="000000"/>
                <w:sz w:val="20"/>
              </w:rPr>
              <w:t>Прочий средний административно-управленческий персонал, не вошедший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9"/>
          <w:p>
            <w:pPr>
              <w:spacing w:after="20"/>
              <w:ind w:left="20"/>
              <w:jc w:val="both"/>
            </w:pPr>
            <w:r>
              <w:rPr>
                <w:rFonts w:ascii="Times New Roman"/>
                <w:b w:val="false"/>
                <w:i w:val="false"/>
                <w:color w:val="000000"/>
                <w:sz w:val="20"/>
              </w:rPr>
              <w:t>
4.4.12</w:t>
            </w:r>
          </w:p>
          <w:bookmarkEnd w:id="34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мемлекеттік қызметтің басқа да орта қызметкерлері</w:t>
            </w:r>
            <w:r>
              <w:br/>
            </w:r>
            <w:r>
              <w:rPr>
                <w:rFonts w:ascii="Times New Roman"/>
                <w:b w:val="false"/>
                <w:i w:val="false"/>
                <w:color w:val="000000"/>
                <w:sz w:val="20"/>
              </w:rPr>
              <w:t>Прочий средний персонал государственной службы, не вошедший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0"/>
          <w:p>
            <w:pPr>
              <w:spacing w:after="20"/>
              <w:ind w:left="20"/>
              <w:jc w:val="both"/>
            </w:pPr>
            <w:r>
              <w:rPr>
                <w:rFonts w:ascii="Times New Roman"/>
                <w:b w:val="false"/>
                <w:i w:val="false"/>
                <w:color w:val="000000"/>
                <w:sz w:val="20"/>
              </w:rPr>
              <w:t>
4.4.13</w:t>
            </w:r>
          </w:p>
          <w:bookmarkEnd w:id="35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Əлеуметтік қызметкерлер</w:t>
            </w:r>
            <w:r>
              <w:br/>
            </w:r>
            <w:r>
              <w:rPr>
                <w:rFonts w:ascii="Times New Roman"/>
                <w:b w:val="false"/>
                <w:i w:val="false"/>
                <w:color w:val="000000"/>
                <w:sz w:val="20"/>
              </w:rPr>
              <w:t>Социальные работники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1"/>
          <w:p>
            <w:pPr>
              <w:spacing w:after="20"/>
              <w:ind w:left="20"/>
              <w:jc w:val="both"/>
            </w:pPr>
            <w:r>
              <w:rPr>
                <w:rFonts w:ascii="Times New Roman"/>
                <w:b w:val="false"/>
                <w:i w:val="false"/>
                <w:color w:val="000000"/>
                <w:sz w:val="20"/>
              </w:rPr>
              <w:t>
4.4.14</w:t>
            </w:r>
          </w:p>
          <w:bookmarkEnd w:id="35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Дизайнерлер</w:t>
            </w:r>
            <w:r>
              <w:br/>
            </w:r>
            <w:r>
              <w:rPr>
                <w:rFonts w:ascii="Times New Roman"/>
                <w:b w:val="false"/>
                <w:i w:val="false"/>
                <w:color w:val="000000"/>
                <w:sz w:val="20"/>
              </w:rPr>
              <w:t>Дизайнеры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2"/>
          <w:p>
            <w:pPr>
              <w:spacing w:after="20"/>
              <w:ind w:left="20"/>
              <w:jc w:val="both"/>
            </w:pPr>
            <w:r>
              <w:rPr>
                <w:rFonts w:ascii="Times New Roman"/>
                <w:b w:val="false"/>
                <w:i w:val="false"/>
                <w:color w:val="000000"/>
                <w:sz w:val="20"/>
              </w:rPr>
              <w:t>
4.4.15</w:t>
            </w:r>
          </w:p>
          <w:bookmarkEnd w:id="35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 жəне теледидар дикторлары</w:t>
            </w:r>
            <w:r>
              <w:br/>
            </w:r>
            <w:r>
              <w:rPr>
                <w:rFonts w:ascii="Times New Roman"/>
                <w:b w:val="false"/>
                <w:i w:val="false"/>
                <w:color w:val="000000"/>
                <w:sz w:val="20"/>
              </w:rPr>
              <w:t>Дикторы радио и телевидения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3"/>
          <w:p>
            <w:pPr>
              <w:spacing w:after="20"/>
              <w:ind w:left="20"/>
              <w:jc w:val="both"/>
            </w:pPr>
            <w:r>
              <w:rPr>
                <w:rFonts w:ascii="Times New Roman"/>
                <w:b w:val="false"/>
                <w:i w:val="false"/>
                <w:color w:val="000000"/>
                <w:sz w:val="20"/>
              </w:rPr>
              <w:t>
4.4.16</w:t>
            </w:r>
          </w:p>
          <w:bookmarkEnd w:id="35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Сазгерлер, əншілер мен бишілер</w:t>
            </w:r>
            <w:r>
              <w:br/>
            </w:r>
            <w:r>
              <w:rPr>
                <w:rFonts w:ascii="Times New Roman"/>
                <w:b w:val="false"/>
                <w:i w:val="false"/>
                <w:color w:val="000000"/>
                <w:sz w:val="20"/>
              </w:rPr>
              <w:t>Музыканты, певцы и танцоры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4"/>
          <w:p>
            <w:pPr>
              <w:spacing w:after="20"/>
              <w:ind w:left="20"/>
              <w:jc w:val="both"/>
            </w:pPr>
            <w:r>
              <w:rPr>
                <w:rFonts w:ascii="Times New Roman"/>
                <w:b w:val="false"/>
                <w:i w:val="false"/>
                <w:color w:val="000000"/>
                <w:sz w:val="20"/>
              </w:rPr>
              <w:t>
4.4.17</w:t>
            </w:r>
          </w:p>
          <w:bookmarkEnd w:id="35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əртістері</w:t>
            </w:r>
            <w:r>
              <w:br/>
            </w:r>
            <w:r>
              <w:rPr>
                <w:rFonts w:ascii="Times New Roman"/>
                <w:b w:val="false"/>
                <w:i w:val="false"/>
                <w:color w:val="000000"/>
                <w:sz w:val="20"/>
              </w:rPr>
              <w:t>Артисты цирка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5"/>
          <w:p>
            <w:pPr>
              <w:spacing w:after="20"/>
              <w:ind w:left="20"/>
              <w:jc w:val="both"/>
            </w:pPr>
            <w:r>
              <w:rPr>
                <w:rFonts w:ascii="Times New Roman"/>
                <w:b w:val="false"/>
                <w:i w:val="false"/>
                <w:color w:val="000000"/>
                <w:sz w:val="20"/>
              </w:rPr>
              <w:t>
4.4.18</w:t>
            </w:r>
          </w:p>
          <w:bookmarkEnd w:id="35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Спортшылар, нұсқаушылар, əдіскерлер</w:t>
            </w:r>
            <w:r>
              <w:br/>
            </w:r>
            <w:r>
              <w:rPr>
                <w:rFonts w:ascii="Times New Roman"/>
                <w:b w:val="false"/>
                <w:i w:val="false"/>
                <w:color w:val="000000"/>
                <w:sz w:val="20"/>
              </w:rPr>
              <w:t>Спортсмены, инструкторы, методисты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6"/>
          <w:p>
            <w:pPr>
              <w:spacing w:after="20"/>
              <w:ind w:left="20"/>
              <w:jc w:val="both"/>
            </w:pPr>
            <w:r>
              <w:rPr>
                <w:rFonts w:ascii="Times New Roman"/>
                <w:b w:val="false"/>
                <w:i w:val="false"/>
                <w:color w:val="000000"/>
                <w:sz w:val="20"/>
              </w:rPr>
              <w:t>
5</w:t>
            </w:r>
          </w:p>
          <w:bookmarkEnd w:id="35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7"/>
          <w:p>
            <w:pPr>
              <w:spacing w:after="20"/>
              <w:ind w:left="20"/>
              <w:jc w:val="both"/>
            </w:pPr>
            <w:r>
              <w:rPr>
                <w:rFonts w:ascii="Times New Roman"/>
                <w:b w:val="false"/>
                <w:i w:val="false"/>
                <w:color w:val="000000"/>
                <w:sz w:val="20"/>
              </w:rPr>
              <w:t>
5.1</w:t>
            </w:r>
          </w:p>
          <w:bookmarkEnd w:id="35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дайындаумен, құжаттамаларды ресімдеумен, есеп жүргізумен жəне қызмет көрсетумен айналысатын қызметшілер</w:t>
            </w:r>
            <w:r>
              <w:br/>
            </w:r>
            <w:r>
              <w:rPr>
                <w:rFonts w:ascii="Times New Roman"/>
                <w:b w:val="false"/>
                <w:i w:val="false"/>
                <w:color w:val="000000"/>
                <w:sz w:val="20"/>
              </w:rPr>
              <w:t>Служащие, занятые подготовкой информации, оформлением документации и учетом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8"/>
          <w:p>
            <w:pPr>
              <w:spacing w:after="20"/>
              <w:ind w:left="20"/>
              <w:jc w:val="both"/>
            </w:pPr>
            <w:r>
              <w:rPr>
                <w:rFonts w:ascii="Times New Roman"/>
                <w:b w:val="false"/>
                <w:i w:val="false"/>
                <w:color w:val="000000"/>
                <w:sz w:val="20"/>
              </w:rPr>
              <w:t>
5.1.1</w:t>
            </w:r>
          </w:p>
          <w:bookmarkEnd w:id="35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Стенографисткалар жəне машинисткалар</w:t>
            </w:r>
            <w:r>
              <w:br/>
            </w:r>
            <w:r>
              <w:rPr>
                <w:rFonts w:ascii="Times New Roman"/>
                <w:b w:val="false"/>
                <w:i w:val="false"/>
                <w:color w:val="000000"/>
                <w:sz w:val="20"/>
              </w:rPr>
              <w:t>Стенографистки и машинистки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9"/>
          <w:p>
            <w:pPr>
              <w:spacing w:after="20"/>
              <w:ind w:left="20"/>
              <w:jc w:val="both"/>
            </w:pPr>
            <w:r>
              <w:rPr>
                <w:rFonts w:ascii="Times New Roman"/>
                <w:b w:val="false"/>
                <w:i w:val="false"/>
                <w:color w:val="000000"/>
                <w:sz w:val="20"/>
              </w:rPr>
              <w:t>
5.1.2</w:t>
            </w:r>
          </w:p>
          <w:bookmarkEnd w:id="35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дайындау жəне беру үшін арнаулы жабдықтарды пайдаланатын операторлар</w:t>
            </w:r>
            <w:r>
              <w:br/>
            </w:r>
            <w:r>
              <w:rPr>
                <w:rFonts w:ascii="Times New Roman"/>
                <w:b w:val="false"/>
                <w:i w:val="false"/>
                <w:color w:val="000000"/>
                <w:sz w:val="20"/>
              </w:rPr>
              <w:t>Операторы, использующие специальное оборудование для подготовки и передачи информации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0"/>
          <w:p>
            <w:pPr>
              <w:spacing w:after="20"/>
              <w:ind w:left="20"/>
              <w:jc w:val="both"/>
            </w:pPr>
            <w:r>
              <w:rPr>
                <w:rFonts w:ascii="Times New Roman"/>
                <w:b w:val="false"/>
                <w:i w:val="false"/>
                <w:color w:val="000000"/>
                <w:sz w:val="20"/>
              </w:rPr>
              <w:t>
5.1.3</w:t>
            </w:r>
          </w:p>
          <w:bookmarkEnd w:id="36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Операторы электронно-вычислительных машин, занятые вводом различной информации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1"/>
          <w:p>
            <w:pPr>
              <w:spacing w:after="20"/>
              <w:ind w:left="20"/>
              <w:jc w:val="both"/>
            </w:pPr>
            <w:r>
              <w:rPr>
                <w:rFonts w:ascii="Times New Roman"/>
                <w:b w:val="false"/>
                <w:i w:val="false"/>
                <w:color w:val="000000"/>
                <w:sz w:val="20"/>
              </w:rPr>
              <w:t>
5.1.4</w:t>
            </w:r>
          </w:p>
          <w:bookmarkEnd w:id="36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машиналарының операторлары</w:t>
            </w:r>
            <w:r>
              <w:br/>
            </w:r>
            <w:r>
              <w:rPr>
                <w:rFonts w:ascii="Times New Roman"/>
                <w:b w:val="false"/>
                <w:i w:val="false"/>
                <w:color w:val="000000"/>
                <w:sz w:val="20"/>
              </w:rPr>
              <w:t>Операторы вычислительных машин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2"/>
          <w:p>
            <w:pPr>
              <w:spacing w:after="20"/>
              <w:ind w:left="20"/>
              <w:jc w:val="both"/>
            </w:pPr>
            <w:r>
              <w:rPr>
                <w:rFonts w:ascii="Times New Roman"/>
                <w:b w:val="false"/>
                <w:i w:val="false"/>
                <w:color w:val="000000"/>
                <w:sz w:val="20"/>
              </w:rPr>
              <w:t>
5.1.5</w:t>
            </w:r>
          </w:p>
          <w:bookmarkEnd w:id="36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Хатшылар, офис-менеджерлер</w:t>
            </w:r>
            <w:r>
              <w:br/>
            </w:r>
            <w:r>
              <w:rPr>
                <w:rFonts w:ascii="Times New Roman"/>
                <w:b w:val="false"/>
                <w:i w:val="false"/>
                <w:color w:val="000000"/>
                <w:sz w:val="20"/>
              </w:rPr>
              <w:t>Секретари, офис-менеджеры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3"/>
          <w:p>
            <w:pPr>
              <w:spacing w:after="20"/>
              <w:ind w:left="20"/>
              <w:jc w:val="both"/>
            </w:pPr>
            <w:r>
              <w:rPr>
                <w:rFonts w:ascii="Times New Roman"/>
                <w:b w:val="false"/>
                <w:i w:val="false"/>
                <w:color w:val="000000"/>
                <w:sz w:val="20"/>
              </w:rPr>
              <w:t>
5.1.6</w:t>
            </w:r>
          </w:p>
          <w:bookmarkEnd w:id="36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операциялармен жəне есеп жүргізумен айналысатын қызметшілер</w:t>
            </w:r>
            <w:r>
              <w:br/>
            </w:r>
            <w:r>
              <w:rPr>
                <w:rFonts w:ascii="Times New Roman"/>
                <w:b w:val="false"/>
                <w:i w:val="false"/>
                <w:color w:val="000000"/>
                <w:sz w:val="20"/>
              </w:rPr>
              <w:t>Служащие, занятые бухгалтерскими операциями и учетом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4"/>
          <w:p>
            <w:pPr>
              <w:spacing w:after="20"/>
              <w:ind w:left="20"/>
              <w:jc w:val="both"/>
            </w:pPr>
            <w:r>
              <w:rPr>
                <w:rFonts w:ascii="Times New Roman"/>
                <w:b w:val="false"/>
                <w:i w:val="false"/>
                <w:color w:val="000000"/>
                <w:sz w:val="20"/>
              </w:rPr>
              <w:t>
5.1.7</w:t>
            </w:r>
          </w:p>
          <w:bookmarkEnd w:id="36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жəне қаржылық ақпараттарды өңдеумен айналысатын қызметшілер</w:t>
            </w:r>
            <w:r>
              <w:br/>
            </w:r>
            <w:r>
              <w:rPr>
                <w:rFonts w:ascii="Times New Roman"/>
                <w:b w:val="false"/>
                <w:i w:val="false"/>
                <w:color w:val="000000"/>
                <w:sz w:val="20"/>
              </w:rPr>
              <w:t>Служащие, занятые обработкой статистической и финансовой информации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5"/>
          <w:p>
            <w:pPr>
              <w:spacing w:after="20"/>
              <w:ind w:left="20"/>
              <w:jc w:val="both"/>
            </w:pPr>
            <w:r>
              <w:rPr>
                <w:rFonts w:ascii="Times New Roman"/>
                <w:b w:val="false"/>
                <w:i w:val="false"/>
                <w:color w:val="000000"/>
                <w:sz w:val="20"/>
              </w:rPr>
              <w:t>
5.1.8</w:t>
            </w:r>
          </w:p>
          <w:bookmarkEnd w:id="36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есеп жүргізумен, қабылдау жəне берумен айналысатын қызметкерлер</w:t>
            </w:r>
            <w:r>
              <w:br/>
            </w:r>
            <w:r>
              <w:rPr>
                <w:rFonts w:ascii="Times New Roman"/>
                <w:b w:val="false"/>
                <w:i w:val="false"/>
                <w:color w:val="000000"/>
                <w:sz w:val="20"/>
              </w:rPr>
              <w:t>Работники, занятые учетом, приемом и выдачей товаров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6"/>
          <w:p>
            <w:pPr>
              <w:spacing w:after="20"/>
              <w:ind w:left="20"/>
              <w:jc w:val="both"/>
            </w:pPr>
            <w:r>
              <w:rPr>
                <w:rFonts w:ascii="Times New Roman"/>
                <w:b w:val="false"/>
                <w:i w:val="false"/>
                <w:color w:val="000000"/>
                <w:sz w:val="20"/>
              </w:rPr>
              <w:t>
5.1.9</w:t>
            </w:r>
          </w:p>
          <w:bookmarkEnd w:id="36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диспетчерлеумен айналысатын қызметшілер</w:t>
            </w:r>
            <w:r>
              <w:br/>
            </w:r>
            <w:r>
              <w:rPr>
                <w:rFonts w:ascii="Times New Roman"/>
                <w:b w:val="false"/>
                <w:i w:val="false"/>
                <w:color w:val="000000"/>
                <w:sz w:val="20"/>
              </w:rPr>
              <w:t>Служащие, занятые диспетчеризацией производства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7"/>
          <w:p>
            <w:pPr>
              <w:spacing w:after="20"/>
              <w:ind w:left="20"/>
              <w:jc w:val="both"/>
            </w:pPr>
            <w:r>
              <w:rPr>
                <w:rFonts w:ascii="Times New Roman"/>
                <w:b w:val="false"/>
                <w:i w:val="false"/>
                <w:color w:val="000000"/>
                <w:sz w:val="20"/>
              </w:rPr>
              <w:t>
5.1.10</w:t>
            </w:r>
          </w:p>
          <w:bookmarkEnd w:id="36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 есеп жүргізумен айналысатын қызметшілер</w:t>
            </w:r>
            <w:r>
              <w:br/>
            </w:r>
            <w:r>
              <w:rPr>
                <w:rFonts w:ascii="Times New Roman"/>
                <w:b w:val="false"/>
                <w:i w:val="false"/>
                <w:color w:val="000000"/>
                <w:sz w:val="20"/>
              </w:rPr>
              <w:t>Служащие, занятые учетом на транспорте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8"/>
          <w:p>
            <w:pPr>
              <w:spacing w:after="20"/>
              <w:ind w:left="20"/>
              <w:jc w:val="both"/>
            </w:pPr>
            <w:r>
              <w:rPr>
                <w:rFonts w:ascii="Times New Roman"/>
                <w:b w:val="false"/>
                <w:i w:val="false"/>
                <w:color w:val="000000"/>
                <w:sz w:val="20"/>
              </w:rPr>
              <w:t>
5.1.11</w:t>
            </w:r>
          </w:p>
          <w:bookmarkEnd w:id="36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жəне картотекамен айналысатын қызметкерлер</w:t>
            </w:r>
            <w:r>
              <w:br/>
            </w:r>
            <w:r>
              <w:rPr>
                <w:rFonts w:ascii="Times New Roman"/>
                <w:b w:val="false"/>
                <w:i w:val="false"/>
                <w:color w:val="000000"/>
                <w:sz w:val="20"/>
              </w:rPr>
              <w:t>Работники библиотек и занятые картотеками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9"/>
          <w:p>
            <w:pPr>
              <w:spacing w:after="20"/>
              <w:ind w:left="20"/>
              <w:jc w:val="both"/>
            </w:pPr>
            <w:r>
              <w:rPr>
                <w:rFonts w:ascii="Times New Roman"/>
                <w:b w:val="false"/>
                <w:i w:val="false"/>
                <w:color w:val="000000"/>
                <w:sz w:val="20"/>
              </w:rPr>
              <w:t>
5.1.12</w:t>
            </w:r>
          </w:p>
          <w:bookmarkEnd w:id="36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Кодтаушы, корректорлар жəне тектес кəсіптер</w:t>
            </w:r>
            <w:r>
              <w:br/>
            </w:r>
            <w:r>
              <w:rPr>
                <w:rFonts w:ascii="Times New Roman"/>
                <w:b w:val="false"/>
                <w:i w:val="false"/>
                <w:color w:val="000000"/>
                <w:sz w:val="20"/>
              </w:rPr>
              <w:t>Кодировщики, корректоры и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0"/>
          <w:p>
            <w:pPr>
              <w:spacing w:after="20"/>
              <w:ind w:left="20"/>
              <w:jc w:val="both"/>
            </w:pPr>
            <w:r>
              <w:rPr>
                <w:rFonts w:ascii="Times New Roman"/>
                <w:b w:val="false"/>
                <w:i w:val="false"/>
                <w:color w:val="000000"/>
                <w:sz w:val="20"/>
              </w:rPr>
              <w:t>
5.1.13</w:t>
            </w:r>
          </w:p>
          <w:bookmarkEnd w:id="37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дайындаумен, құжаттамаларды ресімдеумен жəне есеп жүргізумен айналысатын басқа да қызметшілер</w:t>
            </w:r>
            <w:r>
              <w:br/>
            </w:r>
            <w:r>
              <w:rPr>
                <w:rFonts w:ascii="Times New Roman"/>
                <w:b w:val="false"/>
                <w:i w:val="false"/>
                <w:color w:val="000000"/>
                <w:sz w:val="20"/>
              </w:rPr>
              <w:t>Другие служащие, занятые подготовкой информации, оформлением документации и учетом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1"/>
          <w:p>
            <w:pPr>
              <w:spacing w:after="20"/>
              <w:ind w:left="20"/>
              <w:jc w:val="both"/>
            </w:pPr>
            <w:r>
              <w:rPr>
                <w:rFonts w:ascii="Times New Roman"/>
                <w:b w:val="false"/>
                <w:i w:val="false"/>
                <w:color w:val="000000"/>
                <w:sz w:val="20"/>
              </w:rPr>
              <w:t>
5.2</w:t>
            </w:r>
          </w:p>
          <w:bookmarkEnd w:id="37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саласындағы қызметшілер</w:t>
            </w:r>
            <w:r>
              <w:br/>
            </w:r>
            <w:r>
              <w:rPr>
                <w:rFonts w:ascii="Times New Roman"/>
                <w:b w:val="false"/>
                <w:i w:val="false"/>
                <w:color w:val="000000"/>
                <w:sz w:val="20"/>
              </w:rPr>
              <w:t>Служащие сферы обслуживания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2"/>
          <w:p>
            <w:pPr>
              <w:spacing w:after="20"/>
              <w:ind w:left="20"/>
              <w:jc w:val="both"/>
            </w:pPr>
            <w:r>
              <w:rPr>
                <w:rFonts w:ascii="Times New Roman"/>
                <w:b w:val="false"/>
                <w:i w:val="false"/>
                <w:color w:val="000000"/>
                <w:sz w:val="20"/>
              </w:rPr>
              <w:t>
5.2.1</w:t>
            </w:r>
          </w:p>
          <w:bookmarkEnd w:id="37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Кассирлер, билет кассирлерін қоса</w:t>
            </w:r>
            <w:r>
              <w:br/>
            </w:r>
            <w:r>
              <w:rPr>
                <w:rFonts w:ascii="Times New Roman"/>
                <w:b w:val="false"/>
                <w:i w:val="false"/>
                <w:color w:val="000000"/>
                <w:sz w:val="20"/>
              </w:rPr>
              <w:t>Кассиры, включая билетных кассиров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3"/>
          <w:p>
            <w:pPr>
              <w:spacing w:after="20"/>
              <w:ind w:left="20"/>
              <w:jc w:val="both"/>
            </w:pPr>
            <w:r>
              <w:rPr>
                <w:rFonts w:ascii="Times New Roman"/>
                <w:b w:val="false"/>
                <w:i w:val="false"/>
                <w:color w:val="000000"/>
                <w:sz w:val="20"/>
              </w:rPr>
              <w:t>
5.2.2</w:t>
            </w:r>
          </w:p>
          <w:bookmarkEnd w:id="37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 пошталар кассирлері жəне тектес кəсіптер</w:t>
            </w:r>
            <w:r>
              <w:rPr>
                <w:rFonts w:ascii="Times New Roman"/>
                <w:b w:val="false"/>
                <w:i w:val="false"/>
                <w:color w:val="000000"/>
                <w:sz w:val="20"/>
              </w:rPr>
              <w:t xml:space="preserve"> </w:t>
            </w:r>
            <w:r>
              <w:br/>
            </w:r>
            <w:r>
              <w:rPr>
                <w:rFonts w:ascii="Times New Roman"/>
                <w:b w:val="false"/>
                <w:i w:val="false"/>
                <w:color w:val="000000"/>
                <w:sz w:val="20"/>
              </w:rPr>
              <w:t>Кассиры банков, почты и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4"/>
          <w:p>
            <w:pPr>
              <w:spacing w:after="20"/>
              <w:ind w:left="20"/>
              <w:jc w:val="both"/>
            </w:pPr>
            <w:r>
              <w:rPr>
                <w:rFonts w:ascii="Times New Roman"/>
                <w:b w:val="false"/>
                <w:i w:val="false"/>
                <w:color w:val="000000"/>
                <w:sz w:val="20"/>
              </w:rPr>
              <w:t>
5.2.3</w:t>
            </w:r>
          </w:p>
          <w:bookmarkEnd w:id="37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Букмекерлер жəне крупьелер</w:t>
            </w:r>
            <w:r>
              <w:br/>
            </w:r>
            <w:r>
              <w:rPr>
                <w:rFonts w:ascii="Times New Roman"/>
                <w:b w:val="false"/>
                <w:i w:val="false"/>
                <w:color w:val="000000"/>
                <w:sz w:val="20"/>
              </w:rPr>
              <w:t xml:space="preserve">Букмекеры и крупье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5"/>
          <w:p>
            <w:pPr>
              <w:spacing w:after="20"/>
              <w:ind w:left="20"/>
              <w:jc w:val="both"/>
            </w:pPr>
            <w:r>
              <w:rPr>
                <w:rFonts w:ascii="Times New Roman"/>
                <w:b w:val="false"/>
                <w:i w:val="false"/>
                <w:color w:val="000000"/>
                <w:sz w:val="20"/>
              </w:rPr>
              <w:t>
5.2.4</w:t>
            </w:r>
          </w:p>
          <w:bookmarkEnd w:id="37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өткен төлемдерді жəне басқа да қолма-қол ақшаны алу жөніндегі қызметкерлер</w:t>
            </w:r>
            <w:r>
              <w:br/>
            </w:r>
            <w:r>
              <w:rPr>
                <w:rFonts w:ascii="Times New Roman"/>
                <w:b w:val="false"/>
                <w:i w:val="false"/>
                <w:color w:val="000000"/>
                <w:sz w:val="20"/>
              </w:rPr>
              <w:t>Работники по получению платежей по счетам, просроченных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6"/>
          <w:p>
            <w:pPr>
              <w:spacing w:after="20"/>
              <w:ind w:left="20"/>
              <w:jc w:val="both"/>
            </w:pPr>
            <w:r>
              <w:rPr>
                <w:rFonts w:ascii="Times New Roman"/>
                <w:b w:val="false"/>
                <w:i w:val="false"/>
                <w:color w:val="000000"/>
                <w:sz w:val="20"/>
              </w:rPr>
              <w:t>
5.2.5</w:t>
            </w:r>
          </w:p>
          <w:bookmarkEnd w:id="37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Саяхат ұйымдарының (туристік жəне көлік агенттіктерінің) қызметшілері</w:t>
            </w:r>
            <w:r>
              <w:br/>
            </w:r>
            <w:r>
              <w:rPr>
                <w:rFonts w:ascii="Times New Roman"/>
                <w:b w:val="false"/>
                <w:i w:val="false"/>
                <w:color w:val="000000"/>
                <w:sz w:val="20"/>
              </w:rPr>
              <w:t>Служащие организаций путешествий (туристических и транспортных агентств)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7"/>
          <w:p>
            <w:pPr>
              <w:spacing w:after="20"/>
              <w:ind w:left="20"/>
              <w:jc w:val="both"/>
            </w:pPr>
            <w:r>
              <w:rPr>
                <w:rFonts w:ascii="Times New Roman"/>
                <w:b w:val="false"/>
                <w:i w:val="false"/>
                <w:color w:val="000000"/>
                <w:sz w:val="20"/>
              </w:rPr>
              <w:t>
5.2.6</w:t>
            </w:r>
          </w:p>
          <w:bookmarkEnd w:id="37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Келушілерді қабылдаумен жəне ақпарат берумен айналысатын қызметшілер</w:t>
            </w:r>
            <w:r>
              <w:br/>
            </w:r>
            <w:r>
              <w:rPr>
                <w:rFonts w:ascii="Times New Roman"/>
                <w:b w:val="false"/>
                <w:i w:val="false"/>
                <w:color w:val="000000"/>
                <w:sz w:val="20"/>
              </w:rPr>
              <w:t>Служащие, занятые приемом и информированием посетителей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8"/>
          <w:p>
            <w:pPr>
              <w:spacing w:after="20"/>
              <w:ind w:left="20"/>
              <w:jc w:val="both"/>
            </w:pPr>
            <w:r>
              <w:rPr>
                <w:rFonts w:ascii="Times New Roman"/>
                <w:b w:val="false"/>
                <w:i w:val="false"/>
                <w:color w:val="000000"/>
                <w:sz w:val="20"/>
              </w:rPr>
              <w:t>
5.2.7</w:t>
            </w:r>
          </w:p>
          <w:bookmarkEnd w:id="37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қызмет көрсетумен айналысатын қызметшілер</w:t>
            </w:r>
            <w:r>
              <w:br/>
            </w:r>
            <w:r>
              <w:rPr>
                <w:rFonts w:ascii="Times New Roman"/>
                <w:b w:val="false"/>
                <w:i w:val="false"/>
                <w:color w:val="000000"/>
                <w:sz w:val="20"/>
              </w:rPr>
              <w:t>Служащие, занятые хозяйственным обслуживанием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9"/>
          <w:p>
            <w:pPr>
              <w:spacing w:after="20"/>
              <w:ind w:left="20"/>
              <w:jc w:val="both"/>
            </w:pPr>
            <w:r>
              <w:rPr>
                <w:rFonts w:ascii="Times New Roman"/>
                <w:b w:val="false"/>
                <w:i w:val="false"/>
                <w:color w:val="000000"/>
                <w:sz w:val="20"/>
              </w:rPr>
              <w:t>
6</w:t>
            </w:r>
          </w:p>
          <w:bookmarkEnd w:id="37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0"/>
          <w:p>
            <w:pPr>
              <w:spacing w:after="20"/>
              <w:ind w:left="20"/>
              <w:jc w:val="both"/>
            </w:pPr>
            <w:r>
              <w:rPr>
                <w:rFonts w:ascii="Times New Roman"/>
                <w:b w:val="false"/>
                <w:i w:val="false"/>
                <w:color w:val="000000"/>
                <w:sz w:val="20"/>
              </w:rPr>
              <w:t>
6.1</w:t>
            </w:r>
          </w:p>
          <w:bookmarkEnd w:id="38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қызмет көрсетулер жəне азаматтар мен меншікті қорғау саласындағы қызметкерлер</w:t>
            </w:r>
            <w:r>
              <w:br/>
            </w:r>
            <w:r>
              <w:rPr>
                <w:rFonts w:ascii="Times New Roman"/>
                <w:b w:val="false"/>
                <w:i w:val="false"/>
                <w:color w:val="000000"/>
                <w:sz w:val="20"/>
              </w:rPr>
              <w:t>Работники сферы индивидуальных услуг и защиты граждан и собственности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1"/>
          <w:p>
            <w:pPr>
              <w:spacing w:after="20"/>
              <w:ind w:left="20"/>
              <w:jc w:val="both"/>
            </w:pPr>
            <w:r>
              <w:rPr>
                <w:rFonts w:ascii="Times New Roman"/>
                <w:b w:val="false"/>
                <w:i w:val="false"/>
                <w:color w:val="000000"/>
                <w:sz w:val="20"/>
              </w:rPr>
              <w:t>
6.1.1</w:t>
            </w:r>
          </w:p>
          <w:bookmarkEnd w:id="38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вагонының жолсеріктері, бортсеріктері, стюардтар</w:t>
            </w:r>
            <w:r>
              <w:br/>
            </w:r>
            <w:r>
              <w:rPr>
                <w:rFonts w:ascii="Times New Roman"/>
                <w:b w:val="false"/>
                <w:i w:val="false"/>
                <w:color w:val="000000"/>
                <w:sz w:val="20"/>
              </w:rPr>
              <w:t>Проводники железнодорожного вагона, бортпроводники, стюарды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2"/>
          <w:p>
            <w:pPr>
              <w:spacing w:after="20"/>
              <w:ind w:left="20"/>
              <w:jc w:val="both"/>
            </w:pPr>
            <w:r>
              <w:rPr>
                <w:rFonts w:ascii="Times New Roman"/>
                <w:b w:val="false"/>
                <w:i w:val="false"/>
                <w:color w:val="000000"/>
                <w:sz w:val="20"/>
              </w:rPr>
              <w:t>
6.1.2</w:t>
            </w:r>
          </w:p>
          <w:bookmarkEnd w:id="38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көлік кондукторлары</w:t>
            </w:r>
            <w:r>
              <w:br/>
            </w:r>
            <w:r>
              <w:rPr>
                <w:rFonts w:ascii="Times New Roman"/>
                <w:b w:val="false"/>
                <w:i w:val="false"/>
                <w:color w:val="000000"/>
                <w:sz w:val="20"/>
              </w:rPr>
              <w:t>Кондукторы общественного транспорта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3"/>
          <w:p>
            <w:pPr>
              <w:spacing w:after="20"/>
              <w:ind w:left="20"/>
              <w:jc w:val="both"/>
            </w:pPr>
            <w:r>
              <w:rPr>
                <w:rFonts w:ascii="Times New Roman"/>
                <w:b w:val="false"/>
                <w:i w:val="false"/>
                <w:color w:val="000000"/>
                <w:sz w:val="20"/>
              </w:rPr>
              <w:t>
6.1.3</w:t>
            </w:r>
          </w:p>
          <w:bookmarkEnd w:id="38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Аспазшылар</w:t>
            </w:r>
            <w:r>
              <w:br/>
            </w:r>
            <w:r>
              <w:rPr>
                <w:rFonts w:ascii="Times New Roman"/>
                <w:b w:val="false"/>
                <w:i w:val="false"/>
                <w:color w:val="000000"/>
                <w:sz w:val="20"/>
              </w:rPr>
              <w:t>Повара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4"/>
          <w:p>
            <w:pPr>
              <w:spacing w:after="20"/>
              <w:ind w:left="20"/>
              <w:jc w:val="both"/>
            </w:pPr>
            <w:r>
              <w:rPr>
                <w:rFonts w:ascii="Times New Roman"/>
                <w:b w:val="false"/>
                <w:i w:val="false"/>
                <w:color w:val="000000"/>
                <w:sz w:val="20"/>
              </w:rPr>
              <w:t>
6.1.4</w:t>
            </w:r>
          </w:p>
          <w:bookmarkEnd w:id="38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Даяшылар, бармендер жəне буфетшілер</w:t>
            </w:r>
            <w:r>
              <w:br/>
            </w:r>
            <w:r>
              <w:rPr>
                <w:rFonts w:ascii="Times New Roman"/>
                <w:b w:val="false"/>
                <w:i w:val="false"/>
                <w:color w:val="000000"/>
                <w:sz w:val="20"/>
              </w:rPr>
              <w:t>Официанты, бармены и буфетчики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5"/>
          <w:p>
            <w:pPr>
              <w:spacing w:after="20"/>
              <w:ind w:left="20"/>
              <w:jc w:val="both"/>
            </w:pPr>
            <w:r>
              <w:rPr>
                <w:rFonts w:ascii="Times New Roman"/>
                <w:b w:val="false"/>
                <w:i w:val="false"/>
                <w:color w:val="000000"/>
                <w:sz w:val="20"/>
              </w:rPr>
              <w:t>
6.1.5</w:t>
            </w:r>
          </w:p>
          <w:bookmarkEnd w:id="38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күтім көрсететін қызметкерлер</w:t>
            </w:r>
            <w:r>
              <w:br/>
            </w:r>
            <w:r>
              <w:rPr>
                <w:rFonts w:ascii="Times New Roman"/>
                <w:b w:val="false"/>
                <w:i w:val="false"/>
                <w:color w:val="000000"/>
                <w:sz w:val="20"/>
              </w:rPr>
              <w:t>Работники по уходу за детьми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6"/>
          <w:p>
            <w:pPr>
              <w:spacing w:after="20"/>
              <w:ind w:left="20"/>
              <w:jc w:val="both"/>
            </w:pPr>
            <w:r>
              <w:rPr>
                <w:rFonts w:ascii="Times New Roman"/>
                <w:b w:val="false"/>
                <w:i w:val="false"/>
                <w:color w:val="000000"/>
                <w:sz w:val="20"/>
              </w:rPr>
              <w:t>
6.1.6</w:t>
            </w:r>
          </w:p>
          <w:bookmarkEnd w:id="38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 ұйымдарының пациенттеріне жеке қызмет көрсететін қызметкерлер</w:t>
            </w:r>
            <w:r>
              <w:br/>
            </w:r>
            <w:r>
              <w:rPr>
                <w:rFonts w:ascii="Times New Roman"/>
                <w:b w:val="false"/>
                <w:i w:val="false"/>
                <w:color w:val="000000"/>
                <w:sz w:val="20"/>
              </w:rPr>
              <w:t>Работники, оказывающие индивидуальные услуги пациентам лечебных организаций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7"/>
          <w:p>
            <w:pPr>
              <w:spacing w:after="20"/>
              <w:ind w:left="20"/>
              <w:jc w:val="both"/>
            </w:pPr>
            <w:r>
              <w:rPr>
                <w:rFonts w:ascii="Times New Roman"/>
                <w:b w:val="false"/>
                <w:i w:val="false"/>
                <w:color w:val="000000"/>
                <w:sz w:val="20"/>
              </w:rPr>
              <w:t>
6.1.7</w:t>
            </w:r>
          </w:p>
          <w:bookmarkEnd w:id="38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 жеке қызмет көрсететін қызметкерлер</w:t>
            </w:r>
            <w:r>
              <w:br/>
            </w:r>
            <w:r>
              <w:rPr>
                <w:rFonts w:ascii="Times New Roman"/>
                <w:b w:val="false"/>
                <w:i w:val="false"/>
                <w:color w:val="000000"/>
                <w:sz w:val="20"/>
              </w:rPr>
              <w:t>Работники, оказывающие индивидуальные услуги на дому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8"/>
          <w:p>
            <w:pPr>
              <w:spacing w:after="20"/>
              <w:ind w:left="20"/>
              <w:jc w:val="both"/>
            </w:pPr>
            <w:r>
              <w:rPr>
                <w:rFonts w:ascii="Times New Roman"/>
                <w:b w:val="false"/>
                <w:i w:val="false"/>
                <w:color w:val="000000"/>
                <w:sz w:val="20"/>
              </w:rPr>
              <w:t>
6.1.8</w:t>
            </w:r>
          </w:p>
          <w:bookmarkEnd w:id="38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жеке қызмет көрсететін қызметкерлер жəне тектес кəсіптер қызметкерлері</w:t>
            </w:r>
            <w:r>
              <w:br/>
            </w:r>
            <w:r>
              <w:rPr>
                <w:rFonts w:ascii="Times New Roman"/>
                <w:b w:val="false"/>
                <w:i w:val="false"/>
                <w:color w:val="000000"/>
                <w:sz w:val="20"/>
              </w:rPr>
              <w:t>Работники, оказывающие индивидуальные услуги, и работники родственных профессий,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9"/>
          <w:p>
            <w:pPr>
              <w:spacing w:after="20"/>
              <w:ind w:left="20"/>
              <w:jc w:val="both"/>
            </w:pPr>
            <w:r>
              <w:rPr>
                <w:rFonts w:ascii="Times New Roman"/>
                <w:b w:val="false"/>
                <w:i w:val="false"/>
                <w:color w:val="000000"/>
                <w:sz w:val="20"/>
              </w:rPr>
              <w:t>
6.1.9</w:t>
            </w:r>
          </w:p>
          <w:bookmarkEnd w:id="38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Əйелдер жəне ерлер шаштараздары, косметологтар жəне тектес кəсіптер қызметкерлері</w:t>
            </w:r>
            <w:r>
              <w:br/>
            </w:r>
            <w:r>
              <w:rPr>
                <w:rFonts w:ascii="Times New Roman"/>
                <w:b w:val="false"/>
                <w:i w:val="false"/>
                <w:color w:val="000000"/>
                <w:sz w:val="20"/>
              </w:rPr>
              <w:t>Женские и мужские парикмахеры, косметологи и работники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0"/>
          <w:p>
            <w:pPr>
              <w:spacing w:after="20"/>
              <w:ind w:left="20"/>
              <w:jc w:val="both"/>
            </w:pPr>
            <w:r>
              <w:rPr>
                <w:rFonts w:ascii="Times New Roman"/>
                <w:b w:val="false"/>
                <w:i w:val="false"/>
                <w:color w:val="000000"/>
                <w:sz w:val="20"/>
              </w:rPr>
              <w:t>
6.1.10</w:t>
            </w:r>
          </w:p>
          <w:bookmarkEnd w:id="39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Дəстүрлі қызмет көрсету қызметкерлері</w:t>
            </w:r>
            <w:r>
              <w:br/>
            </w:r>
            <w:r>
              <w:rPr>
                <w:rFonts w:ascii="Times New Roman"/>
                <w:b w:val="false"/>
                <w:i w:val="false"/>
                <w:color w:val="000000"/>
                <w:sz w:val="20"/>
              </w:rPr>
              <w:t>Работники ритуальных услуг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1"/>
          <w:p>
            <w:pPr>
              <w:spacing w:after="20"/>
              <w:ind w:left="20"/>
              <w:jc w:val="both"/>
            </w:pPr>
            <w:r>
              <w:rPr>
                <w:rFonts w:ascii="Times New Roman"/>
                <w:b w:val="false"/>
                <w:i w:val="false"/>
                <w:color w:val="000000"/>
                <w:sz w:val="20"/>
              </w:rPr>
              <w:t>
6.1.11</w:t>
            </w:r>
          </w:p>
          <w:bookmarkEnd w:id="39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тазарту мен бояумен айналысатын қызметкерлер</w:t>
            </w:r>
            <w:r>
              <w:br/>
            </w:r>
            <w:r>
              <w:rPr>
                <w:rFonts w:ascii="Times New Roman"/>
                <w:b w:val="false"/>
                <w:i w:val="false"/>
                <w:color w:val="000000"/>
                <w:sz w:val="20"/>
              </w:rPr>
              <w:t>Работники, занятые в химической чистке и крашении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2"/>
          <w:p>
            <w:pPr>
              <w:spacing w:after="20"/>
              <w:ind w:left="20"/>
              <w:jc w:val="both"/>
            </w:pPr>
            <w:r>
              <w:rPr>
                <w:rFonts w:ascii="Times New Roman"/>
                <w:b w:val="false"/>
                <w:i w:val="false"/>
                <w:color w:val="000000"/>
                <w:sz w:val="20"/>
              </w:rPr>
              <w:t>
6.1.12</w:t>
            </w:r>
          </w:p>
          <w:bookmarkEnd w:id="39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 жуу орындарының қызметкерлері</w:t>
            </w:r>
            <w:r>
              <w:br/>
            </w:r>
            <w:r>
              <w:rPr>
                <w:rFonts w:ascii="Times New Roman"/>
                <w:b w:val="false"/>
                <w:i w:val="false"/>
                <w:color w:val="000000"/>
                <w:sz w:val="20"/>
              </w:rPr>
              <w:t>Работники прачечных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3"/>
          <w:p>
            <w:pPr>
              <w:spacing w:after="20"/>
              <w:ind w:left="20"/>
              <w:jc w:val="both"/>
            </w:pPr>
            <w:r>
              <w:rPr>
                <w:rFonts w:ascii="Times New Roman"/>
                <w:b w:val="false"/>
                <w:i w:val="false"/>
                <w:color w:val="000000"/>
                <w:sz w:val="20"/>
              </w:rPr>
              <w:t>
6.1.13</w:t>
            </w:r>
          </w:p>
          <w:bookmarkEnd w:id="39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 тігумен жəне киім мен аяқ киім жөндеумен айналысатын қызметкерлер</w:t>
            </w:r>
            <w:r>
              <w:br/>
            </w:r>
            <w:r>
              <w:rPr>
                <w:rFonts w:ascii="Times New Roman"/>
                <w:b w:val="false"/>
                <w:i w:val="false"/>
                <w:color w:val="000000"/>
                <w:sz w:val="20"/>
              </w:rPr>
              <w:t>Работники, занятые индивидуальным пошивом и ремонтом одежды и обуви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4"/>
          <w:p>
            <w:pPr>
              <w:spacing w:after="20"/>
              <w:ind w:left="20"/>
              <w:jc w:val="both"/>
            </w:pPr>
            <w:r>
              <w:rPr>
                <w:rFonts w:ascii="Times New Roman"/>
                <w:b w:val="false"/>
                <w:i w:val="false"/>
                <w:color w:val="000000"/>
                <w:sz w:val="20"/>
              </w:rPr>
              <w:t>
6.1.14</w:t>
            </w:r>
          </w:p>
          <w:bookmarkEnd w:id="39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Пəтерлерді, жиһаздарды, электротұрмыстық аспаптарды, теле-радио аппаратураларды, сағаттарды жəне тағы басқаларды жөндеу жөніндегі қызметкерлер</w:t>
            </w:r>
            <w:r>
              <w:br/>
            </w:r>
            <w:r>
              <w:rPr>
                <w:rFonts w:ascii="Times New Roman"/>
                <w:b w:val="false"/>
                <w:i w:val="false"/>
                <w:color w:val="000000"/>
                <w:sz w:val="20"/>
              </w:rPr>
              <w:t>Работники по ремонту квартир, мебели, электробытовых приборов, теле- и радиоаппаратуры, часов и 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5"/>
          <w:p>
            <w:pPr>
              <w:spacing w:after="20"/>
              <w:ind w:left="20"/>
              <w:jc w:val="both"/>
            </w:pPr>
            <w:r>
              <w:rPr>
                <w:rFonts w:ascii="Times New Roman"/>
                <w:b w:val="false"/>
                <w:i w:val="false"/>
                <w:color w:val="000000"/>
                <w:sz w:val="20"/>
              </w:rPr>
              <w:t>
6.1.15</w:t>
            </w:r>
          </w:p>
          <w:bookmarkEnd w:id="39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Фотостудия қызметкерлері</w:t>
            </w:r>
            <w:r>
              <w:br/>
            </w:r>
            <w:r>
              <w:rPr>
                <w:rFonts w:ascii="Times New Roman"/>
                <w:b w:val="false"/>
                <w:i w:val="false"/>
                <w:color w:val="000000"/>
                <w:sz w:val="20"/>
              </w:rPr>
              <w:t>Работники фотостудий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6"/>
          <w:p>
            <w:pPr>
              <w:spacing w:after="20"/>
              <w:ind w:left="20"/>
              <w:jc w:val="both"/>
            </w:pPr>
            <w:r>
              <w:rPr>
                <w:rFonts w:ascii="Times New Roman"/>
                <w:b w:val="false"/>
                <w:i w:val="false"/>
                <w:color w:val="000000"/>
                <w:sz w:val="20"/>
              </w:rPr>
              <w:t>
6.1.16</w:t>
            </w:r>
          </w:p>
          <w:bookmarkEnd w:id="39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жеке қызметтер көрсететін қызметкерлер</w:t>
            </w:r>
            <w:r>
              <w:br/>
            </w:r>
            <w:r>
              <w:rPr>
                <w:rFonts w:ascii="Times New Roman"/>
                <w:b w:val="false"/>
                <w:i w:val="false"/>
                <w:color w:val="000000"/>
                <w:sz w:val="20"/>
              </w:rPr>
              <w:t>Работники, оказывающие индивидуальные услуги,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7"/>
          <w:p>
            <w:pPr>
              <w:spacing w:after="20"/>
              <w:ind w:left="20"/>
              <w:jc w:val="both"/>
            </w:pPr>
            <w:r>
              <w:rPr>
                <w:rFonts w:ascii="Times New Roman"/>
                <w:b w:val="false"/>
                <w:i w:val="false"/>
                <w:color w:val="000000"/>
                <w:sz w:val="20"/>
              </w:rPr>
              <w:t>
6.1.17</w:t>
            </w:r>
          </w:p>
          <w:bookmarkEnd w:id="39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сөндірушілер</w:t>
            </w:r>
            <w:r>
              <w:br/>
            </w:r>
            <w:r>
              <w:rPr>
                <w:rFonts w:ascii="Times New Roman"/>
                <w:b w:val="false"/>
                <w:i w:val="false"/>
                <w:color w:val="000000"/>
                <w:sz w:val="20"/>
              </w:rPr>
              <w:t>Пожарные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6.2</w:t>
            </w:r>
          </w:p>
          <w:bookmarkEnd w:id="39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Модельдер, сатушылар, тауарларды көрсетушілер</w:t>
            </w:r>
            <w:r>
              <w:br/>
            </w:r>
            <w:r>
              <w:rPr>
                <w:rFonts w:ascii="Times New Roman"/>
                <w:b w:val="false"/>
                <w:i w:val="false"/>
                <w:color w:val="000000"/>
                <w:sz w:val="20"/>
              </w:rPr>
              <w:t>Модели, продавцы, демонстраторы товаров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9"/>
          <w:p>
            <w:pPr>
              <w:spacing w:after="20"/>
              <w:ind w:left="20"/>
              <w:jc w:val="both"/>
            </w:pPr>
            <w:r>
              <w:rPr>
                <w:rFonts w:ascii="Times New Roman"/>
                <w:b w:val="false"/>
                <w:i w:val="false"/>
                <w:color w:val="000000"/>
                <w:sz w:val="20"/>
              </w:rPr>
              <w:t>
6.3</w:t>
            </w:r>
          </w:p>
          <w:bookmarkEnd w:id="39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қызмет көрсетуші жұмысшылар</w:t>
            </w:r>
            <w:r>
              <w:br/>
            </w:r>
            <w:r>
              <w:rPr>
                <w:rFonts w:ascii="Times New Roman"/>
                <w:b w:val="false"/>
                <w:i w:val="false"/>
                <w:color w:val="000000"/>
                <w:sz w:val="20"/>
              </w:rPr>
              <w:t>Рабочие предоставления коммунальных услуг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0"/>
          <w:p>
            <w:pPr>
              <w:spacing w:after="20"/>
              <w:ind w:left="20"/>
              <w:jc w:val="both"/>
            </w:pPr>
            <w:r>
              <w:rPr>
                <w:rFonts w:ascii="Times New Roman"/>
                <w:b w:val="false"/>
                <w:i w:val="false"/>
                <w:color w:val="000000"/>
                <w:sz w:val="20"/>
              </w:rPr>
              <w:t>
6.3.1</w:t>
            </w:r>
          </w:p>
          <w:bookmarkEnd w:id="40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кенттер мен елді мекендердегі газ шаруашылығы жұмысшылары</w:t>
            </w:r>
            <w:r>
              <w:br/>
            </w:r>
            <w:r>
              <w:rPr>
                <w:rFonts w:ascii="Times New Roman"/>
                <w:b w:val="false"/>
                <w:i w:val="false"/>
                <w:color w:val="000000"/>
                <w:sz w:val="20"/>
              </w:rPr>
              <w:t>Рабочие газового хозяйства городов, поселков и населенных пунктов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1"/>
          <w:p>
            <w:pPr>
              <w:spacing w:after="20"/>
              <w:ind w:left="20"/>
              <w:jc w:val="both"/>
            </w:pPr>
            <w:r>
              <w:rPr>
                <w:rFonts w:ascii="Times New Roman"/>
                <w:b w:val="false"/>
                <w:i w:val="false"/>
                <w:color w:val="000000"/>
                <w:sz w:val="20"/>
              </w:rPr>
              <w:t>
6.3.2</w:t>
            </w:r>
          </w:p>
          <w:bookmarkEnd w:id="40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құбыры-канализация шаруашылығының жұмысшылары</w:t>
            </w:r>
            <w:r>
              <w:br/>
            </w:r>
            <w:r>
              <w:rPr>
                <w:rFonts w:ascii="Times New Roman"/>
                <w:b w:val="false"/>
                <w:i w:val="false"/>
                <w:color w:val="000000"/>
                <w:sz w:val="20"/>
              </w:rPr>
              <w:t>Рабочие водопроводно-канализационного хозяйства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2"/>
          <w:p>
            <w:pPr>
              <w:spacing w:after="20"/>
              <w:ind w:left="20"/>
              <w:jc w:val="both"/>
            </w:pPr>
            <w:r>
              <w:rPr>
                <w:rFonts w:ascii="Times New Roman"/>
                <w:b w:val="false"/>
                <w:i w:val="false"/>
                <w:color w:val="000000"/>
                <w:sz w:val="20"/>
              </w:rPr>
              <w:t>
6.3.3</w:t>
            </w:r>
          </w:p>
          <w:bookmarkEnd w:id="40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Көгалдандыру шаруашылығы жұмысшылары</w:t>
            </w:r>
            <w:r>
              <w:br/>
            </w:r>
            <w:r>
              <w:rPr>
                <w:rFonts w:ascii="Times New Roman"/>
                <w:b w:val="false"/>
                <w:i w:val="false"/>
                <w:color w:val="000000"/>
                <w:sz w:val="20"/>
              </w:rPr>
              <w:t>Рабочие зеленого хозяйства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3"/>
          <w:p>
            <w:pPr>
              <w:spacing w:after="20"/>
              <w:ind w:left="20"/>
              <w:jc w:val="both"/>
            </w:pPr>
            <w:r>
              <w:rPr>
                <w:rFonts w:ascii="Times New Roman"/>
                <w:b w:val="false"/>
                <w:i w:val="false"/>
                <w:color w:val="000000"/>
                <w:sz w:val="20"/>
              </w:rPr>
              <w:t>
6.3.4</w:t>
            </w:r>
          </w:p>
          <w:bookmarkEnd w:id="40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Энергияны қадағалауды жүзеге асыратын жұмысшылар</w:t>
            </w:r>
            <w:r>
              <w:br/>
            </w:r>
            <w:r>
              <w:rPr>
                <w:rFonts w:ascii="Times New Roman"/>
                <w:b w:val="false"/>
                <w:i w:val="false"/>
                <w:color w:val="000000"/>
                <w:sz w:val="20"/>
              </w:rPr>
              <w:t>Рабочие, осуществляющие энергонадзор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4"/>
          <w:p>
            <w:pPr>
              <w:spacing w:after="20"/>
              <w:ind w:left="20"/>
              <w:jc w:val="both"/>
            </w:pPr>
            <w:r>
              <w:rPr>
                <w:rFonts w:ascii="Times New Roman"/>
                <w:b w:val="false"/>
                <w:i w:val="false"/>
                <w:color w:val="000000"/>
                <w:sz w:val="20"/>
              </w:rPr>
              <w:t>
6.4</w:t>
            </w:r>
          </w:p>
          <w:bookmarkEnd w:id="40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жəне телестудия жұмысшылары</w:t>
            </w:r>
            <w:r>
              <w:br/>
            </w:r>
            <w:r>
              <w:rPr>
                <w:rFonts w:ascii="Times New Roman"/>
                <w:b w:val="false"/>
                <w:i w:val="false"/>
                <w:color w:val="000000"/>
                <w:sz w:val="20"/>
              </w:rPr>
              <w:t>Рабочие кино- и телестудий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5"/>
          <w:p>
            <w:pPr>
              <w:spacing w:after="20"/>
              <w:ind w:left="20"/>
              <w:jc w:val="both"/>
            </w:pPr>
            <w:r>
              <w:rPr>
                <w:rFonts w:ascii="Times New Roman"/>
                <w:b w:val="false"/>
                <w:i w:val="false"/>
                <w:color w:val="000000"/>
                <w:sz w:val="20"/>
              </w:rPr>
              <w:t>
6.5</w:t>
            </w:r>
          </w:p>
          <w:bookmarkEnd w:id="40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Жарнамалық-безендіру жəне қалпына келтіру жұмыстарындағы жұмысшылар</w:t>
            </w:r>
            <w:r>
              <w:br/>
            </w:r>
            <w:r>
              <w:rPr>
                <w:rFonts w:ascii="Times New Roman"/>
                <w:b w:val="false"/>
                <w:i w:val="false"/>
                <w:color w:val="000000"/>
                <w:sz w:val="20"/>
              </w:rPr>
              <w:t>Рабочие, занятые на рекламно-оформительских и реставрационных работах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6"/>
          <w:p>
            <w:pPr>
              <w:spacing w:after="20"/>
              <w:ind w:left="20"/>
              <w:jc w:val="both"/>
            </w:pPr>
            <w:r>
              <w:rPr>
                <w:rFonts w:ascii="Times New Roman"/>
                <w:b w:val="false"/>
                <w:i w:val="false"/>
                <w:color w:val="000000"/>
                <w:sz w:val="20"/>
              </w:rPr>
              <w:t>
7</w:t>
            </w:r>
          </w:p>
          <w:bookmarkEnd w:id="40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аңшылық, балық шаруашылығының, балық аулау кәсібінің білікті қызметкерлері</w:t>
            </w:r>
            <w:r>
              <w:br/>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7"/>
          <w:p>
            <w:pPr>
              <w:spacing w:after="20"/>
              <w:ind w:left="20"/>
              <w:jc w:val="both"/>
            </w:pPr>
            <w:r>
              <w:rPr>
                <w:rFonts w:ascii="Times New Roman"/>
                <w:b w:val="false"/>
                <w:i w:val="false"/>
                <w:color w:val="000000"/>
                <w:sz w:val="20"/>
              </w:rPr>
              <w:t>
7.1</w:t>
            </w:r>
          </w:p>
          <w:bookmarkEnd w:id="40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Рынокты бағдарлы бақша, жеміс жəне дала дақылдары өнімдерін өндірушілер</w:t>
            </w:r>
            <w:r>
              <w:br/>
            </w:r>
            <w:r>
              <w:rPr>
                <w:rFonts w:ascii="Times New Roman"/>
                <w:b w:val="false"/>
                <w:i w:val="false"/>
                <w:color w:val="000000"/>
                <w:sz w:val="20"/>
              </w:rPr>
              <w:t>Производители продукции огородных, плодовых и полевых культур рыночной ориентации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7.1.1</w:t>
            </w:r>
          </w:p>
          <w:bookmarkEnd w:id="40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Рынокты бағдарлы мал шаруашылығы өнімдерін өндірушілер</w:t>
            </w:r>
            <w:r>
              <w:br/>
            </w:r>
            <w:r>
              <w:rPr>
                <w:rFonts w:ascii="Times New Roman"/>
                <w:b w:val="false"/>
                <w:i w:val="false"/>
                <w:color w:val="000000"/>
                <w:sz w:val="20"/>
              </w:rPr>
              <w:t>Производители продукции животноводства рыночной ориентации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7.1.2</w:t>
            </w:r>
          </w:p>
          <w:bookmarkEnd w:id="40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Рынокты бағдарлы ауыл шаруашылық дақылдарын өндірушілер жəне мал өсірушілер</w:t>
            </w:r>
            <w:r>
              <w:br/>
            </w:r>
            <w:r>
              <w:rPr>
                <w:rFonts w:ascii="Times New Roman"/>
                <w:b w:val="false"/>
                <w:i w:val="false"/>
                <w:color w:val="000000"/>
                <w:sz w:val="20"/>
              </w:rPr>
              <w:t>Производители сельскохозяйственных культур и животноводы, имеющие рыночную ориентацию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0"/>
          <w:p>
            <w:pPr>
              <w:spacing w:after="20"/>
              <w:ind w:left="20"/>
              <w:jc w:val="both"/>
            </w:pPr>
            <w:r>
              <w:rPr>
                <w:rFonts w:ascii="Times New Roman"/>
                <w:b w:val="false"/>
                <w:i w:val="false"/>
                <w:color w:val="000000"/>
                <w:sz w:val="20"/>
              </w:rPr>
              <w:t>
7.1.3</w:t>
            </w:r>
          </w:p>
          <w:bookmarkEnd w:id="41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Рынокты бағдарлы орман шаруашылығы қызметкерлері жəне ағаш дайындаушылар мен тектес кəсіптер қызметкерлері</w:t>
            </w:r>
            <w:r>
              <w:br/>
            </w:r>
            <w:r>
              <w:rPr>
                <w:rFonts w:ascii="Times New Roman"/>
                <w:b w:val="false"/>
                <w:i w:val="false"/>
                <w:color w:val="000000"/>
                <w:sz w:val="20"/>
              </w:rPr>
              <w:t>Работники лесного хозяйства, лесозаготовители и работники родственных профессий, имеющие рыночную ориентацию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1"/>
          <w:p>
            <w:pPr>
              <w:spacing w:after="20"/>
              <w:ind w:left="20"/>
              <w:jc w:val="both"/>
            </w:pPr>
            <w:r>
              <w:rPr>
                <w:rFonts w:ascii="Times New Roman"/>
                <w:b w:val="false"/>
                <w:i w:val="false"/>
                <w:color w:val="000000"/>
                <w:sz w:val="20"/>
              </w:rPr>
              <w:t>
7.1.4</w:t>
            </w:r>
          </w:p>
          <w:bookmarkEnd w:id="41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Рынокты бағдарлы балық шаруашылығы мен балық аулау кəсібінің қызметкерлері, аңшы-атқыштар жəне аңшы-трапперлер (қақпаншылар)</w:t>
            </w:r>
            <w:r>
              <w:br/>
            </w:r>
            <w:r>
              <w:rPr>
                <w:rFonts w:ascii="Times New Roman"/>
                <w:b w:val="false"/>
                <w:i w:val="false"/>
                <w:color w:val="000000"/>
                <w:sz w:val="20"/>
              </w:rPr>
              <w:t>Работники рыбоводства и рыболовства, охотники-стрелки и охотники-трапперы (капканщики) рыночной ориентации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2"/>
          <w:p>
            <w:pPr>
              <w:spacing w:after="20"/>
              <w:ind w:left="20"/>
              <w:jc w:val="both"/>
            </w:pPr>
            <w:r>
              <w:rPr>
                <w:rFonts w:ascii="Times New Roman"/>
                <w:b w:val="false"/>
                <w:i w:val="false"/>
                <w:color w:val="000000"/>
                <w:sz w:val="20"/>
              </w:rPr>
              <w:t>
8</w:t>
            </w:r>
          </w:p>
          <w:bookmarkEnd w:id="41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3"/>
          <w:p>
            <w:pPr>
              <w:spacing w:after="20"/>
              <w:ind w:left="20"/>
              <w:jc w:val="both"/>
            </w:pPr>
            <w:r>
              <w:rPr>
                <w:rFonts w:ascii="Times New Roman"/>
                <w:b w:val="false"/>
                <w:i w:val="false"/>
                <w:color w:val="000000"/>
                <w:sz w:val="20"/>
              </w:rPr>
              <w:t>
8.1</w:t>
            </w:r>
          </w:p>
          <w:bookmarkEnd w:id="41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күрделі таулы, құрылыс-құрастырушы жəне жөндеу-құрылыс жұмыстарындағы жұмысшылар</w:t>
            </w:r>
            <w:r>
              <w:br/>
            </w:r>
            <w:r>
              <w:rPr>
                <w:rFonts w:ascii="Times New Roman"/>
                <w:b w:val="false"/>
                <w:i w:val="false"/>
                <w:color w:val="000000"/>
                <w:sz w:val="20"/>
              </w:rPr>
              <w:t>Рабочие, занятые на горных, горно-капитальных, строительно - монтажных и ремонтно-строительных работах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4"/>
          <w:p>
            <w:pPr>
              <w:spacing w:after="20"/>
              <w:ind w:left="20"/>
              <w:jc w:val="both"/>
            </w:pPr>
            <w:r>
              <w:rPr>
                <w:rFonts w:ascii="Times New Roman"/>
                <w:b w:val="false"/>
                <w:i w:val="false"/>
                <w:color w:val="000000"/>
                <w:sz w:val="20"/>
              </w:rPr>
              <w:t>
8.1.1</w:t>
            </w:r>
          </w:p>
          <w:bookmarkEnd w:id="41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жұмысшылары жəне жерасты жəне ашық тəсілдермен пайдалы қазбалар өндіру жөніндегі басқа да кəсіптер жұмысшылары, жарушылар, тасшылар, тас өңдеушілер жəне тектес кəсіптер</w:t>
            </w:r>
            <w:r>
              <w:br/>
            </w:r>
            <w:r>
              <w:rPr>
                <w:rFonts w:ascii="Times New Roman"/>
                <w:b w:val="false"/>
                <w:i w:val="false"/>
                <w:color w:val="000000"/>
                <w:sz w:val="20"/>
              </w:rP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5"/>
          <w:p>
            <w:pPr>
              <w:spacing w:after="20"/>
              <w:ind w:left="20"/>
              <w:jc w:val="both"/>
            </w:pPr>
            <w:r>
              <w:rPr>
                <w:rFonts w:ascii="Times New Roman"/>
                <w:b w:val="false"/>
                <w:i w:val="false"/>
                <w:color w:val="000000"/>
                <w:sz w:val="20"/>
              </w:rPr>
              <w:t>
8.1.2</w:t>
            </w:r>
          </w:p>
          <w:bookmarkEnd w:id="41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Құрылысшылар-құрастырушылар жəне тектес кəсіптер</w:t>
            </w:r>
            <w:r>
              <w:br/>
            </w:r>
            <w:r>
              <w:rPr>
                <w:rFonts w:ascii="Times New Roman"/>
                <w:b w:val="false"/>
                <w:i w:val="false"/>
                <w:color w:val="000000"/>
                <w:sz w:val="20"/>
              </w:rPr>
              <w:t>Строители-монтажники и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6"/>
          <w:p>
            <w:pPr>
              <w:spacing w:after="20"/>
              <w:ind w:left="20"/>
              <w:jc w:val="both"/>
            </w:pPr>
            <w:r>
              <w:rPr>
                <w:rFonts w:ascii="Times New Roman"/>
                <w:b w:val="false"/>
                <w:i w:val="false"/>
                <w:color w:val="000000"/>
                <w:sz w:val="20"/>
              </w:rPr>
              <w:t>
8.1.3</w:t>
            </w:r>
          </w:p>
          <w:bookmarkEnd w:id="41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жəне жөндеу-құрылыс жұмыстарындағы жұмысшы-əрлеушілер жəне тектес кəсіптер</w:t>
            </w:r>
            <w:r>
              <w:br/>
            </w:r>
            <w:r>
              <w:rPr>
                <w:rFonts w:ascii="Times New Roman"/>
                <w:b w:val="false"/>
                <w:i w:val="false"/>
                <w:color w:val="000000"/>
                <w:sz w:val="20"/>
              </w:rPr>
              <w:t>Рабочие-отделочники на строительных и ремонтно-строительных работах и родственные профессии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7"/>
          <w:p>
            <w:pPr>
              <w:spacing w:after="20"/>
              <w:ind w:left="20"/>
              <w:jc w:val="both"/>
            </w:pPr>
            <w:r>
              <w:rPr>
                <w:rFonts w:ascii="Times New Roman"/>
                <w:b w:val="false"/>
                <w:i w:val="false"/>
                <w:color w:val="000000"/>
                <w:sz w:val="20"/>
              </w:rPr>
              <w:t>
8.1.4</w:t>
            </w:r>
          </w:p>
          <w:bookmarkEnd w:id="41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Шахталар (рудниктер) мен карьерлер (разрездер), метрополитендер, тоннельдер жəне арнайы белгіленген жерасты имараттарын салумен айналысатын жұмысшылар</w:t>
            </w:r>
            <w:r>
              <w:br/>
            </w:r>
            <w:r>
              <w:rPr>
                <w:rFonts w:ascii="Times New Roman"/>
                <w:b w:val="false"/>
                <w:i w:val="false"/>
                <w:color w:val="000000"/>
                <w:sz w:val="20"/>
              </w:rPr>
              <w:t>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8"/>
          <w:p>
            <w:pPr>
              <w:spacing w:after="20"/>
              <w:ind w:left="20"/>
              <w:jc w:val="both"/>
            </w:pPr>
            <w:r>
              <w:rPr>
                <w:rFonts w:ascii="Times New Roman"/>
                <w:b w:val="false"/>
                <w:i w:val="false"/>
                <w:color w:val="000000"/>
                <w:sz w:val="20"/>
              </w:rPr>
              <w:t>
8.2</w:t>
            </w:r>
          </w:p>
          <w:bookmarkEnd w:id="41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өңдеу жəне машина жасау өнеркəсібінің, монета өдірісінің жұмысшылары</w:t>
            </w:r>
            <w:r>
              <w:br/>
            </w:r>
            <w:r>
              <w:rPr>
                <w:rFonts w:ascii="Times New Roman"/>
                <w:b w:val="false"/>
                <w:i w:val="false"/>
                <w:color w:val="000000"/>
                <w:sz w:val="20"/>
              </w:rPr>
              <w:t xml:space="preserve">Рабочие металлообрабатывающей и машиностроительной промышленности, монетного производства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9"/>
          <w:p>
            <w:pPr>
              <w:spacing w:after="20"/>
              <w:ind w:left="20"/>
              <w:jc w:val="both"/>
            </w:pPr>
            <w:r>
              <w:rPr>
                <w:rFonts w:ascii="Times New Roman"/>
                <w:b w:val="false"/>
                <w:i w:val="false"/>
                <w:color w:val="000000"/>
                <w:sz w:val="20"/>
              </w:rPr>
              <w:t>
8.2.1</w:t>
            </w:r>
          </w:p>
          <w:bookmarkEnd w:id="41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Қорамашылар, дəнекерлеушілер, ұсталар, қақтаушылар, конструкциялық металды дайындаушылар жəне тектес кəсіптер жұмысшылары</w:t>
            </w:r>
            <w:r>
              <w:br/>
            </w:r>
            <w:r>
              <w:rPr>
                <w:rFonts w:ascii="Times New Roman"/>
                <w:b w:val="false"/>
                <w:i w:val="false"/>
                <w:color w:val="000000"/>
                <w:sz w:val="20"/>
              </w:rPr>
              <w:t>Формовщики, сварщики, кузнецы, вальцовщики, подготовители конструкционного металла и рабочие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0"/>
          <w:p>
            <w:pPr>
              <w:spacing w:after="20"/>
              <w:ind w:left="20"/>
              <w:jc w:val="both"/>
            </w:pPr>
            <w:r>
              <w:rPr>
                <w:rFonts w:ascii="Times New Roman"/>
                <w:b w:val="false"/>
                <w:i w:val="false"/>
                <w:color w:val="000000"/>
                <w:sz w:val="20"/>
              </w:rPr>
              <w:t>
8.2.2</w:t>
            </w:r>
          </w:p>
          <w:bookmarkEnd w:id="42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Слесарь-аспапшылар, станокшылар, баптаушылар жəне тектес кəсіптер жұмысшылары</w:t>
            </w:r>
            <w:r>
              <w:br/>
            </w:r>
            <w:r>
              <w:rPr>
                <w:rFonts w:ascii="Times New Roman"/>
                <w:b w:val="false"/>
                <w:i w:val="false"/>
                <w:color w:val="000000"/>
                <w:sz w:val="20"/>
              </w:rPr>
              <w:t>Слесари-инструментальщики, станочники, наладчики и рабочие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1"/>
          <w:p>
            <w:pPr>
              <w:spacing w:after="20"/>
              <w:ind w:left="20"/>
              <w:jc w:val="both"/>
            </w:pPr>
            <w:r>
              <w:rPr>
                <w:rFonts w:ascii="Times New Roman"/>
                <w:b w:val="false"/>
                <w:i w:val="false"/>
                <w:color w:val="000000"/>
                <w:sz w:val="20"/>
              </w:rPr>
              <w:t>
8.2.3</w:t>
            </w:r>
          </w:p>
          <w:bookmarkEnd w:id="42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жөніндегі механиктер, құрастырушы слесарьлер жəне жөндеуші слесарьлер</w:t>
            </w:r>
            <w:r>
              <w:br/>
            </w:r>
            <w:r>
              <w:rPr>
                <w:rFonts w:ascii="Times New Roman"/>
                <w:b w:val="false"/>
                <w:i w:val="false"/>
                <w:color w:val="000000"/>
                <w:sz w:val="20"/>
              </w:rPr>
              <w:t>Механики по оборудованию, слесари-сборщики и слесари-ремонтники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2"/>
          <w:p>
            <w:pPr>
              <w:spacing w:after="20"/>
              <w:ind w:left="20"/>
              <w:jc w:val="both"/>
            </w:pPr>
            <w:r>
              <w:rPr>
                <w:rFonts w:ascii="Times New Roman"/>
                <w:b w:val="false"/>
                <w:i w:val="false"/>
                <w:color w:val="000000"/>
                <w:sz w:val="20"/>
              </w:rPr>
              <w:t>
8.2.4</w:t>
            </w:r>
          </w:p>
          <w:bookmarkEnd w:id="42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электромеханикалық жəне радиоэлектрондық аспаптарды слесарь-құрастырушы</w:t>
            </w:r>
            <w:r>
              <w:br/>
            </w:r>
            <w:r>
              <w:rPr>
                <w:rFonts w:ascii="Times New Roman"/>
                <w:b w:val="false"/>
                <w:i w:val="false"/>
                <w:color w:val="000000"/>
                <w:sz w:val="20"/>
              </w:rPr>
              <w:t>Слесари-сборщики электрических, электромеханических и радиоэлектронных приборов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3"/>
          <w:p>
            <w:pPr>
              <w:spacing w:after="20"/>
              <w:ind w:left="20"/>
              <w:jc w:val="both"/>
            </w:pPr>
            <w:r>
              <w:rPr>
                <w:rFonts w:ascii="Times New Roman"/>
                <w:b w:val="false"/>
                <w:i w:val="false"/>
                <w:color w:val="000000"/>
                <w:sz w:val="20"/>
              </w:rPr>
              <w:t>
8.2.5</w:t>
            </w:r>
          </w:p>
          <w:bookmarkEnd w:id="42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Эмальдаумен, металды қаптаумен жəне сырлаумен айналысатын жұмысшылар</w:t>
            </w:r>
            <w:r>
              <w:rPr>
                <w:rFonts w:ascii="Times New Roman"/>
                <w:b w:val="false"/>
                <w:i w:val="false"/>
                <w:color w:val="000000"/>
                <w:sz w:val="20"/>
              </w:rPr>
              <w:t xml:space="preserve"> </w:t>
            </w:r>
            <w:r>
              <w:br/>
            </w:r>
            <w:r>
              <w:rPr>
                <w:rFonts w:ascii="Times New Roman"/>
                <w:b w:val="false"/>
                <w:i w:val="false"/>
                <w:color w:val="000000"/>
                <w:sz w:val="20"/>
              </w:rPr>
              <w:t>Рабочие, занятые на эмалировании, металлопокрытиях и окраске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4"/>
          <w:p>
            <w:pPr>
              <w:spacing w:after="20"/>
              <w:ind w:left="20"/>
              <w:jc w:val="both"/>
            </w:pPr>
            <w:r>
              <w:rPr>
                <w:rFonts w:ascii="Times New Roman"/>
                <w:b w:val="false"/>
                <w:i w:val="false"/>
                <w:color w:val="000000"/>
                <w:sz w:val="20"/>
              </w:rPr>
              <w:t>
8.2.6</w:t>
            </w:r>
          </w:p>
          <w:bookmarkEnd w:id="42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Оптика-механикалық өндіріспен жəне арнаулы өндіріспен айналысатын жұмысшылар</w:t>
            </w:r>
            <w:r>
              <w:br/>
            </w:r>
            <w:r>
              <w:rPr>
                <w:rFonts w:ascii="Times New Roman"/>
                <w:b w:val="false"/>
                <w:i w:val="false"/>
                <w:color w:val="000000"/>
                <w:sz w:val="20"/>
              </w:rPr>
              <w:t xml:space="preserve">Рабочие, занятые в оптико-механическом производстве и в спецпроизводствах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5"/>
          <w:p>
            <w:pPr>
              <w:spacing w:after="20"/>
              <w:ind w:left="20"/>
              <w:jc w:val="both"/>
            </w:pPr>
            <w:r>
              <w:rPr>
                <w:rFonts w:ascii="Times New Roman"/>
                <w:b w:val="false"/>
                <w:i w:val="false"/>
                <w:color w:val="000000"/>
                <w:sz w:val="20"/>
              </w:rPr>
              <w:t>
8.2.7</w:t>
            </w:r>
          </w:p>
          <w:bookmarkEnd w:id="42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Абразивтер, синтетикалық алмаздар, аса қатты металдар жəне олардан бұйымдар мен табиғи алмаздар өндірумен айналысатын жұмысшылар</w:t>
            </w:r>
            <w:r>
              <w:br/>
            </w:r>
            <w:r>
              <w:rPr>
                <w:rFonts w:ascii="Times New Roman"/>
                <w:b w:val="false"/>
                <w:i w:val="false"/>
                <w:color w:val="000000"/>
                <w:sz w:val="20"/>
              </w:rPr>
              <w:t>Рабочие, занятые в производстве абразивов, синтетических алмазов, синтетических алмазов, сверхтвердых материалов и изделий из них и природных алмазов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6"/>
          <w:p>
            <w:pPr>
              <w:spacing w:after="20"/>
              <w:ind w:left="20"/>
              <w:jc w:val="both"/>
            </w:pPr>
            <w:r>
              <w:rPr>
                <w:rFonts w:ascii="Times New Roman"/>
                <w:b w:val="false"/>
                <w:i w:val="false"/>
                <w:color w:val="000000"/>
                <w:sz w:val="20"/>
              </w:rPr>
              <w:t>
8.2.8</w:t>
            </w:r>
          </w:p>
          <w:bookmarkEnd w:id="42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 жəне металл өңдеу өнеркəсібінің басқа өндірістерінде жұмыс істейтін жұмысшылар</w:t>
            </w:r>
            <w:r>
              <w:br/>
            </w:r>
            <w:r>
              <w:rPr>
                <w:rFonts w:ascii="Times New Roman"/>
                <w:b w:val="false"/>
                <w:i w:val="false"/>
                <w:color w:val="000000"/>
                <w:sz w:val="20"/>
              </w:rPr>
              <w:t>Рабочие, занятые в других производствах машиностроительной и металлообрабатывающей промышленности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7"/>
          <w:p>
            <w:pPr>
              <w:spacing w:after="20"/>
              <w:ind w:left="20"/>
              <w:jc w:val="both"/>
            </w:pPr>
            <w:r>
              <w:rPr>
                <w:rFonts w:ascii="Times New Roman"/>
                <w:b w:val="false"/>
                <w:i w:val="false"/>
                <w:color w:val="000000"/>
                <w:sz w:val="20"/>
              </w:rPr>
              <w:t>
8.3</w:t>
            </w:r>
          </w:p>
          <w:bookmarkEnd w:id="42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Прецизиондық құрал-жабдықтар мен аспаптарды жасаумен айналысатын жұмысшылар, көркемдік өнеркəсібінің көркемдік кəсіп жəне басқа да өндіріс түрлерінің жұмысшылары, баспа өндірісінің жұмысшылары</w:t>
            </w:r>
            <w:r>
              <w:br/>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8"/>
          <w:p>
            <w:pPr>
              <w:spacing w:after="20"/>
              <w:ind w:left="20"/>
              <w:jc w:val="both"/>
            </w:pPr>
            <w:r>
              <w:rPr>
                <w:rFonts w:ascii="Times New Roman"/>
                <w:b w:val="false"/>
                <w:i w:val="false"/>
                <w:color w:val="000000"/>
                <w:sz w:val="20"/>
              </w:rPr>
              <w:t>
8.3.1</w:t>
            </w:r>
          </w:p>
          <w:bookmarkEnd w:id="42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жəне басқа материалдар бойынша прецизиондық жұмыстарды орындайтын жұмысшылар</w:t>
            </w:r>
            <w:r>
              <w:br/>
            </w:r>
            <w:r>
              <w:rPr>
                <w:rFonts w:ascii="Times New Roman"/>
                <w:b w:val="false"/>
                <w:i w:val="false"/>
                <w:color w:val="000000"/>
                <w:sz w:val="20"/>
              </w:rPr>
              <w:t>Рабочие, выполняющие прецизионные работы по металлу и другим материалам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9"/>
          <w:p>
            <w:pPr>
              <w:spacing w:after="20"/>
              <w:ind w:left="20"/>
              <w:jc w:val="both"/>
            </w:pPr>
            <w:r>
              <w:rPr>
                <w:rFonts w:ascii="Times New Roman"/>
                <w:b w:val="false"/>
                <w:i w:val="false"/>
                <w:color w:val="000000"/>
                <w:sz w:val="20"/>
              </w:rPr>
              <w:t>
8.3.2</w:t>
            </w:r>
          </w:p>
          <w:bookmarkEnd w:id="42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Қыш, фарфор, шыны жəне басқа да материалдар бұйымдарының көзешілері, пресшілері жəне қорамашылары мен тектес кəсіптер жұмысшылары</w:t>
            </w:r>
            <w:r>
              <w:br/>
            </w:r>
            <w:r>
              <w:rPr>
                <w:rFonts w:ascii="Times New Roman"/>
                <w:b w:val="false"/>
                <w:i w:val="false"/>
                <w:color w:val="000000"/>
                <w:sz w:val="20"/>
              </w:rPr>
              <w:t>Гончары, прессовщики и формовщики изделий из керамики, фарфора, стекла и других материалов и рабочие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0"/>
          <w:p>
            <w:pPr>
              <w:spacing w:after="20"/>
              <w:ind w:left="20"/>
              <w:jc w:val="both"/>
            </w:pPr>
            <w:r>
              <w:rPr>
                <w:rFonts w:ascii="Times New Roman"/>
                <w:b w:val="false"/>
                <w:i w:val="false"/>
                <w:color w:val="000000"/>
                <w:sz w:val="20"/>
              </w:rPr>
              <w:t>
8.3.3</w:t>
            </w:r>
          </w:p>
          <w:bookmarkEnd w:id="43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Металдан, ағаштан, тоқымадан, былғарыдан жəне басқа да материалдардан бұйымдар жасайтын көркемдік өнеркəсібінің көркемдік кəсіп жəне басқа да өндіріс түрлерінің жұмысшылары</w:t>
            </w:r>
            <w:r>
              <w:br/>
            </w:r>
            <w:r>
              <w:rPr>
                <w:rFonts w:ascii="Times New Roman"/>
                <w:b w:val="false"/>
                <w:i w:val="false"/>
                <w:color w:val="000000"/>
                <w:sz w:val="20"/>
              </w:rPr>
              <w:t>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1"/>
          <w:p>
            <w:pPr>
              <w:spacing w:after="20"/>
              <w:ind w:left="20"/>
              <w:jc w:val="both"/>
            </w:pPr>
            <w:r>
              <w:rPr>
                <w:rFonts w:ascii="Times New Roman"/>
                <w:b w:val="false"/>
                <w:i w:val="false"/>
                <w:color w:val="000000"/>
                <w:sz w:val="20"/>
              </w:rPr>
              <w:t>
8.3.4</w:t>
            </w:r>
          </w:p>
          <w:bookmarkEnd w:id="43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өндірісінің жұмысшылары</w:t>
            </w:r>
            <w:r>
              <w:br/>
            </w:r>
            <w:r>
              <w:rPr>
                <w:rFonts w:ascii="Times New Roman"/>
                <w:b w:val="false"/>
                <w:i w:val="false"/>
                <w:color w:val="000000"/>
                <w:sz w:val="20"/>
              </w:rPr>
              <w:t>Рабочие полиграфического производства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2"/>
          <w:p>
            <w:pPr>
              <w:spacing w:after="20"/>
              <w:ind w:left="20"/>
              <w:jc w:val="both"/>
            </w:pPr>
            <w:r>
              <w:rPr>
                <w:rFonts w:ascii="Times New Roman"/>
                <w:b w:val="false"/>
                <w:i w:val="false"/>
                <w:color w:val="000000"/>
                <w:sz w:val="20"/>
              </w:rPr>
              <w:t>
8.4</w:t>
            </w:r>
          </w:p>
          <w:bookmarkEnd w:id="43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жəне ұсақ өнеркəсіп кəсіпорындарының білікті жұмысшыларының басқа да кəсіптері</w:t>
            </w:r>
            <w:r>
              <w:br/>
            </w:r>
            <w:r>
              <w:rPr>
                <w:rFonts w:ascii="Times New Roman"/>
                <w:b w:val="false"/>
                <w:i w:val="false"/>
                <w:color w:val="000000"/>
                <w:sz w:val="20"/>
              </w:rPr>
              <w:t>Другие профессии квалифицированных рабочих крупных и мелких промышленных предприятий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3"/>
          <w:p>
            <w:pPr>
              <w:spacing w:after="20"/>
              <w:ind w:left="20"/>
              <w:jc w:val="both"/>
            </w:pPr>
            <w:r>
              <w:rPr>
                <w:rFonts w:ascii="Times New Roman"/>
                <w:b w:val="false"/>
                <w:i w:val="false"/>
                <w:color w:val="000000"/>
                <w:sz w:val="20"/>
              </w:rPr>
              <w:t>
8.4.1</w:t>
            </w:r>
          </w:p>
          <w:bookmarkEnd w:id="43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өнеркəсібі жұмысшыларының кəсіптері</w:t>
            </w:r>
            <w:r>
              <w:br/>
            </w:r>
            <w:r>
              <w:rPr>
                <w:rFonts w:ascii="Times New Roman"/>
                <w:b w:val="false"/>
                <w:i w:val="false"/>
                <w:color w:val="000000"/>
                <w:sz w:val="20"/>
              </w:rPr>
              <w:t>Профессии рабочих пищевой промышленности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4"/>
          <w:p>
            <w:pPr>
              <w:spacing w:after="20"/>
              <w:ind w:left="20"/>
              <w:jc w:val="both"/>
            </w:pPr>
            <w:r>
              <w:rPr>
                <w:rFonts w:ascii="Times New Roman"/>
                <w:b w:val="false"/>
                <w:i w:val="false"/>
                <w:color w:val="000000"/>
                <w:sz w:val="20"/>
              </w:rPr>
              <w:t>
8.4.2</w:t>
            </w:r>
          </w:p>
          <w:bookmarkEnd w:id="43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өңдеу өнеркəсібі жұмысшыларының кəсіптері</w:t>
            </w:r>
            <w:r>
              <w:br/>
            </w:r>
            <w:r>
              <w:rPr>
                <w:rFonts w:ascii="Times New Roman"/>
                <w:b w:val="false"/>
                <w:i w:val="false"/>
                <w:color w:val="000000"/>
                <w:sz w:val="20"/>
              </w:rPr>
              <w:t>Профессии рабочих деревообрабатывающей промышленности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5"/>
          <w:p>
            <w:pPr>
              <w:spacing w:after="20"/>
              <w:ind w:left="20"/>
              <w:jc w:val="both"/>
            </w:pPr>
            <w:r>
              <w:rPr>
                <w:rFonts w:ascii="Times New Roman"/>
                <w:b w:val="false"/>
                <w:i w:val="false"/>
                <w:color w:val="000000"/>
                <w:sz w:val="20"/>
              </w:rPr>
              <w:t>
8.4.3</w:t>
            </w:r>
          </w:p>
          <w:bookmarkEnd w:id="43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өнеркəсібі жұмысшыларының кəсіптері</w:t>
            </w:r>
            <w:r>
              <w:br/>
            </w:r>
            <w:r>
              <w:rPr>
                <w:rFonts w:ascii="Times New Roman"/>
                <w:b w:val="false"/>
                <w:i w:val="false"/>
                <w:color w:val="000000"/>
                <w:sz w:val="20"/>
              </w:rPr>
              <w:t>Профессии рабочих текстильной промышленности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6"/>
          <w:p>
            <w:pPr>
              <w:spacing w:after="20"/>
              <w:ind w:left="20"/>
              <w:jc w:val="both"/>
            </w:pPr>
            <w:r>
              <w:rPr>
                <w:rFonts w:ascii="Times New Roman"/>
                <w:b w:val="false"/>
                <w:i w:val="false"/>
                <w:color w:val="000000"/>
                <w:sz w:val="20"/>
              </w:rPr>
              <w:t>
8.4.4</w:t>
            </w:r>
          </w:p>
          <w:bookmarkEnd w:id="43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өнеркəсіп жұмысшыларының кəсіптері (тігінді қосқанда)</w:t>
            </w:r>
            <w:r>
              <w:br/>
            </w:r>
            <w:r>
              <w:rPr>
                <w:rFonts w:ascii="Times New Roman"/>
                <w:b w:val="false"/>
                <w:i w:val="false"/>
                <w:color w:val="000000"/>
                <w:sz w:val="20"/>
              </w:rPr>
              <w:t>Профессии рабочих легкой промышленности (включая швейную)</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7"/>
          <w:p>
            <w:pPr>
              <w:spacing w:after="20"/>
              <w:ind w:left="20"/>
              <w:jc w:val="both"/>
            </w:pPr>
            <w:r>
              <w:rPr>
                <w:rFonts w:ascii="Times New Roman"/>
                <w:b w:val="false"/>
                <w:i w:val="false"/>
                <w:color w:val="000000"/>
                <w:sz w:val="20"/>
              </w:rPr>
              <w:t>
8.4.5</w:t>
            </w:r>
          </w:p>
          <w:bookmarkEnd w:id="43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материалдары өнеркəсібі жұмысшыларының кəсіптері</w:t>
            </w:r>
            <w:r>
              <w:br/>
            </w:r>
            <w:r>
              <w:rPr>
                <w:rFonts w:ascii="Times New Roman"/>
                <w:b w:val="false"/>
                <w:i w:val="false"/>
                <w:color w:val="000000"/>
                <w:sz w:val="20"/>
              </w:rPr>
              <w:t>Профессии рабочих промышленности строительных материалов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8"/>
          <w:p>
            <w:pPr>
              <w:spacing w:after="20"/>
              <w:ind w:left="20"/>
              <w:jc w:val="both"/>
            </w:pPr>
            <w:r>
              <w:rPr>
                <w:rFonts w:ascii="Times New Roman"/>
                <w:b w:val="false"/>
                <w:i w:val="false"/>
                <w:color w:val="000000"/>
                <w:sz w:val="20"/>
              </w:rPr>
              <w:t>
8.4.6</w:t>
            </w:r>
          </w:p>
          <w:bookmarkEnd w:id="43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Ойыншықтар мен оқу-көрнекі құралдар өндірісімен айналысатын жұмысшылардың кəсіптері</w:t>
            </w:r>
            <w:r>
              <w:br/>
            </w:r>
            <w:r>
              <w:rPr>
                <w:rFonts w:ascii="Times New Roman"/>
                <w:b w:val="false"/>
                <w:i w:val="false"/>
                <w:color w:val="000000"/>
                <w:sz w:val="20"/>
              </w:rPr>
              <w:t>Профессии рабочих, занятых в производстве игрушек и учебно-наглядных пособий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9"/>
          <w:p>
            <w:pPr>
              <w:spacing w:after="20"/>
              <w:ind w:left="20"/>
              <w:jc w:val="both"/>
            </w:pPr>
            <w:r>
              <w:rPr>
                <w:rFonts w:ascii="Times New Roman"/>
                <w:b w:val="false"/>
                <w:i w:val="false"/>
                <w:color w:val="000000"/>
                <w:sz w:val="20"/>
              </w:rPr>
              <w:t>
8.5</w:t>
            </w:r>
          </w:p>
          <w:bookmarkEnd w:id="43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жəне байланыс жұмысшыларының кəсіптері</w:t>
            </w:r>
            <w:r>
              <w:br/>
            </w:r>
            <w:r>
              <w:rPr>
                <w:rFonts w:ascii="Times New Roman"/>
                <w:b w:val="false"/>
                <w:i w:val="false"/>
                <w:color w:val="000000"/>
                <w:sz w:val="20"/>
              </w:rPr>
              <w:t>Профессии рабочих транспорта и связи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0"/>
          <w:p>
            <w:pPr>
              <w:spacing w:after="20"/>
              <w:ind w:left="20"/>
              <w:jc w:val="both"/>
            </w:pPr>
            <w:r>
              <w:rPr>
                <w:rFonts w:ascii="Times New Roman"/>
                <w:b w:val="false"/>
                <w:i w:val="false"/>
                <w:color w:val="000000"/>
                <w:sz w:val="20"/>
              </w:rPr>
              <w:t>
8.5.1</w:t>
            </w:r>
          </w:p>
          <w:bookmarkEnd w:id="44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жұмысшыларының кəсіптері</w:t>
            </w:r>
            <w:r>
              <w:br/>
            </w:r>
            <w:r>
              <w:rPr>
                <w:rFonts w:ascii="Times New Roman"/>
                <w:b w:val="false"/>
                <w:i w:val="false"/>
                <w:color w:val="000000"/>
                <w:sz w:val="20"/>
              </w:rPr>
              <w:t>Профессии рабочих транспорта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1"/>
          <w:p>
            <w:pPr>
              <w:spacing w:after="20"/>
              <w:ind w:left="20"/>
              <w:jc w:val="both"/>
            </w:pPr>
            <w:r>
              <w:rPr>
                <w:rFonts w:ascii="Times New Roman"/>
                <w:b w:val="false"/>
                <w:i w:val="false"/>
                <w:color w:val="000000"/>
                <w:sz w:val="20"/>
              </w:rPr>
              <w:t>
8.5.2</w:t>
            </w:r>
          </w:p>
          <w:bookmarkEnd w:id="44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жұмысшыларының кəсіптері</w:t>
            </w:r>
            <w:r>
              <w:br/>
            </w:r>
            <w:r>
              <w:rPr>
                <w:rFonts w:ascii="Times New Roman"/>
                <w:b w:val="false"/>
                <w:i w:val="false"/>
                <w:color w:val="000000"/>
                <w:sz w:val="20"/>
              </w:rPr>
              <w:t>Профессии рабочих связи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2"/>
          <w:p>
            <w:pPr>
              <w:spacing w:after="20"/>
              <w:ind w:left="20"/>
              <w:jc w:val="both"/>
            </w:pPr>
            <w:r>
              <w:rPr>
                <w:rFonts w:ascii="Times New Roman"/>
                <w:b w:val="false"/>
                <w:i w:val="false"/>
                <w:color w:val="000000"/>
                <w:sz w:val="20"/>
              </w:rPr>
              <w:t>
8.6</w:t>
            </w:r>
          </w:p>
          <w:bookmarkEnd w:id="44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Геологиямен жəне жер қойнауын барлаумен айналысатын жұмысшылардың кəсіптері</w:t>
            </w:r>
            <w:r>
              <w:br/>
            </w:r>
            <w:r>
              <w:rPr>
                <w:rFonts w:ascii="Times New Roman"/>
                <w:b w:val="false"/>
                <w:i w:val="false"/>
                <w:color w:val="000000"/>
                <w:sz w:val="20"/>
              </w:rPr>
              <w:t>Профессии рабочих, занятых в геологии и разведке недр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3"/>
          <w:p>
            <w:pPr>
              <w:spacing w:after="20"/>
              <w:ind w:left="20"/>
              <w:jc w:val="both"/>
            </w:pPr>
            <w:r>
              <w:rPr>
                <w:rFonts w:ascii="Times New Roman"/>
                <w:b w:val="false"/>
                <w:i w:val="false"/>
                <w:color w:val="000000"/>
                <w:sz w:val="20"/>
              </w:rPr>
              <w:t>
8.6.1</w:t>
            </w:r>
          </w:p>
          <w:bookmarkEnd w:id="44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Геологиялық барлау жұмыстарымен айналысатын жұмысшылардың кəсіптері</w:t>
            </w:r>
            <w:r>
              <w:br/>
            </w:r>
            <w:r>
              <w:rPr>
                <w:rFonts w:ascii="Times New Roman"/>
                <w:b w:val="false"/>
                <w:i w:val="false"/>
                <w:color w:val="000000"/>
                <w:sz w:val="20"/>
              </w:rPr>
              <w:t>Профессии рабочих, занятых на геологоразведочных работах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4"/>
          <w:p>
            <w:pPr>
              <w:spacing w:after="20"/>
              <w:ind w:left="20"/>
              <w:jc w:val="both"/>
            </w:pPr>
            <w:r>
              <w:rPr>
                <w:rFonts w:ascii="Times New Roman"/>
                <w:b w:val="false"/>
                <w:i w:val="false"/>
                <w:color w:val="000000"/>
                <w:sz w:val="20"/>
              </w:rPr>
              <w:t>
8.6.2</w:t>
            </w:r>
          </w:p>
          <w:bookmarkEnd w:id="44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Топографиялық-геодезиялық жұмыстармен айналысатын жұмысшылардың кəсіптері</w:t>
            </w:r>
            <w:r>
              <w:br/>
            </w:r>
            <w:r>
              <w:rPr>
                <w:rFonts w:ascii="Times New Roman"/>
                <w:b w:val="false"/>
                <w:i w:val="false"/>
                <w:color w:val="000000"/>
                <w:sz w:val="20"/>
              </w:rPr>
              <w:t>Профессии рабочих, занятых на топографо-геодезических работах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5"/>
          <w:p>
            <w:pPr>
              <w:spacing w:after="20"/>
              <w:ind w:left="20"/>
              <w:jc w:val="both"/>
            </w:pPr>
            <w:r>
              <w:rPr>
                <w:rFonts w:ascii="Times New Roman"/>
                <w:b w:val="false"/>
                <w:i w:val="false"/>
                <w:color w:val="000000"/>
                <w:sz w:val="20"/>
              </w:rPr>
              <w:t>
9</w:t>
            </w:r>
          </w:p>
          <w:bookmarkEnd w:id="44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Операторы, аппаратчики, машинисты установок и машин и слесари-сборщики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6"/>
          <w:p>
            <w:pPr>
              <w:spacing w:after="20"/>
              <w:ind w:left="20"/>
              <w:jc w:val="both"/>
            </w:pPr>
            <w:r>
              <w:rPr>
                <w:rFonts w:ascii="Times New Roman"/>
                <w:b w:val="false"/>
                <w:i w:val="false"/>
                <w:color w:val="000000"/>
                <w:sz w:val="20"/>
              </w:rPr>
              <w:t>
9.1</w:t>
            </w:r>
          </w:p>
          <w:bookmarkEnd w:id="44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Өнеркəсіптік қондырғылар операторлары, аппаратшылары жəне машинистері</w:t>
            </w:r>
            <w:r>
              <w:br/>
            </w:r>
            <w:r>
              <w:rPr>
                <w:rFonts w:ascii="Times New Roman"/>
                <w:b w:val="false"/>
                <w:i w:val="false"/>
                <w:color w:val="000000"/>
                <w:sz w:val="20"/>
              </w:rPr>
              <w:t>Операторы, аппаратчики и машинисты промышленных установок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7"/>
          <w:p>
            <w:pPr>
              <w:spacing w:after="20"/>
              <w:ind w:left="20"/>
              <w:jc w:val="both"/>
            </w:pPr>
            <w:r>
              <w:rPr>
                <w:rFonts w:ascii="Times New Roman"/>
                <w:b w:val="false"/>
                <w:i w:val="false"/>
                <w:color w:val="000000"/>
                <w:sz w:val="20"/>
              </w:rPr>
              <w:t>
9.1.2</w:t>
            </w:r>
          </w:p>
          <w:bookmarkEnd w:id="44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өндіруші жəне кен байытушы құрылғылардың операторлары, аппаратшылары жəне машинистері</w:t>
            </w:r>
            <w:r>
              <w:br/>
            </w:r>
            <w:r>
              <w:rPr>
                <w:rFonts w:ascii="Times New Roman"/>
                <w:b w:val="false"/>
                <w:i w:val="false"/>
                <w:color w:val="000000"/>
                <w:sz w:val="20"/>
              </w:rPr>
              <w:t>Операторы, аппаратчики и машинисты горнодобывающих и горно-обогатительных установок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8"/>
          <w:p>
            <w:pPr>
              <w:spacing w:after="20"/>
              <w:ind w:left="20"/>
              <w:jc w:val="both"/>
            </w:pPr>
            <w:r>
              <w:rPr>
                <w:rFonts w:ascii="Times New Roman"/>
                <w:b w:val="false"/>
                <w:i w:val="false"/>
                <w:color w:val="000000"/>
                <w:sz w:val="20"/>
              </w:rPr>
              <w:t>
9.1.3</w:t>
            </w:r>
          </w:p>
          <w:bookmarkEnd w:id="44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балқыту құрылғыларының операторлары, аппаратшылары, машинистері жəне басқа да кəсіптер</w:t>
            </w:r>
            <w:r>
              <w:br/>
            </w:r>
            <w:r>
              <w:rPr>
                <w:rFonts w:ascii="Times New Roman"/>
                <w:b w:val="false"/>
                <w:i w:val="false"/>
                <w:color w:val="000000"/>
                <w:sz w:val="20"/>
              </w:rPr>
              <w:t>Операторы, аппаратчики, машинисты и другие профессии на металлоплавильных установках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9"/>
          <w:p>
            <w:pPr>
              <w:spacing w:after="20"/>
              <w:ind w:left="20"/>
              <w:jc w:val="both"/>
            </w:pPr>
            <w:r>
              <w:rPr>
                <w:rFonts w:ascii="Times New Roman"/>
                <w:b w:val="false"/>
                <w:i w:val="false"/>
                <w:color w:val="000000"/>
                <w:sz w:val="20"/>
              </w:rPr>
              <w:t>
9.1.4</w:t>
            </w:r>
          </w:p>
          <w:bookmarkEnd w:id="44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 жəне шыны бұйымдарын өндіру мен босаңдату, қыш, фарфор бұйымдарын, қабырғалық жəне тоқу материалдарын өндіру мен күйдіру қондырғыларының жəне пештерінің операторлары</w:t>
            </w:r>
            <w:r>
              <w:br/>
            </w:r>
            <w:r>
              <w:rPr>
                <w:rFonts w:ascii="Times New Roman"/>
                <w:b w:val="false"/>
                <w:i w:val="false"/>
                <w:color w:val="000000"/>
                <w:sz w:val="20"/>
              </w:rP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0"/>
          <w:p>
            <w:pPr>
              <w:spacing w:after="20"/>
              <w:ind w:left="20"/>
              <w:jc w:val="both"/>
            </w:pPr>
            <w:r>
              <w:rPr>
                <w:rFonts w:ascii="Times New Roman"/>
                <w:b w:val="false"/>
                <w:i w:val="false"/>
                <w:color w:val="000000"/>
                <w:sz w:val="20"/>
              </w:rPr>
              <w:t>
9.1.5</w:t>
            </w:r>
          </w:p>
          <w:bookmarkEnd w:id="45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өңдеу жəне қайта өңдеу, целлюлоза, қағаз, картон, фибра жəне олардан бұйымдар жасау өндірісі құрылғыларының операторлары мен аппаратшылары</w:t>
            </w:r>
            <w:r>
              <w:br/>
            </w:r>
            <w:r>
              <w:rPr>
                <w:rFonts w:ascii="Times New Roman"/>
                <w:b w:val="false"/>
                <w:i w:val="false"/>
                <w:color w:val="000000"/>
                <w:sz w:val="20"/>
              </w:rPr>
              <w:t>Операторы и аппаратчики установок по переработке и обработке древесины, производству целлюлозы, бумаги, картона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1"/>
          <w:p>
            <w:pPr>
              <w:spacing w:after="20"/>
              <w:ind w:left="20"/>
              <w:jc w:val="both"/>
            </w:pPr>
            <w:r>
              <w:rPr>
                <w:rFonts w:ascii="Times New Roman"/>
                <w:b w:val="false"/>
                <w:i w:val="false"/>
                <w:color w:val="000000"/>
                <w:sz w:val="20"/>
              </w:rPr>
              <w:t>
9.1.6</w:t>
            </w:r>
          </w:p>
          <w:bookmarkEnd w:id="45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Аппаратчики, операторы и машинисты установок по переработке химического и нефтехимического сырья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2"/>
          <w:p>
            <w:pPr>
              <w:spacing w:after="20"/>
              <w:ind w:left="20"/>
              <w:jc w:val="both"/>
            </w:pPr>
            <w:r>
              <w:rPr>
                <w:rFonts w:ascii="Times New Roman"/>
                <w:b w:val="false"/>
                <w:i w:val="false"/>
                <w:color w:val="000000"/>
                <w:sz w:val="20"/>
              </w:rPr>
              <w:t>
9.1.7</w:t>
            </w:r>
          </w:p>
          <w:bookmarkEnd w:id="45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Электростансалар мен желілер құрылғыларының операторлары, аппаратшылары жəне машинистері</w:t>
            </w:r>
            <w:r>
              <w:br/>
            </w:r>
            <w:r>
              <w:rPr>
                <w:rFonts w:ascii="Times New Roman"/>
                <w:b w:val="false"/>
                <w:i w:val="false"/>
                <w:color w:val="000000"/>
                <w:sz w:val="20"/>
              </w:rPr>
              <w:t>Операторы, аппаратчики и машинисты установок электростанций и сетей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3"/>
          <w:p>
            <w:pPr>
              <w:spacing w:after="20"/>
              <w:ind w:left="20"/>
              <w:jc w:val="both"/>
            </w:pPr>
            <w:r>
              <w:rPr>
                <w:rFonts w:ascii="Times New Roman"/>
                <w:b w:val="false"/>
                <w:i w:val="false"/>
                <w:color w:val="000000"/>
                <w:sz w:val="20"/>
              </w:rPr>
              <w:t>
9.1.8</w:t>
            </w:r>
          </w:p>
          <w:bookmarkEnd w:id="45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Жылуоқшаулағыш құбырлардың автоматтандырылған желілерінің жəне өнеркəсіптік жұмыстардың операторлары</w:t>
            </w:r>
            <w:r>
              <w:br/>
            </w:r>
            <w:r>
              <w:rPr>
                <w:rFonts w:ascii="Times New Roman"/>
                <w:b w:val="false"/>
                <w:i w:val="false"/>
                <w:color w:val="000000"/>
                <w:sz w:val="20"/>
              </w:rPr>
              <w:t>Операторы автоматизированных линий теплоизоляции труб и промышленных роботов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4"/>
          <w:p>
            <w:pPr>
              <w:spacing w:after="20"/>
              <w:ind w:left="20"/>
              <w:jc w:val="both"/>
            </w:pPr>
            <w:r>
              <w:rPr>
                <w:rFonts w:ascii="Times New Roman"/>
                <w:b w:val="false"/>
                <w:i w:val="false"/>
                <w:color w:val="000000"/>
                <w:sz w:val="20"/>
              </w:rPr>
              <w:t>
9.2</w:t>
            </w:r>
          </w:p>
          <w:bookmarkEnd w:id="45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жабдықтардың операторлары, аппаратшылары, машинистері жəне слесарь-құрастырушылары</w:t>
            </w:r>
            <w:r>
              <w:br/>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5"/>
          <w:p>
            <w:pPr>
              <w:spacing w:after="20"/>
              <w:ind w:left="20"/>
              <w:jc w:val="both"/>
            </w:pPr>
            <w:r>
              <w:rPr>
                <w:rFonts w:ascii="Times New Roman"/>
                <w:b w:val="false"/>
                <w:i w:val="false"/>
                <w:color w:val="000000"/>
                <w:sz w:val="20"/>
              </w:rPr>
              <w:t>
9.2.1</w:t>
            </w:r>
          </w:p>
          <w:bookmarkEnd w:id="45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өңдеу жəне минералды шикізатты қайта өңдеу жабдықтарының операторлары мен машинистері</w:t>
            </w:r>
            <w:r>
              <w:br/>
            </w:r>
            <w:r>
              <w:rPr>
                <w:rFonts w:ascii="Times New Roman"/>
                <w:b w:val="false"/>
                <w:i w:val="false"/>
                <w:color w:val="000000"/>
                <w:sz w:val="20"/>
              </w:rPr>
              <w:t>Операторы и машинисты оборудования по обработке металлов и переработке минерального сырья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6"/>
          <w:p>
            <w:pPr>
              <w:spacing w:after="20"/>
              <w:ind w:left="20"/>
              <w:jc w:val="both"/>
            </w:pPr>
            <w:r>
              <w:rPr>
                <w:rFonts w:ascii="Times New Roman"/>
                <w:b w:val="false"/>
                <w:i w:val="false"/>
                <w:color w:val="000000"/>
                <w:sz w:val="20"/>
              </w:rPr>
              <w:t>
9.2.2</w:t>
            </w:r>
          </w:p>
          <w:bookmarkEnd w:id="45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өнім өндіру жабдықтарының операторлары, машинистері, аппаратшылары</w:t>
            </w:r>
            <w:r>
              <w:br/>
            </w:r>
            <w:r>
              <w:rPr>
                <w:rFonts w:ascii="Times New Roman"/>
                <w:b w:val="false"/>
                <w:i w:val="false"/>
                <w:color w:val="000000"/>
                <w:sz w:val="20"/>
              </w:rPr>
              <w:t>Операторы, машинисты, аппаратчики оборудования по производству химических продуктов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7"/>
          <w:p>
            <w:pPr>
              <w:spacing w:after="20"/>
              <w:ind w:left="20"/>
              <w:jc w:val="both"/>
            </w:pPr>
            <w:r>
              <w:rPr>
                <w:rFonts w:ascii="Times New Roman"/>
                <w:b w:val="false"/>
                <w:i w:val="false"/>
                <w:color w:val="000000"/>
                <w:sz w:val="20"/>
              </w:rPr>
              <w:t>
9.2.3</w:t>
            </w:r>
          </w:p>
          <w:bookmarkEnd w:id="45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производству резины, пластических масс, синтетических смол, синтетических каучуков и др.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8"/>
          <w:p>
            <w:pPr>
              <w:spacing w:after="20"/>
              <w:ind w:left="20"/>
              <w:jc w:val="both"/>
            </w:pPr>
            <w:r>
              <w:rPr>
                <w:rFonts w:ascii="Times New Roman"/>
                <w:b w:val="false"/>
                <w:i w:val="false"/>
                <w:color w:val="000000"/>
                <w:sz w:val="20"/>
              </w:rPr>
              <w:t>
9.2.4</w:t>
            </w:r>
          </w:p>
          <w:bookmarkEnd w:id="45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былғары мен тері жəне олардан бұйымдар өндіру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производству текстиля, кожи и меха и изделий из них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9"/>
          <w:p>
            <w:pPr>
              <w:spacing w:after="20"/>
              <w:ind w:left="20"/>
              <w:jc w:val="both"/>
            </w:pPr>
            <w:r>
              <w:rPr>
                <w:rFonts w:ascii="Times New Roman"/>
                <w:b w:val="false"/>
                <w:i w:val="false"/>
                <w:color w:val="000000"/>
                <w:sz w:val="20"/>
              </w:rPr>
              <w:t>
9.2.5</w:t>
            </w:r>
          </w:p>
          <w:bookmarkEnd w:id="45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жəне ұқсас өнімдерді өңдеу жабдықтарының операторлары, аппаратшылары мен машинистері</w:t>
            </w:r>
            <w:r>
              <w:br/>
            </w:r>
            <w:r>
              <w:rPr>
                <w:rFonts w:ascii="Times New Roman"/>
                <w:b w:val="false"/>
                <w:i w:val="false"/>
                <w:color w:val="000000"/>
                <w:sz w:val="20"/>
              </w:rPr>
              <w:t>Операторы, аппаратчики и машинисты оборудования по обработке пищевых и аналогичных продуктов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0"/>
          <w:p>
            <w:pPr>
              <w:spacing w:after="20"/>
              <w:ind w:left="20"/>
              <w:jc w:val="both"/>
            </w:pPr>
            <w:r>
              <w:rPr>
                <w:rFonts w:ascii="Times New Roman"/>
                <w:b w:val="false"/>
                <w:i w:val="false"/>
                <w:color w:val="000000"/>
                <w:sz w:val="20"/>
              </w:rPr>
              <w:t>
9.2.6</w:t>
            </w:r>
          </w:p>
          <w:bookmarkEnd w:id="46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Слесарь-құрастырушылар</w:t>
            </w:r>
            <w:r>
              <w:br/>
            </w:r>
            <w:r>
              <w:rPr>
                <w:rFonts w:ascii="Times New Roman"/>
                <w:b w:val="false"/>
                <w:i w:val="false"/>
                <w:color w:val="000000"/>
                <w:sz w:val="20"/>
              </w:rPr>
              <w:t>Слесари-сборщики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1"/>
          <w:p>
            <w:pPr>
              <w:spacing w:after="20"/>
              <w:ind w:left="20"/>
              <w:jc w:val="both"/>
            </w:pPr>
            <w:r>
              <w:rPr>
                <w:rFonts w:ascii="Times New Roman"/>
                <w:b w:val="false"/>
                <w:i w:val="false"/>
                <w:color w:val="000000"/>
                <w:sz w:val="20"/>
              </w:rPr>
              <w:t>
9.2.7</w:t>
            </w:r>
          </w:p>
          <w:bookmarkEnd w:id="46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Операторы, аппаратчики, машинисты и слесари-сборщики стационарного оборудования, не вошедшие в другие группы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2"/>
          <w:p>
            <w:pPr>
              <w:spacing w:after="20"/>
              <w:ind w:left="20"/>
              <w:jc w:val="both"/>
            </w:pPr>
            <w:r>
              <w:rPr>
                <w:rFonts w:ascii="Times New Roman"/>
                <w:b w:val="false"/>
                <w:i w:val="false"/>
                <w:color w:val="000000"/>
                <w:sz w:val="20"/>
              </w:rPr>
              <w:t>
9.3</w:t>
            </w:r>
          </w:p>
          <w:bookmarkEnd w:id="462"/>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Қозғалмалы жабдықтардың жүргізушілері мен машинистері</w:t>
            </w:r>
            <w:r>
              <w:br/>
            </w:r>
            <w:r>
              <w:rPr>
                <w:rFonts w:ascii="Times New Roman"/>
                <w:b w:val="false"/>
                <w:i w:val="false"/>
                <w:color w:val="000000"/>
                <w:sz w:val="20"/>
              </w:rPr>
              <w:t>Водители и машинисты подвижного оборудования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3"/>
          <w:p>
            <w:pPr>
              <w:spacing w:after="20"/>
              <w:ind w:left="20"/>
              <w:jc w:val="both"/>
            </w:pPr>
            <w:r>
              <w:rPr>
                <w:rFonts w:ascii="Times New Roman"/>
                <w:b w:val="false"/>
                <w:i w:val="false"/>
                <w:color w:val="000000"/>
                <w:sz w:val="20"/>
              </w:rPr>
              <w:t>
9.3.1</w:t>
            </w:r>
          </w:p>
          <w:bookmarkEnd w:id="463"/>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Локомотив машинистері жəне тектес кəсіптер жұмысшылары</w:t>
            </w:r>
            <w:r>
              <w:br/>
            </w:r>
            <w:r>
              <w:rPr>
                <w:rFonts w:ascii="Times New Roman"/>
                <w:b w:val="false"/>
                <w:i w:val="false"/>
                <w:color w:val="000000"/>
                <w:sz w:val="20"/>
              </w:rPr>
              <w:t>Машинисты локомотивов и рабочие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4"/>
          <w:p>
            <w:pPr>
              <w:spacing w:after="20"/>
              <w:ind w:left="20"/>
              <w:jc w:val="both"/>
            </w:pPr>
            <w:r>
              <w:rPr>
                <w:rFonts w:ascii="Times New Roman"/>
                <w:b w:val="false"/>
                <w:i w:val="false"/>
                <w:color w:val="000000"/>
                <w:sz w:val="20"/>
              </w:rPr>
              <w:t>
9.3.2</w:t>
            </w:r>
          </w:p>
          <w:bookmarkEnd w:id="46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Мотокөліктік құралдарды жүргізушілер</w:t>
            </w:r>
            <w:r>
              <w:br/>
            </w:r>
            <w:r>
              <w:rPr>
                <w:rFonts w:ascii="Times New Roman"/>
                <w:b w:val="false"/>
                <w:i w:val="false"/>
                <w:color w:val="000000"/>
                <w:sz w:val="20"/>
              </w:rPr>
              <w:t>Водители мототранспортных средств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5"/>
          <w:p>
            <w:pPr>
              <w:spacing w:after="20"/>
              <w:ind w:left="20"/>
              <w:jc w:val="both"/>
            </w:pPr>
            <w:r>
              <w:rPr>
                <w:rFonts w:ascii="Times New Roman"/>
                <w:b w:val="false"/>
                <w:i w:val="false"/>
                <w:color w:val="000000"/>
                <w:sz w:val="20"/>
              </w:rPr>
              <w:t>
9.3.3</w:t>
            </w:r>
          </w:p>
          <w:bookmarkEnd w:id="465"/>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жер қазғыш, көтергіш жəне жылжымалы жүк тиегіш-түсіргіш жабдықтардың машинистері</w:t>
            </w:r>
            <w:r>
              <w:br/>
            </w:r>
            <w:r>
              <w:rPr>
                <w:rFonts w:ascii="Times New Roman"/>
                <w:b w:val="false"/>
                <w:i w:val="false"/>
                <w:color w:val="000000"/>
                <w:sz w:val="20"/>
              </w:rPr>
              <w:t>Машинисты сельскохозяйственного, землеройного, подъемного и другого подвижного погрузочно-разгрузочного оборудования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6"/>
          <w:p>
            <w:pPr>
              <w:spacing w:after="20"/>
              <w:ind w:left="20"/>
              <w:jc w:val="both"/>
            </w:pPr>
            <w:r>
              <w:rPr>
                <w:rFonts w:ascii="Times New Roman"/>
                <w:b w:val="false"/>
                <w:i w:val="false"/>
                <w:color w:val="000000"/>
                <w:sz w:val="20"/>
              </w:rPr>
              <w:t>
9.3.4</w:t>
            </w:r>
          </w:p>
          <w:bookmarkEnd w:id="466"/>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бен өзен кемелерінің палуба командаларының мүшелері жəне тектес кəсіптер жұмысшылары</w:t>
            </w:r>
            <w:r>
              <w:br/>
            </w:r>
            <w:r>
              <w:rPr>
                <w:rFonts w:ascii="Times New Roman"/>
                <w:b w:val="false"/>
                <w:i w:val="false"/>
                <w:color w:val="000000"/>
                <w:sz w:val="20"/>
              </w:rPr>
              <w:t>Члены палубной команды морских и речных судов и рабочие родственных профессий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7"/>
          <w:p>
            <w:pPr>
              <w:spacing w:after="20"/>
              <w:ind w:left="20"/>
              <w:jc w:val="both"/>
            </w:pPr>
            <w:r>
              <w:rPr>
                <w:rFonts w:ascii="Times New Roman"/>
                <w:b w:val="false"/>
                <w:i w:val="false"/>
                <w:color w:val="000000"/>
                <w:sz w:val="20"/>
              </w:rPr>
              <w:t>
10</w:t>
            </w:r>
          </w:p>
          <w:bookmarkEnd w:id="467"/>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жоқ жұмысшылар</w:t>
            </w:r>
            <w:r>
              <w:br/>
            </w:r>
            <w:r>
              <w:rPr>
                <w:rFonts w:ascii="Times New Roman"/>
                <w:b w:val="false"/>
                <w:i w:val="false"/>
                <w:color w:val="000000"/>
                <w:sz w:val="20"/>
              </w:rPr>
              <w:t>Неквалифицированные рабочие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8"/>
          <w:p>
            <w:pPr>
              <w:spacing w:after="20"/>
              <w:ind w:left="20"/>
              <w:jc w:val="both"/>
            </w:pPr>
            <w:r>
              <w:rPr>
                <w:rFonts w:ascii="Times New Roman"/>
                <w:b w:val="false"/>
                <w:i w:val="false"/>
                <w:color w:val="000000"/>
                <w:sz w:val="20"/>
              </w:rPr>
              <w:t>
10.1</w:t>
            </w:r>
          </w:p>
          <w:bookmarkEnd w:id="46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коммуналдық қызмет көрсету, сауда саласынының жəне тектес кəсіптердің білікті емес жұмысшылары</w:t>
            </w:r>
            <w:r>
              <w:br/>
            </w: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9"/>
          <w:p>
            <w:pPr>
              <w:spacing w:after="20"/>
              <w:ind w:left="20"/>
              <w:jc w:val="both"/>
            </w:pPr>
            <w:r>
              <w:rPr>
                <w:rFonts w:ascii="Times New Roman"/>
                <w:b w:val="false"/>
                <w:i w:val="false"/>
                <w:color w:val="000000"/>
                <w:sz w:val="20"/>
              </w:rPr>
              <w:t>
10.2</w:t>
            </w:r>
          </w:p>
          <w:bookmarkEnd w:id="469"/>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аңшылық шаруашылықтарының, балық шаруашылығының жəне балық аулау кəсібінің білікті емес жұмысшылары</w:t>
            </w:r>
            <w:r>
              <w:br/>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0"/>
          <w:p>
            <w:pPr>
              <w:spacing w:after="20"/>
              <w:ind w:left="20"/>
              <w:jc w:val="both"/>
            </w:pPr>
            <w:r>
              <w:rPr>
                <w:rFonts w:ascii="Times New Roman"/>
                <w:b w:val="false"/>
                <w:i w:val="false"/>
                <w:color w:val="000000"/>
                <w:sz w:val="20"/>
              </w:rPr>
              <w:t>
10.3</w:t>
            </w:r>
          </w:p>
          <w:bookmarkEnd w:id="47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Өнеркəсіпте, құрылыста, көлікте, байланыста, геология жəне жер қойнауын барлауда жұмыс істейтін білікті емес жұмысшылар</w:t>
            </w:r>
            <w:r>
              <w:br/>
            </w:r>
            <w:r>
              <w:rPr>
                <w:rFonts w:ascii="Times New Roman"/>
                <w:b w:val="false"/>
                <w:i w:val="false"/>
                <w:color w:val="000000"/>
                <w:sz w:val="20"/>
              </w:rPr>
              <w:t xml:space="preserve">Неквалифицированные рабочие, занятые в промышленности, строительстве, на транспорте, в связи, геологии и разведке недр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1"/>
          <w:p>
            <w:pPr>
              <w:spacing w:after="20"/>
              <w:ind w:left="20"/>
              <w:jc w:val="both"/>
            </w:pPr>
            <w:r>
              <w:rPr>
                <w:rFonts w:ascii="Times New Roman"/>
                <w:b w:val="false"/>
                <w:i w:val="false"/>
                <w:color w:val="000000"/>
                <w:sz w:val="20"/>
              </w:rPr>
              <w:t>
10.4</w:t>
            </w:r>
          </w:p>
          <w:bookmarkEnd w:id="471"/>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Экономиканың барлық саласына ортақ білікті емес жұмысшылар</w:t>
            </w:r>
            <w:r>
              <w:br/>
            </w:r>
            <w:r>
              <w:rPr>
                <w:rFonts w:ascii="Times New Roman"/>
                <w:b w:val="false"/>
                <w:i w:val="false"/>
                <w:color w:val="000000"/>
                <w:sz w:val="20"/>
              </w:rPr>
              <w:t xml:space="preserve">Неквалифицированные рабочие, общие для всех отраслей экономики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7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есептеуіш машина</w:t>
      </w:r>
      <w:r>
        <w:br/>
      </w:r>
      <w:r>
        <w:rPr>
          <w:rFonts w:ascii="Times New Roman"/>
          <w:b w:val="false"/>
          <w:i w:val="false"/>
          <w:color w:val="000000"/>
          <w:sz w:val="28"/>
        </w:rPr>
        <w:t>Электронная вычислительная машина</w:t>
      </w:r>
    </w:p>
    <w:bookmarkEnd w:id="472"/>
    <w:bookmarkStart w:name="z518" w:id="47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473"/>
    <w:bookmarkStart w:name="z519" w:id="474"/>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474"/>
    <w:bookmarkStart w:name="z520" w:id="475"/>
    <w:p>
      <w:pPr>
        <w:spacing w:after="0"/>
        <w:ind w:left="0"/>
        <w:jc w:val="both"/>
      </w:pPr>
      <w:r>
        <w:rPr>
          <w:rFonts w:ascii="Times New Roman"/>
          <w:b w:val="false"/>
          <w:i w:val="false"/>
          <w:color w:val="000000"/>
          <w:sz w:val="28"/>
        </w:rPr>
        <w:t>
      _________________________________________________            _______________________________________________</w:t>
      </w:r>
    </w:p>
    <w:bookmarkEnd w:id="475"/>
    <w:bookmarkStart w:name="z521" w:id="47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 Телефон________________________________</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218"/>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7"/>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bookmarkEnd w:id="47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523" w:id="47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478"/>
    <w:bookmarkStart w:name="z524" w:id="47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479"/>
    <w:bookmarkStart w:name="z525" w:id="48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480"/>
    <w:bookmarkStart w:name="z526" w:id="481"/>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481"/>
    <w:bookmarkStart w:name="z527" w:id="48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482"/>
    <w:bookmarkStart w:name="z528" w:id="48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Аталған тармақ Қазақстан Республикасы "Мемлекеттік статистика туралы</w:t>
      </w:r>
      <w:r>
        <w:rPr>
          <w:rFonts w:ascii="Times New Roman"/>
          <w:b/>
          <w:i w:val="false"/>
          <w:color w:val="000000"/>
          <w:sz w:val="28"/>
        </w:rPr>
        <w:t>" Заңының 8-бабының 5-тармағына</w:t>
      </w:r>
      <w:r>
        <w:br/>
      </w:r>
      <w:r>
        <w:rPr>
          <w:rFonts w:ascii="Times New Roman"/>
          <w:b/>
          <w:i w:val="false"/>
          <w:color w:val="000000"/>
          <w:sz w:val="28"/>
        </w:rPr>
        <w:t>сәйкес толтырылады</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ноября 2016 года № 282 </w:t>
            </w:r>
          </w:p>
        </w:tc>
      </w:tr>
    </w:tbl>
    <w:bookmarkStart w:name="z530" w:id="48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w:t>
      </w:r>
    </w:p>
    <w:bookmarkEnd w:id="484"/>
    <w:bookmarkStart w:name="z531" w:id="48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(далее – статистическая форма).</w:t>
      </w:r>
    </w:p>
    <w:bookmarkEnd w:id="485"/>
    <w:bookmarkStart w:name="z532" w:id="486"/>
    <w:p>
      <w:pPr>
        <w:spacing w:after="0"/>
        <w:ind w:left="0"/>
        <w:jc w:val="both"/>
      </w:pPr>
      <w:r>
        <w:rPr>
          <w:rFonts w:ascii="Times New Roman"/>
          <w:b w:val="false"/>
          <w:i w:val="false"/>
          <w:color w:val="000000"/>
          <w:sz w:val="28"/>
        </w:rPr>
        <w:t>
      2. Статистическую форму в органы статистики респонденты представляют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и структурных и обособленных подразделений, с указанием их местонахождения.</w:t>
      </w:r>
    </w:p>
    <w:bookmarkEnd w:id="486"/>
    <w:bookmarkStart w:name="z533" w:id="487"/>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отражаться по месту осуществления деятельности.</w:t>
      </w:r>
    </w:p>
    <w:bookmarkEnd w:id="487"/>
    <w:bookmarkStart w:name="z534" w:id="488"/>
    <w:p>
      <w:pPr>
        <w:spacing w:after="0"/>
        <w:ind w:left="0"/>
        <w:jc w:val="both"/>
      </w:pPr>
      <w:r>
        <w:rPr>
          <w:rFonts w:ascii="Times New Roman"/>
          <w:b w:val="false"/>
          <w:i w:val="false"/>
          <w:color w:val="000000"/>
          <w:sz w:val="28"/>
        </w:rPr>
        <w:t>
      3. Статистическая форма заполняется в январе месяце отчетного периода, отчетным периодом является текущий год.</w:t>
      </w:r>
    </w:p>
    <w:bookmarkEnd w:id="488"/>
    <w:bookmarkStart w:name="z535" w:id="489"/>
    <w:p>
      <w:pPr>
        <w:spacing w:after="0"/>
        <w:ind w:left="0"/>
        <w:jc w:val="both"/>
      </w:pPr>
      <w:r>
        <w:rPr>
          <w:rFonts w:ascii="Times New Roman"/>
          <w:b w:val="false"/>
          <w:i w:val="false"/>
          <w:color w:val="000000"/>
          <w:sz w:val="28"/>
        </w:rPr>
        <w:t>
      4.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489"/>
    <w:bookmarkStart w:name="z536" w:id="490"/>
    <w:p>
      <w:pPr>
        <w:spacing w:after="0"/>
        <w:ind w:left="0"/>
        <w:jc w:val="both"/>
      </w:pPr>
      <w:r>
        <w:rPr>
          <w:rFonts w:ascii="Times New Roman"/>
          <w:b w:val="false"/>
          <w:i w:val="false"/>
          <w:color w:val="000000"/>
          <w:sz w:val="28"/>
        </w:rPr>
        <w:t>
      5. При заполнении данных по вакантным рабочим местам учитываются свободные рабочие места, освободившиеся в случае увольнения работников, а также вновь созданные рабочие места.</w:t>
      </w:r>
    </w:p>
    <w:bookmarkEnd w:id="490"/>
    <w:bookmarkStart w:name="z537" w:id="491"/>
    <w:p>
      <w:pPr>
        <w:spacing w:after="0"/>
        <w:ind w:left="0"/>
        <w:jc w:val="both"/>
      </w:pPr>
      <w:r>
        <w:rPr>
          <w:rFonts w:ascii="Times New Roman"/>
          <w:b w:val="false"/>
          <w:i w:val="false"/>
          <w:color w:val="000000"/>
          <w:sz w:val="28"/>
        </w:rPr>
        <w:t>
      6. При заполнении данных по ожидаемой потребности в работниках на отчетный период учитывается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p>
    <w:bookmarkEnd w:id="491"/>
    <w:bookmarkStart w:name="z538" w:id="492"/>
    <w:p>
      <w:pPr>
        <w:spacing w:after="0"/>
        <w:ind w:left="0"/>
        <w:jc w:val="both"/>
      </w:pPr>
      <w:r>
        <w:rPr>
          <w:rFonts w:ascii="Times New Roman"/>
          <w:b w:val="false"/>
          <w:i w:val="false"/>
          <w:color w:val="000000"/>
          <w:sz w:val="28"/>
        </w:rPr>
        <w:t xml:space="preserve">
      7. В графе 1 указывается списочная численность работников по состоянию на 1 января текущего года. </w:t>
      </w:r>
    </w:p>
    <w:bookmarkEnd w:id="492"/>
    <w:bookmarkStart w:name="z539" w:id="493"/>
    <w:p>
      <w:pPr>
        <w:spacing w:after="0"/>
        <w:ind w:left="0"/>
        <w:jc w:val="both"/>
      </w:pPr>
      <w:r>
        <w:rPr>
          <w:rFonts w:ascii="Times New Roman"/>
          <w:b w:val="false"/>
          <w:i w:val="false"/>
          <w:color w:val="000000"/>
          <w:sz w:val="28"/>
        </w:rPr>
        <w:t>
      8. В графе 2 указываются имеющиеся вакантные рабочие места по состоянию на 1 января текущего года. В случае, если вакантные места заняты внутренними совместителями и организация (предприятие) не предпринимает активных действий по поиску работников, то эта потребность в работниках не отражается. Вакансия половины ставки (0,5) по штату учитывается как целая единица.</w:t>
      </w:r>
    </w:p>
    <w:bookmarkEnd w:id="493"/>
    <w:bookmarkStart w:name="z540" w:id="494"/>
    <w:p>
      <w:pPr>
        <w:spacing w:after="0"/>
        <w:ind w:left="0"/>
        <w:jc w:val="both"/>
      </w:pPr>
      <w:r>
        <w:rPr>
          <w:rFonts w:ascii="Times New Roman"/>
          <w:b w:val="false"/>
          <w:i w:val="false"/>
          <w:color w:val="000000"/>
          <w:sz w:val="28"/>
        </w:rPr>
        <w:t>
      9. В графе 3 указывается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по расширению деятельности, реализации новых проектов и соответственно созданию новых рабочих мест.</w:t>
      </w:r>
    </w:p>
    <w:bookmarkEnd w:id="494"/>
    <w:bookmarkStart w:name="z541" w:id="495"/>
    <w:p>
      <w:pPr>
        <w:spacing w:after="0"/>
        <w:ind w:left="0"/>
        <w:jc w:val="both"/>
      </w:pPr>
      <w:r>
        <w:rPr>
          <w:rFonts w:ascii="Times New Roman"/>
          <w:b w:val="false"/>
          <w:i w:val="false"/>
          <w:color w:val="000000"/>
          <w:sz w:val="28"/>
        </w:rPr>
        <w:t>
      10. Перечень профессиональных групп составлен в соответствии с Государственным Классификатором занятий Республики Казахстан, утвержденным постановлением Госстандарта Республики Казахстан от 16 октября 1999 года № 22 официально размещенный на сайте "www.mzsr.gov.kz" в разделе "Труд и оплата труда" / "Классификаторы".</w:t>
      </w:r>
    </w:p>
    <w:bookmarkEnd w:id="495"/>
    <w:bookmarkStart w:name="z542" w:id="496"/>
    <w:p>
      <w:pPr>
        <w:spacing w:after="0"/>
        <w:ind w:left="0"/>
        <w:jc w:val="both"/>
      </w:pPr>
      <w:r>
        <w:rPr>
          <w:rFonts w:ascii="Times New Roman"/>
          <w:b w:val="false"/>
          <w:i w:val="false"/>
          <w:color w:val="000000"/>
          <w:sz w:val="28"/>
        </w:rPr>
        <w:t xml:space="preserve">
      В графах 1, 2, 3 данные по показателям распределяются на девять укрупненных профессиональных групп, которые в свою очередь распределяются на подгруппы. </w:t>
      </w:r>
    </w:p>
    <w:bookmarkEnd w:id="496"/>
    <w:bookmarkStart w:name="z543" w:id="497"/>
    <w:p>
      <w:pPr>
        <w:spacing w:after="0"/>
        <w:ind w:left="0"/>
        <w:jc w:val="both"/>
      </w:pPr>
      <w:r>
        <w:rPr>
          <w:rFonts w:ascii="Times New Roman"/>
          <w:b w:val="false"/>
          <w:i w:val="false"/>
          <w:color w:val="000000"/>
          <w:sz w:val="28"/>
        </w:rPr>
        <w:t>
      11.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p>
    <w:bookmarkEnd w:id="497"/>
    <w:bookmarkStart w:name="z544" w:id="498"/>
    <w:p>
      <w:pPr>
        <w:spacing w:after="0"/>
        <w:ind w:left="0"/>
        <w:jc w:val="both"/>
      </w:pPr>
      <w:r>
        <w:rPr>
          <w:rFonts w:ascii="Times New Roman"/>
          <w:b w:val="false"/>
          <w:i w:val="false"/>
          <w:color w:val="000000"/>
          <w:sz w:val="28"/>
        </w:rPr>
        <w:t>
      1) укрупненная группа 1 "Руководители организаций и их структурных подразделений (служб)":</w:t>
      </w:r>
    </w:p>
    <w:bookmarkEnd w:id="498"/>
    <w:bookmarkStart w:name="z545" w:id="499"/>
    <w:p>
      <w:pPr>
        <w:spacing w:after="0"/>
        <w:ind w:left="0"/>
        <w:jc w:val="both"/>
      </w:pPr>
      <w:r>
        <w:rPr>
          <w:rFonts w:ascii="Times New Roman"/>
          <w:b w:val="false"/>
          <w:i w:val="false"/>
          <w:color w:val="000000"/>
          <w:sz w:val="28"/>
        </w:rPr>
        <w:t>
      по строке 2.1 учитываются руководители, возглавляющие предприятия, учреждения, организации (первые лица) и их заместители;</w:t>
      </w:r>
    </w:p>
    <w:bookmarkEnd w:id="499"/>
    <w:bookmarkStart w:name="z546" w:id="500"/>
    <w:p>
      <w:pPr>
        <w:spacing w:after="0"/>
        <w:ind w:left="0"/>
        <w:jc w:val="both"/>
      </w:pPr>
      <w:r>
        <w:rPr>
          <w:rFonts w:ascii="Times New Roman"/>
          <w:b w:val="false"/>
          <w:i w:val="false"/>
          <w:color w:val="000000"/>
          <w:sz w:val="28"/>
        </w:rPr>
        <w:t>
      по строке 2.2 учитываются руководители специализированных (производственно-эксплутационных) подразделений и служб и их заместители, которые осуществляют руководство подразделениями (службами), связанными с основной деятельностью предприятия (организации). В наименовании их должностей присутствуют слова: начальник, заведующий, управляющий, производитель работ (прораб), комендант, директор (по производству, технический), старший (тренер, инструктор-методист), мастер (участка, цеха, буровой), главный (архитектор, механик, инженер, технолог, агроном, зоотехник, редактор), руководитель, технический руководитель, ученый, секретарь, проректор, декан;</w:t>
      </w:r>
    </w:p>
    <w:bookmarkEnd w:id="500"/>
    <w:bookmarkStart w:name="z547" w:id="501"/>
    <w:p>
      <w:pPr>
        <w:spacing w:after="0"/>
        <w:ind w:left="0"/>
        <w:jc w:val="both"/>
      </w:pPr>
      <w:r>
        <w:rPr>
          <w:rFonts w:ascii="Times New Roman"/>
          <w:b w:val="false"/>
          <w:i w:val="false"/>
          <w:color w:val="000000"/>
          <w:sz w:val="28"/>
        </w:rPr>
        <w:t>
      по строке 2.3 учитываются руководители (их заместители) функциональных и других подразделений и служб: финансово-экономических, административных, управления кадрами и трудовыми отношениями, по маркетингу и сбыту продукции, рекламно-информационных, материально-технического снабжения, компьютерного обеспечения, научно-технического развития;</w:t>
      </w:r>
    </w:p>
    <w:bookmarkEnd w:id="501"/>
    <w:bookmarkStart w:name="z548" w:id="502"/>
    <w:p>
      <w:pPr>
        <w:spacing w:after="0"/>
        <w:ind w:left="0"/>
        <w:jc w:val="both"/>
      </w:pPr>
      <w:r>
        <w:rPr>
          <w:rFonts w:ascii="Times New Roman"/>
          <w:b w:val="false"/>
          <w:i w:val="false"/>
          <w:color w:val="000000"/>
          <w:sz w:val="28"/>
        </w:rPr>
        <w:t>
      2) укрупненная группа 2 "Специалисты высшего уровня квалификации". Большинство занятий, объединяемых этой классификационной группой, отличается высокой степенью сложности выполняемых работ и требуют уровня квалификации, соответствующего высшему профессиональному образованию;</w:t>
      </w:r>
    </w:p>
    <w:bookmarkEnd w:id="502"/>
    <w:bookmarkStart w:name="z549" w:id="503"/>
    <w:p>
      <w:pPr>
        <w:spacing w:after="0"/>
        <w:ind w:left="0"/>
        <w:jc w:val="both"/>
      </w:pPr>
      <w:r>
        <w:rPr>
          <w:rFonts w:ascii="Times New Roman"/>
          <w:b w:val="false"/>
          <w:i w:val="false"/>
          <w:color w:val="000000"/>
          <w:sz w:val="28"/>
        </w:rPr>
        <w:t>
      3) укрупненная группа 3 "Специалисты среднего уровня квалификации". Занятия данной группы требуют среднего профессионального образования или среднего (полного) общего образования и последующего профессионального обучения (курсового или индивидуального) и лишь в некоторых случаях - высшего профессионального образования;</w:t>
      </w:r>
    </w:p>
    <w:bookmarkEnd w:id="503"/>
    <w:bookmarkStart w:name="z550" w:id="504"/>
    <w:p>
      <w:pPr>
        <w:spacing w:after="0"/>
        <w:ind w:left="0"/>
        <w:jc w:val="both"/>
      </w:pPr>
      <w:r>
        <w:rPr>
          <w:rFonts w:ascii="Times New Roman"/>
          <w:b w:val="false"/>
          <w:i w:val="false"/>
          <w:color w:val="000000"/>
          <w:sz w:val="28"/>
        </w:rPr>
        <w:t>
      4) укрупненная группа 4 "Работники, занятые подготовкой информации, оформлением документации, учетом и обслуживанием". Для большинства занятий этой группы требуемая квалификация достигается путем индивидуального обучения или специальной подготовки по установленной программе на базе среднего (полного) общего образования. Для ряда профессиональных групп, включаемых в данную укрупненную группу, необходимая квалификация приобретается при получении начального профессионального образования;</w:t>
      </w:r>
    </w:p>
    <w:bookmarkEnd w:id="504"/>
    <w:bookmarkStart w:name="z551" w:id="505"/>
    <w:p>
      <w:pPr>
        <w:spacing w:after="0"/>
        <w:ind w:left="0"/>
        <w:jc w:val="both"/>
      </w:pPr>
      <w:r>
        <w:rPr>
          <w:rFonts w:ascii="Times New Roman"/>
          <w:b w:val="false"/>
          <w:i w:val="false"/>
          <w:color w:val="000000"/>
          <w:sz w:val="28"/>
        </w:rPr>
        <w:t>
      5) для большинства занятий укрупненных групп с 5 по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p>
    <w:bookmarkEnd w:id="505"/>
    <w:bookmarkStart w:name="z552" w:id="506"/>
    <w:p>
      <w:pPr>
        <w:spacing w:after="0"/>
        <w:ind w:left="0"/>
        <w:jc w:val="both"/>
      </w:pP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p>
    <w:bookmarkEnd w:id="506"/>
    <w:bookmarkStart w:name="z553" w:id="507"/>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07"/>
    <w:bookmarkStart w:name="z554" w:id="508"/>
    <w:p>
      <w:pPr>
        <w:spacing w:after="0"/>
        <w:ind w:left="0"/>
        <w:jc w:val="both"/>
      </w:pPr>
      <w:r>
        <w:rPr>
          <w:rFonts w:ascii="Times New Roman"/>
          <w:b w:val="false"/>
          <w:i w:val="false"/>
          <w:color w:val="000000"/>
          <w:sz w:val="28"/>
        </w:rPr>
        <w:t>
      13. Арифметико-логический контроль:</w:t>
      </w:r>
    </w:p>
    <w:bookmarkEnd w:id="508"/>
    <w:bookmarkStart w:name="z555" w:id="509"/>
    <w:p>
      <w:pPr>
        <w:spacing w:after="0"/>
        <w:ind w:left="0"/>
        <w:jc w:val="both"/>
      </w:pPr>
      <w:r>
        <w:rPr>
          <w:rFonts w:ascii="Times New Roman"/>
          <w:b w:val="false"/>
          <w:i w:val="false"/>
          <w:color w:val="000000"/>
          <w:sz w:val="28"/>
        </w:rPr>
        <w:t>
      "Информация о численности работников, вакантных рабочих местах и потребностях предприятия (организации) в работниках по профессиональным группам на отчетный период":</w:t>
      </w:r>
    </w:p>
    <w:bookmarkEnd w:id="509"/>
    <w:bookmarkStart w:name="z556" w:id="510"/>
    <w:p>
      <w:pPr>
        <w:spacing w:after="0"/>
        <w:ind w:left="0"/>
        <w:jc w:val="both"/>
      </w:pPr>
      <w:r>
        <w:rPr>
          <w:rFonts w:ascii="Times New Roman"/>
          <w:b w:val="false"/>
          <w:i w:val="false"/>
          <w:color w:val="000000"/>
          <w:sz w:val="28"/>
        </w:rPr>
        <w:t>
      строка 1 = сумме строк 2, 3, 4, 5, 6, 7, 8, 9, 10 по всем графам;</w:t>
      </w:r>
    </w:p>
    <w:bookmarkEnd w:id="510"/>
    <w:bookmarkStart w:name="z557" w:id="511"/>
    <w:p>
      <w:pPr>
        <w:spacing w:after="0"/>
        <w:ind w:left="0"/>
        <w:jc w:val="both"/>
      </w:pPr>
      <w:r>
        <w:rPr>
          <w:rFonts w:ascii="Times New Roman"/>
          <w:b w:val="false"/>
          <w:i w:val="false"/>
          <w:color w:val="000000"/>
          <w:sz w:val="28"/>
        </w:rPr>
        <w:t>
      строка 2 = сумме строк 2.1 – 2.3 по всем графам;</w:t>
      </w:r>
    </w:p>
    <w:bookmarkEnd w:id="511"/>
    <w:bookmarkStart w:name="z558" w:id="512"/>
    <w:p>
      <w:pPr>
        <w:spacing w:after="0"/>
        <w:ind w:left="0"/>
        <w:jc w:val="both"/>
      </w:pPr>
      <w:r>
        <w:rPr>
          <w:rFonts w:ascii="Times New Roman"/>
          <w:b w:val="false"/>
          <w:i w:val="false"/>
          <w:color w:val="000000"/>
          <w:sz w:val="28"/>
        </w:rPr>
        <w:t>
      строка 3 = сумме строк 3.1, 3.2, 3.3, 3.4 по всем графам;</w:t>
      </w:r>
    </w:p>
    <w:bookmarkEnd w:id="512"/>
    <w:bookmarkStart w:name="z559" w:id="513"/>
    <w:p>
      <w:pPr>
        <w:spacing w:after="0"/>
        <w:ind w:left="0"/>
        <w:jc w:val="both"/>
      </w:pPr>
      <w:r>
        <w:rPr>
          <w:rFonts w:ascii="Times New Roman"/>
          <w:b w:val="false"/>
          <w:i w:val="false"/>
          <w:color w:val="000000"/>
          <w:sz w:val="28"/>
        </w:rPr>
        <w:t>
      строка 3.1 = сумме строк 3.1.1 – 3.1.19 по всем графам;</w:t>
      </w:r>
    </w:p>
    <w:bookmarkEnd w:id="513"/>
    <w:bookmarkStart w:name="z560" w:id="514"/>
    <w:p>
      <w:pPr>
        <w:spacing w:after="0"/>
        <w:ind w:left="0"/>
        <w:jc w:val="both"/>
      </w:pPr>
      <w:r>
        <w:rPr>
          <w:rFonts w:ascii="Times New Roman"/>
          <w:b w:val="false"/>
          <w:i w:val="false"/>
          <w:color w:val="000000"/>
          <w:sz w:val="28"/>
        </w:rPr>
        <w:t>
      строка 3.2 = сумме строк 3.2.1 – 3.2.7 по всем графам;</w:t>
      </w:r>
    </w:p>
    <w:bookmarkEnd w:id="514"/>
    <w:bookmarkStart w:name="z561" w:id="515"/>
    <w:p>
      <w:pPr>
        <w:spacing w:after="0"/>
        <w:ind w:left="0"/>
        <w:jc w:val="both"/>
      </w:pPr>
      <w:r>
        <w:rPr>
          <w:rFonts w:ascii="Times New Roman"/>
          <w:b w:val="false"/>
          <w:i w:val="false"/>
          <w:color w:val="000000"/>
          <w:sz w:val="28"/>
        </w:rPr>
        <w:t>
      строка 3.3 = сумме строк 3.3.1 – 3.3.6 по всем графам;</w:t>
      </w:r>
    </w:p>
    <w:bookmarkEnd w:id="515"/>
    <w:bookmarkStart w:name="z562" w:id="516"/>
    <w:p>
      <w:pPr>
        <w:spacing w:after="0"/>
        <w:ind w:left="0"/>
        <w:jc w:val="both"/>
      </w:pPr>
      <w:r>
        <w:rPr>
          <w:rFonts w:ascii="Times New Roman"/>
          <w:b w:val="false"/>
          <w:i w:val="false"/>
          <w:color w:val="000000"/>
          <w:sz w:val="28"/>
        </w:rPr>
        <w:t>
      строка 3.4 = сумме строк 3.4.1 – 3.4.19 по всем графам;</w:t>
      </w:r>
    </w:p>
    <w:bookmarkEnd w:id="516"/>
    <w:bookmarkStart w:name="z563" w:id="517"/>
    <w:p>
      <w:pPr>
        <w:spacing w:after="0"/>
        <w:ind w:left="0"/>
        <w:jc w:val="both"/>
      </w:pPr>
      <w:r>
        <w:rPr>
          <w:rFonts w:ascii="Times New Roman"/>
          <w:b w:val="false"/>
          <w:i w:val="false"/>
          <w:color w:val="000000"/>
          <w:sz w:val="28"/>
        </w:rPr>
        <w:t>
      строка 4 = сумме строк 4.1, 4.2, 4.3, 4.4 по всем графам;</w:t>
      </w:r>
    </w:p>
    <w:bookmarkEnd w:id="517"/>
    <w:bookmarkStart w:name="z564" w:id="518"/>
    <w:p>
      <w:pPr>
        <w:spacing w:after="0"/>
        <w:ind w:left="0"/>
        <w:jc w:val="both"/>
      </w:pPr>
      <w:r>
        <w:rPr>
          <w:rFonts w:ascii="Times New Roman"/>
          <w:b w:val="false"/>
          <w:i w:val="false"/>
          <w:color w:val="000000"/>
          <w:sz w:val="28"/>
        </w:rPr>
        <w:t>
      строка 4.1 = сумме строк 4.1.1 – 4.1.24 по всем графам;</w:t>
      </w:r>
    </w:p>
    <w:bookmarkEnd w:id="518"/>
    <w:bookmarkStart w:name="z565" w:id="519"/>
    <w:p>
      <w:pPr>
        <w:spacing w:after="0"/>
        <w:ind w:left="0"/>
        <w:jc w:val="both"/>
      </w:pPr>
      <w:r>
        <w:rPr>
          <w:rFonts w:ascii="Times New Roman"/>
          <w:b w:val="false"/>
          <w:i w:val="false"/>
          <w:color w:val="000000"/>
          <w:sz w:val="28"/>
        </w:rPr>
        <w:t>
      строка 4.2 = сумме строк 4.2.1 – 4.2.13 по всем графам;</w:t>
      </w:r>
    </w:p>
    <w:bookmarkEnd w:id="519"/>
    <w:bookmarkStart w:name="z566" w:id="520"/>
    <w:p>
      <w:pPr>
        <w:spacing w:after="0"/>
        <w:ind w:left="0"/>
        <w:jc w:val="both"/>
      </w:pPr>
      <w:r>
        <w:rPr>
          <w:rFonts w:ascii="Times New Roman"/>
          <w:b w:val="false"/>
          <w:i w:val="false"/>
          <w:color w:val="000000"/>
          <w:sz w:val="28"/>
        </w:rPr>
        <w:t>
      строка 4.3 = сумме строк 4.3.1 – 4.3.4 по всем графам;</w:t>
      </w:r>
    </w:p>
    <w:bookmarkEnd w:id="520"/>
    <w:bookmarkStart w:name="z567" w:id="521"/>
    <w:p>
      <w:pPr>
        <w:spacing w:after="0"/>
        <w:ind w:left="0"/>
        <w:jc w:val="both"/>
      </w:pPr>
      <w:r>
        <w:rPr>
          <w:rFonts w:ascii="Times New Roman"/>
          <w:b w:val="false"/>
          <w:i w:val="false"/>
          <w:color w:val="000000"/>
          <w:sz w:val="28"/>
        </w:rPr>
        <w:t>
      строка 4.4 = сумме строк 4.4.1 – 4.4.18 по всем графам;</w:t>
      </w:r>
    </w:p>
    <w:bookmarkEnd w:id="521"/>
    <w:bookmarkStart w:name="z568" w:id="522"/>
    <w:p>
      <w:pPr>
        <w:spacing w:after="0"/>
        <w:ind w:left="0"/>
        <w:jc w:val="both"/>
      </w:pPr>
      <w:r>
        <w:rPr>
          <w:rFonts w:ascii="Times New Roman"/>
          <w:b w:val="false"/>
          <w:i w:val="false"/>
          <w:color w:val="000000"/>
          <w:sz w:val="28"/>
        </w:rPr>
        <w:t>
      строка 5 = сумме строк 5.1, 5.2 по всем графам;</w:t>
      </w:r>
    </w:p>
    <w:bookmarkEnd w:id="522"/>
    <w:bookmarkStart w:name="z569" w:id="523"/>
    <w:p>
      <w:pPr>
        <w:spacing w:after="0"/>
        <w:ind w:left="0"/>
        <w:jc w:val="both"/>
      </w:pPr>
      <w:r>
        <w:rPr>
          <w:rFonts w:ascii="Times New Roman"/>
          <w:b w:val="false"/>
          <w:i w:val="false"/>
          <w:color w:val="000000"/>
          <w:sz w:val="28"/>
        </w:rPr>
        <w:t>
      строка 5.1 = сумме строк 5.1.1 – 5.1.13 по всем графам;</w:t>
      </w:r>
    </w:p>
    <w:bookmarkEnd w:id="523"/>
    <w:bookmarkStart w:name="z570" w:id="524"/>
    <w:p>
      <w:pPr>
        <w:spacing w:after="0"/>
        <w:ind w:left="0"/>
        <w:jc w:val="both"/>
      </w:pPr>
      <w:r>
        <w:rPr>
          <w:rFonts w:ascii="Times New Roman"/>
          <w:b w:val="false"/>
          <w:i w:val="false"/>
          <w:color w:val="000000"/>
          <w:sz w:val="28"/>
        </w:rPr>
        <w:t>
      строка 5.2 = сумме строк 5.2.1 – 5.2.7 по всем графам;</w:t>
      </w:r>
    </w:p>
    <w:bookmarkEnd w:id="524"/>
    <w:bookmarkStart w:name="z571" w:id="525"/>
    <w:p>
      <w:pPr>
        <w:spacing w:after="0"/>
        <w:ind w:left="0"/>
        <w:jc w:val="both"/>
      </w:pPr>
      <w:r>
        <w:rPr>
          <w:rFonts w:ascii="Times New Roman"/>
          <w:b w:val="false"/>
          <w:i w:val="false"/>
          <w:color w:val="000000"/>
          <w:sz w:val="28"/>
        </w:rPr>
        <w:t>
      строка 6 = сумме строк 6.1, 6.2, 6.3, 6.4, 6.5 по всем графам;</w:t>
      </w:r>
    </w:p>
    <w:bookmarkEnd w:id="525"/>
    <w:bookmarkStart w:name="z572" w:id="526"/>
    <w:p>
      <w:pPr>
        <w:spacing w:after="0"/>
        <w:ind w:left="0"/>
        <w:jc w:val="both"/>
      </w:pPr>
      <w:r>
        <w:rPr>
          <w:rFonts w:ascii="Times New Roman"/>
          <w:b w:val="false"/>
          <w:i w:val="false"/>
          <w:color w:val="000000"/>
          <w:sz w:val="28"/>
        </w:rPr>
        <w:t>
      строка 6.1 = сумме строк 6.1.1 – 6.1.17 по всем графам;</w:t>
      </w:r>
    </w:p>
    <w:bookmarkEnd w:id="526"/>
    <w:bookmarkStart w:name="z573" w:id="527"/>
    <w:p>
      <w:pPr>
        <w:spacing w:after="0"/>
        <w:ind w:left="0"/>
        <w:jc w:val="both"/>
      </w:pPr>
      <w:r>
        <w:rPr>
          <w:rFonts w:ascii="Times New Roman"/>
          <w:b w:val="false"/>
          <w:i w:val="false"/>
          <w:color w:val="000000"/>
          <w:sz w:val="28"/>
        </w:rPr>
        <w:t>
      строка 6.3 = сумме строк 6.3.1 – 6.3.4 по всем графам;</w:t>
      </w:r>
    </w:p>
    <w:bookmarkEnd w:id="527"/>
    <w:bookmarkStart w:name="z574" w:id="528"/>
    <w:p>
      <w:pPr>
        <w:spacing w:after="0"/>
        <w:ind w:left="0"/>
        <w:jc w:val="both"/>
      </w:pPr>
      <w:r>
        <w:rPr>
          <w:rFonts w:ascii="Times New Roman"/>
          <w:b w:val="false"/>
          <w:i w:val="false"/>
          <w:color w:val="000000"/>
          <w:sz w:val="28"/>
        </w:rPr>
        <w:t>
      строка 7 = сумме строк 7.1 – 7.1.4 по всем графам;</w:t>
      </w:r>
    </w:p>
    <w:bookmarkEnd w:id="528"/>
    <w:bookmarkStart w:name="z575" w:id="529"/>
    <w:p>
      <w:pPr>
        <w:spacing w:after="0"/>
        <w:ind w:left="0"/>
        <w:jc w:val="both"/>
      </w:pPr>
      <w:r>
        <w:rPr>
          <w:rFonts w:ascii="Times New Roman"/>
          <w:b w:val="false"/>
          <w:i w:val="false"/>
          <w:color w:val="000000"/>
          <w:sz w:val="28"/>
        </w:rPr>
        <w:t>
      строка 8 = сумме строк 8.1, 8.2, 8.3, 8.4, 8.5, 8.6 по всем графам;</w:t>
      </w:r>
    </w:p>
    <w:bookmarkEnd w:id="529"/>
    <w:bookmarkStart w:name="z576" w:id="530"/>
    <w:p>
      <w:pPr>
        <w:spacing w:after="0"/>
        <w:ind w:left="0"/>
        <w:jc w:val="both"/>
      </w:pPr>
      <w:r>
        <w:rPr>
          <w:rFonts w:ascii="Times New Roman"/>
          <w:b w:val="false"/>
          <w:i w:val="false"/>
          <w:color w:val="000000"/>
          <w:sz w:val="28"/>
        </w:rPr>
        <w:t>
      строка 8.1 = сумме строк 8.1.1 – 8.1.4 по всем графам;</w:t>
      </w:r>
    </w:p>
    <w:bookmarkEnd w:id="530"/>
    <w:bookmarkStart w:name="z577" w:id="531"/>
    <w:p>
      <w:pPr>
        <w:spacing w:after="0"/>
        <w:ind w:left="0"/>
        <w:jc w:val="both"/>
      </w:pPr>
      <w:r>
        <w:rPr>
          <w:rFonts w:ascii="Times New Roman"/>
          <w:b w:val="false"/>
          <w:i w:val="false"/>
          <w:color w:val="000000"/>
          <w:sz w:val="28"/>
        </w:rPr>
        <w:t>
      строка 8.2 = сумме строк 8.2.1 – 8.2.8 по всем графам;</w:t>
      </w:r>
    </w:p>
    <w:bookmarkEnd w:id="531"/>
    <w:bookmarkStart w:name="z578" w:id="532"/>
    <w:p>
      <w:pPr>
        <w:spacing w:after="0"/>
        <w:ind w:left="0"/>
        <w:jc w:val="both"/>
      </w:pPr>
      <w:r>
        <w:rPr>
          <w:rFonts w:ascii="Times New Roman"/>
          <w:b w:val="false"/>
          <w:i w:val="false"/>
          <w:color w:val="000000"/>
          <w:sz w:val="28"/>
        </w:rPr>
        <w:t>
      строка 8.3 = сумме строк 8.3.1 – 8.3.4 по всем графам;</w:t>
      </w:r>
    </w:p>
    <w:bookmarkEnd w:id="532"/>
    <w:bookmarkStart w:name="z579" w:id="533"/>
    <w:p>
      <w:pPr>
        <w:spacing w:after="0"/>
        <w:ind w:left="0"/>
        <w:jc w:val="both"/>
      </w:pPr>
      <w:r>
        <w:rPr>
          <w:rFonts w:ascii="Times New Roman"/>
          <w:b w:val="false"/>
          <w:i w:val="false"/>
          <w:color w:val="000000"/>
          <w:sz w:val="28"/>
        </w:rPr>
        <w:t>
      строка 8.4 = сумме строк 8.4.1 – 8.4.6 по всем графам;</w:t>
      </w:r>
    </w:p>
    <w:bookmarkEnd w:id="533"/>
    <w:bookmarkStart w:name="z580" w:id="534"/>
    <w:p>
      <w:pPr>
        <w:spacing w:after="0"/>
        <w:ind w:left="0"/>
        <w:jc w:val="both"/>
      </w:pPr>
      <w:r>
        <w:rPr>
          <w:rFonts w:ascii="Times New Roman"/>
          <w:b w:val="false"/>
          <w:i w:val="false"/>
          <w:color w:val="000000"/>
          <w:sz w:val="28"/>
        </w:rPr>
        <w:t>
      строка 8.5 = сумме строк 8.5.1, 8.5.2 по всем графам;</w:t>
      </w:r>
    </w:p>
    <w:bookmarkEnd w:id="534"/>
    <w:bookmarkStart w:name="z581" w:id="535"/>
    <w:p>
      <w:pPr>
        <w:spacing w:after="0"/>
        <w:ind w:left="0"/>
        <w:jc w:val="both"/>
      </w:pPr>
      <w:r>
        <w:rPr>
          <w:rFonts w:ascii="Times New Roman"/>
          <w:b w:val="false"/>
          <w:i w:val="false"/>
          <w:color w:val="000000"/>
          <w:sz w:val="28"/>
        </w:rPr>
        <w:t>
      строка 8.6 = сумме строк 8.6.1, 8.6.2 по всем графам;</w:t>
      </w:r>
    </w:p>
    <w:bookmarkEnd w:id="535"/>
    <w:bookmarkStart w:name="z582" w:id="536"/>
    <w:p>
      <w:pPr>
        <w:spacing w:after="0"/>
        <w:ind w:left="0"/>
        <w:jc w:val="both"/>
      </w:pPr>
      <w:r>
        <w:rPr>
          <w:rFonts w:ascii="Times New Roman"/>
          <w:b w:val="false"/>
          <w:i w:val="false"/>
          <w:color w:val="000000"/>
          <w:sz w:val="28"/>
        </w:rPr>
        <w:t>
      строка 9 = сумме строк 9.1, 9.2, 9.3, по всем графам;</w:t>
      </w:r>
    </w:p>
    <w:bookmarkEnd w:id="536"/>
    <w:bookmarkStart w:name="z583" w:id="537"/>
    <w:p>
      <w:pPr>
        <w:spacing w:after="0"/>
        <w:ind w:left="0"/>
        <w:jc w:val="both"/>
      </w:pPr>
      <w:r>
        <w:rPr>
          <w:rFonts w:ascii="Times New Roman"/>
          <w:b w:val="false"/>
          <w:i w:val="false"/>
          <w:color w:val="000000"/>
          <w:sz w:val="28"/>
        </w:rPr>
        <w:t>
      строка 9.1 = сумме строк 9.1.2 – 9.1.8 по всем графам;</w:t>
      </w:r>
    </w:p>
    <w:bookmarkEnd w:id="537"/>
    <w:bookmarkStart w:name="z584" w:id="538"/>
    <w:p>
      <w:pPr>
        <w:spacing w:after="0"/>
        <w:ind w:left="0"/>
        <w:jc w:val="both"/>
      </w:pPr>
      <w:r>
        <w:rPr>
          <w:rFonts w:ascii="Times New Roman"/>
          <w:b w:val="false"/>
          <w:i w:val="false"/>
          <w:color w:val="000000"/>
          <w:sz w:val="28"/>
        </w:rPr>
        <w:t>
      строка 9.2 = сумме строк 9.2.1 – 9.2.7 по всем графам;</w:t>
      </w:r>
    </w:p>
    <w:bookmarkEnd w:id="538"/>
    <w:bookmarkStart w:name="z585" w:id="539"/>
    <w:p>
      <w:pPr>
        <w:spacing w:after="0"/>
        <w:ind w:left="0"/>
        <w:jc w:val="both"/>
      </w:pPr>
      <w:r>
        <w:rPr>
          <w:rFonts w:ascii="Times New Roman"/>
          <w:b w:val="false"/>
          <w:i w:val="false"/>
          <w:color w:val="000000"/>
          <w:sz w:val="28"/>
        </w:rPr>
        <w:t>
      строка 9.3 = сумме строк 9.3.1 – 9.3.4 по всем графам;</w:t>
      </w:r>
    </w:p>
    <w:bookmarkEnd w:id="539"/>
    <w:bookmarkStart w:name="z586" w:id="540"/>
    <w:p>
      <w:pPr>
        <w:spacing w:after="0"/>
        <w:ind w:left="0"/>
        <w:jc w:val="both"/>
      </w:pPr>
      <w:r>
        <w:rPr>
          <w:rFonts w:ascii="Times New Roman"/>
          <w:b w:val="false"/>
          <w:i w:val="false"/>
          <w:color w:val="000000"/>
          <w:sz w:val="28"/>
        </w:rPr>
        <w:t>
      строка 10 = сумме строк 10.1, 10.2, 10.3, 10.4 по всем графам.</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107"/>
        <w:gridCol w:w="35"/>
        <w:gridCol w:w="36"/>
        <w:gridCol w:w="36"/>
        <w:gridCol w:w="12407"/>
        <w:gridCol w:w="107"/>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1"/>
          <w:p>
            <w:pPr>
              <w:spacing w:after="20"/>
              <w:ind w:left="20"/>
              <w:jc w:val="both"/>
            </w:pPr>
          </w:p>
          <w:bookmarkEnd w:id="541"/>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 № 282 бұйрығына 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54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677"/>
              <w:gridCol w:w="1677"/>
              <w:gridCol w:w="1677"/>
              <w:gridCol w:w="2163"/>
              <w:gridCol w:w="1842"/>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3"/>
                <w:p>
                  <w:pPr>
                    <w:spacing w:after="20"/>
                    <w:ind w:left="20"/>
                    <w:jc w:val="both"/>
                  </w:pPr>
                  <w:r>
                    <w:rPr>
                      <w:rFonts w:ascii="Times New Roman"/>
                      <w:b w:val="false"/>
                      <w:i w:val="false"/>
                      <w:color w:val="000000"/>
                      <w:sz w:val="20"/>
                    </w:rPr>
                    <w:t>
до 1 часа</w:t>
                  </w:r>
                </w:p>
                <w:bookmarkEnd w:id="5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544"/>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5"/>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70</w:t>
            </w:r>
            <w:r>
              <w:rPr>
                <w:rFonts w:ascii="Times New Roman"/>
                <w:b/>
                <w:i w:val="false"/>
                <w:color w:val="000000"/>
                <w:sz w:val="20"/>
              </w:rPr>
              <w:t>111</w:t>
            </w:r>
            <w:r>
              <w:rPr>
                <w:rFonts w:ascii="Times New Roman"/>
                <w:b/>
                <w:i w:val="false"/>
                <w:color w:val="000000"/>
                <w:sz w:val="20"/>
              </w:rPr>
              <w:t>1</w:t>
            </w:r>
            <w:r>
              <w:br/>
            </w:r>
            <w:r>
              <w:rPr>
                <w:rFonts w:ascii="Times New Roman"/>
                <w:b w:val="false"/>
                <w:i w:val="false"/>
                <w:color w:val="000000"/>
                <w:sz w:val="20"/>
              </w:rPr>
              <w:t>
Код статистической формы 1701111</w:t>
            </w:r>
          </w:p>
          <w:bookmarkEnd w:id="5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 санын есептелген жалақы мөлшері бойынша бөлу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7"/>
          <w:p>
            <w:pPr>
              <w:spacing w:after="20"/>
              <w:ind w:left="20"/>
              <w:jc w:val="both"/>
            </w:pPr>
            <w:r>
              <w:rPr>
                <w:rFonts w:ascii="Times New Roman"/>
                <w:b w:val="false"/>
                <w:i w:val="false"/>
                <w:color w:val="000000"/>
                <w:sz w:val="20"/>
              </w:rPr>
              <w:t>
</w:t>
            </w:r>
            <w:r>
              <w:rPr>
                <w:rFonts w:ascii="Times New Roman"/>
                <w:b/>
                <w:i w:val="false"/>
                <w:color w:val="000000"/>
                <w:sz w:val="20"/>
              </w:rPr>
              <w:t>1-Т (ЗП)</w:t>
            </w:r>
          </w:p>
          <w:bookmarkEnd w:id="5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численности работников по размерам начисленной заработной 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8"/>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r>
              <w:br/>
            </w:r>
            <w:r>
              <w:rPr>
                <w:rFonts w:ascii="Times New Roman"/>
                <w:b w:val="false"/>
                <w:i w:val="false"/>
                <w:color w:val="000000"/>
                <w:sz w:val="20"/>
              </w:rPr>
              <w:t>
Один раз в два года</w:t>
            </w:r>
          </w:p>
          <w:bookmarkEnd w:id="5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r>
              <w:br/>
            </w:r>
            <w:r>
              <w:rPr>
                <w:rFonts w:ascii="Times New Roman"/>
                <w:b w:val="false"/>
                <w:i w:val="false"/>
                <w:color w:val="000000"/>
                <w:sz w:val="20"/>
              </w:rPr>
              <w:t>июнь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9"/>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4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0"/>
          <w:p>
            <w:pPr>
              <w:spacing w:after="20"/>
              <w:ind w:left="20"/>
              <w:jc w:val="both"/>
            </w:pPr>
            <w:r>
              <w:rPr>
                <w:rFonts w:ascii="Times New Roman"/>
                <w:b w:val="false"/>
                <w:i w:val="false"/>
                <w:color w:val="000000"/>
                <w:sz w:val="20"/>
              </w:rPr>
              <w:t>
</w:t>
            </w:r>
            <w:r>
              <w:rPr>
                <w:rFonts w:ascii="Times New Roman"/>
                <w:b/>
                <w:i w:val="false"/>
                <w:color w:val="000000"/>
                <w:sz w:val="20"/>
              </w:rPr>
              <w:t>2-ШК</w:t>
            </w:r>
            <w:r>
              <w:rPr>
                <w:rFonts w:ascii="Times New Roman"/>
                <w:b/>
                <w:i w:val="false"/>
                <w:color w:val="000000"/>
                <w:sz w:val="20"/>
              </w:rPr>
              <w:t xml:space="preserve"> "Шағын кәсіпорынның қызметі туралы" статистикалық нысан бойынша есепті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bookmarkEnd w:id="55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1"/>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шілдесіне (қоса алғанда) дейін</w:t>
            </w:r>
            <w:r>
              <w:br/>
            </w:r>
            <w:r>
              <w:rPr>
                <w:rFonts w:ascii="Times New Roman"/>
                <w:b w:val="false"/>
                <w:i w:val="false"/>
                <w:color w:val="000000"/>
                <w:sz w:val="20"/>
              </w:rPr>
              <w:t>
Срок представления – до 20 июля (включительно) отчетного периода</w:t>
            </w:r>
          </w:p>
          <w:bookmarkEnd w:id="5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6" w:id="553"/>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айда толық жұмыс істеген қызметкерлердің тізімдік санын және жалақы қорын көрсетіңіз</w:t>
      </w:r>
      <w:r>
        <w:br/>
      </w:r>
      <w:r>
        <w:rPr>
          <w:rFonts w:ascii="Times New Roman"/>
          <w:b w:val="false"/>
          <w:i w:val="false"/>
          <w:color w:val="000000"/>
          <w:sz w:val="28"/>
        </w:rPr>
        <w:t>Укажите списочную численность и фонд заработной платы работников, отработавших полностью отчетный месяц</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5659"/>
        <w:gridCol w:w="1857"/>
        <w:gridCol w:w="2361"/>
        <w:gridCol w:w="682"/>
        <w:gridCol w:w="683"/>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айға есептелген жалақының мөлшері</w:t>
            </w:r>
            <w:r>
              <w:br/>
            </w:r>
            <w:r>
              <w:rPr>
                <w:rFonts w:ascii="Times New Roman"/>
                <w:b/>
                <w:i w:val="false"/>
                <w:color w:val="000000"/>
                <w:sz w:val="20"/>
              </w:rPr>
              <w:t>
Размер начисленной заработной платы за отчетный месяц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 толық жұмыс істеген қызметкерлердің тізімдік саны, адам</w:t>
            </w:r>
            <w:r>
              <w:br/>
            </w:r>
            <w:r>
              <w:rPr>
                <w:rFonts w:ascii="Times New Roman"/>
                <w:b/>
                <w:i w:val="false"/>
                <w:color w:val="000000"/>
                <w:sz w:val="20"/>
              </w:rPr>
              <w:t>
Списочная численность работников, полностью отработавших отчетный месяц, человек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Фонд заработной платы работников, тысяч тенге (с десятичным знаком)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әйелдер</w:t>
            </w:r>
            <w:r>
              <w:br/>
            </w:r>
            <w:r>
              <w:rPr>
                <w:rFonts w:ascii="Times New Roman"/>
                <w:b/>
                <w:i w:val="false"/>
                <w:color w:val="000000"/>
                <w:sz w:val="20"/>
              </w:rPr>
              <w:t>
из нее женщин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әйелдердің</w:t>
            </w:r>
            <w:r>
              <w:br/>
            </w:r>
            <w:r>
              <w:rPr>
                <w:rFonts w:ascii="Times New Roman"/>
                <w:b/>
                <w:i w:val="false"/>
                <w:color w:val="000000"/>
                <w:sz w:val="20"/>
              </w:rPr>
              <w:t>
из него женщин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r>
              <w:rPr>
                <w:rFonts w:ascii="Times New Roman"/>
                <w:b w:val="false"/>
                <w:i w:val="false"/>
                <w:color w:val="000000"/>
                <w:sz w:val="20"/>
              </w:rPr>
              <w:t>
А</w:t>
            </w:r>
          </w:p>
          <w:bookmarkEnd w:id="554"/>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5"/>
          <w:p>
            <w:pPr>
              <w:spacing w:after="20"/>
              <w:ind w:left="20"/>
              <w:jc w:val="both"/>
            </w:pPr>
            <w:r>
              <w:rPr>
                <w:rFonts w:ascii="Times New Roman"/>
                <w:b w:val="false"/>
                <w:i w:val="false"/>
                <w:color w:val="000000"/>
                <w:sz w:val="20"/>
              </w:rPr>
              <w:t>
1</w:t>
            </w:r>
          </w:p>
          <w:bookmarkEnd w:id="555"/>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 теңгеге дейін</w:t>
            </w:r>
            <w:r>
              <w:br/>
            </w:r>
            <w:r>
              <w:rPr>
                <w:rFonts w:ascii="Times New Roman"/>
                <w:b w:val="false"/>
                <w:i w:val="false"/>
                <w:color w:val="000000"/>
                <w:sz w:val="20"/>
              </w:rPr>
              <w:t>
до 20000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r>
              <w:rPr>
                <w:rFonts w:ascii="Times New Roman"/>
                <w:b w:val="false"/>
                <w:i w:val="false"/>
                <w:color w:val="000000"/>
                <w:sz w:val="20"/>
              </w:rPr>
              <w:t>
2</w:t>
            </w:r>
          </w:p>
          <w:bookmarkEnd w:id="556"/>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20001-ден 30000 теңгеге дейін</w:t>
            </w:r>
            <w:r>
              <w:br/>
            </w:r>
            <w:r>
              <w:rPr>
                <w:rFonts w:ascii="Times New Roman"/>
                <w:b w:val="false"/>
                <w:i w:val="false"/>
                <w:color w:val="000000"/>
                <w:sz w:val="20"/>
              </w:rPr>
              <w:t>
от 20001 до 30000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r>
              <w:rPr>
                <w:rFonts w:ascii="Times New Roman"/>
                <w:b w:val="false"/>
                <w:i w:val="false"/>
                <w:color w:val="000000"/>
                <w:sz w:val="20"/>
              </w:rPr>
              <w:t>
3</w:t>
            </w:r>
          </w:p>
          <w:bookmarkEnd w:id="557"/>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30001-ден 45000 теңгеге дейін</w:t>
            </w:r>
            <w:r>
              <w:br/>
            </w:r>
            <w:r>
              <w:rPr>
                <w:rFonts w:ascii="Times New Roman"/>
                <w:b w:val="false"/>
                <w:i w:val="false"/>
                <w:color w:val="000000"/>
                <w:sz w:val="20"/>
              </w:rPr>
              <w:t>
от 30001 до 45000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8"/>
          <w:p>
            <w:pPr>
              <w:spacing w:after="20"/>
              <w:ind w:left="20"/>
              <w:jc w:val="both"/>
            </w:pPr>
            <w:r>
              <w:rPr>
                <w:rFonts w:ascii="Times New Roman"/>
                <w:b w:val="false"/>
                <w:i w:val="false"/>
                <w:color w:val="000000"/>
                <w:sz w:val="20"/>
              </w:rPr>
              <w:t>
4</w:t>
            </w:r>
          </w:p>
          <w:bookmarkEnd w:id="558"/>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45001-ден 60000 теңгеге дейін</w:t>
            </w:r>
            <w:r>
              <w:br/>
            </w:r>
            <w:r>
              <w:rPr>
                <w:rFonts w:ascii="Times New Roman"/>
                <w:b w:val="false"/>
                <w:i w:val="false"/>
                <w:color w:val="000000"/>
                <w:sz w:val="20"/>
              </w:rPr>
              <w:t>
от 45001 до 60000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9"/>
          <w:p>
            <w:pPr>
              <w:spacing w:after="20"/>
              <w:ind w:left="20"/>
              <w:jc w:val="both"/>
            </w:pPr>
            <w:r>
              <w:rPr>
                <w:rFonts w:ascii="Times New Roman"/>
                <w:b w:val="false"/>
                <w:i w:val="false"/>
                <w:color w:val="000000"/>
                <w:sz w:val="20"/>
              </w:rPr>
              <w:t>
5</w:t>
            </w:r>
          </w:p>
          <w:bookmarkEnd w:id="559"/>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60001-ден 75000 теңгеге дейін</w:t>
            </w:r>
            <w:r>
              <w:br/>
            </w:r>
            <w:r>
              <w:rPr>
                <w:rFonts w:ascii="Times New Roman"/>
                <w:b w:val="false"/>
                <w:i w:val="false"/>
                <w:color w:val="000000"/>
                <w:sz w:val="20"/>
              </w:rPr>
              <w:t>
от 60001 до 75000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0"/>
          <w:p>
            <w:pPr>
              <w:spacing w:after="20"/>
              <w:ind w:left="20"/>
              <w:jc w:val="both"/>
            </w:pPr>
            <w:r>
              <w:rPr>
                <w:rFonts w:ascii="Times New Roman"/>
                <w:b w:val="false"/>
                <w:i w:val="false"/>
                <w:color w:val="000000"/>
                <w:sz w:val="20"/>
              </w:rPr>
              <w:t>
6</w:t>
            </w:r>
          </w:p>
          <w:bookmarkEnd w:id="560"/>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75001-ден 90000 теңгеге дейін</w:t>
            </w:r>
            <w:r>
              <w:br/>
            </w:r>
            <w:r>
              <w:rPr>
                <w:rFonts w:ascii="Times New Roman"/>
                <w:b w:val="false"/>
                <w:i w:val="false"/>
                <w:color w:val="000000"/>
                <w:sz w:val="20"/>
              </w:rPr>
              <w:t>
от 75001 до 90000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7</w:t>
            </w:r>
          </w:p>
          <w:bookmarkEnd w:id="561"/>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90001-ден 105000 теңгеге дейін</w:t>
            </w:r>
            <w:r>
              <w:br/>
            </w:r>
            <w:r>
              <w:rPr>
                <w:rFonts w:ascii="Times New Roman"/>
                <w:b w:val="false"/>
                <w:i w:val="false"/>
                <w:color w:val="000000"/>
                <w:sz w:val="20"/>
              </w:rPr>
              <w:t>
от 90001 до 105000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2"/>
          <w:p>
            <w:pPr>
              <w:spacing w:after="20"/>
              <w:ind w:left="20"/>
              <w:jc w:val="both"/>
            </w:pPr>
            <w:r>
              <w:rPr>
                <w:rFonts w:ascii="Times New Roman"/>
                <w:b w:val="false"/>
                <w:i w:val="false"/>
                <w:color w:val="000000"/>
                <w:sz w:val="20"/>
              </w:rPr>
              <w:t>
8</w:t>
            </w:r>
          </w:p>
          <w:bookmarkEnd w:id="562"/>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105001-ден 120000 теңгеге дейін</w:t>
            </w:r>
            <w:r>
              <w:br/>
            </w:r>
            <w:r>
              <w:rPr>
                <w:rFonts w:ascii="Times New Roman"/>
                <w:b w:val="false"/>
                <w:i w:val="false"/>
                <w:color w:val="000000"/>
                <w:sz w:val="20"/>
              </w:rPr>
              <w:t>
от 105001 до 120000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3"/>
          <w:p>
            <w:pPr>
              <w:spacing w:after="20"/>
              <w:ind w:left="20"/>
              <w:jc w:val="both"/>
            </w:pPr>
            <w:r>
              <w:rPr>
                <w:rFonts w:ascii="Times New Roman"/>
                <w:b w:val="false"/>
                <w:i w:val="false"/>
                <w:color w:val="000000"/>
                <w:sz w:val="20"/>
              </w:rPr>
              <w:t>
9</w:t>
            </w:r>
          </w:p>
          <w:bookmarkEnd w:id="563"/>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120001-ден 135000 теңгеге дейін</w:t>
            </w:r>
            <w:r>
              <w:br/>
            </w:r>
            <w:r>
              <w:rPr>
                <w:rFonts w:ascii="Times New Roman"/>
                <w:b w:val="false"/>
                <w:i w:val="false"/>
                <w:color w:val="000000"/>
                <w:sz w:val="20"/>
              </w:rPr>
              <w:t>
от 120001 до 135000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4"/>
          <w:p>
            <w:pPr>
              <w:spacing w:after="20"/>
              <w:ind w:left="20"/>
              <w:jc w:val="both"/>
            </w:pPr>
            <w:r>
              <w:rPr>
                <w:rFonts w:ascii="Times New Roman"/>
                <w:b w:val="false"/>
                <w:i w:val="false"/>
                <w:color w:val="000000"/>
                <w:sz w:val="20"/>
              </w:rPr>
              <w:t>
10</w:t>
            </w:r>
          </w:p>
          <w:bookmarkEnd w:id="564"/>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135001-ден 150000 теңгеге дейін</w:t>
            </w:r>
            <w:r>
              <w:br/>
            </w:r>
            <w:r>
              <w:rPr>
                <w:rFonts w:ascii="Times New Roman"/>
                <w:b w:val="false"/>
                <w:i w:val="false"/>
                <w:color w:val="000000"/>
                <w:sz w:val="20"/>
              </w:rPr>
              <w:t>
от 135001 до 150000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5"/>
          <w:p>
            <w:pPr>
              <w:spacing w:after="20"/>
              <w:ind w:left="20"/>
              <w:jc w:val="both"/>
            </w:pPr>
            <w:r>
              <w:rPr>
                <w:rFonts w:ascii="Times New Roman"/>
                <w:b w:val="false"/>
                <w:i w:val="false"/>
                <w:color w:val="000000"/>
                <w:sz w:val="20"/>
              </w:rPr>
              <w:t>
11</w:t>
            </w:r>
          </w:p>
          <w:bookmarkEnd w:id="565"/>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150001-ден 180000 теңгеге дейін</w:t>
            </w:r>
            <w:r>
              <w:br/>
            </w:r>
            <w:r>
              <w:rPr>
                <w:rFonts w:ascii="Times New Roman"/>
                <w:b w:val="false"/>
                <w:i w:val="false"/>
                <w:color w:val="000000"/>
                <w:sz w:val="20"/>
              </w:rPr>
              <w:t>
от 150001 до 180000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6"/>
          <w:p>
            <w:pPr>
              <w:spacing w:after="20"/>
              <w:ind w:left="20"/>
              <w:jc w:val="both"/>
            </w:pPr>
            <w:r>
              <w:rPr>
                <w:rFonts w:ascii="Times New Roman"/>
                <w:b w:val="false"/>
                <w:i w:val="false"/>
                <w:color w:val="000000"/>
                <w:sz w:val="20"/>
              </w:rPr>
              <w:t>
12</w:t>
            </w:r>
          </w:p>
          <w:bookmarkEnd w:id="566"/>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180001-ден 210000 теңгеге дейін</w:t>
            </w:r>
            <w:r>
              <w:br/>
            </w:r>
            <w:r>
              <w:rPr>
                <w:rFonts w:ascii="Times New Roman"/>
                <w:b w:val="false"/>
                <w:i w:val="false"/>
                <w:color w:val="000000"/>
                <w:sz w:val="20"/>
              </w:rPr>
              <w:t>
от 180001 до 210000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7"/>
          <w:p>
            <w:pPr>
              <w:spacing w:after="20"/>
              <w:ind w:left="20"/>
              <w:jc w:val="both"/>
            </w:pPr>
            <w:r>
              <w:rPr>
                <w:rFonts w:ascii="Times New Roman"/>
                <w:b w:val="false"/>
                <w:i w:val="false"/>
                <w:color w:val="000000"/>
                <w:sz w:val="20"/>
              </w:rPr>
              <w:t>
13</w:t>
            </w:r>
          </w:p>
          <w:bookmarkEnd w:id="567"/>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210001-ден 240000 теңгеге дейін</w:t>
            </w:r>
            <w:r>
              <w:br/>
            </w:r>
            <w:r>
              <w:rPr>
                <w:rFonts w:ascii="Times New Roman"/>
                <w:b w:val="false"/>
                <w:i w:val="false"/>
                <w:color w:val="000000"/>
                <w:sz w:val="20"/>
              </w:rPr>
              <w:t>
от 210001 до 240000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8"/>
          <w:p>
            <w:pPr>
              <w:spacing w:after="20"/>
              <w:ind w:left="20"/>
              <w:jc w:val="both"/>
            </w:pPr>
            <w:r>
              <w:rPr>
                <w:rFonts w:ascii="Times New Roman"/>
                <w:b w:val="false"/>
                <w:i w:val="false"/>
                <w:color w:val="000000"/>
                <w:sz w:val="20"/>
              </w:rPr>
              <w:t>
14</w:t>
            </w:r>
          </w:p>
          <w:bookmarkEnd w:id="568"/>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240001-ден 270000 теңгеге дейін</w:t>
            </w:r>
            <w:r>
              <w:br/>
            </w:r>
            <w:r>
              <w:rPr>
                <w:rFonts w:ascii="Times New Roman"/>
                <w:b w:val="false"/>
                <w:i w:val="false"/>
                <w:color w:val="000000"/>
                <w:sz w:val="20"/>
              </w:rPr>
              <w:t>
от 240001 до 270000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9"/>
          <w:p>
            <w:pPr>
              <w:spacing w:after="20"/>
              <w:ind w:left="20"/>
              <w:jc w:val="both"/>
            </w:pPr>
            <w:r>
              <w:rPr>
                <w:rFonts w:ascii="Times New Roman"/>
                <w:b w:val="false"/>
                <w:i w:val="false"/>
                <w:color w:val="000000"/>
                <w:sz w:val="20"/>
              </w:rPr>
              <w:t>
15</w:t>
            </w:r>
          </w:p>
          <w:bookmarkEnd w:id="569"/>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270001-ден 300000 теңгеге дейін</w:t>
            </w:r>
            <w:r>
              <w:br/>
            </w:r>
            <w:r>
              <w:rPr>
                <w:rFonts w:ascii="Times New Roman"/>
                <w:b w:val="false"/>
                <w:i w:val="false"/>
                <w:color w:val="000000"/>
                <w:sz w:val="20"/>
              </w:rPr>
              <w:t>
от 270001 до 300000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0"/>
          <w:p>
            <w:pPr>
              <w:spacing w:after="20"/>
              <w:ind w:left="20"/>
              <w:jc w:val="both"/>
            </w:pPr>
            <w:r>
              <w:rPr>
                <w:rFonts w:ascii="Times New Roman"/>
                <w:b w:val="false"/>
                <w:i w:val="false"/>
                <w:color w:val="000000"/>
                <w:sz w:val="20"/>
              </w:rPr>
              <w:t>
16</w:t>
            </w:r>
          </w:p>
          <w:bookmarkEnd w:id="570"/>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300001-ден 330000 теңгеге дейін</w:t>
            </w:r>
            <w:r>
              <w:br/>
            </w:r>
            <w:r>
              <w:rPr>
                <w:rFonts w:ascii="Times New Roman"/>
                <w:b w:val="false"/>
                <w:i w:val="false"/>
                <w:color w:val="000000"/>
                <w:sz w:val="20"/>
              </w:rPr>
              <w:t>
от 300001 до 330000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1"/>
          <w:p>
            <w:pPr>
              <w:spacing w:after="20"/>
              <w:ind w:left="20"/>
              <w:jc w:val="both"/>
            </w:pPr>
            <w:r>
              <w:rPr>
                <w:rFonts w:ascii="Times New Roman"/>
                <w:b w:val="false"/>
                <w:i w:val="false"/>
                <w:color w:val="000000"/>
                <w:sz w:val="20"/>
              </w:rPr>
              <w:t>
17</w:t>
            </w:r>
          </w:p>
          <w:bookmarkEnd w:id="571"/>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330001-ден 360000 теңгеге дейін</w:t>
            </w:r>
            <w:r>
              <w:br/>
            </w:r>
            <w:r>
              <w:rPr>
                <w:rFonts w:ascii="Times New Roman"/>
                <w:b w:val="false"/>
                <w:i w:val="false"/>
                <w:color w:val="000000"/>
                <w:sz w:val="20"/>
              </w:rPr>
              <w:t>
от 330001 до 360000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2"/>
          <w:p>
            <w:pPr>
              <w:spacing w:after="20"/>
              <w:ind w:left="20"/>
              <w:jc w:val="both"/>
            </w:pPr>
            <w:r>
              <w:rPr>
                <w:rFonts w:ascii="Times New Roman"/>
                <w:b w:val="false"/>
                <w:i w:val="false"/>
                <w:color w:val="000000"/>
                <w:sz w:val="20"/>
              </w:rPr>
              <w:t>
18</w:t>
            </w:r>
          </w:p>
          <w:bookmarkEnd w:id="572"/>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360001-ден 390000 теңгеге дейін</w:t>
            </w:r>
            <w:r>
              <w:br/>
            </w:r>
            <w:r>
              <w:rPr>
                <w:rFonts w:ascii="Times New Roman"/>
                <w:b w:val="false"/>
                <w:i w:val="false"/>
                <w:color w:val="000000"/>
                <w:sz w:val="20"/>
              </w:rPr>
              <w:t>
от 360001 до 390000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3"/>
          <w:p>
            <w:pPr>
              <w:spacing w:after="20"/>
              <w:ind w:left="20"/>
              <w:jc w:val="both"/>
            </w:pPr>
            <w:r>
              <w:rPr>
                <w:rFonts w:ascii="Times New Roman"/>
                <w:b w:val="false"/>
                <w:i w:val="false"/>
                <w:color w:val="000000"/>
                <w:sz w:val="20"/>
              </w:rPr>
              <w:t>
19</w:t>
            </w:r>
          </w:p>
          <w:bookmarkEnd w:id="573"/>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390000 теңгеден астам</w:t>
            </w:r>
            <w:r>
              <w:br/>
            </w:r>
            <w:r>
              <w:rPr>
                <w:rFonts w:ascii="Times New Roman"/>
                <w:b w:val="false"/>
                <w:i w:val="false"/>
                <w:color w:val="000000"/>
                <w:sz w:val="20"/>
              </w:rPr>
              <w:t>
свыше 390000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4"/>
          <w:p>
            <w:pPr>
              <w:spacing w:after="20"/>
              <w:ind w:left="20"/>
              <w:jc w:val="both"/>
            </w:pPr>
            <w:r>
              <w:rPr>
                <w:rFonts w:ascii="Times New Roman"/>
                <w:b w:val="false"/>
                <w:i w:val="false"/>
                <w:color w:val="000000"/>
                <w:sz w:val="20"/>
              </w:rPr>
              <w:t>
20</w:t>
            </w:r>
          </w:p>
          <w:bookmarkEnd w:id="574"/>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xml:space="preserve">
Всего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3" w:id="57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575"/>
    <w:bookmarkStart w:name="z634" w:id="576"/>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576"/>
    <w:bookmarkStart w:name="z635" w:id="577"/>
    <w:p>
      <w:pPr>
        <w:spacing w:after="0"/>
        <w:ind w:left="0"/>
        <w:jc w:val="both"/>
      </w:pPr>
      <w:r>
        <w:rPr>
          <w:rFonts w:ascii="Times New Roman"/>
          <w:b w:val="false"/>
          <w:i w:val="false"/>
          <w:color w:val="000000"/>
          <w:sz w:val="28"/>
        </w:rPr>
        <w:t>
      _________________________________________________            _______________________________________________</w:t>
      </w:r>
    </w:p>
    <w:bookmarkEnd w:id="577"/>
    <w:bookmarkStart w:name="z636" w:id="57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 Телефон__________________________________</w:t>
      </w:r>
    </w:p>
    <w:bookmarkEnd w:id="5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218"/>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9"/>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bookmarkEnd w:id="57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638" w:id="58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580"/>
    <w:bookmarkStart w:name="z639" w:id="58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581"/>
    <w:bookmarkStart w:name="z640" w:id="58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582"/>
    <w:bookmarkStart w:name="z641" w:id="583"/>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583"/>
    <w:bookmarkStart w:name="z642" w:id="58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584"/>
    <w:bookmarkStart w:name="z643" w:id="58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Аталған тармақ Қазақстан Республикасы "Мемлекеттік статистика туралы</w:t>
      </w:r>
      <w:r>
        <w:rPr>
          <w:rFonts w:ascii="Times New Roman"/>
          <w:b/>
          <w:i w:val="false"/>
          <w:color w:val="000000"/>
          <w:sz w:val="28"/>
        </w:rPr>
        <w:t>" Заңының 8-бабының 5-тармағына</w:t>
      </w:r>
      <w:r>
        <w:br/>
      </w:r>
      <w:r>
        <w:rPr>
          <w:rFonts w:ascii="Times New Roman"/>
          <w:b/>
          <w:i w:val="false"/>
          <w:color w:val="000000"/>
          <w:sz w:val="28"/>
        </w:rPr>
        <w:t>сәйкес толтырылады</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645" w:id="58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w:t>
      </w:r>
    </w:p>
    <w:bookmarkEnd w:id="586"/>
    <w:bookmarkStart w:name="z646" w:id="58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(далее – статистическая форма). </w:t>
      </w:r>
    </w:p>
    <w:bookmarkEnd w:id="587"/>
    <w:bookmarkStart w:name="z647" w:id="588"/>
    <w:p>
      <w:pPr>
        <w:spacing w:after="0"/>
        <w:ind w:left="0"/>
        <w:jc w:val="both"/>
      </w:pPr>
      <w:r>
        <w:rPr>
          <w:rFonts w:ascii="Times New Roman"/>
          <w:b w:val="false"/>
          <w:i w:val="false"/>
          <w:color w:val="000000"/>
          <w:sz w:val="28"/>
        </w:rPr>
        <w:t>
      2.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p>
    <w:bookmarkEnd w:id="588"/>
    <w:bookmarkStart w:name="z648" w:id="589"/>
    <w:p>
      <w:pPr>
        <w:spacing w:after="0"/>
        <w:ind w:left="0"/>
        <w:jc w:val="both"/>
      </w:pP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структурным и обособленным подразделениям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p>
    <w:bookmarkEnd w:id="589"/>
    <w:bookmarkStart w:name="z649" w:id="590"/>
    <w:p>
      <w:pPr>
        <w:spacing w:after="0"/>
        <w:ind w:left="0"/>
        <w:jc w:val="both"/>
      </w:pPr>
      <w:r>
        <w:rPr>
          <w:rFonts w:ascii="Times New Roman"/>
          <w:b w:val="false"/>
          <w:i w:val="false"/>
          <w:color w:val="000000"/>
          <w:sz w:val="28"/>
        </w:rPr>
        <w:t xml:space="preserve">
      3. Данная статистическая форма заполняется за июнь месяц отчетного периода. </w:t>
      </w:r>
    </w:p>
    <w:bookmarkEnd w:id="590"/>
    <w:bookmarkStart w:name="z650" w:id="591"/>
    <w:p>
      <w:pPr>
        <w:spacing w:after="0"/>
        <w:ind w:left="0"/>
        <w:jc w:val="both"/>
      </w:pPr>
      <w:r>
        <w:rPr>
          <w:rFonts w:ascii="Times New Roman"/>
          <w:b w:val="false"/>
          <w:i w:val="false"/>
          <w:color w:val="000000"/>
          <w:sz w:val="28"/>
        </w:rPr>
        <w:t>
      Источником для заполнения отчета служат расчетные и расчетно-платежные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p>
    <w:bookmarkEnd w:id="591"/>
    <w:bookmarkStart w:name="z651" w:id="592"/>
    <w:p>
      <w:pPr>
        <w:spacing w:after="0"/>
        <w:ind w:left="0"/>
        <w:jc w:val="both"/>
      </w:pPr>
      <w:r>
        <w:rPr>
          <w:rFonts w:ascii="Times New Roman"/>
          <w:b w:val="false"/>
          <w:i w:val="false"/>
          <w:color w:val="000000"/>
          <w:sz w:val="28"/>
        </w:rPr>
        <w:t>
      4. При заполнении данных по размеру начисленной заработной платы за отчетный месяц учитываются начисленные суммы, входящие в состав фонда заработной платы, как связанные с отработанным временем, так и начисленные работнику за непроработанное время, в течение которого за ним сохраняется заработная плата, независимо от того выплачена она фактически или нет. Налоги и другие обязательные платежи из начисленной заработной платы не исключаются.</w:t>
      </w:r>
    </w:p>
    <w:bookmarkEnd w:id="592"/>
    <w:bookmarkStart w:name="z652" w:id="593"/>
    <w:p>
      <w:pPr>
        <w:spacing w:after="0"/>
        <w:ind w:left="0"/>
        <w:jc w:val="both"/>
      </w:pPr>
      <w:r>
        <w:rPr>
          <w:rFonts w:ascii="Times New Roman"/>
          <w:b w:val="false"/>
          <w:i w:val="false"/>
          <w:color w:val="000000"/>
          <w:sz w:val="28"/>
        </w:rPr>
        <w:t>
      5.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p>
    <w:bookmarkEnd w:id="593"/>
    <w:bookmarkStart w:name="z653" w:id="594"/>
    <w:p>
      <w:pPr>
        <w:spacing w:after="0"/>
        <w:ind w:left="0"/>
        <w:jc w:val="both"/>
      </w:pPr>
      <w:r>
        <w:rPr>
          <w:rFonts w:ascii="Times New Roman"/>
          <w:b w:val="false"/>
          <w:i w:val="false"/>
          <w:color w:val="000000"/>
          <w:sz w:val="28"/>
        </w:rPr>
        <w:t>
      6. Не включаются в отчет следующие работники:</w:t>
      </w:r>
    </w:p>
    <w:bookmarkEnd w:id="594"/>
    <w:bookmarkStart w:name="z654" w:id="595"/>
    <w:p>
      <w:pPr>
        <w:spacing w:after="0"/>
        <w:ind w:left="0"/>
        <w:jc w:val="both"/>
      </w:pPr>
      <w:r>
        <w:rPr>
          <w:rFonts w:ascii="Times New Roman"/>
          <w:b w:val="false"/>
          <w:i w:val="false"/>
          <w:color w:val="000000"/>
          <w:sz w:val="28"/>
        </w:rPr>
        <w:t>
      1) принятые на работу после 1 июня;</w:t>
      </w:r>
    </w:p>
    <w:bookmarkEnd w:id="595"/>
    <w:bookmarkStart w:name="z655" w:id="596"/>
    <w:p>
      <w:pPr>
        <w:spacing w:after="0"/>
        <w:ind w:left="0"/>
        <w:jc w:val="both"/>
      </w:pPr>
      <w:r>
        <w:rPr>
          <w:rFonts w:ascii="Times New Roman"/>
          <w:b w:val="false"/>
          <w:i w:val="false"/>
          <w:color w:val="000000"/>
          <w:sz w:val="28"/>
        </w:rPr>
        <w:t>
      2) уволенные до 29 (включительно) июня;</w:t>
      </w:r>
    </w:p>
    <w:bookmarkEnd w:id="596"/>
    <w:bookmarkStart w:name="z656" w:id="597"/>
    <w:p>
      <w:pPr>
        <w:spacing w:after="0"/>
        <w:ind w:left="0"/>
        <w:jc w:val="both"/>
      </w:pPr>
      <w:r>
        <w:rPr>
          <w:rFonts w:ascii="Times New Roman"/>
          <w:b w:val="false"/>
          <w:i w:val="false"/>
          <w:color w:val="000000"/>
          <w:sz w:val="28"/>
        </w:rPr>
        <w:t>
      3) находящиеся в отпуске без сохранения заработной платы, в связи с простоем производства;</w:t>
      </w:r>
    </w:p>
    <w:bookmarkEnd w:id="597"/>
    <w:bookmarkStart w:name="z657" w:id="598"/>
    <w:p>
      <w:pPr>
        <w:spacing w:after="0"/>
        <w:ind w:left="0"/>
        <w:jc w:val="both"/>
      </w:pPr>
      <w:r>
        <w:rPr>
          <w:rFonts w:ascii="Times New Roman"/>
          <w:b w:val="false"/>
          <w:i w:val="false"/>
          <w:color w:val="000000"/>
          <w:sz w:val="28"/>
        </w:rPr>
        <w:t>
      4) работающие на неполной ставке (окладе) в соответствии со штатным расписанием, а также принятые на работу (или переведенные временно) на неполный рабочий день или неполную рабочую неделю;</w:t>
      </w:r>
    </w:p>
    <w:bookmarkEnd w:id="598"/>
    <w:bookmarkStart w:name="z658" w:id="599"/>
    <w:p>
      <w:pPr>
        <w:spacing w:after="0"/>
        <w:ind w:left="0"/>
        <w:jc w:val="both"/>
      </w:pPr>
      <w:r>
        <w:rPr>
          <w:rFonts w:ascii="Times New Roman"/>
          <w:b w:val="false"/>
          <w:i w:val="false"/>
          <w:color w:val="000000"/>
          <w:sz w:val="28"/>
        </w:rPr>
        <w:t>
      5) обучающиеся в организациях образования, проходящие производственную практику в организации и зачисленные на рабочие места или должности без выплаты заработной платы;</w:t>
      </w:r>
    </w:p>
    <w:bookmarkEnd w:id="599"/>
    <w:bookmarkStart w:name="z659" w:id="600"/>
    <w:p>
      <w:pPr>
        <w:spacing w:after="0"/>
        <w:ind w:left="0"/>
        <w:jc w:val="both"/>
      </w:pPr>
      <w:r>
        <w:rPr>
          <w:rFonts w:ascii="Times New Roman"/>
          <w:b w:val="false"/>
          <w:i w:val="false"/>
          <w:color w:val="000000"/>
          <w:sz w:val="28"/>
        </w:rPr>
        <w:t>
      6) неявившиеся на работу по временной нетрудоспособности (в течение всего периода болезни до возвращения на работу в соответствии с листками нетрудоспособности или до выбытия по инвалидности);</w:t>
      </w:r>
    </w:p>
    <w:bookmarkEnd w:id="600"/>
    <w:bookmarkStart w:name="z660" w:id="601"/>
    <w:p>
      <w:pPr>
        <w:spacing w:after="0"/>
        <w:ind w:left="0"/>
        <w:jc w:val="both"/>
      </w:pPr>
      <w:r>
        <w:rPr>
          <w:rFonts w:ascii="Times New Roman"/>
          <w:b w:val="false"/>
          <w:i w:val="false"/>
          <w:color w:val="000000"/>
          <w:sz w:val="28"/>
        </w:rPr>
        <w:t>
      7) находящиеся в отпусках по беременности и родам;</w:t>
      </w:r>
    </w:p>
    <w:bookmarkEnd w:id="601"/>
    <w:bookmarkStart w:name="z661" w:id="602"/>
    <w:p>
      <w:pPr>
        <w:spacing w:after="0"/>
        <w:ind w:left="0"/>
        <w:jc w:val="both"/>
      </w:pPr>
      <w:r>
        <w:rPr>
          <w:rFonts w:ascii="Times New Roman"/>
          <w:b w:val="false"/>
          <w:i w:val="false"/>
          <w:color w:val="000000"/>
          <w:sz w:val="28"/>
        </w:rPr>
        <w:t>
      8) временно отвлекающиеся на сельскохозяйственные и другие работы, если заработную плату от предприятия (организации) они получали не полностью, а частично;</w:t>
      </w:r>
    </w:p>
    <w:bookmarkEnd w:id="602"/>
    <w:bookmarkStart w:name="z662" w:id="603"/>
    <w:p>
      <w:pPr>
        <w:spacing w:after="0"/>
        <w:ind w:left="0"/>
        <w:jc w:val="both"/>
      </w:pPr>
      <w:r>
        <w:rPr>
          <w:rFonts w:ascii="Times New Roman"/>
          <w:b w:val="false"/>
          <w:i w:val="false"/>
          <w:color w:val="000000"/>
          <w:sz w:val="28"/>
        </w:rPr>
        <w:t>
      9) совершившие прогулы, включая работников, подвергнутых административному аресту за административные правонарушения;</w:t>
      </w:r>
    </w:p>
    <w:bookmarkEnd w:id="603"/>
    <w:bookmarkStart w:name="z663" w:id="604"/>
    <w:p>
      <w:pPr>
        <w:spacing w:after="0"/>
        <w:ind w:left="0"/>
        <w:jc w:val="both"/>
      </w:pPr>
      <w:r>
        <w:rPr>
          <w:rFonts w:ascii="Times New Roman"/>
          <w:b w:val="false"/>
          <w:i w:val="false"/>
          <w:color w:val="000000"/>
          <w:sz w:val="28"/>
        </w:rPr>
        <w:t>
      10) имеющие целодневные неоплаченные простои;</w:t>
      </w:r>
    </w:p>
    <w:bookmarkEnd w:id="604"/>
    <w:bookmarkStart w:name="z664" w:id="605"/>
    <w:p>
      <w:pPr>
        <w:spacing w:after="0"/>
        <w:ind w:left="0"/>
        <w:jc w:val="both"/>
      </w:pPr>
      <w:r>
        <w:rPr>
          <w:rFonts w:ascii="Times New Roman"/>
          <w:b w:val="false"/>
          <w:i w:val="false"/>
          <w:color w:val="000000"/>
          <w:sz w:val="28"/>
        </w:rPr>
        <w:t>
      11) рабочие-сдельщики, не выполнившие месячного производственного задания;</w:t>
      </w:r>
    </w:p>
    <w:bookmarkEnd w:id="605"/>
    <w:bookmarkStart w:name="z665" w:id="606"/>
    <w:p>
      <w:pPr>
        <w:spacing w:after="0"/>
        <w:ind w:left="0"/>
        <w:jc w:val="both"/>
      </w:pPr>
      <w:r>
        <w:rPr>
          <w:rFonts w:ascii="Times New Roman"/>
          <w:b w:val="false"/>
          <w:i w:val="false"/>
          <w:color w:val="000000"/>
          <w:sz w:val="28"/>
        </w:rPr>
        <w:t>
      12) обучающиеся в организациях образования либо в организациях, имеющих право на ведение образовательной деятельности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w:t>
      </w:r>
    </w:p>
    <w:bookmarkEnd w:id="606"/>
    <w:bookmarkStart w:name="z666" w:id="607"/>
    <w:p>
      <w:pPr>
        <w:spacing w:after="0"/>
        <w:ind w:left="0"/>
        <w:jc w:val="both"/>
      </w:pPr>
      <w:r>
        <w:rPr>
          <w:rFonts w:ascii="Times New Roman"/>
          <w:b w:val="false"/>
          <w:i w:val="false"/>
          <w:color w:val="000000"/>
          <w:sz w:val="28"/>
        </w:rPr>
        <w:t>
      13) находящиеся в отпуске по уходу за ребенком без сохранения заработной платы.</w:t>
      </w:r>
    </w:p>
    <w:bookmarkEnd w:id="607"/>
    <w:bookmarkStart w:name="z667" w:id="608"/>
    <w:p>
      <w:pPr>
        <w:spacing w:after="0"/>
        <w:ind w:left="0"/>
        <w:jc w:val="both"/>
      </w:pPr>
      <w:r>
        <w:rPr>
          <w:rFonts w:ascii="Times New Roman"/>
          <w:b w:val="false"/>
          <w:i w:val="false"/>
          <w:color w:val="000000"/>
          <w:sz w:val="28"/>
        </w:rPr>
        <w:t>
      7. Если начисление премий производится по результатам работы за квартал, то в заработок работника за июнь включается одна треть квартальной премии, исчисленной по результатам работы за II квартал текущего года.</w:t>
      </w:r>
    </w:p>
    <w:bookmarkEnd w:id="608"/>
    <w:bookmarkStart w:name="z668" w:id="609"/>
    <w:p>
      <w:pPr>
        <w:spacing w:after="0"/>
        <w:ind w:left="0"/>
        <w:jc w:val="both"/>
      </w:pPr>
      <w:r>
        <w:rPr>
          <w:rFonts w:ascii="Times New Roman"/>
          <w:b w:val="false"/>
          <w:i w:val="false"/>
          <w:color w:val="000000"/>
          <w:sz w:val="28"/>
        </w:rPr>
        <w:t>
      В тех случаях, когда начисление премий работникам производится по результатам работы за полугодие или за больший период, в заработную плату работника за июнь эти премии не включаются.</w:t>
      </w:r>
    </w:p>
    <w:bookmarkEnd w:id="609"/>
    <w:bookmarkStart w:name="z669" w:id="610"/>
    <w:p>
      <w:pPr>
        <w:spacing w:after="0"/>
        <w:ind w:left="0"/>
        <w:jc w:val="both"/>
      </w:pP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p>
    <w:bookmarkEnd w:id="610"/>
    <w:bookmarkStart w:name="z670" w:id="611"/>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611"/>
    <w:bookmarkStart w:name="z671" w:id="612"/>
    <w:p>
      <w:pPr>
        <w:spacing w:after="0"/>
        <w:ind w:left="0"/>
        <w:jc w:val="both"/>
      </w:pPr>
      <w:r>
        <w:rPr>
          <w:rFonts w:ascii="Times New Roman"/>
          <w:b w:val="false"/>
          <w:i w:val="false"/>
          <w:color w:val="000000"/>
          <w:sz w:val="28"/>
        </w:rPr>
        <w:t>
      9. Арифметико-логический контроль:</w:t>
      </w:r>
    </w:p>
    <w:bookmarkEnd w:id="612"/>
    <w:bookmarkStart w:name="z672" w:id="613"/>
    <w:p>
      <w:pPr>
        <w:spacing w:after="0"/>
        <w:ind w:left="0"/>
        <w:jc w:val="both"/>
      </w:pPr>
      <w:r>
        <w:rPr>
          <w:rFonts w:ascii="Times New Roman"/>
          <w:b w:val="false"/>
          <w:i w:val="false"/>
          <w:color w:val="000000"/>
          <w:sz w:val="28"/>
        </w:rPr>
        <w:t>
      строка 20 = сумма строк 1-19 для каждой графы</w:t>
      </w:r>
    </w:p>
    <w:bookmarkEnd w:id="613"/>
    <w:bookmarkStart w:name="z673" w:id="614"/>
    <w:p>
      <w:pPr>
        <w:spacing w:after="0"/>
        <w:ind w:left="0"/>
        <w:jc w:val="both"/>
      </w:pPr>
      <w:r>
        <w:rPr>
          <w:rFonts w:ascii="Times New Roman"/>
          <w:b w:val="false"/>
          <w:i w:val="false"/>
          <w:color w:val="000000"/>
          <w:sz w:val="28"/>
        </w:rPr>
        <w:t xml:space="preserve">
      графы 1, 3 </w:t>
      </w:r>
      <w:r>
        <w:rPr>
          <w:rFonts w:ascii="Times New Roman"/>
          <w:b w:val="false"/>
          <w:i w:val="false"/>
          <w:color w:val="000000"/>
          <w:sz w:val="28"/>
          <w:u w:val="single"/>
        </w:rPr>
        <w:t>&gt;</w:t>
      </w:r>
      <w:r>
        <w:rPr>
          <w:rFonts w:ascii="Times New Roman"/>
          <w:b w:val="false"/>
          <w:i w:val="false"/>
          <w:color w:val="000000"/>
          <w:sz w:val="28"/>
        </w:rPr>
        <w:t xml:space="preserve"> графам 2, 4</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53"/>
        <w:gridCol w:w="12407"/>
        <w:gridCol w:w="107"/>
        <w:gridCol w:w="213"/>
        <w:gridCol w:w="214"/>
        <w:gridCol w:w="214"/>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5"/>
          <w:p>
            <w:pPr>
              <w:spacing w:after="20"/>
              <w:ind w:left="20"/>
              <w:jc w:val="both"/>
            </w:pPr>
          </w:p>
          <w:bookmarkEnd w:id="615"/>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2016 жылғы 29 қараша № 282 </w:t>
            </w:r>
            <w:r>
              <w:br/>
            </w:r>
            <w:r>
              <w:rPr>
                <w:rFonts w:ascii="Times New Roman"/>
                <w:b w:val="false"/>
                <w:i w:val="false"/>
                <w:color w:val="000000"/>
                <w:sz w:val="20"/>
              </w:rPr>
              <w:t>бұйрығына 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61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7"/>
                <w:p>
                  <w:pPr>
                    <w:spacing w:after="20"/>
                    <w:ind w:left="20"/>
                    <w:jc w:val="both"/>
                  </w:pPr>
                  <w:r>
                    <w:rPr>
                      <w:rFonts w:ascii="Times New Roman"/>
                      <w:b w:val="false"/>
                      <w:i w:val="false"/>
                      <w:color w:val="000000"/>
                      <w:sz w:val="20"/>
                    </w:rPr>
                    <w:t>
до 1 часа</w:t>
                  </w:r>
                </w:p>
                <w:bookmarkEnd w:id="6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618"/>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9"/>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18</w:t>
            </w:r>
            <w:r>
              <w:rPr>
                <w:rFonts w:ascii="Times New Roman"/>
                <w:b/>
                <w:i w:val="false"/>
                <w:color w:val="000000"/>
                <w:sz w:val="20"/>
              </w:rPr>
              <w:t>11</w:t>
            </w:r>
            <w:r>
              <w:rPr>
                <w:rFonts w:ascii="Times New Roman"/>
                <w:b/>
                <w:i w:val="false"/>
                <w:color w:val="000000"/>
                <w:sz w:val="20"/>
              </w:rPr>
              <w:t>04</w:t>
            </w:r>
            <w:r>
              <w:br/>
            </w:r>
            <w:r>
              <w:rPr>
                <w:rFonts w:ascii="Times New Roman"/>
                <w:b w:val="false"/>
                <w:i w:val="false"/>
                <w:color w:val="000000"/>
                <w:sz w:val="20"/>
              </w:rPr>
              <w:t>
Код статистической формы 1181104</w:t>
            </w:r>
          </w:p>
          <w:bookmarkEnd w:id="62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Зиянды және басқа да қолайсыз еңбек жағдайларында жұмыс істейтін қызметкерлердің саны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1"/>
          <w:p>
            <w:pPr>
              <w:spacing w:after="20"/>
              <w:ind w:left="20"/>
              <w:jc w:val="both"/>
            </w:pPr>
            <w:r>
              <w:rPr>
                <w:rFonts w:ascii="Times New Roman"/>
                <w:b w:val="false"/>
                <w:i w:val="false"/>
                <w:color w:val="000000"/>
                <w:sz w:val="20"/>
              </w:rPr>
              <w:t>
</w:t>
            </w:r>
            <w:r>
              <w:rPr>
                <w:rFonts w:ascii="Times New Roman"/>
                <w:b/>
                <w:i w:val="false"/>
                <w:color w:val="000000"/>
                <w:sz w:val="20"/>
              </w:rPr>
              <w:t>1-Т (Еңбек жағдайы)</w:t>
            </w:r>
            <w:r>
              <w:br/>
            </w:r>
            <w:r>
              <w:rPr>
                <w:rFonts w:ascii="Times New Roman"/>
                <w:b w:val="false"/>
                <w:i w:val="false"/>
                <w:color w:val="000000"/>
                <w:sz w:val="20"/>
              </w:rPr>
              <w:t>
1-Т (Условия труда)</w:t>
            </w:r>
          </w:p>
          <w:bookmarkEnd w:id="6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2"/>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62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r>
              <w:br/>
            </w:r>
            <w:r>
              <w:rPr>
                <w:rFonts w:ascii="Times New Roman"/>
                <w:b/>
                <w:i w:val="false"/>
                <w:color w:val="000000"/>
                <w:sz w:val="20"/>
              </w:rPr>
              <w:t>Отчетный период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62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4"/>
          <w:p>
            <w:pPr>
              <w:spacing w:after="20"/>
              <w:ind w:left="20"/>
              <w:jc w:val="both"/>
            </w:pPr>
            <w:r>
              <w:rPr>
                <w:rFonts w:ascii="Times New Roman"/>
                <w:b w:val="false"/>
                <w:i w:val="false"/>
                <w:color w:val="000000"/>
                <w:sz w:val="20"/>
              </w:rPr>
              <w:t>
</w:t>
            </w:r>
            <w:r>
              <w:rPr>
                <w:rFonts w:ascii="Times New Roman"/>
                <w:b/>
                <w:i w:val="false"/>
                <w:color w:val="000000"/>
                <w:sz w:val="20"/>
              </w:rPr>
              <w:t xml:space="preserve">2-ШК "Шағын кәсіпорын қызметі туралы" статистикалық нысаны бойынша есеп беретіндерді қоспағанда, ауыл, орман және балық шаруашылығы, өнеркәсіп, құрылыс, </w:t>
            </w:r>
            <w:r>
              <w:rPr>
                <w:rFonts w:ascii="Times New Roman"/>
                <w:b/>
                <w:i w:val="false"/>
                <w:color w:val="000000"/>
                <w:sz w:val="20"/>
              </w:rPr>
              <w:t>к</w:t>
            </w:r>
            <w:r>
              <w:rPr>
                <w:rFonts w:ascii="Times New Roman"/>
                <w:b/>
                <w:i w:val="false"/>
                <w:color w:val="000000"/>
                <w:sz w:val="20"/>
              </w:rPr>
              <w:t>өлік және қоймалау,</w:t>
            </w:r>
            <w:r>
              <w:rPr>
                <w:rFonts w:ascii="Times New Roman"/>
                <w:b w:val="false"/>
                <w:i w:val="false"/>
                <w:color w:val="000000"/>
                <w:sz w:val="20"/>
              </w:rPr>
              <w:t xml:space="preserve"> </w:t>
            </w:r>
            <w:r>
              <w:rPr>
                <w:rFonts w:ascii="Times New Roman"/>
                <w:b/>
                <w:i w:val="false"/>
                <w:color w:val="000000"/>
                <w:sz w:val="20"/>
              </w:rPr>
              <w:t>тұру және тамақтандыру бойынша көрсетілетін қызметтер,</w:t>
            </w:r>
            <w:r>
              <w:rPr>
                <w:rFonts w:ascii="Times New Roman"/>
                <w:b w:val="false"/>
                <w:i w:val="false"/>
                <w:color w:val="000000"/>
                <w:sz w:val="20"/>
              </w:rPr>
              <w:t xml:space="preserve"> </w:t>
            </w:r>
            <w:r>
              <w:rPr>
                <w:rFonts w:ascii="Times New Roman"/>
                <w:b/>
                <w:i w:val="false"/>
                <w:color w:val="000000"/>
                <w:sz w:val="20"/>
              </w:rPr>
              <w:t>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bookmarkEnd w:id="62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кезеңнен кейінгі 31 қаңтарға (қоса алғанда) дейін</w:t>
            </w:r>
            <w:r>
              <w:br/>
            </w:r>
            <w:r>
              <w:rPr>
                <w:rFonts w:ascii="Times New Roman"/>
                <w:b w:val="false"/>
                <w:i w:val="false"/>
                <w:color w:val="000000"/>
                <w:sz w:val="20"/>
              </w:rPr>
              <w:t>
Срок представления – до 31 января (включительно) после отчетного периода</w:t>
            </w:r>
          </w:p>
          <w:bookmarkEnd w:id="6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62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24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27"/>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6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28"/>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w:t>
            </w:r>
            <w:r>
              <w:rPr>
                <w:rFonts w:ascii="Times New Roman"/>
                <w:b/>
                <w:i w:val="false"/>
                <w:color w:val="000000"/>
                <w:sz w:val="20"/>
              </w:rPr>
              <w:t>(</w:t>
            </w:r>
            <w:r>
              <w:rPr>
                <w:rFonts w:ascii="Times New Roman"/>
                <w:b/>
                <w:i w:val="false"/>
                <w:color w:val="000000"/>
                <w:sz w:val="20"/>
              </w:rPr>
              <w:t xml:space="preserve">статистикалық нысанды қағаз </w:t>
            </w:r>
            <w:r>
              <w:rPr>
                <w:rFonts w:ascii="Times New Roman"/>
                <w:b/>
                <w:i w:val="false"/>
                <w:color w:val="000000"/>
                <w:sz w:val="20"/>
              </w:rPr>
              <w:t xml:space="preserve">жеткізгіште </w:t>
            </w:r>
            <w:r>
              <w:rPr>
                <w:rFonts w:ascii="Times New Roman"/>
                <w:b/>
                <w:i w:val="false"/>
                <w:color w:val="000000"/>
                <w:sz w:val="20"/>
              </w:rPr>
              <w:t xml:space="preserve">тапсыру кезінде </w:t>
            </w:r>
            <w:r>
              <w:rPr>
                <w:rFonts w:ascii="Times New Roman"/>
                <w:b/>
                <w:i w:val="false"/>
                <w:color w:val="000000"/>
                <w:sz w:val="20"/>
              </w:rPr>
              <w:t>статистика органының қызметкер</w:t>
            </w:r>
            <w:r>
              <w:rPr>
                <w:rFonts w:ascii="Times New Roman"/>
                <w:b/>
                <w:i w:val="false"/>
                <w:color w:val="000000"/>
                <w:sz w:val="20"/>
              </w:rPr>
              <w:t>лер</w:t>
            </w:r>
            <w:r>
              <w:rPr>
                <w:rFonts w:ascii="Times New Roman"/>
                <w:b/>
                <w:i w:val="false"/>
                <w:color w:val="000000"/>
                <w:sz w:val="20"/>
              </w:rPr>
              <w:t>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bookmarkEnd w:id="62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9"/>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i w:val="false"/>
                <w:color w:val="000000"/>
                <w:sz w:val="20"/>
              </w:rPr>
              <w:t>) көрсетіңіз</w:t>
            </w:r>
          </w:p>
          <w:bookmarkEnd w:id="629"/>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699" w:id="6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*5-таңбалы ЭҚЖЖ Қазақстан Республикасы Статистика комитетінің ресми сайтында орналасқан </w:t>
      </w:r>
      <w:r>
        <w:rPr>
          <w:rFonts w:ascii="Times New Roman"/>
          <w:b/>
          <w:i w:val="false"/>
          <w:color w:val="000000"/>
          <w:sz w:val="28"/>
        </w:rPr>
        <w:t>(</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i w:val="false"/>
          <w:color w:val="000000"/>
          <w:sz w:val="28"/>
        </w:rPr>
        <w:t xml:space="preserve"> &gt;&gt;</w:t>
      </w:r>
      <w:r>
        <w:br/>
      </w:r>
      <w:r>
        <w:rPr>
          <w:rFonts w:ascii="Times New Roman"/>
          <w:b/>
          <w:i w:val="false"/>
          <w:color w:val="000000"/>
          <w:sz w:val="28"/>
        </w:rPr>
        <w:t>Жіктеуіштер</w:t>
      </w:r>
      <w:r>
        <w:rPr>
          <w:rFonts w:ascii="Times New Roman"/>
          <w:b/>
          <w:i w:val="false"/>
          <w:color w:val="000000"/>
          <w:sz w:val="28"/>
        </w:rPr>
        <w:t xml:space="preserve">&gt;&gt; </w:t>
      </w:r>
      <w:r>
        <w:rPr>
          <w:rFonts w:ascii="Times New Roman"/>
          <w:b/>
          <w:i w:val="false"/>
          <w:color w:val="000000"/>
          <w:sz w:val="28"/>
        </w:rPr>
        <w:t>Статистикалық жіктеулер</w:t>
      </w:r>
      <w:r>
        <w:rPr>
          <w:rFonts w:ascii="Times New Roman"/>
          <w:b/>
          <w:i w:val="false"/>
          <w:color w:val="000000"/>
          <w:sz w:val="28"/>
        </w:rPr>
        <w:t xml:space="preserve"> &gt;&gt; </w:t>
      </w:r>
      <w:r>
        <w:rPr>
          <w:rFonts w:ascii="Times New Roman"/>
          <w:b/>
          <w:i w:val="false"/>
          <w:color w:val="000000"/>
          <w:sz w:val="28"/>
        </w:rPr>
        <w:t>Экономикалық қызмет түрлерінің номенклатурасы</w:t>
      </w:r>
      <w:r>
        <w:rPr>
          <w:rFonts w:ascii="Times New Roman"/>
          <w:b/>
          <w:i w:val="false"/>
          <w:color w:val="000000"/>
          <w:sz w:val="28"/>
        </w:rPr>
        <w:t>)</w:t>
      </w:r>
      <w:r>
        <w:br/>
      </w:r>
      <w:r>
        <w:rPr>
          <w:rFonts w:ascii="Times New Roman"/>
          <w:b w:val="false"/>
          <w:i w:val="false"/>
          <w:color w:val="000000"/>
          <w:sz w:val="28"/>
        </w:rPr>
        <w:t>* ОКЭД 5-ти значный размещен на официальном сайте Комитета по статистике (www.stat.gov.kz &gt;&gt; Классификаторы &gt;&gt;</w:t>
      </w:r>
      <w:r>
        <w:br/>
      </w:r>
      <w:r>
        <w:rPr>
          <w:rFonts w:ascii="Times New Roman"/>
          <w:b w:val="false"/>
          <w:i w:val="false"/>
          <w:color w:val="000000"/>
          <w:sz w:val="28"/>
        </w:rPr>
        <w:t>Статистические классификации &gt;&gt; Номенклатура видов экономической деятельности)</w:t>
      </w:r>
    </w:p>
    <w:bookmarkEnd w:id="630"/>
    <w:bookmarkStart w:name="z700"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Еңбек жағдайының жай-күйі </w:t>
      </w:r>
      <w:r>
        <w:rPr>
          <w:rFonts w:ascii="Times New Roman"/>
          <w:b/>
          <w:i w:val="false"/>
          <w:color w:val="000000"/>
          <w:sz w:val="28"/>
        </w:rPr>
        <w:t>туралы ақпаратты е</w:t>
      </w:r>
      <w:r>
        <w:rPr>
          <w:rFonts w:ascii="Times New Roman"/>
          <w:b/>
          <w:i w:val="false"/>
          <w:color w:val="000000"/>
          <w:sz w:val="28"/>
        </w:rPr>
        <w:t xml:space="preserve">септі жылға орташа есептегенде </w:t>
      </w:r>
      <w:r>
        <w:rPr>
          <w:rFonts w:ascii="Times New Roman"/>
          <w:b/>
          <w:i w:val="false"/>
          <w:color w:val="000000"/>
          <w:sz w:val="28"/>
        </w:rPr>
        <w:t>көрсетіңіз, адам</w:t>
      </w:r>
      <w:r>
        <w:br/>
      </w:r>
      <w:r>
        <w:rPr>
          <w:rFonts w:ascii="Times New Roman"/>
          <w:b w:val="false"/>
          <w:i w:val="false"/>
          <w:color w:val="000000"/>
          <w:sz w:val="28"/>
        </w:rPr>
        <w:t xml:space="preserve">    Укажите информацию о состоянии условий труда в среднем за отчетный год, человек</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6001"/>
        <w:gridCol w:w="1102"/>
        <w:gridCol w:w="1102"/>
        <w:gridCol w:w="2385"/>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әйелдер</w:t>
            </w:r>
            <w:r>
              <w:br/>
            </w:r>
            <w:r>
              <w:rPr>
                <w:rFonts w:ascii="Times New Roman"/>
                <w:b/>
                <w:i w:val="false"/>
                <w:color w:val="000000"/>
                <w:sz w:val="20"/>
              </w:rPr>
              <w:t>
Из них женщин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жасқа дейінгі тұлғалар</w:t>
            </w:r>
            <w:r>
              <w:br/>
            </w:r>
            <w:r>
              <w:rPr>
                <w:rFonts w:ascii="Times New Roman"/>
                <w:b/>
                <w:i w:val="false"/>
                <w:color w:val="000000"/>
                <w:sz w:val="20"/>
              </w:rPr>
              <w:t>
Лица до 18 лет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2"/>
          <w:p>
            <w:pPr>
              <w:spacing w:after="20"/>
              <w:ind w:left="20"/>
              <w:jc w:val="both"/>
            </w:pPr>
            <w:r>
              <w:rPr>
                <w:rFonts w:ascii="Times New Roman"/>
                <w:b w:val="false"/>
                <w:i w:val="false"/>
                <w:color w:val="000000"/>
                <w:sz w:val="20"/>
              </w:rPr>
              <w:t>
А</w:t>
            </w:r>
          </w:p>
          <w:bookmarkEnd w:id="632"/>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3"/>
          <w:p>
            <w:pPr>
              <w:spacing w:after="20"/>
              <w:ind w:left="20"/>
              <w:jc w:val="both"/>
            </w:pPr>
            <w:r>
              <w:rPr>
                <w:rFonts w:ascii="Times New Roman"/>
                <w:b w:val="false"/>
                <w:i w:val="false"/>
                <w:color w:val="000000"/>
                <w:sz w:val="20"/>
              </w:rPr>
              <w:t>
1</w:t>
            </w:r>
          </w:p>
          <w:bookmarkEnd w:id="633"/>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тізімдік саны (бала күтіміне байланысты қосымша демалыста жүргендерді қоспағанда)</w:t>
            </w:r>
            <w:r>
              <w:br/>
            </w:r>
            <w:r>
              <w:rPr>
                <w:rFonts w:ascii="Times New Roman"/>
                <w:b w:val="false"/>
                <w:i w:val="false"/>
                <w:color w:val="000000"/>
                <w:sz w:val="20"/>
              </w:rPr>
              <w:t xml:space="preserve">
Списочная численность работников (без находящихся в дополнительном отпуске по уходу за ребенком)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4"/>
          <w:p>
            <w:pPr>
              <w:spacing w:after="20"/>
              <w:ind w:left="20"/>
              <w:jc w:val="both"/>
            </w:pPr>
            <w:r>
              <w:rPr>
                <w:rFonts w:ascii="Times New Roman"/>
                <w:b w:val="false"/>
                <w:i w:val="false"/>
                <w:color w:val="000000"/>
                <w:sz w:val="20"/>
              </w:rPr>
              <w:t>
2</w:t>
            </w:r>
          </w:p>
          <w:bookmarkEnd w:id="634"/>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жұмысшылар</w:t>
            </w:r>
            <w:r>
              <w:br/>
            </w:r>
            <w:r>
              <w:rPr>
                <w:rFonts w:ascii="Times New Roman"/>
                <w:b w:val="false"/>
                <w:i w:val="false"/>
                <w:color w:val="000000"/>
                <w:sz w:val="20"/>
              </w:rPr>
              <w:t>
из нее рабочих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5"/>
          <w:p>
            <w:pPr>
              <w:spacing w:after="20"/>
              <w:ind w:left="20"/>
              <w:jc w:val="both"/>
            </w:pPr>
            <w:r>
              <w:rPr>
                <w:rFonts w:ascii="Times New Roman"/>
                <w:b w:val="false"/>
                <w:i w:val="false"/>
                <w:color w:val="000000"/>
                <w:sz w:val="20"/>
              </w:rPr>
              <w:t>
3</w:t>
            </w:r>
          </w:p>
          <w:bookmarkEnd w:id="635"/>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түнгі ауысымда жұмыс істейтіндер</w:t>
            </w:r>
            <w:r>
              <w:br/>
            </w:r>
            <w:r>
              <w:rPr>
                <w:rFonts w:ascii="Times New Roman"/>
                <w:b w:val="false"/>
                <w:i w:val="false"/>
                <w:color w:val="000000"/>
                <w:sz w:val="20"/>
              </w:rPr>
              <w:t>
из нее занятых в ночную смену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6"/>
          <w:p>
            <w:pPr>
              <w:spacing w:after="20"/>
              <w:ind w:left="20"/>
              <w:jc w:val="both"/>
            </w:pPr>
            <w:r>
              <w:rPr>
                <w:rFonts w:ascii="Times New Roman"/>
                <w:b w:val="false"/>
                <w:i w:val="false"/>
                <w:color w:val="000000"/>
                <w:sz w:val="20"/>
              </w:rPr>
              <w:t>
4</w:t>
            </w:r>
          </w:p>
          <w:bookmarkEnd w:id="636"/>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7"/>
          <w:p>
            <w:pPr>
              <w:spacing w:after="20"/>
              <w:ind w:left="20"/>
              <w:jc w:val="both"/>
            </w:pPr>
            <w:r>
              <w:rPr>
                <w:rFonts w:ascii="Times New Roman"/>
                <w:b w:val="false"/>
                <w:i w:val="false"/>
                <w:color w:val="000000"/>
                <w:sz w:val="20"/>
              </w:rPr>
              <w:t>
5</w:t>
            </w:r>
          </w:p>
          <w:bookmarkEnd w:id="637"/>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шудың жоғары деңгейі</w:t>
            </w:r>
            <w:r>
              <w:br/>
            </w:r>
            <w:r>
              <w:rPr>
                <w:rFonts w:ascii="Times New Roman"/>
                <w:b w:val="false"/>
                <w:i w:val="false"/>
                <w:color w:val="000000"/>
                <w:sz w:val="20"/>
              </w:rPr>
              <w:t>
повышенный уровень шума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8"/>
          <w:p>
            <w:pPr>
              <w:spacing w:after="20"/>
              <w:ind w:left="20"/>
              <w:jc w:val="both"/>
            </w:pPr>
            <w:r>
              <w:rPr>
                <w:rFonts w:ascii="Times New Roman"/>
                <w:b w:val="false"/>
                <w:i w:val="false"/>
                <w:color w:val="000000"/>
                <w:sz w:val="20"/>
              </w:rPr>
              <w:t>
6</w:t>
            </w:r>
          </w:p>
          <w:bookmarkEnd w:id="638"/>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дірілдің жоғары деңгейі</w:t>
            </w:r>
            <w:r>
              <w:br/>
            </w:r>
            <w:r>
              <w:rPr>
                <w:rFonts w:ascii="Times New Roman"/>
                <w:b w:val="false"/>
                <w:i w:val="false"/>
                <w:color w:val="000000"/>
                <w:sz w:val="20"/>
              </w:rPr>
              <w:t>
повышенный уровень вибрации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9"/>
          <w:p>
            <w:pPr>
              <w:spacing w:after="20"/>
              <w:ind w:left="20"/>
              <w:jc w:val="both"/>
            </w:pPr>
            <w:r>
              <w:rPr>
                <w:rFonts w:ascii="Times New Roman"/>
                <w:b w:val="false"/>
                <w:i w:val="false"/>
                <w:color w:val="000000"/>
                <w:sz w:val="20"/>
              </w:rPr>
              <w:t>
7</w:t>
            </w:r>
          </w:p>
          <w:bookmarkEnd w:id="639"/>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ЖБК-дан (жол берілген шекті концентрациясы) асатын жұмыс аймағындағы ауаның газдануы мен шаңдануы, ылғалдығы</w:t>
            </w:r>
            <w:r>
              <w:br/>
            </w:r>
            <w:r>
              <w:rPr>
                <w:rFonts w:ascii="Times New Roman"/>
                <w:b w:val="false"/>
                <w:i w:val="false"/>
                <w:color w:val="000000"/>
                <w:sz w:val="20"/>
              </w:rPr>
              <w:t>
запыленность, загазованность, влажность воздуха рабочей зоны, превышающая ПДК (предельно допустимую концентрацию)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0"/>
          <w:p>
            <w:pPr>
              <w:spacing w:after="20"/>
              <w:ind w:left="20"/>
              <w:jc w:val="both"/>
            </w:pPr>
            <w:r>
              <w:rPr>
                <w:rFonts w:ascii="Times New Roman"/>
                <w:b w:val="false"/>
                <w:i w:val="false"/>
                <w:color w:val="000000"/>
                <w:sz w:val="20"/>
              </w:rPr>
              <w:t>
8</w:t>
            </w:r>
          </w:p>
          <w:bookmarkEnd w:id="640"/>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қолайсыз температуралық режим</w:t>
            </w:r>
            <w:r>
              <w:br/>
            </w:r>
            <w:r>
              <w:rPr>
                <w:rFonts w:ascii="Times New Roman"/>
                <w:b w:val="false"/>
                <w:i w:val="false"/>
                <w:color w:val="000000"/>
                <w:sz w:val="20"/>
              </w:rPr>
              <w:t>
неблагоприятный температурный режим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1"/>
          <w:p>
            <w:pPr>
              <w:spacing w:after="20"/>
              <w:ind w:left="20"/>
              <w:jc w:val="both"/>
            </w:pPr>
            <w:r>
              <w:rPr>
                <w:rFonts w:ascii="Times New Roman"/>
                <w:b w:val="false"/>
                <w:i w:val="false"/>
                <w:color w:val="000000"/>
                <w:sz w:val="20"/>
              </w:rPr>
              <w:t>
9</w:t>
            </w:r>
          </w:p>
          <w:bookmarkEnd w:id="641"/>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магниттік, электромагниттік толқындардың, кернеулігінің жоғары деңгейі</w:t>
            </w:r>
            <w:r>
              <w:rPr>
                <w:rFonts w:ascii="Times New Roman"/>
                <w:b/>
                <w:i w:val="false"/>
                <w:color w:val="000000"/>
                <w:sz w:val="20"/>
              </w:rPr>
              <w:t xml:space="preserve"> радиожиілік</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2"/>
          <w:p>
            <w:pPr>
              <w:spacing w:after="20"/>
              <w:ind w:left="20"/>
              <w:jc w:val="both"/>
            </w:pPr>
            <w:r>
              <w:rPr>
                <w:rFonts w:ascii="Times New Roman"/>
                <w:b w:val="false"/>
                <w:i w:val="false"/>
                <w:color w:val="000000"/>
                <w:sz w:val="20"/>
              </w:rPr>
              <w:t>
10</w:t>
            </w:r>
          </w:p>
          <w:bookmarkEnd w:id="642"/>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лазерлік сәулеленудің жоғары деңгейі</w:t>
            </w:r>
            <w:r>
              <w:br/>
            </w:r>
            <w:r>
              <w:rPr>
                <w:rFonts w:ascii="Times New Roman"/>
                <w:b w:val="false"/>
                <w:i w:val="false"/>
                <w:color w:val="000000"/>
                <w:sz w:val="20"/>
              </w:rPr>
              <w:t>
повышенный уровень лазерного излучения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3"/>
          <w:p>
            <w:pPr>
              <w:spacing w:after="20"/>
              <w:ind w:left="20"/>
              <w:jc w:val="both"/>
            </w:pPr>
            <w:r>
              <w:rPr>
                <w:rFonts w:ascii="Times New Roman"/>
                <w:b w:val="false"/>
                <w:i w:val="false"/>
                <w:color w:val="000000"/>
                <w:sz w:val="20"/>
              </w:rPr>
              <w:t>
11</w:t>
            </w:r>
          </w:p>
          <w:bookmarkEnd w:id="643"/>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4"/>
          <w:p>
            <w:pPr>
              <w:spacing w:after="20"/>
              <w:ind w:left="20"/>
              <w:jc w:val="both"/>
            </w:pPr>
            <w:r>
              <w:rPr>
                <w:rFonts w:ascii="Times New Roman"/>
                <w:b w:val="false"/>
                <w:i w:val="false"/>
                <w:color w:val="000000"/>
                <w:sz w:val="20"/>
              </w:rPr>
              <w:t>
12</w:t>
            </w:r>
          </w:p>
          <w:bookmarkEnd w:id="644"/>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 фактор әсері</w:t>
            </w:r>
            <w:r>
              <w:br/>
            </w:r>
            <w:r>
              <w:rPr>
                <w:rFonts w:ascii="Times New Roman"/>
                <w:b w:val="false"/>
                <w:i w:val="false"/>
                <w:color w:val="000000"/>
                <w:sz w:val="20"/>
              </w:rPr>
              <w:t>
воздействие радиационного фактора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5"/>
          <w:p>
            <w:pPr>
              <w:spacing w:after="20"/>
              <w:ind w:left="20"/>
              <w:jc w:val="both"/>
            </w:pPr>
            <w:r>
              <w:rPr>
                <w:rFonts w:ascii="Times New Roman"/>
                <w:b w:val="false"/>
                <w:i w:val="false"/>
                <w:color w:val="000000"/>
                <w:sz w:val="20"/>
              </w:rPr>
              <w:t>
13</w:t>
            </w:r>
          </w:p>
          <w:bookmarkEnd w:id="645"/>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фактор әсері</w:t>
            </w:r>
            <w:r>
              <w:br/>
            </w:r>
            <w:r>
              <w:rPr>
                <w:rFonts w:ascii="Times New Roman"/>
                <w:b w:val="false"/>
                <w:i w:val="false"/>
                <w:color w:val="000000"/>
                <w:sz w:val="20"/>
              </w:rPr>
              <w:t>
воздействие биологического фактора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6"/>
          <w:p>
            <w:pPr>
              <w:spacing w:after="20"/>
              <w:ind w:left="20"/>
              <w:jc w:val="both"/>
            </w:pPr>
            <w:r>
              <w:rPr>
                <w:rFonts w:ascii="Times New Roman"/>
                <w:b w:val="false"/>
                <w:i w:val="false"/>
                <w:color w:val="000000"/>
                <w:sz w:val="20"/>
              </w:rPr>
              <w:t>
14</w:t>
            </w:r>
          </w:p>
          <w:bookmarkEnd w:id="646"/>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7"/>
          <w:p>
            <w:pPr>
              <w:spacing w:after="20"/>
              <w:ind w:left="20"/>
              <w:jc w:val="both"/>
            </w:pPr>
            <w:r>
              <w:rPr>
                <w:rFonts w:ascii="Times New Roman"/>
                <w:b w:val="false"/>
                <w:i w:val="false"/>
                <w:color w:val="000000"/>
                <w:sz w:val="20"/>
              </w:rPr>
              <w:t>
15</w:t>
            </w:r>
          </w:p>
          <w:bookmarkEnd w:id="647"/>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талаптарына сай келмейтін жабдықтарда жұмыс істе</w:t>
            </w:r>
            <w:r>
              <w:rPr>
                <w:rFonts w:ascii="Times New Roman"/>
                <w:b/>
                <w:i w:val="false"/>
                <w:color w:val="000000"/>
                <w:sz w:val="20"/>
              </w:rPr>
              <w:t>йтін қызметкерлердің нақты саны</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3"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Зиянды және басқа да қолайсыз еңбек жағдайларында жұмыс істейтін қызметкерлердің саны </w:t>
      </w:r>
      <w:r>
        <w:rPr>
          <w:rFonts w:ascii="Times New Roman"/>
          <w:b/>
          <w:i w:val="false"/>
          <w:color w:val="000000"/>
          <w:sz w:val="28"/>
        </w:rPr>
        <w:t>туралы</w:t>
      </w:r>
      <w:r>
        <w:br/>
      </w:r>
      <w:r>
        <w:rPr>
          <w:rFonts w:ascii="Times New Roman"/>
          <w:b/>
          <w:i w:val="false"/>
          <w:color w:val="000000"/>
          <w:sz w:val="28"/>
        </w:rPr>
        <w:t>ақпаратты есепті жылға орташа көрсетіңіз, адам</w:t>
      </w:r>
      <w:r>
        <w:br/>
      </w:r>
      <w:r>
        <w:rPr>
          <w:rFonts w:ascii="Times New Roman"/>
          <w:b w:val="false"/>
          <w:i w:val="false"/>
          <w:color w:val="000000"/>
          <w:sz w:val="28"/>
        </w:rPr>
        <w:t xml:space="preserve">    Укажите информацию о численности работников, занятых во вредных и других неблагоприятных условиях</w:t>
      </w:r>
      <w:r>
        <w:br/>
      </w:r>
      <w:r>
        <w:rPr>
          <w:rFonts w:ascii="Times New Roman"/>
          <w:b w:val="false"/>
          <w:i w:val="false"/>
          <w:color w:val="000000"/>
          <w:sz w:val="28"/>
        </w:rPr>
        <w:t>труда в среднем за отчетный год, человек</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892"/>
        <w:gridCol w:w="1037"/>
        <w:gridCol w:w="1093"/>
        <w:gridCol w:w="2242"/>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әйелдер</w:t>
            </w:r>
            <w:r>
              <w:br/>
            </w:r>
            <w:r>
              <w:rPr>
                <w:rFonts w:ascii="Times New Roman"/>
                <w:b/>
                <w:i w:val="false"/>
                <w:color w:val="000000"/>
                <w:sz w:val="20"/>
              </w:rPr>
              <w:t>
Из них женщин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жасқа дейінгі тұлғалар</w:t>
            </w:r>
            <w:r>
              <w:br/>
            </w:r>
            <w:r>
              <w:rPr>
                <w:rFonts w:ascii="Times New Roman"/>
                <w:b/>
                <w:i w:val="false"/>
                <w:color w:val="000000"/>
                <w:sz w:val="20"/>
              </w:rPr>
              <w:t>
</w:t>
            </w:r>
            <w:r>
              <w:rPr>
                <w:rFonts w:ascii="Times New Roman"/>
                <w:b/>
                <w:i w:val="false"/>
                <w:color w:val="000000"/>
                <w:sz w:val="20"/>
              </w:rPr>
              <w:t>Лица до18 лет</w:t>
            </w:r>
            <w:r>
              <w:br/>
            </w:r>
            <w:r>
              <w:rPr>
                <w:rFonts w:ascii="Times New Roman"/>
                <w:b/>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9"/>
          <w:p>
            <w:pPr>
              <w:spacing w:after="20"/>
              <w:ind w:left="20"/>
              <w:jc w:val="both"/>
            </w:pPr>
            <w:r>
              <w:rPr>
                <w:rFonts w:ascii="Times New Roman"/>
                <w:b w:val="false"/>
                <w:i w:val="false"/>
                <w:color w:val="000000"/>
                <w:sz w:val="20"/>
              </w:rPr>
              <w:t>
А</w:t>
            </w:r>
          </w:p>
          <w:bookmarkEnd w:id="649"/>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жəне басқа да қолайсыз еңбек жағдайларында жұмыс істегені үшін өтемақы белгіленген қызметкерлердің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компенсации: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0"/>
          <w:p>
            <w:pPr>
              <w:spacing w:after="20"/>
              <w:ind w:left="20"/>
              <w:jc w:val="both"/>
            </w:pPr>
            <w:r>
              <w:rPr>
                <w:rFonts w:ascii="Times New Roman"/>
                <w:b w:val="false"/>
                <w:i w:val="false"/>
                <w:color w:val="000000"/>
                <w:sz w:val="20"/>
              </w:rPr>
              <w:t>
1</w:t>
            </w:r>
          </w:p>
          <w:bookmarkEnd w:id="650"/>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демалыстар</w:t>
            </w:r>
            <w:r>
              <w:br/>
            </w:r>
            <w:r>
              <w:rPr>
                <w:rFonts w:ascii="Times New Roman"/>
                <w:b w:val="false"/>
                <w:i w:val="false"/>
                <w:color w:val="000000"/>
                <w:sz w:val="20"/>
              </w:rPr>
              <w:t>
дополнительные отпуска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1"/>
          <w:p>
            <w:pPr>
              <w:spacing w:after="20"/>
              <w:ind w:left="20"/>
              <w:jc w:val="both"/>
            </w:pPr>
            <w:r>
              <w:rPr>
                <w:rFonts w:ascii="Times New Roman"/>
                <w:b w:val="false"/>
                <w:i w:val="false"/>
                <w:color w:val="000000"/>
                <w:sz w:val="20"/>
              </w:rPr>
              <w:t>
2</w:t>
            </w:r>
          </w:p>
          <w:bookmarkEnd w:id="651"/>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күні</w:t>
            </w:r>
            <w:r>
              <w:br/>
            </w:r>
            <w:r>
              <w:rPr>
                <w:rFonts w:ascii="Times New Roman"/>
                <w:b w:val="false"/>
                <w:i w:val="false"/>
                <w:color w:val="000000"/>
                <w:sz w:val="20"/>
              </w:rPr>
              <w:t>
сокращенный рабочий день</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2"/>
          <w:p>
            <w:pPr>
              <w:spacing w:after="20"/>
              <w:ind w:left="20"/>
              <w:jc w:val="both"/>
            </w:pPr>
            <w:r>
              <w:rPr>
                <w:rFonts w:ascii="Times New Roman"/>
                <w:b w:val="false"/>
                <w:i w:val="false"/>
                <w:color w:val="000000"/>
                <w:sz w:val="20"/>
              </w:rPr>
              <w:t>
3</w:t>
            </w:r>
          </w:p>
          <w:bookmarkEnd w:id="652"/>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 емдік-профилактикалық тағам</w:t>
            </w:r>
            <w:r>
              <w:br/>
            </w:r>
            <w:r>
              <w:rPr>
                <w:rFonts w:ascii="Times New Roman"/>
                <w:b w:val="false"/>
                <w:i w:val="false"/>
                <w:color w:val="000000"/>
                <w:sz w:val="20"/>
              </w:rPr>
              <w:t>
бесплатное лечебно-профилактическое питание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3"/>
          <w:p>
            <w:pPr>
              <w:spacing w:after="20"/>
              <w:ind w:left="20"/>
              <w:jc w:val="both"/>
            </w:pPr>
            <w:r>
              <w:rPr>
                <w:rFonts w:ascii="Times New Roman"/>
                <w:b w:val="false"/>
                <w:i w:val="false"/>
                <w:color w:val="000000"/>
                <w:sz w:val="20"/>
              </w:rPr>
              <w:t>
4</w:t>
            </w:r>
          </w:p>
          <w:bookmarkEnd w:id="653"/>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4"/>
          <w:p>
            <w:pPr>
              <w:spacing w:after="20"/>
              <w:ind w:left="20"/>
              <w:jc w:val="both"/>
            </w:pPr>
            <w:r>
              <w:rPr>
                <w:rFonts w:ascii="Times New Roman"/>
                <w:b w:val="false"/>
                <w:i w:val="false"/>
                <w:color w:val="000000"/>
                <w:sz w:val="20"/>
              </w:rPr>
              <w:t>
5</w:t>
            </w:r>
          </w:p>
          <w:bookmarkEnd w:id="654"/>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неблагоприятные условия труда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5"/>
          <w:p>
            <w:pPr>
              <w:spacing w:after="20"/>
              <w:ind w:left="20"/>
              <w:jc w:val="both"/>
            </w:pPr>
            <w:r>
              <w:rPr>
                <w:rFonts w:ascii="Times New Roman"/>
                <w:b w:val="false"/>
                <w:i w:val="false"/>
                <w:color w:val="000000"/>
                <w:sz w:val="20"/>
              </w:rPr>
              <w:t>
6</w:t>
            </w:r>
          </w:p>
          <w:bookmarkEnd w:id="655"/>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 жағдайындағы мемлекеттік арнаулы жәрдемақыға құқық</w:t>
            </w:r>
            <w:r>
              <w:br/>
            </w:r>
            <w:r>
              <w:rPr>
                <w:rFonts w:ascii="Times New Roman"/>
                <w:b w:val="false"/>
                <w:i w:val="false"/>
                <w:color w:val="000000"/>
                <w:sz w:val="20"/>
              </w:rPr>
              <w:t xml:space="preserve">
право на государственное специальное пособие на льготных условиях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6"/>
          <w:p>
            <w:pPr>
              <w:spacing w:after="20"/>
              <w:ind w:left="20"/>
              <w:jc w:val="both"/>
            </w:pPr>
            <w:r>
              <w:rPr>
                <w:rFonts w:ascii="Times New Roman"/>
                <w:b w:val="false"/>
                <w:i w:val="false"/>
                <w:color w:val="000000"/>
                <w:sz w:val="20"/>
              </w:rPr>
              <w:t>
7</w:t>
            </w:r>
          </w:p>
          <w:bookmarkEnd w:id="656"/>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9" w:id="657"/>
    <w:p>
      <w:pPr>
        <w:spacing w:after="0"/>
        <w:ind w:left="0"/>
        <w:jc w:val="both"/>
      </w:pPr>
      <w:r>
        <w:rPr>
          <w:rFonts w:ascii="Times New Roman"/>
          <w:b w:val="false"/>
          <w:i w:val="false"/>
          <w:color w:val="000000"/>
          <w:sz w:val="28"/>
        </w:rPr>
        <w:t xml:space="preserve">
      </w:t>
      </w:r>
      <w:r>
        <w:rPr>
          <w:rFonts w:ascii="Times New Roman"/>
          <w:b/>
          <w:i w:val="false"/>
          <w:color w:val="000000"/>
          <w:sz w:val="28"/>
        </w:rPr>
        <w:t>4. Зиянды және басқа да қолайсыз еңбек жағдайларындағы жұмысы үш</w:t>
      </w:r>
      <w:r>
        <w:rPr>
          <w:rFonts w:ascii="Times New Roman"/>
          <w:b/>
          <w:i w:val="false"/>
          <w:color w:val="000000"/>
          <w:sz w:val="28"/>
        </w:rPr>
        <w:t>ін кәсіпорынның жеңілдіктер мен</w:t>
      </w:r>
      <w:r>
        <w:br/>
      </w:r>
      <w:r>
        <w:rPr>
          <w:rFonts w:ascii="Times New Roman"/>
          <w:b/>
          <w:i w:val="false"/>
          <w:color w:val="000000"/>
          <w:sz w:val="28"/>
        </w:rPr>
        <w:t>өтемақыларға жұмсаған шығындары туралы ақпаратты көрсетіңіз</w:t>
      </w:r>
      <w:r>
        <w:br/>
      </w:r>
      <w:r>
        <w:rPr>
          <w:rFonts w:ascii="Times New Roman"/>
          <w:b w:val="false"/>
          <w:i w:val="false"/>
          <w:color w:val="000000"/>
          <w:sz w:val="28"/>
        </w:rPr>
        <w:t xml:space="preserve">    Укажите информацию о затратах предприятия на льготы и компенсации за работу во вредных и других </w:t>
      </w:r>
      <w:r>
        <w:br/>
      </w:r>
      <w:r>
        <w:rPr>
          <w:rFonts w:ascii="Times New Roman"/>
          <w:b w:val="false"/>
          <w:i w:val="false"/>
          <w:color w:val="000000"/>
          <w:sz w:val="28"/>
        </w:rPr>
        <w:t>неблагоприятных условиях труда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4508"/>
        <w:gridCol w:w="6394"/>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жыл ішінде кәсіпорынның жеңілдіктер мен өтемақыларға жұмсаған шығыны,</w:t>
            </w:r>
            <w:r>
              <w:br/>
            </w:r>
            <w:r>
              <w:rPr>
                <w:rFonts w:ascii="Times New Roman"/>
                <w:b/>
                <w:i w:val="false"/>
                <w:color w:val="000000"/>
                <w:sz w:val="20"/>
              </w:rPr>
              <w:t>
</w:t>
            </w:r>
            <w:r>
              <w:rPr>
                <w:rFonts w:ascii="Times New Roman"/>
                <w:b/>
                <w:i w:val="false"/>
                <w:color w:val="000000"/>
                <w:sz w:val="20"/>
              </w:rPr>
              <w:t>мың теңге (ондық белгімен)</w:t>
            </w:r>
            <w:r>
              <w:br/>
            </w:r>
            <w:r>
              <w:rPr>
                <w:rFonts w:ascii="Times New Roman"/>
                <w:b/>
                <w:i w:val="false"/>
                <w:color w:val="000000"/>
                <w:sz w:val="20"/>
              </w:rPr>
              <w:t>
Затраты предприятия на льготы и компенсации за год, тысяч тенге (с десятичным знаком)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8"/>
          <w:p>
            <w:pPr>
              <w:spacing w:after="20"/>
              <w:ind w:left="20"/>
              <w:jc w:val="both"/>
            </w:pPr>
            <w:r>
              <w:rPr>
                <w:rFonts w:ascii="Times New Roman"/>
                <w:b w:val="false"/>
                <w:i w:val="false"/>
                <w:color w:val="000000"/>
                <w:sz w:val="20"/>
              </w:rPr>
              <w:t>
А</w:t>
            </w:r>
          </w:p>
          <w:bookmarkEnd w:id="658"/>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9"/>
          <w:p>
            <w:pPr>
              <w:spacing w:after="20"/>
              <w:ind w:left="20"/>
              <w:jc w:val="both"/>
            </w:pPr>
            <w:r>
              <w:rPr>
                <w:rFonts w:ascii="Times New Roman"/>
                <w:b w:val="false"/>
                <w:i w:val="false"/>
                <w:color w:val="000000"/>
                <w:sz w:val="20"/>
              </w:rPr>
              <w:t>
1</w:t>
            </w:r>
          </w:p>
          <w:bookmarkEnd w:id="659"/>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 на:</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0"/>
          <w:p>
            <w:pPr>
              <w:spacing w:after="20"/>
              <w:ind w:left="20"/>
              <w:jc w:val="both"/>
            </w:pPr>
            <w:r>
              <w:rPr>
                <w:rFonts w:ascii="Times New Roman"/>
                <w:b w:val="false"/>
                <w:i w:val="false"/>
                <w:color w:val="000000"/>
                <w:sz w:val="20"/>
              </w:rPr>
              <w:t>
2</w:t>
            </w:r>
          </w:p>
          <w:bookmarkEnd w:id="660"/>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демалыс үшін</w:t>
            </w:r>
            <w:r>
              <w:br/>
            </w:r>
            <w:r>
              <w:rPr>
                <w:rFonts w:ascii="Times New Roman"/>
                <w:b w:val="false"/>
                <w:i w:val="false"/>
                <w:color w:val="000000"/>
                <w:sz w:val="20"/>
              </w:rPr>
              <w:t>
дополнительные отпуска</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1"/>
          <w:p>
            <w:pPr>
              <w:spacing w:after="20"/>
              <w:ind w:left="20"/>
              <w:jc w:val="both"/>
            </w:pPr>
            <w:r>
              <w:rPr>
                <w:rFonts w:ascii="Times New Roman"/>
                <w:b w:val="false"/>
                <w:i w:val="false"/>
                <w:color w:val="000000"/>
                <w:sz w:val="20"/>
              </w:rPr>
              <w:t>
3</w:t>
            </w:r>
          </w:p>
          <w:bookmarkEnd w:id="661"/>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күні үшін</w:t>
            </w:r>
            <w:r>
              <w:br/>
            </w:r>
            <w:r>
              <w:rPr>
                <w:rFonts w:ascii="Times New Roman"/>
                <w:b w:val="false"/>
                <w:i w:val="false"/>
                <w:color w:val="000000"/>
                <w:sz w:val="20"/>
              </w:rPr>
              <w:t>
сокращенный рабочий день</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2"/>
          <w:p>
            <w:pPr>
              <w:spacing w:after="20"/>
              <w:ind w:left="20"/>
              <w:jc w:val="both"/>
            </w:pPr>
            <w:r>
              <w:rPr>
                <w:rFonts w:ascii="Times New Roman"/>
                <w:b w:val="false"/>
                <w:i w:val="false"/>
                <w:color w:val="000000"/>
                <w:sz w:val="20"/>
              </w:rPr>
              <w:t>
4</w:t>
            </w:r>
          </w:p>
          <w:bookmarkEnd w:id="662"/>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3"/>
          <w:p>
            <w:pPr>
              <w:spacing w:after="20"/>
              <w:ind w:left="20"/>
              <w:jc w:val="both"/>
            </w:pPr>
            <w:r>
              <w:rPr>
                <w:rFonts w:ascii="Times New Roman"/>
                <w:b w:val="false"/>
                <w:i w:val="false"/>
                <w:color w:val="000000"/>
                <w:sz w:val="20"/>
              </w:rPr>
              <w:t>
5</w:t>
            </w:r>
          </w:p>
          <w:bookmarkEnd w:id="663"/>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4"/>
          <w:p>
            <w:pPr>
              <w:spacing w:after="20"/>
              <w:ind w:left="20"/>
              <w:jc w:val="both"/>
            </w:pPr>
            <w:r>
              <w:rPr>
                <w:rFonts w:ascii="Times New Roman"/>
                <w:b w:val="false"/>
                <w:i w:val="false"/>
                <w:color w:val="000000"/>
                <w:sz w:val="20"/>
              </w:rPr>
              <w:t>
6</w:t>
            </w:r>
          </w:p>
          <w:bookmarkEnd w:id="664"/>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2" w:id="66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665"/>
    <w:bookmarkStart w:name="z753" w:id="666"/>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666"/>
    <w:bookmarkStart w:name="z754" w:id="667"/>
    <w:p>
      <w:pPr>
        <w:spacing w:after="0"/>
        <w:ind w:left="0"/>
        <w:jc w:val="both"/>
      </w:pPr>
      <w:r>
        <w:rPr>
          <w:rFonts w:ascii="Times New Roman"/>
          <w:b w:val="false"/>
          <w:i w:val="false"/>
          <w:color w:val="000000"/>
          <w:sz w:val="28"/>
        </w:rPr>
        <w:t>
      _________________________________________________            _______________________________________________</w:t>
      </w:r>
    </w:p>
    <w:bookmarkEnd w:id="667"/>
    <w:bookmarkStart w:name="z755" w:id="66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i w:val="false"/>
          <w:color w:val="000000"/>
          <w:sz w:val="28"/>
        </w:rPr>
        <w:t>)</w:t>
      </w:r>
      <w:r>
        <w:br/>
      </w:r>
      <w:r>
        <w:rPr>
          <w:rFonts w:ascii="Times New Roman"/>
          <w:b w:val="false"/>
          <w:i w:val="false"/>
          <w:color w:val="000000"/>
          <w:sz w:val="28"/>
        </w:rPr>
        <w:t>Адрес электронной почты (респондента)_____________________________ Телефон__________________________________</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218"/>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9"/>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bookmarkEnd w:id="66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757" w:id="67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670"/>
    <w:bookmarkStart w:name="z758" w:id="67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671"/>
    <w:bookmarkStart w:name="z759" w:id="67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672"/>
    <w:bookmarkStart w:name="z760" w:id="673"/>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673"/>
    <w:bookmarkStart w:name="z761" w:id="6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674"/>
    <w:bookmarkStart w:name="z762" w:id="67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Аталған тармақ "Мемлекеттік статистика туралы</w:t>
      </w:r>
      <w:r>
        <w:rPr>
          <w:rFonts w:ascii="Times New Roman"/>
          <w:b/>
          <w:i w:val="false"/>
          <w:color w:val="000000"/>
          <w:sz w:val="28"/>
        </w:rPr>
        <w:t xml:space="preserve">" </w:t>
      </w:r>
      <w:r>
        <w:rPr>
          <w:rFonts w:ascii="Times New Roman"/>
          <w:b/>
          <w:i w:val="false"/>
          <w:color w:val="000000"/>
          <w:sz w:val="28"/>
        </w:rPr>
        <w:t>Қазақстан Республикасы</w:t>
      </w:r>
      <w:r>
        <w:rPr>
          <w:rFonts w:ascii="Times New Roman"/>
          <w:b/>
          <w:i w:val="false"/>
          <w:color w:val="000000"/>
          <w:sz w:val="28"/>
        </w:rPr>
        <w:t xml:space="preserve"> Заңының 8-бабының 5-тармағына</w:t>
      </w:r>
      <w:r>
        <w:br/>
      </w:r>
      <w:r>
        <w:rPr>
          <w:rFonts w:ascii="Times New Roman"/>
          <w:b/>
          <w:i w:val="false"/>
          <w:color w:val="000000"/>
          <w:sz w:val="28"/>
        </w:rPr>
        <w:t>сәйкес толтырылады</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764" w:id="6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w:t>
      </w:r>
    </w:p>
    <w:bookmarkEnd w:id="676"/>
    <w:bookmarkStart w:name="z765" w:id="677"/>
    <w:p>
      <w:pPr>
        <w:spacing w:after="0"/>
        <w:ind w:left="0"/>
        <w:jc w:val="both"/>
      </w:pPr>
      <w:r>
        <w:rPr>
          <w:rFonts w:ascii="Times New Roman"/>
          <w:b w:val="false"/>
          <w:i w:val="false"/>
          <w:color w:val="000000"/>
          <w:sz w:val="28"/>
        </w:rPr>
        <w:t xml:space="preserve">
      1.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(далее – статистическая форма).</w:t>
      </w:r>
    </w:p>
    <w:bookmarkEnd w:id="677"/>
    <w:bookmarkStart w:name="z766" w:id="678"/>
    <w:p>
      <w:pPr>
        <w:spacing w:after="0"/>
        <w:ind w:left="0"/>
        <w:jc w:val="both"/>
      </w:pPr>
      <w:r>
        <w:rPr>
          <w:rFonts w:ascii="Times New Roman"/>
          <w:b w:val="false"/>
          <w:i w:val="false"/>
          <w:color w:val="000000"/>
          <w:sz w:val="28"/>
        </w:rPr>
        <w:t>
      2. Статистическую форму по труду в органы статистики респонденты представляют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и структурных и обособленных подразделений, с указанием их местонахождения.</w:t>
      </w:r>
    </w:p>
    <w:bookmarkEnd w:id="678"/>
    <w:bookmarkStart w:name="z767" w:id="67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отражаются по месту осуществления деятельности.</w:t>
      </w:r>
    </w:p>
    <w:bookmarkEnd w:id="679"/>
    <w:bookmarkStart w:name="z768" w:id="680"/>
    <w:p>
      <w:pPr>
        <w:spacing w:after="0"/>
        <w:ind w:left="0"/>
        <w:jc w:val="both"/>
      </w:pPr>
      <w:r>
        <w:rPr>
          <w:rFonts w:ascii="Times New Roman"/>
          <w:b w:val="false"/>
          <w:i w:val="false"/>
          <w:color w:val="000000"/>
          <w:sz w:val="28"/>
        </w:rPr>
        <w:t>
      3. Статистическая форма заполняется за отчетный год. Данные приводятся в соответствии с последним замером уровней факторов производственной среды.</w:t>
      </w:r>
    </w:p>
    <w:bookmarkEnd w:id="680"/>
    <w:bookmarkStart w:name="z769" w:id="681"/>
    <w:p>
      <w:pPr>
        <w:spacing w:after="0"/>
        <w:ind w:left="0"/>
        <w:jc w:val="both"/>
      </w:pPr>
      <w:r>
        <w:rPr>
          <w:rFonts w:ascii="Times New Roman"/>
          <w:b w:val="false"/>
          <w:i w:val="false"/>
          <w:color w:val="000000"/>
          <w:sz w:val="28"/>
        </w:rPr>
        <w:t>
      4.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681"/>
    <w:bookmarkStart w:name="z770" w:id="682"/>
    <w:p>
      <w:pPr>
        <w:spacing w:after="0"/>
        <w:ind w:left="0"/>
        <w:jc w:val="both"/>
      </w:pPr>
      <w:r>
        <w:rPr>
          <w:rFonts w:ascii="Times New Roman"/>
          <w:b w:val="false"/>
          <w:i w:val="false"/>
          <w:color w:val="000000"/>
          <w:sz w:val="28"/>
        </w:rPr>
        <w:t>
      5. При заполнении данных по фактической численности работников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682"/>
    <w:bookmarkStart w:name="z771" w:id="683"/>
    <w:p>
      <w:pPr>
        <w:spacing w:after="0"/>
        <w:ind w:left="0"/>
        <w:jc w:val="both"/>
      </w:pPr>
      <w:r>
        <w:rPr>
          <w:rFonts w:ascii="Times New Roman"/>
          <w:b w:val="false"/>
          <w:i w:val="false"/>
          <w:color w:val="000000"/>
          <w:sz w:val="28"/>
        </w:rPr>
        <w:t xml:space="preserve">
      6. Раздел 2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утвержденный приказом Министра национальной экономики Республики Казахстан от 28 февраля 2015 года № 175 (зарегистрированный в Реестре государственной регистрации нормативных правовых актов за № 10987).</w:t>
      </w:r>
    </w:p>
    <w:bookmarkEnd w:id="683"/>
    <w:bookmarkStart w:name="z772" w:id="684"/>
    <w:p>
      <w:pPr>
        <w:spacing w:after="0"/>
        <w:ind w:left="0"/>
        <w:jc w:val="both"/>
      </w:pPr>
      <w:r>
        <w:rPr>
          <w:rFonts w:ascii="Times New Roman"/>
          <w:b w:val="false"/>
          <w:i w:val="false"/>
          <w:color w:val="000000"/>
          <w:sz w:val="28"/>
        </w:rPr>
        <w:t>
      По строке 4 приводится фактическая численность работников, занятых во вредных условиях труда, на производственных объектах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p>
    <w:bookmarkEnd w:id="684"/>
    <w:bookmarkStart w:name="z773" w:id="685"/>
    <w:p>
      <w:pPr>
        <w:spacing w:after="0"/>
        <w:ind w:left="0"/>
        <w:jc w:val="both"/>
      </w:pPr>
      <w:r>
        <w:rPr>
          <w:rFonts w:ascii="Times New Roman"/>
          <w:b w:val="false"/>
          <w:i w:val="false"/>
          <w:color w:val="000000"/>
          <w:sz w:val="28"/>
        </w:rPr>
        <w:t>
      Данные о численности работников по строкам 5-15 отражаются независимо от того, получают эти работники льготы за неблагоприятные условия труда или нет.</w:t>
      </w:r>
    </w:p>
    <w:bookmarkEnd w:id="685"/>
    <w:bookmarkStart w:name="z774" w:id="686"/>
    <w:p>
      <w:pPr>
        <w:spacing w:after="0"/>
        <w:ind w:left="0"/>
        <w:jc w:val="both"/>
      </w:pPr>
      <w:r>
        <w:rPr>
          <w:rFonts w:ascii="Times New Roman"/>
          <w:b w:val="false"/>
          <w:i w:val="false"/>
          <w:color w:val="000000"/>
          <w:sz w:val="28"/>
        </w:rPr>
        <w:t>
      По строкам 5-13 показывается фактическая численность работников,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p>
    <w:bookmarkEnd w:id="686"/>
    <w:bookmarkStart w:name="z775" w:id="687"/>
    <w:p>
      <w:pPr>
        <w:spacing w:after="0"/>
        <w:ind w:left="0"/>
        <w:jc w:val="both"/>
      </w:pPr>
      <w:r>
        <w:rPr>
          <w:rFonts w:ascii="Times New Roman"/>
          <w:b w:val="false"/>
          <w:i w:val="false"/>
          <w:color w:val="000000"/>
          <w:sz w:val="28"/>
        </w:rPr>
        <w:t xml:space="preserve">
      По строке 14 определение фактической численности работников, занятых тяжелым физическим трудом производится в соответствии со </w:t>
      </w:r>
      <w:r>
        <w:rPr>
          <w:rFonts w:ascii="Times New Roman"/>
          <w:b w:val="false"/>
          <w:i w:val="false"/>
          <w:color w:val="000000"/>
          <w:sz w:val="28"/>
        </w:rPr>
        <w:t>Списком</w:t>
      </w:r>
      <w:r>
        <w:rPr>
          <w:rFonts w:ascii="Times New Roman"/>
          <w:b w:val="false"/>
          <w:i w:val="false"/>
          <w:color w:val="000000"/>
          <w:sz w:val="28"/>
        </w:rPr>
        <w:t xml:space="preserve"> работ, на которых запрещается применение труда работников, не достигших восемнадцатилетнего возраста, предельных норм переноски и передвижения тяжестей работниками, не достигшими восемнадцатилетнего возраста, и списка работ, на которых запрещается применение труда женщин, предельных норм подъема и перемещения вручную тяжестей женщинами, утвержденным приказом Министра здравоохранения и социального развития Республики Казахстан от 8 декабря 2015 года № 944 (зарегистрированный в Реестре государственной регистрации нормативных правовых актов за № 12597).</w:t>
      </w:r>
    </w:p>
    <w:bookmarkEnd w:id="687"/>
    <w:bookmarkStart w:name="z776" w:id="688"/>
    <w:p>
      <w:pPr>
        <w:spacing w:after="0"/>
        <w:ind w:left="0"/>
        <w:jc w:val="both"/>
      </w:pPr>
      <w:r>
        <w:rPr>
          <w:rFonts w:ascii="Times New Roman"/>
          <w:b w:val="false"/>
          <w:i w:val="false"/>
          <w:color w:val="000000"/>
          <w:sz w:val="28"/>
        </w:rPr>
        <w:t>
      По строке 15 показывается фактическая численность работников занятых на оборудовании, не отвечающем требованиям безопасности.</w:t>
      </w:r>
    </w:p>
    <w:bookmarkEnd w:id="688"/>
    <w:bookmarkStart w:name="z777" w:id="689"/>
    <w:p>
      <w:pPr>
        <w:spacing w:after="0"/>
        <w:ind w:left="0"/>
        <w:jc w:val="both"/>
      </w:pPr>
      <w:r>
        <w:rPr>
          <w:rFonts w:ascii="Times New Roman"/>
          <w:b w:val="false"/>
          <w:i w:val="false"/>
          <w:color w:val="000000"/>
          <w:sz w:val="28"/>
        </w:rPr>
        <w:t>
      7. В разделе 3 данные приводятся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2 не учитываются.</w:t>
      </w:r>
    </w:p>
    <w:bookmarkEnd w:id="689"/>
    <w:bookmarkStart w:name="z778" w:id="690"/>
    <w:p>
      <w:pPr>
        <w:spacing w:after="0"/>
        <w:ind w:left="0"/>
        <w:jc w:val="both"/>
      </w:pPr>
      <w:r>
        <w:rPr>
          <w:rFonts w:ascii="Times New Roman"/>
          <w:b w:val="false"/>
          <w:i w:val="false"/>
          <w:color w:val="000000"/>
          <w:sz w:val="28"/>
        </w:rPr>
        <w:t>
      По строкам 1-2 не включаются:</w:t>
      </w:r>
    </w:p>
    <w:bookmarkEnd w:id="690"/>
    <w:bookmarkStart w:name="z779" w:id="691"/>
    <w:p>
      <w:pPr>
        <w:spacing w:after="0"/>
        <w:ind w:left="0"/>
        <w:jc w:val="both"/>
      </w:pPr>
      <w:r>
        <w:rPr>
          <w:rFonts w:ascii="Times New Roman"/>
          <w:b w:val="false"/>
          <w:i w:val="false"/>
          <w:color w:val="000000"/>
          <w:sz w:val="28"/>
        </w:rPr>
        <w:t xml:space="preserve">
      инвалиды, которым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не допускается труд на тяжелых работах, работах с вредными (особо вредными), опасными условиями труда;</w:t>
      </w:r>
    </w:p>
    <w:bookmarkEnd w:id="691"/>
    <w:bookmarkStart w:name="z780" w:id="692"/>
    <w:p>
      <w:pPr>
        <w:spacing w:after="0"/>
        <w:ind w:left="0"/>
        <w:jc w:val="both"/>
      </w:pPr>
      <w:r>
        <w:rPr>
          <w:rFonts w:ascii="Times New Roman"/>
          <w:b w:val="false"/>
          <w:i w:val="false"/>
          <w:color w:val="000000"/>
          <w:sz w:val="28"/>
        </w:rPr>
        <w:t>
      работники, занятые неполное рабочее время.</w:t>
      </w:r>
    </w:p>
    <w:bookmarkEnd w:id="692"/>
    <w:bookmarkStart w:name="z781" w:id="693"/>
    <w:p>
      <w:pPr>
        <w:spacing w:after="0"/>
        <w:ind w:left="0"/>
        <w:jc w:val="both"/>
      </w:pPr>
      <w:r>
        <w:rPr>
          <w:rFonts w:ascii="Times New Roman"/>
          <w:b w:val="false"/>
          <w:i w:val="false"/>
          <w:color w:val="000000"/>
          <w:sz w:val="28"/>
        </w:rPr>
        <w:t xml:space="preserve">
      По строке 1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Инструкцией по его применению,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(зарегистрированный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органами (профсоюзный комитет) самостоятельно установил дополнительный отпуск за вредные и другие неблагоприятные условия труда.</w:t>
      </w:r>
    </w:p>
    <w:bookmarkEnd w:id="693"/>
    <w:bookmarkStart w:name="z782" w:id="694"/>
    <w:p>
      <w:pPr>
        <w:spacing w:after="0"/>
        <w:ind w:left="0"/>
        <w:jc w:val="both"/>
      </w:pPr>
      <w:r>
        <w:rPr>
          <w:rFonts w:ascii="Times New Roman"/>
          <w:b w:val="false"/>
          <w:i w:val="false"/>
          <w:color w:val="000000"/>
          <w:sz w:val="28"/>
        </w:rPr>
        <w:t xml:space="preserve">
      В строке 2 отражается списочная численность работников, пользующихся сокращенным рабочим днем в соответствии со Списком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Инструкцией по его применению,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(зарегистрированный в Реестре государственной регистрации нормативных правовых актов за № 12731) и те, кому предприятия сами установили сокращенный рабочий день за работу во вредных и опасных условиях труда.</w:t>
      </w:r>
    </w:p>
    <w:bookmarkEnd w:id="694"/>
    <w:bookmarkStart w:name="z783" w:id="695"/>
    <w:p>
      <w:pPr>
        <w:spacing w:after="0"/>
        <w:ind w:left="0"/>
        <w:jc w:val="both"/>
      </w:pPr>
      <w:r>
        <w:rPr>
          <w:rFonts w:ascii="Times New Roman"/>
          <w:b w:val="false"/>
          <w:i w:val="false"/>
          <w:color w:val="000000"/>
          <w:sz w:val="28"/>
        </w:rPr>
        <w:t xml:space="preserve">
      По строкам 3 и 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Нормы выдачи работникам молока или равноценных пищевых продуктов,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(зарегистрированный в Реестре государственной регистрации нормативных правовых актов за № 12709).</w:t>
      </w:r>
    </w:p>
    <w:bookmarkEnd w:id="695"/>
    <w:bookmarkStart w:name="z784" w:id="696"/>
    <w:p>
      <w:pPr>
        <w:spacing w:after="0"/>
        <w:ind w:left="0"/>
        <w:jc w:val="both"/>
      </w:pPr>
      <w:r>
        <w:rPr>
          <w:rFonts w:ascii="Times New Roman"/>
          <w:b w:val="false"/>
          <w:i w:val="false"/>
          <w:color w:val="000000"/>
          <w:sz w:val="28"/>
        </w:rPr>
        <w:t>
      В строку 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p>
    <w:bookmarkEnd w:id="696"/>
    <w:bookmarkStart w:name="z785" w:id="697"/>
    <w:p>
      <w:pPr>
        <w:spacing w:after="0"/>
        <w:ind w:left="0"/>
        <w:jc w:val="both"/>
      </w:pPr>
      <w:r>
        <w:rPr>
          <w:rFonts w:ascii="Times New Roman"/>
          <w:b w:val="false"/>
          <w:i w:val="false"/>
          <w:color w:val="000000"/>
          <w:sz w:val="28"/>
        </w:rPr>
        <w:t xml:space="preserve">
      В строке 6 показывается списочная численность работников, занятых в отраслях, производствах, цехах, профессиях, должностях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p>
    <w:bookmarkEnd w:id="697"/>
    <w:bookmarkStart w:name="z786" w:id="698"/>
    <w:p>
      <w:pPr>
        <w:spacing w:after="0"/>
        <w:ind w:left="0"/>
        <w:jc w:val="both"/>
      </w:pPr>
      <w:r>
        <w:rPr>
          <w:rFonts w:ascii="Times New Roman"/>
          <w:b w:val="false"/>
          <w:i w:val="false"/>
          <w:color w:val="000000"/>
          <w:sz w:val="28"/>
        </w:rPr>
        <w:t>
      По строке 7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7 он учитывается только один раз.</w:t>
      </w:r>
    </w:p>
    <w:bookmarkEnd w:id="698"/>
    <w:bookmarkStart w:name="z787" w:id="699"/>
    <w:p>
      <w:pPr>
        <w:spacing w:after="0"/>
        <w:ind w:left="0"/>
        <w:jc w:val="both"/>
      </w:pPr>
      <w:r>
        <w:rPr>
          <w:rFonts w:ascii="Times New Roman"/>
          <w:b w:val="false"/>
          <w:i w:val="false"/>
          <w:color w:val="000000"/>
          <w:sz w:val="28"/>
        </w:rPr>
        <w:t>
      8. В разделе 4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2.</w:t>
      </w:r>
    </w:p>
    <w:bookmarkEnd w:id="699"/>
    <w:bookmarkStart w:name="z788" w:id="700"/>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700"/>
    <w:bookmarkStart w:name="z789" w:id="701"/>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01"/>
    <w:bookmarkStart w:name="z790" w:id="702"/>
    <w:p>
      <w:pPr>
        <w:spacing w:after="0"/>
        <w:ind w:left="0"/>
        <w:jc w:val="both"/>
      </w:pPr>
      <w:r>
        <w:rPr>
          <w:rFonts w:ascii="Times New Roman"/>
          <w:b w:val="false"/>
          <w:i w:val="false"/>
          <w:color w:val="000000"/>
          <w:sz w:val="28"/>
        </w:rPr>
        <w:t>
      Примечание: Х – данная позиция не подлежит заполнению.</w:t>
      </w:r>
    </w:p>
    <w:bookmarkEnd w:id="702"/>
    <w:bookmarkStart w:name="z791" w:id="703"/>
    <w:p>
      <w:pPr>
        <w:spacing w:after="0"/>
        <w:ind w:left="0"/>
        <w:jc w:val="both"/>
      </w:pPr>
      <w:r>
        <w:rPr>
          <w:rFonts w:ascii="Times New Roman"/>
          <w:b w:val="false"/>
          <w:i w:val="false"/>
          <w:color w:val="000000"/>
          <w:sz w:val="28"/>
        </w:rPr>
        <w:t>
      10. Арифметико-логический контроль:</w:t>
      </w:r>
    </w:p>
    <w:bookmarkEnd w:id="703"/>
    <w:bookmarkStart w:name="z792" w:id="704"/>
    <w:p>
      <w:pPr>
        <w:spacing w:after="0"/>
        <w:ind w:left="0"/>
        <w:jc w:val="both"/>
      </w:pPr>
      <w:r>
        <w:rPr>
          <w:rFonts w:ascii="Times New Roman"/>
          <w:b w:val="false"/>
          <w:i w:val="false"/>
          <w:color w:val="000000"/>
          <w:sz w:val="28"/>
        </w:rPr>
        <w:t>
      1) Раздел 2. Информация о состоянии условий труда в среднем за отчетный год:</w:t>
      </w:r>
    </w:p>
    <w:bookmarkEnd w:id="704"/>
    <w:bookmarkStart w:name="z793" w:id="705"/>
    <w:p>
      <w:pPr>
        <w:spacing w:after="0"/>
        <w:ind w:left="0"/>
        <w:jc w:val="both"/>
      </w:pPr>
      <w:r>
        <w:rPr>
          <w:rFonts w:ascii="Times New Roman"/>
          <w:b w:val="false"/>
          <w:i w:val="false"/>
          <w:color w:val="000000"/>
          <w:sz w:val="28"/>
        </w:rPr>
        <w:t>
      строка 1 ≥ строке 2 для каждой графы;</w:t>
      </w:r>
    </w:p>
    <w:bookmarkEnd w:id="705"/>
    <w:bookmarkStart w:name="z794" w:id="706"/>
    <w:p>
      <w:pPr>
        <w:spacing w:after="0"/>
        <w:ind w:left="0"/>
        <w:jc w:val="both"/>
      </w:pPr>
      <w:r>
        <w:rPr>
          <w:rFonts w:ascii="Times New Roman"/>
          <w:b w:val="false"/>
          <w:i w:val="false"/>
          <w:color w:val="000000"/>
          <w:sz w:val="28"/>
        </w:rPr>
        <w:t>
      строка 1 ≥ строке 3 для каждой графы;</w:t>
      </w:r>
    </w:p>
    <w:bookmarkEnd w:id="706"/>
    <w:bookmarkStart w:name="z795" w:id="707"/>
    <w:p>
      <w:pPr>
        <w:spacing w:after="0"/>
        <w:ind w:left="0"/>
        <w:jc w:val="both"/>
      </w:pPr>
      <w:r>
        <w:rPr>
          <w:rFonts w:ascii="Times New Roman"/>
          <w:b w:val="false"/>
          <w:i w:val="false"/>
          <w:color w:val="000000"/>
          <w:sz w:val="28"/>
        </w:rPr>
        <w:t>
      строка 1 ≥ строке 4 для каждой графы;</w:t>
      </w:r>
    </w:p>
    <w:bookmarkEnd w:id="707"/>
    <w:bookmarkStart w:name="z796" w:id="708"/>
    <w:p>
      <w:pPr>
        <w:spacing w:after="0"/>
        <w:ind w:left="0"/>
        <w:jc w:val="both"/>
      </w:pPr>
      <w:r>
        <w:rPr>
          <w:rFonts w:ascii="Times New Roman"/>
          <w:b w:val="false"/>
          <w:i w:val="false"/>
          <w:color w:val="000000"/>
          <w:sz w:val="28"/>
        </w:rPr>
        <w:t>
      строка 1 ≥ строке 14 для каждой графы;</w:t>
      </w:r>
    </w:p>
    <w:bookmarkEnd w:id="708"/>
    <w:bookmarkStart w:name="z797" w:id="709"/>
    <w:p>
      <w:pPr>
        <w:spacing w:after="0"/>
        <w:ind w:left="0"/>
        <w:jc w:val="both"/>
      </w:pPr>
      <w:r>
        <w:rPr>
          <w:rFonts w:ascii="Times New Roman"/>
          <w:b w:val="false"/>
          <w:i w:val="false"/>
          <w:color w:val="000000"/>
          <w:sz w:val="28"/>
        </w:rPr>
        <w:t>
      строка 1 ≥ строке 15 для каждой графы;</w:t>
      </w:r>
    </w:p>
    <w:bookmarkEnd w:id="709"/>
    <w:bookmarkStart w:name="z798" w:id="710"/>
    <w:p>
      <w:pPr>
        <w:spacing w:after="0"/>
        <w:ind w:left="0"/>
        <w:jc w:val="both"/>
      </w:pPr>
      <w:r>
        <w:rPr>
          <w:rFonts w:ascii="Times New Roman"/>
          <w:b w:val="false"/>
          <w:i w:val="false"/>
          <w:color w:val="000000"/>
          <w:sz w:val="28"/>
        </w:rPr>
        <w:t>
      строка 5 ≤ строке 4 для каждой графы;</w:t>
      </w:r>
    </w:p>
    <w:bookmarkEnd w:id="710"/>
    <w:bookmarkStart w:name="z799" w:id="711"/>
    <w:p>
      <w:pPr>
        <w:spacing w:after="0"/>
        <w:ind w:left="0"/>
        <w:jc w:val="both"/>
      </w:pPr>
      <w:r>
        <w:rPr>
          <w:rFonts w:ascii="Times New Roman"/>
          <w:b w:val="false"/>
          <w:i w:val="false"/>
          <w:color w:val="000000"/>
          <w:sz w:val="28"/>
        </w:rPr>
        <w:t>
      строка 6 ≤ строке 4 для каждой графы;</w:t>
      </w:r>
    </w:p>
    <w:bookmarkEnd w:id="711"/>
    <w:bookmarkStart w:name="z800" w:id="712"/>
    <w:p>
      <w:pPr>
        <w:spacing w:after="0"/>
        <w:ind w:left="0"/>
        <w:jc w:val="both"/>
      </w:pPr>
      <w:r>
        <w:rPr>
          <w:rFonts w:ascii="Times New Roman"/>
          <w:b w:val="false"/>
          <w:i w:val="false"/>
          <w:color w:val="000000"/>
          <w:sz w:val="28"/>
        </w:rPr>
        <w:t>
      строка 7 ≤ строке 4 для каждой графы;</w:t>
      </w:r>
    </w:p>
    <w:bookmarkEnd w:id="712"/>
    <w:bookmarkStart w:name="z801" w:id="713"/>
    <w:p>
      <w:pPr>
        <w:spacing w:after="0"/>
        <w:ind w:left="0"/>
        <w:jc w:val="both"/>
      </w:pPr>
      <w:r>
        <w:rPr>
          <w:rFonts w:ascii="Times New Roman"/>
          <w:b w:val="false"/>
          <w:i w:val="false"/>
          <w:color w:val="000000"/>
          <w:sz w:val="28"/>
        </w:rPr>
        <w:t>
      строка 8 ≤ строке 4 для каждой графы;</w:t>
      </w:r>
    </w:p>
    <w:bookmarkEnd w:id="713"/>
    <w:bookmarkStart w:name="z802" w:id="714"/>
    <w:p>
      <w:pPr>
        <w:spacing w:after="0"/>
        <w:ind w:left="0"/>
        <w:jc w:val="both"/>
      </w:pPr>
      <w:r>
        <w:rPr>
          <w:rFonts w:ascii="Times New Roman"/>
          <w:b w:val="false"/>
          <w:i w:val="false"/>
          <w:color w:val="000000"/>
          <w:sz w:val="28"/>
        </w:rPr>
        <w:t>
      строка 9 ≤ строке 4 для каждой графы;</w:t>
      </w:r>
    </w:p>
    <w:bookmarkEnd w:id="714"/>
    <w:bookmarkStart w:name="z803" w:id="715"/>
    <w:p>
      <w:pPr>
        <w:spacing w:after="0"/>
        <w:ind w:left="0"/>
        <w:jc w:val="both"/>
      </w:pPr>
      <w:r>
        <w:rPr>
          <w:rFonts w:ascii="Times New Roman"/>
          <w:b w:val="false"/>
          <w:i w:val="false"/>
          <w:color w:val="000000"/>
          <w:sz w:val="28"/>
        </w:rPr>
        <w:t>
      строка 10 ≤ строке 4 для каждой графы;</w:t>
      </w:r>
    </w:p>
    <w:bookmarkEnd w:id="715"/>
    <w:bookmarkStart w:name="z804" w:id="716"/>
    <w:p>
      <w:pPr>
        <w:spacing w:after="0"/>
        <w:ind w:left="0"/>
        <w:jc w:val="both"/>
      </w:pPr>
      <w:r>
        <w:rPr>
          <w:rFonts w:ascii="Times New Roman"/>
          <w:b w:val="false"/>
          <w:i w:val="false"/>
          <w:color w:val="000000"/>
          <w:sz w:val="28"/>
        </w:rPr>
        <w:t>
      строка 11 ≤ строке 4 для каждой графы;</w:t>
      </w:r>
    </w:p>
    <w:bookmarkEnd w:id="716"/>
    <w:bookmarkStart w:name="z805" w:id="717"/>
    <w:p>
      <w:pPr>
        <w:spacing w:after="0"/>
        <w:ind w:left="0"/>
        <w:jc w:val="both"/>
      </w:pPr>
      <w:r>
        <w:rPr>
          <w:rFonts w:ascii="Times New Roman"/>
          <w:b w:val="false"/>
          <w:i w:val="false"/>
          <w:color w:val="000000"/>
          <w:sz w:val="28"/>
        </w:rPr>
        <w:t>
      строка 12 ≤ строке 4 для каждой графы;</w:t>
      </w:r>
    </w:p>
    <w:bookmarkEnd w:id="717"/>
    <w:bookmarkStart w:name="z806" w:id="718"/>
    <w:p>
      <w:pPr>
        <w:spacing w:after="0"/>
        <w:ind w:left="0"/>
        <w:jc w:val="both"/>
      </w:pPr>
      <w:r>
        <w:rPr>
          <w:rFonts w:ascii="Times New Roman"/>
          <w:b w:val="false"/>
          <w:i w:val="false"/>
          <w:color w:val="000000"/>
          <w:sz w:val="28"/>
        </w:rPr>
        <w:t>
      строка 13 ≤ строке 4 для каждой графы;</w:t>
      </w:r>
    </w:p>
    <w:bookmarkEnd w:id="718"/>
    <w:bookmarkStart w:name="z807" w:id="719"/>
    <w:p>
      <w:pPr>
        <w:spacing w:after="0"/>
        <w:ind w:left="0"/>
        <w:jc w:val="both"/>
      </w:pPr>
      <w:r>
        <w:rPr>
          <w:rFonts w:ascii="Times New Roman"/>
          <w:b w:val="false"/>
          <w:i w:val="false"/>
          <w:color w:val="000000"/>
          <w:sz w:val="28"/>
        </w:rPr>
        <w:t>
      графа 1 ≥ графе 2 для каждой строки;</w:t>
      </w:r>
    </w:p>
    <w:bookmarkEnd w:id="719"/>
    <w:bookmarkStart w:name="z808" w:id="720"/>
    <w:p>
      <w:pPr>
        <w:spacing w:after="0"/>
        <w:ind w:left="0"/>
        <w:jc w:val="both"/>
      </w:pPr>
      <w:r>
        <w:rPr>
          <w:rFonts w:ascii="Times New Roman"/>
          <w:b w:val="false"/>
          <w:i w:val="false"/>
          <w:color w:val="000000"/>
          <w:sz w:val="28"/>
        </w:rPr>
        <w:t>
      графа 1 ≥ графе 3 для каждой строки;</w:t>
      </w:r>
    </w:p>
    <w:bookmarkEnd w:id="720"/>
    <w:bookmarkStart w:name="z809" w:id="721"/>
    <w:p>
      <w:pPr>
        <w:spacing w:after="0"/>
        <w:ind w:left="0"/>
        <w:jc w:val="both"/>
      </w:pPr>
      <w:r>
        <w:rPr>
          <w:rFonts w:ascii="Times New Roman"/>
          <w:b w:val="false"/>
          <w:i w:val="false"/>
          <w:color w:val="000000"/>
          <w:sz w:val="28"/>
        </w:rPr>
        <w:t>
      2) Раздел 3. Информация о численности работников, занятых во вредных и других неблагоприятных условиях труда в среднем за отчетный год:</w:t>
      </w:r>
    </w:p>
    <w:bookmarkEnd w:id="721"/>
    <w:bookmarkStart w:name="z810" w:id="722"/>
    <w:p>
      <w:pPr>
        <w:spacing w:after="0"/>
        <w:ind w:left="0"/>
        <w:jc w:val="both"/>
      </w:pPr>
      <w:r>
        <w:rPr>
          <w:rFonts w:ascii="Times New Roman"/>
          <w:b w:val="false"/>
          <w:i w:val="false"/>
          <w:color w:val="000000"/>
          <w:sz w:val="28"/>
        </w:rPr>
        <w:t>
      строка 7 ≤ сумма строк 1 - 6 для каждой графы;</w:t>
      </w:r>
    </w:p>
    <w:bookmarkEnd w:id="722"/>
    <w:bookmarkStart w:name="z811" w:id="723"/>
    <w:p>
      <w:pPr>
        <w:spacing w:after="0"/>
        <w:ind w:left="0"/>
        <w:jc w:val="both"/>
      </w:pPr>
      <w:r>
        <w:rPr>
          <w:rFonts w:ascii="Times New Roman"/>
          <w:b w:val="false"/>
          <w:i w:val="false"/>
          <w:color w:val="000000"/>
          <w:sz w:val="28"/>
        </w:rPr>
        <w:t>
      строка 7 ≥ строке 1 для каждой графы;</w:t>
      </w:r>
    </w:p>
    <w:bookmarkEnd w:id="723"/>
    <w:bookmarkStart w:name="z812" w:id="724"/>
    <w:p>
      <w:pPr>
        <w:spacing w:after="0"/>
        <w:ind w:left="0"/>
        <w:jc w:val="both"/>
      </w:pPr>
      <w:r>
        <w:rPr>
          <w:rFonts w:ascii="Times New Roman"/>
          <w:b w:val="false"/>
          <w:i w:val="false"/>
          <w:color w:val="000000"/>
          <w:sz w:val="28"/>
        </w:rPr>
        <w:t>
      строка 7 ≥ строке 2 для каждой графы;</w:t>
      </w:r>
    </w:p>
    <w:bookmarkEnd w:id="724"/>
    <w:bookmarkStart w:name="z813" w:id="725"/>
    <w:p>
      <w:pPr>
        <w:spacing w:after="0"/>
        <w:ind w:left="0"/>
        <w:jc w:val="both"/>
      </w:pPr>
      <w:r>
        <w:rPr>
          <w:rFonts w:ascii="Times New Roman"/>
          <w:b w:val="false"/>
          <w:i w:val="false"/>
          <w:color w:val="000000"/>
          <w:sz w:val="28"/>
        </w:rPr>
        <w:t>
      строка 7 ≥ строке 3 для каждой графы;</w:t>
      </w:r>
    </w:p>
    <w:bookmarkEnd w:id="725"/>
    <w:bookmarkStart w:name="z814" w:id="726"/>
    <w:p>
      <w:pPr>
        <w:spacing w:after="0"/>
        <w:ind w:left="0"/>
        <w:jc w:val="both"/>
      </w:pPr>
      <w:r>
        <w:rPr>
          <w:rFonts w:ascii="Times New Roman"/>
          <w:b w:val="false"/>
          <w:i w:val="false"/>
          <w:color w:val="000000"/>
          <w:sz w:val="28"/>
        </w:rPr>
        <w:t>
      строка 7 ≥ строке 4 для каждой графы;</w:t>
      </w:r>
    </w:p>
    <w:bookmarkEnd w:id="726"/>
    <w:bookmarkStart w:name="z815" w:id="727"/>
    <w:p>
      <w:pPr>
        <w:spacing w:after="0"/>
        <w:ind w:left="0"/>
        <w:jc w:val="both"/>
      </w:pPr>
      <w:r>
        <w:rPr>
          <w:rFonts w:ascii="Times New Roman"/>
          <w:b w:val="false"/>
          <w:i w:val="false"/>
          <w:color w:val="000000"/>
          <w:sz w:val="28"/>
        </w:rPr>
        <w:t>
      строка 7 ≥ строке 5 для каждой графы;</w:t>
      </w:r>
    </w:p>
    <w:bookmarkEnd w:id="727"/>
    <w:bookmarkStart w:name="z816" w:id="728"/>
    <w:p>
      <w:pPr>
        <w:spacing w:after="0"/>
        <w:ind w:left="0"/>
        <w:jc w:val="both"/>
      </w:pPr>
      <w:r>
        <w:rPr>
          <w:rFonts w:ascii="Times New Roman"/>
          <w:b w:val="false"/>
          <w:i w:val="false"/>
          <w:color w:val="000000"/>
          <w:sz w:val="28"/>
        </w:rPr>
        <w:t>
      строка 7 ≥ строке 6 для каждой графы;</w:t>
      </w:r>
    </w:p>
    <w:bookmarkEnd w:id="728"/>
    <w:bookmarkStart w:name="z817" w:id="729"/>
    <w:p>
      <w:pPr>
        <w:spacing w:after="0"/>
        <w:ind w:left="0"/>
        <w:jc w:val="both"/>
      </w:pPr>
      <w:r>
        <w:rPr>
          <w:rFonts w:ascii="Times New Roman"/>
          <w:b w:val="false"/>
          <w:i w:val="false"/>
          <w:color w:val="000000"/>
          <w:sz w:val="28"/>
        </w:rPr>
        <w:t>
      графа 1 ≥ графе 2 для каждой строки;</w:t>
      </w:r>
    </w:p>
    <w:bookmarkEnd w:id="729"/>
    <w:bookmarkStart w:name="z818" w:id="730"/>
    <w:p>
      <w:pPr>
        <w:spacing w:after="0"/>
        <w:ind w:left="0"/>
        <w:jc w:val="both"/>
      </w:pPr>
      <w:r>
        <w:rPr>
          <w:rFonts w:ascii="Times New Roman"/>
          <w:b w:val="false"/>
          <w:i w:val="false"/>
          <w:color w:val="000000"/>
          <w:sz w:val="28"/>
        </w:rPr>
        <w:t>
      графа 1 ≥ графе 3 для каждой строки;</w:t>
      </w:r>
    </w:p>
    <w:bookmarkEnd w:id="730"/>
    <w:bookmarkStart w:name="z819" w:id="731"/>
    <w:p>
      <w:pPr>
        <w:spacing w:after="0"/>
        <w:ind w:left="0"/>
        <w:jc w:val="both"/>
      </w:pPr>
      <w:r>
        <w:rPr>
          <w:rFonts w:ascii="Times New Roman"/>
          <w:b w:val="false"/>
          <w:i w:val="false"/>
          <w:color w:val="000000"/>
          <w:sz w:val="28"/>
        </w:rPr>
        <w:t>
      3) Раздел 4. Информация о затратах предприятия на льготы и компенсации за работу во вредных и других неблагоприятных условиях труда:</w:t>
      </w:r>
    </w:p>
    <w:bookmarkEnd w:id="731"/>
    <w:bookmarkStart w:name="z820" w:id="732"/>
    <w:p>
      <w:pPr>
        <w:spacing w:after="0"/>
        <w:ind w:left="0"/>
        <w:jc w:val="both"/>
      </w:pPr>
      <w:r>
        <w:rPr>
          <w:rFonts w:ascii="Times New Roman"/>
          <w:b w:val="false"/>
          <w:i w:val="false"/>
          <w:color w:val="000000"/>
          <w:sz w:val="28"/>
        </w:rPr>
        <w:t>
      строка 1 ≥ сумма строк 2 - 6 для графы 1;</w:t>
      </w:r>
    </w:p>
    <w:bookmarkEnd w:id="732"/>
    <w:bookmarkStart w:name="z821" w:id="733"/>
    <w:p>
      <w:pPr>
        <w:spacing w:after="0"/>
        <w:ind w:left="0"/>
        <w:jc w:val="both"/>
      </w:pPr>
      <w:r>
        <w:rPr>
          <w:rFonts w:ascii="Times New Roman"/>
          <w:b w:val="false"/>
          <w:i w:val="false"/>
          <w:color w:val="000000"/>
          <w:sz w:val="28"/>
        </w:rPr>
        <w:t>
      4) Контроль между разделами:</w:t>
      </w:r>
    </w:p>
    <w:bookmarkEnd w:id="733"/>
    <w:bookmarkStart w:name="z822" w:id="734"/>
    <w:p>
      <w:pPr>
        <w:spacing w:after="0"/>
        <w:ind w:left="0"/>
        <w:jc w:val="both"/>
      </w:pPr>
      <w:r>
        <w:rPr>
          <w:rFonts w:ascii="Times New Roman"/>
          <w:b w:val="false"/>
          <w:i w:val="false"/>
          <w:color w:val="000000"/>
          <w:sz w:val="28"/>
        </w:rPr>
        <w:t>
      строка 1 по графам 1, 2, 3 раздела 2 ≥ каждой из строк с 1 по 6 по графам 1, 2, 3 раздела 3;</w:t>
      </w:r>
    </w:p>
    <w:bookmarkEnd w:id="734"/>
    <w:bookmarkStart w:name="z823" w:id="735"/>
    <w:p>
      <w:pPr>
        <w:spacing w:after="0"/>
        <w:ind w:left="0"/>
        <w:jc w:val="both"/>
      </w:pPr>
      <w:r>
        <w:rPr>
          <w:rFonts w:ascii="Times New Roman"/>
          <w:b w:val="false"/>
          <w:i w:val="false"/>
          <w:color w:val="000000"/>
          <w:sz w:val="28"/>
        </w:rPr>
        <w:t>
      строка 1 по графам 1, 2, 3 раздела 2 ≥ строке 7 по графам 1, 2, 3 раздела 3;</w:t>
      </w:r>
    </w:p>
    <w:bookmarkEnd w:id="735"/>
    <w:bookmarkStart w:name="z824" w:id="736"/>
    <w:p>
      <w:pPr>
        <w:spacing w:after="0"/>
        <w:ind w:left="0"/>
        <w:jc w:val="both"/>
      </w:pPr>
      <w:r>
        <w:rPr>
          <w:rFonts w:ascii="Times New Roman"/>
          <w:b w:val="false"/>
          <w:i w:val="false"/>
          <w:color w:val="000000"/>
          <w:sz w:val="28"/>
        </w:rPr>
        <w:t>
      если строка 1 графы 1 раздела 3 &gt; 0, то строка 2 графы 1 раздела 4 &gt; 0;</w:t>
      </w:r>
    </w:p>
    <w:bookmarkEnd w:id="736"/>
    <w:bookmarkStart w:name="z825" w:id="737"/>
    <w:p>
      <w:pPr>
        <w:spacing w:after="0"/>
        <w:ind w:left="0"/>
        <w:jc w:val="both"/>
      </w:pPr>
      <w:r>
        <w:rPr>
          <w:rFonts w:ascii="Times New Roman"/>
          <w:b w:val="false"/>
          <w:i w:val="false"/>
          <w:color w:val="000000"/>
          <w:sz w:val="28"/>
        </w:rPr>
        <w:t>
      если строка 2 графы 1 раздела 3 &gt; 0, то строка 3 графы 1 раздела 4 &gt; 0 ;</w:t>
      </w:r>
    </w:p>
    <w:bookmarkEnd w:id="737"/>
    <w:bookmarkStart w:name="z826" w:id="738"/>
    <w:p>
      <w:pPr>
        <w:spacing w:after="0"/>
        <w:ind w:left="0"/>
        <w:jc w:val="both"/>
      </w:pPr>
      <w:r>
        <w:rPr>
          <w:rFonts w:ascii="Times New Roman"/>
          <w:b w:val="false"/>
          <w:i w:val="false"/>
          <w:color w:val="000000"/>
          <w:sz w:val="28"/>
        </w:rPr>
        <w:t>
      если строка 3 графы 1 раздела 3 &gt; 0, то строка 4 графы 1 раздела 4 &gt; 0;</w:t>
      </w:r>
    </w:p>
    <w:bookmarkEnd w:id="738"/>
    <w:bookmarkStart w:name="z827" w:id="739"/>
    <w:p>
      <w:pPr>
        <w:spacing w:after="0"/>
        <w:ind w:left="0"/>
        <w:jc w:val="both"/>
      </w:pPr>
      <w:r>
        <w:rPr>
          <w:rFonts w:ascii="Times New Roman"/>
          <w:b w:val="false"/>
          <w:i w:val="false"/>
          <w:color w:val="000000"/>
          <w:sz w:val="28"/>
        </w:rPr>
        <w:t>
      если строка 4 графы 1 раздела 3 &gt; 0, то строка 5 графы 1 раздела 4 &gt; 0;</w:t>
      </w:r>
    </w:p>
    <w:bookmarkEnd w:id="739"/>
    <w:bookmarkStart w:name="z828" w:id="740"/>
    <w:p>
      <w:pPr>
        <w:spacing w:after="0"/>
        <w:ind w:left="0"/>
        <w:jc w:val="both"/>
      </w:pPr>
      <w:r>
        <w:rPr>
          <w:rFonts w:ascii="Times New Roman"/>
          <w:b w:val="false"/>
          <w:i w:val="false"/>
          <w:color w:val="000000"/>
          <w:sz w:val="28"/>
        </w:rPr>
        <w:t>
      если строка 5 графы 1 раздела 3 &gt; 0, то строка 6 графы 1 раздела 4 &gt; 0;</w:t>
      </w:r>
    </w:p>
    <w:bookmarkEnd w:id="740"/>
    <w:bookmarkStart w:name="z829" w:id="741"/>
    <w:p>
      <w:pPr>
        <w:spacing w:after="0"/>
        <w:ind w:left="0"/>
        <w:jc w:val="both"/>
      </w:pPr>
      <w:r>
        <w:rPr>
          <w:rFonts w:ascii="Times New Roman"/>
          <w:b w:val="false"/>
          <w:i w:val="false"/>
          <w:color w:val="000000"/>
          <w:sz w:val="28"/>
        </w:rPr>
        <w:t>
      если строка 2 графы 1 раздела 4 &gt; 0, то строка 1 графы 1 раздела 3 &gt; 0;</w:t>
      </w:r>
    </w:p>
    <w:bookmarkEnd w:id="741"/>
    <w:bookmarkStart w:name="z830" w:id="742"/>
    <w:p>
      <w:pPr>
        <w:spacing w:after="0"/>
        <w:ind w:left="0"/>
        <w:jc w:val="both"/>
      </w:pPr>
      <w:r>
        <w:rPr>
          <w:rFonts w:ascii="Times New Roman"/>
          <w:b w:val="false"/>
          <w:i w:val="false"/>
          <w:color w:val="000000"/>
          <w:sz w:val="28"/>
        </w:rPr>
        <w:t>
      если строка 3 графы 1 раздела 4 &gt; 0, то строка 2 графы 1 раздела 3 &gt; 0;</w:t>
      </w:r>
    </w:p>
    <w:bookmarkEnd w:id="742"/>
    <w:bookmarkStart w:name="z831" w:id="743"/>
    <w:p>
      <w:pPr>
        <w:spacing w:after="0"/>
        <w:ind w:left="0"/>
        <w:jc w:val="both"/>
      </w:pPr>
      <w:r>
        <w:rPr>
          <w:rFonts w:ascii="Times New Roman"/>
          <w:b w:val="false"/>
          <w:i w:val="false"/>
          <w:color w:val="000000"/>
          <w:sz w:val="28"/>
        </w:rPr>
        <w:t>
      если строка 4 графы 1 раздела 4 &gt; 0, то строка 3 графы 1 раздела 3 &gt; 0;</w:t>
      </w:r>
    </w:p>
    <w:bookmarkEnd w:id="743"/>
    <w:bookmarkStart w:name="z832" w:id="744"/>
    <w:p>
      <w:pPr>
        <w:spacing w:after="0"/>
        <w:ind w:left="0"/>
        <w:jc w:val="both"/>
      </w:pPr>
      <w:r>
        <w:rPr>
          <w:rFonts w:ascii="Times New Roman"/>
          <w:b w:val="false"/>
          <w:i w:val="false"/>
          <w:color w:val="000000"/>
          <w:sz w:val="28"/>
        </w:rPr>
        <w:t>
      если строка 5 графы 1 раздела 4 &gt; 0, то строка 4 графы 1 раздела 3 &gt; 0;</w:t>
      </w:r>
    </w:p>
    <w:bookmarkEnd w:id="744"/>
    <w:bookmarkStart w:name="z833" w:id="745"/>
    <w:p>
      <w:pPr>
        <w:spacing w:after="0"/>
        <w:ind w:left="0"/>
        <w:jc w:val="both"/>
      </w:pPr>
      <w:r>
        <w:rPr>
          <w:rFonts w:ascii="Times New Roman"/>
          <w:b w:val="false"/>
          <w:i w:val="false"/>
          <w:color w:val="000000"/>
          <w:sz w:val="28"/>
        </w:rPr>
        <w:t>
      если строка 6 графы 1 раздела 4 &gt; 0, то строка 5 графы 1 раздела 3 &gt; 0.</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105"/>
        <w:gridCol w:w="1"/>
        <w:gridCol w:w="1"/>
        <w:gridCol w:w="53"/>
        <w:gridCol w:w="54"/>
        <w:gridCol w:w="12407"/>
        <w:gridCol w:w="107"/>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6"/>
          <w:p>
            <w:pPr>
              <w:spacing w:after="20"/>
              <w:ind w:left="20"/>
              <w:jc w:val="both"/>
            </w:pPr>
          </w:p>
          <w:bookmarkEnd w:id="746"/>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2016 жылғы 29 қараша № 282 </w:t>
            </w:r>
            <w:r>
              <w:br/>
            </w:r>
            <w:r>
              <w:rPr>
                <w:rFonts w:ascii="Times New Roman"/>
                <w:b w:val="false"/>
                <w:i w:val="false"/>
                <w:color w:val="000000"/>
                <w:sz w:val="20"/>
              </w:rPr>
              <w:t>бұйрығына 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747"/>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677"/>
              <w:gridCol w:w="1677"/>
              <w:gridCol w:w="1677"/>
              <w:gridCol w:w="2163"/>
              <w:gridCol w:w="1842"/>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48"/>
                <w:p>
                  <w:pPr>
                    <w:spacing w:after="20"/>
                    <w:ind w:left="20"/>
                    <w:jc w:val="both"/>
                  </w:pPr>
                  <w:r>
                    <w:rPr>
                      <w:rFonts w:ascii="Times New Roman"/>
                      <w:b w:val="false"/>
                      <w:i w:val="false"/>
                      <w:color w:val="000000"/>
                      <w:sz w:val="20"/>
                    </w:rPr>
                    <w:t>
до 1 часа</w:t>
                  </w:r>
                </w:p>
                <w:bookmarkEnd w:id="7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749"/>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1221110</w:t>
            </w:r>
            <w:r>
              <w:br/>
            </w:r>
            <w:r>
              <w:rPr>
                <w:rFonts w:ascii="Times New Roman"/>
                <w:b w:val="false"/>
                <w:i w:val="false"/>
                <w:color w:val="000000"/>
                <w:sz w:val="20"/>
              </w:rPr>
              <w:t>
Код статистической формы 1221110</w:t>
            </w:r>
          </w:p>
          <w:bookmarkEnd w:id="751"/>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жекелеген лауазымдары мен кәсіптері бойынша жалақы мөлшері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2"/>
          <w:p>
            <w:pPr>
              <w:spacing w:after="20"/>
              <w:ind w:left="20"/>
              <w:jc w:val="both"/>
            </w:pPr>
            <w:r>
              <w:rPr>
                <w:rFonts w:ascii="Times New Roman"/>
                <w:b w:val="false"/>
                <w:i w:val="false"/>
                <w:color w:val="000000"/>
                <w:sz w:val="20"/>
              </w:rPr>
              <w:t>
</w:t>
            </w:r>
            <w:r>
              <w:rPr>
                <w:rFonts w:ascii="Times New Roman"/>
                <w:b/>
                <w:i w:val="false"/>
                <w:color w:val="000000"/>
                <w:sz w:val="20"/>
              </w:rPr>
              <w:t>2-Т (ПРОФ)</w:t>
            </w:r>
          </w:p>
          <w:bookmarkEnd w:id="7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размерах заработной платы работников по отдельным должностям и профессиям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3"/>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Один раз в год</w:t>
            </w:r>
          </w:p>
          <w:bookmarkEnd w:id="7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r>
              <w:br/>
            </w:r>
            <w:r>
              <w:rPr>
                <w:rFonts w:ascii="Times New Roman"/>
                <w:b w:val="false"/>
                <w:i w:val="false"/>
                <w:color w:val="000000"/>
                <w:sz w:val="20"/>
              </w:rPr>
              <w:t>сентябрь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4"/>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75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5"/>
          <w:p>
            <w:pPr>
              <w:spacing w:after="20"/>
              <w:ind w:left="20"/>
              <w:jc w:val="both"/>
            </w:pPr>
            <w:r>
              <w:rPr>
                <w:rFonts w:ascii="Times New Roman"/>
                <w:b w:val="false"/>
                <w:i w:val="false"/>
                <w:color w:val="000000"/>
                <w:sz w:val="20"/>
              </w:rPr>
              <w:t>
</w:t>
            </w:r>
            <w:r>
              <w:rPr>
                <w:rFonts w:ascii="Times New Roman"/>
                <w:b/>
                <w:i w:val="false"/>
                <w:color w:val="000000"/>
                <w:sz w:val="20"/>
              </w:rPr>
              <w:t>2-ШК</w:t>
            </w:r>
            <w:r>
              <w:rPr>
                <w:rFonts w:ascii="Times New Roman"/>
                <w:b/>
                <w:i w:val="false"/>
                <w:color w:val="000000"/>
                <w:sz w:val="20"/>
              </w:rPr>
              <w:t xml:space="preserve">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bookmarkEnd w:id="75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56"/>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қазанына (қоса алғанда) дейін</w:t>
            </w:r>
            <w:r>
              <w:br/>
            </w:r>
            <w:r>
              <w:rPr>
                <w:rFonts w:ascii="Times New Roman"/>
                <w:b w:val="false"/>
                <w:i w:val="false"/>
                <w:color w:val="000000"/>
                <w:sz w:val="20"/>
              </w:rPr>
              <w:t>
Срок представления – до 20 октября (включительно) отчетного периода</w:t>
            </w:r>
          </w:p>
          <w:bookmarkEnd w:id="7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5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7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853" w:id="75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xml:space="preserve">    Укажите информацию о численности и размерах заработной платы работников по отдельным должностям и профессиям</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3217"/>
        <w:gridCol w:w="1771"/>
        <w:gridCol w:w="1089"/>
        <w:gridCol w:w="1544"/>
        <w:gridCol w:w="1772"/>
        <w:gridCol w:w="819"/>
        <w:gridCol w:w="81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Қызметшілердің лауазымдарының және жұмысшылардың кәсіптерінің атауы</w:t>
            </w:r>
            <w:r>
              <w:br/>
            </w:r>
            <w:r>
              <w:rPr>
                <w:rFonts w:ascii="Times New Roman"/>
                <w:b/>
                <w:i w:val="false"/>
                <w:color w:val="000000"/>
                <w:sz w:val="20"/>
              </w:rPr>
              <w:t>
Наименование должностей служащих и профессий рабочих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әйелдер</w:t>
            </w:r>
            <w:r>
              <w:br/>
            </w:r>
            <w:r>
              <w:rPr>
                <w:rFonts w:ascii="Times New Roman"/>
                <w:b/>
                <w:i w:val="false"/>
                <w:color w:val="000000"/>
                <w:sz w:val="20"/>
              </w:rPr>
              <w:t>
Из них женщин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59"/>
          <w:p>
            <w:pPr>
              <w:spacing w:after="20"/>
              <w:ind w:left="20"/>
              <w:jc w:val="both"/>
            </w:pPr>
            <w:r>
              <w:rPr>
                <w:rFonts w:ascii="Times New Roman"/>
                <w:b w:val="false"/>
                <w:i w:val="false"/>
                <w:color w:val="000000"/>
                <w:sz w:val="20"/>
              </w:rPr>
              <w:t>
А</w:t>
            </w:r>
          </w:p>
          <w:bookmarkEnd w:id="759"/>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0"/>
          <w:p>
            <w:pPr>
              <w:spacing w:after="20"/>
              <w:ind w:left="20"/>
              <w:jc w:val="both"/>
            </w:pPr>
            <w:r>
              <w:rPr>
                <w:rFonts w:ascii="Times New Roman"/>
                <w:b w:val="false"/>
                <w:i w:val="false"/>
                <w:color w:val="000000"/>
                <w:sz w:val="20"/>
              </w:rPr>
              <w:t>
1</w:t>
            </w:r>
          </w:p>
          <w:bookmarkEnd w:id="760"/>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басшылары</w:t>
            </w:r>
            <w:r>
              <w:br/>
            </w:r>
            <w:r>
              <w:rPr>
                <w:rFonts w:ascii="Times New Roman"/>
                <w:b w:val="false"/>
                <w:i w:val="false"/>
                <w:color w:val="000000"/>
                <w:sz w:val="20"/>
              </w:rPr>
              <w:t xml:space="preserve">
Руководитель организации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1"/>
          <w:p>
            <w:pPr>
              <w:spacing w:after="20"/>
              <w:ind w:left="20"/>
              <w:jc w:val="both"/>
            </w:pPr>
            <w:r>
              <w:rPr>
                <w:rFonts w:ascii="Times New Roman"/>
                <w:b w:val="false"/>
                <w:i w:val="false"/>
                <w:color w:val="000000"/>
                <w:sz w:val="20"/>
              </w:rPr>
              <w:t>
2</w:t>
            </w:r>
          </w:p>
          <w:bookmarkEnd w:id="761"/>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Руководители специализированных (производственно-эксплуатационных) подразделений (служб)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2"/>
          <w:p>
            <w:pPr>
              <w:spacing w:after="20"/>
              <w:ind w:left="20"/>
              <w:jc w:val="both"/>
            </w:pPr>
            <w:r>
              <w:rPr>
                <w:rFonts w:ascii="Times New Roman"/>
                <w:b w:val="false"/>
                <w:i w:val="false"/>
                <w:color w:val="000000"/>
                <w:sz w:val="20"/>
              </w:rPr>
              <w:t>
3</w:t>
            </w:r>
          </w:p>
          <w:bookmarkEnd w:id="762"/>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Бағдарламалаушы (компьютерлі)</w:t>
            </w:r>
            <w:r>
              <w:rPr>
                <w:rFonts w:ascii="Times New Roman"/>
                <w:b w:val="false"/>
                <w:i w:val="false"/>
                <w:color w:val="000000"/>
                <w:sz w:val="20"/>
              </w:rPr>
              <w:t xml:space="preserve"> Программист (компьютерный)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63"/>
          <w:p>
            <w:pPr>
              <w:spacing w:after="20"/>
              <w:ind w:left="20"/>
              <w:jc w:val="both"/>
            </w:pPr>
            <w:r>
              <w:rPr>
                <w:rFonts w:ascii="Times New Roman"/>
                <w:b w:val="false"/>
                <w:i w:val="false"/>
                <w:color w:val="000000"/>
                <w:sz w:val="20"/>
              </w:rPr>
              <w:t>
4</w:t>
            </w:r>
          </w:p>
          <w:bookmarkEnd w:id="763"/>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Еңбектi қорғау және техника қауiпсiздiгi жөнінде бойынша инженер</w:t>
            </w:r>
            <w:r>
              <w:br/>
            </w:r>
            <w:r>
              <w:rPr>
                <w:rFonts w:ascii="Times New Roman"/>
                <w:b w:val="false"/>
                <w:i w:val="false"/>
                <w:color w:val="000000"/>
                <w:sz w:val="20"/>
              </w:rPr>
              <w:t xml:space="preserve">
Инженер по охране труда и технике безопасности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64"/>
          <w:p>
            <w:pPr>
              <w:spacing w:after="20"/>
              <w:ind w:left="20"/>
              <w:jc w:val="both"/>
            </w:pPr>
            <w:r>
              <w:rPr>
                <w:rFonts w:ascii="Times New Roman"/>
                <w:b w:val="false"/>
                <w:i w:val="false"/>
                <w:color w:val="000000"/>
                <w:sz w:val="20"/>
              </w:rPr>
              <w:t>
5</w:t>
            </w:r>
          </w:p>
          <w:bookmarkEnd w:id="764"/>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Есепші</w:t>
            </w:r>
            <w:r>
              <w:br/>
            </w:r>
            <w:r>
              <w:rPr>
                <w:rFonts w:ascii="Times New Roman"/>
                <w:b w:val="false"/>
                <w:i w:val="false"/>
                <w:color w:val="000000"/>
                <w:sz w:val="20"/>
              </w:rPr>
              <w:t>
Бухгалтер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65"/>
          <w:p>
            <w:pPr>
              <w:spacing w:after="20"/>
              <w:ind w:left="20"/>
              <w:jc w:val="both"/>
            </w:pPr>
            <w:r>
              <w:rPr>
                <w:rFonts w:ascii="Times New Roman"/>
                <w:b w:val="false"/>
                <w:i w:val="false"/>
                <w:color w:val="000000"/>
                <w:sz w:val="20"/>
              </w:rPr>
              <w:t>
6</w:t>
            </w:r>
          </w:p>
          <w:bookmarkEnd w:id="765"/>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Экономист</w:t>
            </w:r>
            <w:r>
              <w:br/>
            </w:r>
            <w:r>
              <w:rPr>
                <w:rFonts w:ascii="Times New Roman"/>
                <w:b w:val="false"/>
                <w:i w:val="false"/>
                <w:color w:val="000000"/>
                <w:sz w:val="20"/>
              </w:rPr>
              <w:t>
Экономист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66"/>
          <w:p>
            <w:pPr>
              <w:spacing w:after="20"/>
              <w:ind w:left="20"/>
              <w:jc w:val="both"/>
            </w:pPr>
            <w:r>
              <w:rPr>
                <w:rFonts w:ascii="Times New Roman"/>
                <w:b w:val="false"/>
                <w:i w:val="false"/>
                <w:color w:val="000000"/>
                <w:sz w:val="20"/>
              </w:rPr>
              <w:t>
7</w:t>
            </w:r>
          </w:p>
          <w:bookmarkEnd w:id="766"/>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Аудармашы</w:t>
            </w:r>
            <w:r>
              <w:br/>
            </w:r>
            <w:r>
              <w:rPr>
                <w:rFonts w:ascii="Times New Roman"/>
                <w:b w:val="false"/>
                <w:i w:val="false"/>
                <w:color w:val="000000"/>
                <w:sz w:val="20"/>
              </w:rPr>
              <w:t>
Переводчик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67"/>
          <w:p>
            <w:pPr>
              <w:spacing w:after="20"/>
              <w:ind w:left="20"/>
              <w:jc w:val="both"/>
            </w:pPr>
            <w:r>
              <w:rPr>
                <w:rFonts w:ascii="Times New Roman"/>
                <w:b w:val="false"/>
                <w:i w:val="false"/>
                <w:color w:val="000000"/>
                <w:sz w:val="20"/>
              </w:rPr>
              <w:t>
8</w:t>
            </w:r>
          </w:p>
          <w:bookmarkEnd w:id="767"/>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жөніндегі агент</w:t>
            </w:r>
            <w:r>
              <w:br/>
            </w:r>
            <w:r>
              <w:rPr>
                <w:rFonts w:ascii="Times New Roman"/>
                <w:b w:val="false"/>
                <w:i w:val="false"/>
                <w:color w:val="000000"/>
                <w:sz w:val="20"/>
              </w:rPr>
              <w:t>
Агент по снабжению</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68"/>
          <w:p>
            <w:pPr>
              <w:spacing w:after="20"/>
              <w:ind w:left="20"/>
              <w:jc w:val="both"/>
            </w:pPr>
            <w:r>
              <w:rPr>
                <w:rFonts w:ascii="Times New Roman"/>
                <w:b w:val="false"/>
                <w:i w:val="false"/>
                <w:color w:val="000000"/>
                <w:sz w:val="20"/>
              </w:rPr>
              <w:t>
9</w:t>
            </w:r>
          </w:p>
          <w:bookmarkEnd w:id="768"/>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 кеңесшісі (біліктілік деңгейі орташа)</w:t>
            </w:r>
            <w:r>
              <w:br/>
            </w:r>
            <w:r>
              <w:rPr>
                <w:rFonts w:ascii="Times New Roman"/>
                <w:b w:val="false"/>
                <w:i w:val="false"/>
                <w:color w:val="000000"/>
                <w:sz w:val="20"/>
              </w:rPr>
              <w:t>
Юрисконсульт (среднего уровня квалификации)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69"/>
          <w:p>
            <w:pPr>
              <w:spacing w:after="20"/>
              <w:ind w:left="20"/>
              <w:jc w:val="both"/>
            </w:pPr>
            <w:r>
              <w:rPr>
                <w:rFonts w:ascii="Times New Roman"/>
                <w:b w:val="false"/>
                <w:i w:val="false"/>
                <w:color w:val="000000"/>
                <w:sz w:val="20"/>
              </w:rPr>
              <w:t>
10</w:t>
            </w:r>
          </w:p>
          <w:bookmarkEnd w:id="769"/>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 (біліктілік деңгейі орташа)</w:t>
            </w:r>
            <w:r>
              <w:br/>
            </w:r>
            <w:r>
              <w:rPr>
                <w:rFonts w:ascii="Times New Roman"/>
                <w:b w:val="false"/>
                <w:i w:val="false"/>
                <w:color w:val="000000"/>
                <w:sz w:val="20"/>
              </w:rPr>
              <w:t>
Бухгалтер (среднего уровня квалификации)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0"/>
          <w:p>
            <w:pPr>
              <w:spacing w:after="20"/>
              <w:ind w:left="20"/>
              <w:jc w:val="both"/>
            </w:pPr>
            <w:r>
              <w:rPr>
                <w:rFonts w:ascii="Times New Roman"/>
                <w:b w:val="false"/>
                <w:i w:val="false"/>
                <w:color w:val="000000"/>
                <w:sz w:val="20"/>
              </w:rPr>
              <w:t>
11</w:t>
            </w:r>
          </w:p>
          <w:bookmarkEnd w:id="770"/>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Хатшылар, офис-менеджерлер</w:t>
            </w:r>
            <w:r>
              <w:br/>
            </w:r>
            <w:r>
              <w:rPr>
                <w:rFonts w:ascii="Times New Roman"/>
                <w:b w:val="false"/>
                <w:i w:val="false"/>
                <w:color w:val="000000"/>
                <w:sz w:val="20"/>
              </w:rPr>
              <w:t>
Секретари, офис-менеджеры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1"/>
          <w:p>
            <w:pPr>
              <w:spacing w:after="20"/>
              <w:ind w:left="20"/>
              <w:jc w:val="both"/>
            </w:pPr>
            <w:r>
              <w:rPr>
                <w:rFonts w:ascii="Times New Roman"/>
                <w:b w:val="false"/>
                <w:i w:val="false"/>
                <w:color w:val="000000"/>
                <w:sz w:val="20"/>
              </w:rPr>
              <w:t>
12</w:t>
            </w:r>
          </w:p>
          <w:bookmarkEnd w:id="771"/>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Күзетші</w:t>
            </w:r>
            <w:r>
              <w:br/>
            </w:r>
            <w:r>
              <w:rPr>
                <w:rFonts w:ascii="Times New Roman"/>
                <w:b w:val="false"/>
                <w:i w:val="false"/>
                <w:color w:val="000000"/>
                <w:sz w:val="20"/>
              </w:rPr>
              <w:t xml:space="preserve">
Охранник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2"/>
          <w:p>
            <w:pPr>
              <w:spacing w:after="20"/>
              <w:ind w:left="20"/>
              <w:jc w:val="both"/>
            </w:pPr>
            <w:r>
              <w:rPr>
                <w:rFonts w:ascii="Times New Roman"/>
                <w:b w:val="false"/>
                <w:i w:val="false"/>
                <w:color w:val="000000"/>
                <w:sz w:val="20"/>
              </w:rPr>
              <w:t>
13</w:t>
            </w:r>
          </w:p>
          <w:bookmarkEnd w:id="772"/>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w:t>
            </w:r>
            <w:r>
              <w:rPr>
                <w:rFonts w:ascii="Times New Roman"/>
                <w:b/>
                <w:i w:val="false"/>
                <w:color w:val="000000"/>
                <w:sz w:val="20"/>
              </w:rPr>
              <w:t>мобиль</w:t>
            </w:r>
            <w:r>
              <w:rPr>
                <w:rFonts w:ascii="Times New Roman"/>
                <w:b/>
                <w:i w:val="false"/>
                <w:color w:val="000000"/>
                <w:sz w:val="20"/>
              </w:rPr>
              <w:t xml:space="preserve"> жүргiзушi</w:t>
            </w:r>
            <w:r>
              <w:rPr>
                <w:rFonts w:ascii="Times New Roman"/>
                <w:b/>
                <w:i w:val="false"/>
                <w:color w:val="000000"/>
                <w:sz w:val="20"/>
              </w:rPr>
              <w:t>лері</w:t>
            </w:r>
            <w:r>
              <w:br/>
            </w:r>
            <w:r>
              <w:rPr>
                <w:rFonts w:ascii="Times New Roman"/>
                <w:b w:val="false"/>
                <w:i w:val="false"/>
                <w:color w:val="000000"/>
                <w:sz w:val="20"/>
              </w:rPr>
              <w:t>
Водитель автомобиля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3"/>
          <w:p>
            <w:pPr>
              <w:spacing w:after="20"/>
              <w:ind w:left="20"/>
              <w:jc w:val="both"/>
            </w:pPr>
            <w:r>
              <w:rPr>
                <w:rFonts w:ascii="Times New Roman"/>
                <w:b w:val="false"/>
                <w:i w:val="false"/>
                <w:color w:val="000000"/>
                <w:sz w:val="20"/>
              </w:rPr>
              <w:t>
14</w:t>
            </w:r>
          </w:p>
          <w:bookmarkEnd w:id="773"/>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тиеушілер, көмекші жұмысшылар</w:t>
            </w:r>
            <w:r>
              <w:br/>
            </w:r>
            <w:r>
              <w:rPr>
                <w:rFonts w:ascii="Times New Roman"/>
                <w:b w:val="false"/>
                <w:i w:val="false"/>
                <w:color w:val="000000"/>
                <w:sz w:val="20"/>
              </w:rPr>
              <w:t>
Грузчики, подсобные рабочие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4"/>
          <w:p>
            <w:pPr>
              <w:spacing w:after="20"/>
              <w:ind w:left="20"/>
              <w:jc w:val="both"/>
            </w:pPr>
            <w:r>
              <w:rPr>
                <w:rFonts w:ascii="Times New Roman"/>
                <w:b w:val="false"/>
                <w:i w:val="false"/>
                <w:color w:val="000000"/>
                <w:sz w:val="20"/>
              </w:rPr>
              <w:t>
15</w:t>
            </w:r>
          </w:p>
          <w:bookmarkEnd w:id="774"/>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пен өндіріс орындарын және аумақтарын тазалаушылар</w:t>
            </w:r>
            <w:r>
              <w:br/>
            </w:r>
            <w:r>
              <w:rPr>
                <w:rFonts w:ascii="Times New Roman"/>
                <w:b w:val="false"/>
                <w:i w:val="false"/>
                <w:color w:val="000000"/>
                <w:sz w:val="20"/>
              </w:rPr>
              <w:t>
Уборщики служебных и производственных помещений и территорий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77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Қызметшілердің қосымша лауазымдары мен жұмысшылар кәсіптерінің анықтамалығына сәйкес</w:t>
      </w:r>
      <w:r>
        <w:rPr>
          <w:rFonts w:ascii="Times New Roman"/>
          <w:b/>
          <w:i w:val="false"/>
          <w:color w:val="000000"/>
          <w:sz w:val="28"/>
        </w:rPr>
        <w:t xml:space="preserve"> заңды</w:t>
      </w:r>
      <w:r>
        <w:br/>
      </w:r>
      <w:r>
        <w:rPr>
          <w:rFonts w:ascii="Times New Roman"/>
          <w:b/>
          <w:i w:val="false"/>
          <w:color w:val="000000"/>
          <w:sz w:val="28"/>
        </w:rPr>
        <w:t>тұлғаның негізгі экономикалық қызметін түрі бойынша қ</w:t>
      </w:r>
      <w:r>
        <w:rPr>
          <w:rFonts w:ascii="Times New Roman"/>
          <w:b/>
          <w:i w:val="false"/>
          <w:color w:val="000000"/>
          <w:sz w:val="28"/>
        </w:rPr>
        <w:t>ызметкерл</w:t>
      </w:r>
      <w:r>
        <w:rPr>
          <w:rFonts w:ascii="Times New Roman"/>
          <w:b/>
          <w:i w:val="false"/>
          <w:color w:val="000000"/>
          <w:sz w:val="28"/>
        </w:rPr>
        <w:t>ердің жекелеген лауазымдары мен</w:t>
      </w:r>
      <w:r>
        <w:br/>
      </w:r>
      <w:r>
        <w:rPr>
          <w:rFonts w:ascii="Times New Roman"/>
          <w:b/>
          <w:i w:val="false"/>
          <w:color w:val="000000"/>
          <w:sz w:val="28"/>
        </w:rPr>
        <w:t>кәсіптері бойынша саны және жалақы мөлшері туралы ақпаратты көрсетіңіз</w:t>
      </w:r>
      <w:r>
        <w:br/>
      </w:r>
      <w:r>
        <w:rPr>
          <w:rFonts w:ascii="Times New Roman"/>
          <w:b w:val="false"/>
          <w:i w:val="false"/>
          <w:color w:val="000000"/>
          <w:sz w:val="28"/>
        </w:rPr>
        <w:t>Укажите информацию о численности и размерах заработной платы работников по отдельным должностям и</w:t>
      </w:r>
      <w:r>
        <w:br/>
      </w:r>
      <w:r>
        <w:rPr>
          <w:rFonts w:ascii="Times New Roman"/>
          <w:b w:val="false"/>
          <w:i w:val="false"/>
          <w:color w:val="000000"/>
          <w:sz w:val="28"/>
        </w:rPr>
        <w:t>профессиям по основному виду экономической деятельности юридического лица согласно Справочнику</w:t>
      </w:r>
      <w:r>
        <w:br/>
      </w:r>
      <w:r>
        <w:rPr>
          <w:rFonts w:ascii="Times New Roman"/>
          <w:b w:val="false"/>
          <w:i w:val="false"/>
          <w:color w:val="000000"/>
          <w:sz w:val="28"/>
        </w:rPr>
        <w:t>дополнительных профессий рабочих и должностей служащих</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787"/>
        <w:gridCol w:w="2050"/>
        <w:gridCol w:w="1261"/>
        <w:gridCol w:w="1787"/>
        <w:gridCol w:w="2051"/>
        <w:gridCol w:w="947"/>
        <w:gridCol w:w="948"/>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Қызметшілер лауазымдарының және жұмысшылар кәсіптерінің атауы</w:t>
            </w:r>
            <w:r>
              <w:br/>
            </w:r>
            <w:r>
              <w:rPr>
                <w:rFonts w:ascii="Times New Roman"/>
                <w:b/>
                <w:i w:val="false"/>
                <w:color w:val="000000"/>
                <w:sz w:val="20"/>
              </w:rPr>
              <w:t>
Наименование должностей служащих и профессий рабочих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әйелдер</w:t>
            </w:r>
            <w:r>
              <w:br/>
            </w:r>
            <w:r>
              <w:rPr>
                <w:rFonts w:ascii="Times New Roman"/>
                <w:b/>
                <w:i w:val="false"/>
                <w:color w:val="000000"/>
                <w:sz w:val="20"/>
              </w:rPr>
              <w:t>
Из них женщин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76"/>
          <w:p>
            <w:pPr>
              <w:spacing w:after="20"/>
              <w:ind w:left="20"/>
              <w:jc w:val="both"/>
            </w:pPr>
            <w:r>
              <w:rPr>
                <w:rFonts w:ascii="Times New Roman"/>
                <w:b w:val="false"/>
                <w:i w:val="false"/>
                <w:color w:val="000000"/>
                <w:sz w:val="20"/>
              </w:rPr>
              <w:t>
А</w:t>
            </w:r>
          </w:p>
          <w:bookmarkEnd w:id="77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7"/>
          <w:p>
            <w:pPr>
              <w:spacing w:after="20"/>
              <w:ind w:left="20"/>
              <w:jc w:val="both"/>
            </w:pPr>
            <w:r>
              <w:rPr>
                <w:rFonts w:ascii="Times New Roman"/>
                <w:b w:val="false"/>
                <w:i w:val="false"/>
                <w:color w:val="000000"/>
                <w:sz w:val="20"/>
              </w:rPr>
              <w:t>
1</w:t>
            </w:r>
          </w:p>
          <w:bookmarkEnd w:id="77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78"/>
          <w:p>
            <w:pPr>
              <w:spacing w:after="20"/>
              <w:ind w:left="20"/>
              <w:jc w:val="both"/>
            </w:pPr>
            <w:r>
              <w:rPr>
                <w:rFonts w:ascii="Times New Roman"/>
                <w:b w:val="false"/>
                <w:i w:val="false"/>
                <w:color w:val="000000"/>
                <w:sz w:val="20"/>
              </w:rPr>
              <w:t>
2</w:t>
            </w:r>
          </w:p>
          <w:bookmarkEnd w:id="77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79"/>
          <w:p>
            <w:pPr>
              <w:spacing w:after="20"/>
              <w:ind w:left="20"/>
              <w:jc w:val="both"/>
            </w:pPr>
            <w:r>
              <w:rPr>
                <w:rFonts w:ascii="Times New Roman"/>
                <w:b w:val="false"/>
                <w:i w:val="false"/>
                <w:color w:val="000000"/>
                <w:sz w:val="20"/>
              </w:rPr>
              <w:t>
3</w:t>
            </w:r>
          </w:p>
          <w:bookmarkEnd w:id="77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0"/>
          <w:p>
            <w:pPr>
              <w:spacing w:after="20"/>
              <w:ind w:left="20"/>
              <w:jc w:val="both"/>
            </w:pPr>
            <w:r>
              <w:rPr>
                <w:rFonts w:ascii="Times New Roman"/>
                <w:b w:val="false"/>
                <w:i w:val="false"/>
                <w:color w:val="000000"/>
                <w:sz w:val="20"/>
              </w:rPr>
              <w:t>
4</w:t>
            </w:r>
          </w:p>
          <w:bookmarkEnd w:id="78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1"/>
          <w:p>
            <w:pPr>
              <w:spacing w:after="20"/>
              <w:ind w:left="20"/>
              <w:jc w:val="both"/>
            </w:pPr>
            <w:r>
              <w:rPr>
                <w:rFonts w:ascii="Times New Roman"/>
                <w:b w:val="false"/>
                <w:i w:val="false"/>
                <w:color w:val="000000"/>
                <w:sz w:val="20"/>
              </w:rPr>
              <w:t>
5</w:t>
            </w:r>
          </w:p>
          <w:bookmarkEnd w:id="78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2"/>
          <w:p>
            <w:pPr>
              <w:spacing w:after="20"/>
              <w:ind w:left="20"/>
              <w:jc w:val="both"/>
            </w:pPr>
            <w:r>
              <w:rPr>
                <w:rFonts w:ascii="Times New Roman"/>
                <w:b w:val="false"/>
                <w:i w:val="false"/>
                <w:color w:val="000000"/>
                <w:sz w:val="20"/>
              </w:rPr>
              <w:t>
6</w:t>
            </w:r>
          </w:p>
          <w:bookmarkEnd w:id="78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83"/>
          <w:p>
            <w:pPr>
              <w:spacing w:after="20"/>
              <w:ind w:left="20"/>
              <w:jc w:val="both"/>
            </w:pPr>
            <w:r>
              <w:rPr>
                <w:rFonts w:ascii="Times New Roman"/>
                <w:b w:val="false"/>
                <w:i w:val="false"/>
                <w:color w:val="000000"/>
                <w:sz w:val="20"/>
              </w:rPr>
              <w:t>
7</w:t>
            </w:r>
          </w:p>
          <w:bookmarkEnd w:id="78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84"/>
          <w:p>
            <w:pPr>
              <w:spacing w:after="20"/>
              <w:ind w:left="20"/>
              <w:jc w:val="both"/>
            </w:pPr>
            <w:r>
              <w:rPr>
                <w:rFonts w:ascii="Times New Roman"/>
                <w:b w:val="false"/>
                <w:i w:val="false"/>
                <w:color w:val="000000"/>
                <w:sz w:val="20"/>
              </w:rPr>
              <w:t>
8</w:t>
            </w:r>
          </w:p>
          <w:bookmarkEnd w:id="78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85"/>
          <w:p>
            <w:pPr>
              <w:spacing w:after="20"/>
              <w:ind w:left="20"/>
              <w:jc w:val="both"/>
            </w:pPr>
            <w:r>
              <w:rPr>
                <w:rFonts w:ascii="Times New Roman"/>
                <w:b w:val="false"/>
                <w:i w:val="false"/>
                <w:color w:val="000000"/>
                <w:sz w:val="20"/>
              </w:rPr>
              <w:t>
9</w:t>
            </w:r>
          </w:p>
          <w:bookmarkEnd w:id="78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86"/>
          <w:p>
            <w:pPr>
              <w:spacing w:after="20"/>
              <w:ind w:left="20"/>
              <w:jc w:val="both"/>
            </w:pPr>
            <w:r>
              <w:rPr>
                <w:rFonts w:ascii="Times New Roman"/>
                <w:b w:val="false"/>
                <w:i w:val="false"/>
                <w:color w:val="000000"/>
                <w:sz w:val="20"/>
              </w:rPr>
              <w:t>
10</w:t>
            </w:r>
          </w:p>
          <w:bookmarkEnd w:id="78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87"/>
          <w:p>
            <w:pPr>
              <w:spacing w:after="20"/>
              <w:ind w:left="20"/>
              <w:jc w:val="both"/>
            </w:pPr>
            <w:r>
              <w:rPr>
                <w:rFonts w:ascii="Times New Roman"/>
                <w:b w:val="false"/>
                <w:i w:val="false"/>
                <w:color w:val="000000"/>
                <w:sz w:val="20"/>
              </w:rPr>
              <w:t>
11</w:t>
            </w:r>
          </w:p>
          <w:bookmarkEnd w:id="78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8"/>
          <w:p>
            <w:pPr>
              <w:spacing w:after="20"/>
              <w:ind w:left="20"/>
              <w:jc w:val="both"/>
            </w:pPr>
            <w:r>
              <w:rPr>
                <w:rFonts w:ascii="Times New Roman"/>
                <w:b w:val="false"/>
                <w:i w:val="false"/>
                <w:color w:val="000000"/>
                <w:sz w:val="20"/>
              </w:rPr>
              <w:t>
12</w:t>
            </w:r>
          </w:p>
          <w:bookmarkEnd w:id="78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9"/>
          <w:p>
            <w:pPr>
              <w:spacing w:after="20"/>
              <w:ind w:left="20"/>
              <w:jc w:val="both"/>
            </w:pPr>
            <w:r>
              <w:rPr>
                <w:rFonts w:ascii="Times New Roman"/>
                <w:b w:val="false"/>
                <w:i w:val="false"/>
                <w:color w:val="000000"/>
                <w:sz w:val="20"/>
              </w:rPr>
              <w:t>
13</w:t>
            </w:r>
          </w:p>
          <w:bookmarkEnd w:id="78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90"/>
          <w:p>
            <w:pPr>
              <w:spacing w:after="20"/>
              <w:ind w:left="20"/>
              <w:jc w:val="both"/>
            </w:pPr>
            <w:r>
              <w:rPr>
                <w:rFonts w:ascii="Times New Roman"/>
                <w:b w:val="false"/>
                <w:i w:val="false"/>
                <w:color w:val="000000"/>
                <w:sz w:val="20"/>
              </w:rPr>
              <w:t>
14</w:t>
            </w:r>
          </w:p>
          <w:bookmarkEnd w:id="79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91"/>
          <w:p>
            <w:pPr>
              <w:spacing w:after="20"/>
              <w:ind w:left="20"/>
              <w:jc w:val="both"/>
            </w:pPr>
            <w:r>
              <w:rPr>
                <w:rFonts w:ascii="Times New Roman"/>
                <w:b w:val="false"/>
                <w:i w:val="false"/>
                <w:color w:val="000000"/>
                <w:sz w:val="20"/>
              </w:rPr>
              <w:t>
15</w:t>
            </w:r>
          </w:p>
          <w:bookmarkEnd w:id="79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92"/>
          <w:p>
            <w:pPr>
              <w:spacing w:after="20"/>
              <w:ind w:left="20"/>
              <w:jc w:val="both"/>
            </w:pPr>
            <w:r>
              <w:rPr>
                <w:rFonts w:ascii="Times New Roman"/>
                <w:b w:val="false"/>
                <w:i w:val="false"/>
                <w:color w:val="000000"/>
                <w:sz w:val="20"/>
              </w:rPr>
              <w:t>
16</w:t>
            </w:r>
          </w:p>
          <w:bookmarkEnd w:id="79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93"/>
          <w:p>
            <w:pPr>
              <w:spacing w:after="20"/>
              <w:ind w:left="20"/>
              <w:jc w:val="both"/>
            </w:pPr>
            <w:r>
              <w:rPr>
                <w:rFonts w:ascii="Times New Roman"/>
                <w:b w:val="false"/>
                <w:i w:val="false"/>
                <w:color w:val="000000"/>
                <w:sz w:val="20"/>
              </w:rPr>
              <w:t>
17</w:t>
            </w:r>
          </w:p>
          <w:bookmarkEnd w:id="79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94"/>
          <w:p>
            <w:pPr>
              <w:spacing w:after="20"/>
              <w:ind w:left="20"/>
              <w:jc w:val="both"/>
            </w:pPr>
            <w:r>
              <w:rPr>
                <w:rFonts w:ascii="Times New Roman"/>
                <w:b w:val="false"/>
                <w:i w:val="false"/>
                <w:color w:val="000000"/>
                <w:sz w:val="20"/>
              </w:rPr>
              <w:t>
18</w:t>
            </w:r>
          </w:p>
          <w:bookmarkEnd w:id="79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95"/>
          <w:p>
            <w:pPr>
              <w:spacing w:after="20"/>
              <w:ind w:left="20"/>
              <w:jc w:val="both"/>
            </w:pPr>
            <w:r>
              <w:rPr>
                <w:rFonts w:ascii="Times New Roman"/>
                <w:b w:val="false"/>
                <w:i w:val="false"/>
                <w:color w:val="000000"/>
                <w:sz w:val="20"/>
              </w:rPr>
              <w:t>
19</w:t>
            </w:r>
          </w:p>
          <w:bookmarkEnd w:id="79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96"/>
          <w:p>
            <w:pPr>
              <w:spacing w:after="20"/>
              <w:ind w:left="20"/>
              <w:jc w:val="both"/>
            </w:pPr>
            <w:r>
              <w:rPr>
                <w:rFonts w:ascii="Times New Roman"/>
                <w:b w:val="false"/>
                <w:i w:val="false"/>
                <w:color w:val="000000"/>
                <w:sz w:val="20"/>
              </w:rPr>
              <w:t>
20</w:t>
            </w:r>
          </w:p>
          <w:bookmarkEnd w:id="79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97"/>
          <w:p>
            <w:pPr>
              <w:spacing w:after="20"/>
              <w:ind w:left="20"/>
              <w:jc w:val="both"/>
            </w:pPr>
            <w:r>
              <w:rPr>
                <w:rFonts w:ascii="Times New Roman"/>
                <w:b w:val="false"/>
                <w:i w:val="false"/>
                <w:color w:val="000000"/>
                <w:sz w:val="20"/>
              </w:rPr>
              <w:t>
21</w:t>
            </w:r>
          </w:p>
          <w:bookmarkEnd w:id="79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98"/>
          <w:p>
            <w:pPr>
              <w:spacing w:after="20"/>
              <w:ind w:left="20"/>
              <w:jc w:val="both"/>
            </w:pPr>
            <w:r>
              <w:rPr>
                <w:rFonts w:ascii="Times New Roman"/>
                <w:b w:val="false"/>
                <w:i w:val="false"/>
                <w:color w:val="000000"/>
                <w:sz w:val="20"/>
              </w:rPr>
              <w:t>
22</w:t>
            </w:r>
          </w:p>
          <w:bookmarkEnd w:id="79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99"/>
          <w:p>
            <w:pPr>
              <w:spacing w:after="20"/>
              <w:ind w:left="20"/>
              <w:jc w:val="both"/>
            </w:pPr>
            <w:r>
              <w:rPr>
                <w:rFonts w:ascii="Times New Roman"/>
                <w:b w:val="false"/>
                <w:i w:val="false"/>
                <w:color w:val="000000"/>
                <w:sz w:val="20"/>
              </w:rPr>
              <w:t>
23</w:t>
            </w:r>
          </w:p>
          <w:bookmarkEnd w:id="79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0"/>
          <w:p>
            <w:pPr>
              <w:spacing w:after="20"/>
              <w:ind w:left="20"/>
              <w:jc w:val="both"/>
            </w:pPr>
            <w:r>
              <w:rPr>
                <w:rFonts w:ascii="Times New Roman"/>
                <w:b w:val="false"/>
                <w:i w:val="false"/>
                <w:color w:val="000000"/>
                <w:sz w:val="20"/>
              </w:rPr>
              <w:t>
24</w:t>
            </w:r>
          </w:p>
          <w:bookmarkEnd w:id="80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1"/>
          <w:p>
            <w:pPr>
              <w:spacing w:after="20"/>
              <w:ind w:left="20"/>
              <w:jc w:val="both"/>
            </w:pPr>
            <w:r>
              <w:rPr>
                <w:rFonts w:ascii="Times New Roman"/>
                <w:b w:val="false"/>
                <w:i w:val="false"/>
                <w:color w:val="000000"/>
                <w:sz w:val="20"/>
              </w:rPr>
              <w:t>
25</w:t>
            </w:r>
          </w:p>
          <w:bookmarkEnd w:id="80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02"/>
          <w:p>
            <w:pPr>
              <w:spacing w:after="20"/>
              <w:ind w:left="20"/>
              <w:jc w:val="both"/>
            </w:pPr>
            <w:r>
              <w:rPr>
                <w:rFonts w:ascii="Times New Roman"/>
                <w:b w:val="false"/>
                <w:i w:val="false"/>
                <w:color w:val="000000"/>
                <w:sz w:val="20"/>
              </w:rPr>
              <w:t>
26</w:t>
            </w:r>
          </w:p>
          <w:bookmarkEnd w:id="80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03"/>
          <w:p>
            <w:pPr>
              <w:spacing w:after="20"/>
              <w:ind w:left="20"/>
              <w:jc w:val="both"/>
            </w:pPr>
            <w:r>
              <w:rPr>
                <w:rFonts w:ascii="Times New Roman"/>
                <w:b w:val="false"/>
                <w:i w:val="false"/>
                <w:color w:val="000000"/>
                <w:sz w:val="20"/>
              </w:rPr>
              <w:t>
27</w:t>
            </w:r>
          </w:p>
          <w:bookmarkEnd w:id="80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04"/>
          <w:p>
            <w:pPr>
              <w:spacing w:after="20"/>
              <w:ind w:left="20"/>
              <w:jc w:val="both"/>
            </w:pPr>
            <w:r>
              <w:rPr>
                <w:rFonts w:ascii="Times New Roman"/>
                <w:b w:val="false"/>
                <w:i w:val="false"/>
                <w:color w:val="000000"/>
                <w:sz w:val="20"/>
              </w:rPr>
              <w:t>
28</w:t>
            </w:r>
          </w:p>
          <w:bookmarkEnd w:id="80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05"/>
          <w:p>
            <w:pPr>
              <w:spacing w:after="20"/>
              <w:ind w:left="20"/>
              <w:jc w:val="both"/>
            </w:pPr>
            <w:r>
              <w:rPr>
                <w:rFonts w:ascii="Times New Roman"/>
                <w:b w:val="false"/>
                <w:i w:val="false"/>
                <w:color w:val="000000"/>
                <w:sz w:val="20"/>
              </w:rPr>
              <w:t>
29</w:t>
            </w:r>
          </w:p>
          <w:bookmarkEnd w:id="80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06"/>
          <w:p>
            <w:pPr>
              <w:spacing w:after="20"/>
              <w:ind w:left="20"/>
              <w:jc w:val="both"/>
            </w:pPr>
            <w:r>
              <w:rPr>
                <w:rFonts w:ascii="Times New Roman"/>
                <w:b w:val="false"/>
                <w:i w:val="false"/>
                <w:color w:val="000000"/>
                <w:sz w:val="20"/>
              </w:rPr>
              <w:t>
30</w:t>
            </w:r>
          </w:p>
          <w:bookmarkEnd w:id="80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07"/>
          <w:p>
            <w:pPr>
              <w:spacing w:after="20"/>
              <w:ind w:left="20"/>
              <w:jc w:val="both"/>
            </w:pPr>
            <w:r>
              <w:rPr>
                <w:rFonts w:ascii="Times New Roman"/>
                <w:b w:val="false"/>
                <w:i w:val="false"/>
                <w:color w:val="000000"/>
                <w:sz w:val="20"/>
              </w:rPr>
              <w:t>
31</w:t>
            </w:r>
          </w:p>
          <w:bookmarkEnd w:id="80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08"/>
          <w:p>
            <w:pPr>
              <w:spacing w:after="20"/>
              <w:ind w:left="20"/>
              <w:jc w:val="both"/>
            </w:pPr>
            <w:r>
              <w:rPr>
                <w:rFonts w:ascii="Times New Roman"/>
                <w:b w:val="false"/>
                <w:i w:val="false"/>
                <w:color w:val="000000"/>
                <w:sz w:val="20"/>
              </w:rPr>
              <w:t>
32</w:t>
            </w:r>
          </w:p>
          <w:bookmarkEnd w:id="80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09"/>
          <w:p>
            <w:pPr>
              <w:spacing w:after="20"/>
              <w:ind w:left="20"/>
              <w:jc w:val="both"/>
            </w:pPr>
            <w:r>
              <w:rPr>
                <w:rFonts w:ascii="Times New Roman"/>
                <w:b w:val="false"/>
                <w:i w:val="false"/>
                <w:color w:val="000000"/>
                <w:sz w:val="20"/>
              </w:rPr>
              <w:t>
33</w:t>
            </w:r>
          </w:p>
          <w:bookmarkEnd w:id="80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10"/>
          <w:p>
            <w:pPr>
              <w:spacing w:after="20"/>
              <w:ind w:left="20"/>
              <w:jc w:val="both"/>
            </w:pPr>
            <w:r>
              <w:rPr>
                <w:rFonts w:ascii="Times New Roman"/>
                <w:b w:val="false"/>
                <w:i w:val="false"/>
                <w:color w:val="000000"/>
                <w:sz w:val="20"/>
              </w:rPr>
              <w:t>
34</w:t>
            </w:r>
          </w:p>
          <w:bookmarkEnd w:id="81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11"/>
          <w:p>
            <w:pPr>
              <w:spacing w:after="20"/>
              <w:ind w:left="20"/>
              <w:jc w:val="both"/>
            </w:pPr>
            <w:r>
              <w:rPr>
                <w:rFonts w:ascii="Times New Roman"/>
                <w:b w:val="false"/>
                <w:i w:val="false"/>
                <w:color w:val="000000"/>
                <w:sz w:val="20"/>
              </w:rPr>
              <w:t>
35</w:t>
            </w:r>
          </w:p>
          <w:bookmarkEnd w:id="81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12"/>
          <w:p>
            <w:pPr>
              <w:spacing w:after="20"/>
              <w:ind w:left="20"/>
              <w:jc w:val="both"/>
            </w:pPr>
            <w:r>
              <w:rPr>
                <w:rFonts w:ascii="Times New Roman"/>
                <w:b w:val="false"/>
                <w:i w:val="false"/>
                <w:color w:val="000000"/>
                <w:sz w:val="20"/>
              </w:rPr>
              <w:t>
36</w:t>
            </w:r>
          </w:p>
          <w:bookmarkEnd w:id="81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13"/>
          <w:p>
            <w:pPr>
              <w:spacing w:after="20"/>
              <w:ind w:left="20"/>
              <w:jc w:val="both"/>
            </w:pPr>
            <w:r>
              <w:rPr>
                <w:rFonts w:ascii="Times New Roman"/>
                <w:b w:val="false"/>
                <w:i w:val="false"/>
                <w:color w:val="000000"/>
                <w:sz w:val="20"/>
              </w:rPr>
              <w:t>
37</w:t>
            </w:r>
          </w:p>
          <w:bookmarkEnd w:id="81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14"/>
          <w:p>
            <w:pPr>
              <w:spacing w:after="20"/>
              <w:ind w:left="20"/>
              <w:jc w:val="both"/>
            </w:pPr>
            <w:r>
              <w:rPr>
                <w:rFonts w:ascii="Times New Roman"/>
                <w:b w:val="false"/>
                <w:i w:val="false"/>
                <w:color w:val="000000"/>
                <w:sz w:val="20"/>
              </w:rPr>
              <w:t>
38</w:t>
            </w:r>
          </w:p>
          <w:bookmarkEnd w:id="81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15"/>
          <w:p>
            <w:pPr>
              <w:spacing w:after="20"/>
              <w:ind w:left="20"/>
              <w:jc w:val="both"/>
            </w:pPr>
            <w:r>
              <w:rPr>
                <w:rFonts w:ascii="Times New Roman"/>
                <w:b w:val="false"/>
                <w:i w:val="false"/>
                <w:color w:val="000000"/>
                <w:sz w:val="20"/>
              </w:rPr>
              <w:t>
39</w:t>
            </w:r>
          </w:p>
          <w:bookmarkEnd w:id="81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16"/>
          <w:p>
            <w:pPr>
              <w:spacing w:after="20"/>
              <w:ind w:left="20"/>
              <w:jc w:val="both"/>
            </w:pPr>
            <w:r>
              <w:rPr>
                <w:rFonts w:ascii="Times New Roman"/>
                <w:b w:val="false"/>
                <w:i w:val="false"/>
                <w:color w:val="000000"/>
                <w:sz w:val="20"/>
              </w:rPr>
              <w:t>
40</w:t>
            </w:r>
          </w:p>
          <w:bookmarkEnd w:id="81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17"/>
          <w:p>
            <w:pPr>
              <w:spacing w:after="20"/>
              <w:ind w:left="20"/>
              <w:jc w:val="both"/>
            </w:pPr>
            <w:r>
              <w:rPr>
                <w:rFonts w:ascii="Times New Roman"/>
                <w:b w:val="false"/>
                <w:i w:val="false"/>
                <w:color w:val="000000"/>
                <w:sz w:val="20"/>
              </w:rPr>
              <w:t>
41</w:t>
            </w:r>
          </w:p>
          <w:bookmarkEnd w:id="81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18"/>
          <w:p>
            <w:pPr>
              <w:spacing w:after="20"/>
              <w:ind w:left="20"/>
              <w:jc w:val="both"/>
            </w:pPr>
            <w:r>
              <w:rPr>
                <w:rFonts w:ascii="Times New Roman"/>
                <w:b w:val="false"/>
                <w:i w:val="false"/>
                <w:color w:val="000000"/>
                <w:sz w:val="20"/>
              </w:rPr>
              <w:t>
42</w:t>
            </w:r>
          </w:p>
          <w:bookmarkEnd w:id="81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19"/>
          <w:p>
            <w:pPr>
              <w:spacing w:after="20"/>
              <w:ind w:left="20"/>
              <w:jc w:val="both"/>
            </w:pPr>
            <w:r>
              <w:rPr>
                <w:rFonts w:ascii="Times New Roman"/>
                <w:b w:val="false"/>
                <w:i w:val="false"/>
                <w:color w:val="000000"/>
                <w:sz w:val="20"/>
              </w:rPr>
              <w:t>
43</w:t>
            </w:r>
          </w:p>
          <w:bookmarkEnd w:id="81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20"/>
          <w:p>
            <w:pPr>
              <w:spacing w:after="20"/>
              <w:ind w:left="20"/>
              <w:jc w:val="both"/>
            </w:pPr>
            <w:r>
              <w:rPr>
                <w:rFonts w:ascii="Times New Roman"/>
                <w:b w:val="false"/>
                <w:i w:val="false"/>
                <w:color w:val="000000"/>
                <w:sz w:val="20"/>
              </w:rPr>
              <w:t>
44</w:t>
            </w:r>
          </w:p>
          <w:bookmarkEnd w:id="82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21"/>
          <w:p>
            <w:pPr>
              <w:spacing w:after="20"/>
              <w:ind w:left="20"/>
              <w:jc w:val="both"/>
            </w:pPr>
            <w:r>
              <w:rPr>
                <w:rFonts w:ascii="Times New Roman"/>
                <w:b w:val="false"/>
                <w:i w:val="false"/>
                <w:color w:val="000000"/>
                <w:sz w:val="20"/>
              </w:rPr>
              <w:t>
45</w:t>
            </w:r>
          </w:p>
          <w:bookmarkEnd w:id="82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22"/>
          <w:p>
            <w:pPr>
              <w:spacing w:after="20"/>
              <w:ind w:left="20"/>
              <w:jc w:val="both"/>
            </w:pPr>
            <w:r>
              <w:rPr>
                <w:rFonts w:ascii="Times New Roman"/>
                <w:b w:val="false"/>
                <w:i w:val="false"/>
                <w:color w:val="000000"/>
                <w:sz w:val="20"/>
              </w:rPr>
              <w:t>
46</w:t>
            </w:r>
          </w:p>
          <w:bookmarkEnd w:id="82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23"/>
          <w:p>
            <w:pPr>
              <w:spacing w:after="20"/>
              <w:ind w:left="20"/>
              <w:jc w:val="both"/>
            </w:pPr>
            <w:r>
              <w:rPr>
                <w:rFonts w:ascii="Times New Roman"/>
                <w:b w:val="false"/>
                <w:i w:val="false"/>
                <w:color w:val="000000"/>
                <w:sz w:val="20"/>
              </w:rPr>
              <w:t>
47</w:t>
            </w:r>
          </w:p>
          <w:bookmarkEnd w:id="82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24"/>
          <w:p>
            <w:pPr>
              <w:spacing w:after="20"/>
              <w:ind w:left="20"/>
              <w:jc w:val="both"/>
            </w:pPr>
            <w:r>
              <w:rPr>
                <w:rFonts w:ascii="Times New Roman"/>
                <w:b w:val="false"/>
                <w:i w:val="false"/>
                <w:color w:val="000000"/>
                <w:sz w:val="20"/>
              </w:rPr>
              <w:t>
48</w:t>
            </w:r>
          </w:p>
          <w:bookmarkEnd w:id="82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25"/>
          <w:p>
            <w:pPr>
              <w:spacing w:after="20"/>
              <w:ind w:left="20"/>
              <w:jc w:val="both"/>
            </w:pPr>
            <w:r>
              <w:rPr>
                <w:rFonts w:ascii="Times New Roman"/>
                <w:b w:val="false"/>
                <w:i w:val="false"/>
                <w:color w:val="000000"/>
                <w:sz w:val="20"/>
              </w:rPr>
              <w:t>
49</w:t>
            </w:r>
          </w:p>
          <w:bookmarkEnd w:id="82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26"/>
          <w:p>
            <w:pPr>
              <w:spacing w:after="20"/>
              <w:ind w:left="20"/>
              <w:jc w:val="both"/>
            </w:pPr>
            <w:r>
              <w:rPr>
                <w:rFonts w:ascii="Times New Roman"/>
                <w:b w:val="false"/>
                <w:i w:val="false"/>
                <w:color w:val="000000"/>
                <w:sz w:val="20"/>
              </w:rPr>
              <w:t>
50</w:t>
            </w:r>
          </w:p>
          <w:bookmarkEnd w:id="82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27"/>
          <w:p>
            <w:pPr>
              <w:spacing w:after="20"/>
              <w:ind w:left="20"/>
              <w:jc w:val="both"/>
            </w:pPr>
            <w:r>
              <w:rPr>
                <w:rFonts w:ascii="Times New Roman"/>
                <w:b w:val="false"/>
                <w:i w:val="false"/>
                <w:color w:val="000000"/>
                <w:sz w:val="20"/>
              </w:rPr>
              <w:t>
51</w:t>
            </w:r>
          </w:p>
          <w:bookmarkEnd w:id="82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828"/>
    <w:p>
      <w:pPr>
        <w:spacing w:after="0"/>
        <w:ind w:left="0"/>
        <w:jc w:val="both"/>
      </w:pPr>
      <w:r>
        <w:rPr>
          <w:rFonts w:ascii="Times New Roman"/>
          <w:b w:val="false"/>
          <w:i w:val="false"/>
          <w:color w:val="000000"/>
          <w:sz w:val="28"/>
        </w:rPr>
        <w:t xml:space="preserve">
      </w:t>
      </w:r>
      <w:r>
        <w:rPr>
          <w:rFonts w:ascii="Times New Roman"/>
          <w:b/>
          <w:i w:val="false"/>
          <w:color w:val="000000"/>
          <w:sz w:val="28"/>
        </w:rPr>
        <w:t>3. 1-2 - бөлімдерде көрсетілмеген қызметкерлердің жекелеген лауазым</w:t>
      </w:r>
      <w:r>
        <w:rPr>
          <w:rFonts w:ascii="Times New Roman"/>
          <w:b/>
          <w:i w:val="false"/>
          <w:color w:val="000000"/>
          <w:sz w:val="28"/>
        </w:rPr>
        <w:t>дары мен кәсіптері бойынша саны</w:t>
      </w:r>
      <w:r>
        <w:br/>
      </w:r>
      <w:r>
        <w:rPr>
          <w:rFonts w:ascii="Times New Roman"/>
          <w:b/>
          <w:i w:val="false"/>
          <w:color w:val="000000"/>
          <w:sz w:val="28"/>
        </w:rPr>
        <w:t>және жалақы мөлшері туралы ақпаратты көрсетіңіз</w:t>
      </w:r>
      <w:r>
        <w:br/>
      </w:r>
      <w:r>
        <w:rPr>
          <w:rFonts w:ascii="Times New Roman"/>
          <w:b w:val="false"/>
          <w:i w:val="false"/>
          <w:color w:val="000000"/>
          <w:sz w:val="28"/>
        </w:rPr>
        <w:t xml:space="preserve">   Укажите информацию о численности и размерах заработной платы работников по отдельным должностям</w:t>
      </w:r>
      <w:r>
        <w:br/>
      </w:r>
      <w:r>
        <w:rPr>
          <w:rFonts w:ascii="Times New Roman"/>
          <w:b w:val="false"/>
          <w:i w:val="false"/>
          <w:color w:val="000000"/>
          <w:sz w:val="28"/>
        </w:rPr>
        <w:t xml:space="preserve">и профессиям, не указанным в разделах 1-2 </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686"/>
        <w:gridCol w:w="1934"/>
        <w:gridCol w:w="1189"/>
        <w:gridCol w:w="1686"/>
        <w:gridCol w:w="1935"/>
        <w:gridCol w:w="893"/>
        <w:gridCol w:w="894"/>
        <w:gridCol w:w="894"/>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Қызметшілер лауазымдарының және жұмысшылар кәсіптерінің атауы</w:t>
            </w:r>
            <w:r>
              <w:br/>
            </w:r>
            <w:r>
              <w:rPr>
                <w:rFonts w:ascii="Times New Roman"/>
                <w:b/>
                <w:i w:val="false"/>
                <w:color w:val="000000"/>
                <w:sz w:val="20"/>
              </w:rPr>
              <w:t>
Наименование должностей служащих и профессий рабочих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Қызметтер коды</w:t>
            </w:r>
            <w:r>
              <w:br/>
            </w:r>
            <w:r>
              <w:rPr>
                <w:rFonts w:ascii="Times New Roman"/>
                <w:b/>
                <w:i w:val="false"/>
                <w:color w:val="000000"/>
                <w:sz w:val="20"/>
              </w:rPr>
              <w:t>
Код занятий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әйелдер</w:t>
            </w:r>
            <w:r>
              <w:br/>
            </w:r>
            <w:r>
              <w:rPr>
                <w:rFonts w:ascii="Times New Roman"/>
                <w:b/>
                <w:i w:val="false"/>
                <w:color w:val="000000"/>
                <w:sz w:val="20"/>
              </w:rPr>
              <w:t>
Из них женщин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нақты саны, адам</w:t>
            </w:r>
            <w:r>
              <w:br/>
            </w:r>
            <w:r>
              <w:rPr>
                <w:rFonts w:ascii="Times New Roman"/>
                <w:b/>
                <w:i w:val="false"/>
                <w:color w:val="000000"/>
                <w:sz w:val="20"/>
              </w:rPr>
              <w:t>
фактическая численность работников, человек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жалақы қоры, мың теңге</w:t>
            </w:r>
            <w:r>
              <w:br/>
            </w:r>
            <w:r>
              <w:rPr>
                <w:rFonts w:ascii="Times New Roman"/>
                <w:b/>
                <w:i w:val="false"/>
                <w:color w:val="000000"/>
                <w:sz w:val="20"/>
              </w:rPr>
              <w:t>
фонд заработной платы работников, тысяч тенге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қызметкердің орташа айлық атаулы жалақысы,</w:t>
            </w:r>
            <w:r>
              <w:br/>
            </w:r>
            <w:r>
              <w:rPr>
                <w:rFonts w:ascii="Times New Roman"/>
                <w:b/>
                <w:i w:val="false"/>
                <w:color w:val="000000"/>
                <w:sz w:val="20"/>
              </w:rPr>
              <w:t>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29"/>
          <w:p>
            <w:pPr>
              <w:spacing w:after="20"/>
              <w:ind w:left="20"/>
              <w:jc w:val="both"/>
            </w:pPr>
            <w:r>
              <w:rPr>
                <w:rFonts w:ascii="Times New Roman"/>
                <w:b w:val="false"/>
                <w:i w:val="false"/>
                <w:color w:val="000000"/>
                <w:sz w:val="20"/>
              </w:rPr>
              <w:t>
А</w:t>
            </w:r>
          </w:p>
          <w:bookmarkEnd w:id="829"/>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 w:id="83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830"/>
    <w:bookmarkStart w:name="z958" w:id="831"/>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831"/>
    <w:bookmarkStart w:name="z959" w:id="832"/>
    <w:p>
      <w:pPr>
        <w:spacing w:after="0"/>
        <w:ind w:left="0"/>
        <w:jc w:val="both"/>
      </w:pPr>
      <w:r>
        <w:rPr>
          <w:rFonts w:ascii="Times New Roman"/>
          <w:b w:val="false"/>
          <w:i w:val="false"/>
          <w:color w:val="000000"/>
          <w:sz w:val="28"/>
        </w:rPr>
        <w:t>
      _________________________________________________            _______________________________________________</w:t>
      </w:r>
    </w:p>
    <w:bookmarkEnd w:id="832"/>
    <w:bookmarkStart w:name="z960" w:id="83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 Телефон__________________________________</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218"/>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4"/>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bookmarkEnd w:id="83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962" w:id="83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835"/>
    <w:bookmarkStart w:name="z963" w:id="836"/>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836"/>
    <w:bookmarkStart w:name="z964" w:id="83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837"/>
    <w:bookmarkStart w:name="z965" w:id="838"/>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38"/>
    <w:bookmarkStart w:name="z966" w:id="8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839"/>
    <w:bookmarkStart w:name="z967" w:id="84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Аталған тармақ Қазақстан Республикасы</w:t>
      </w:r>
      <w:r>
        <w:rPr>
          <w:rFonts w:ascii="Times New Roman"/>
          <w:b w:val="false"/>
          <w:i w:val="false"/>
          <w:color w:val="000000"/>
          <w:sz w:val="28"/>
        </w:rPr>
        <w:t xml:space="preserve"> </w:t>
      </w:r>
      <w:r>
        <w:rPr>
          <w:rFonts w:ascii="Times New Roman"/>
          <w:b/>
          <w:i w:val="false"/>
          <w:color w:val="000000"/>
          <w:sz w:val="28"/>
        </w:rPr>
        <w:t>"Мемлекеттік статистика туралы</w:t>
      </w:r>
      <w:r>
        <w:rPr>
          <w:rFonts w:ascii="Times New Roman"/>
          <w:b/>
          <w:i w:val="false"/>
          <w:color w:val="000000"/>
          <w:sz w:val="28"/>
        </w:rPr>
        <w:t>" Заңының 8-бабының 5-тармағына</w:t>
      </w:r>
      <w:r>
        <w:br/>
      </w:r>
      <w:r>
        <w:rPr>
          <w:rFonts w:ascii="Times New Roman"/>
          <w:b/>
          <w:i w:val="false"/>
          <w:color w:val="000000"/>
          <w:sz w:val="28"/>
        </w:rPr>
        <w:t>сәйкес толтырылады</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ноября 2016 года № 282 </w:t>
            </w:r>
          </w:p>
        </w:tc>
      </w:tr>
    </w:tbl>
    <w:bookmarkStart w:name="z969" w:id="8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w:t>
      </w:r>
    </w:p>
    <w:bookmarkEnd w:id="841"/>
    <w:bookmarkStart w:name="z970" w:id="8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 (далее – статистическая форма). </w:t>
      </w:r>
    </w:p>
    <w:bookmarkEnd w:id="842"/>
    <w:bookmarkStart w:name="z971" w:id="843"/>
    <w:p>
      <w:pPr>
        <w:spacing w:after="0"/>
        <w:ind w:left="0"/>
        <w:jc w:val="both"/>
      </w:pPr>
      <w:r>
        <w:rPr>
          <w:rFonts w:ascii="Times New Roman"/>
          <w:b w:val="false"/>
          <w:i w:val="false"/>
          <w:color w:val="000000"/>
          <w:sz w:val="28"/>
        </w:rPr>
        <w:t>
      2.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p>
    <w:bookmarkEnd w:id="843"/>
    <w:bookmarkStart w:name="z972" w:id="844"/>
    <w:p>
      <w:pPr>
        <w:spacing w:after="0"/>
        <w:ind w:left="0"/>
        <w:jc w:val="both"/>
      </w:pP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структурным и обособленным подразделениям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p>
    <w:bookmarkEnd w:id="844"/>
    <w:bookmarkStart w:name="z973" w:id="845"/>
    <w:p>
      <w:pPr>
        <w:spacing w:after="0"/>
        <w:ind w:left="0"/>
        <w:jc w:val="both"/>
      </w:pPr>
      <w:r>
        <w:rPr>
          <w:rFonts w:ascii="Times New Roman"/>
          <w:b w:val="false"/>
          <w:i w:val="false"/>
          <w:color w:val="000000"/>
          <w:sz w:val="28"/>
        </w:rPr>
        <w:t>
      3. Данная статистическая форма заполняется за сентябрь месяц отчетного периода.</w:t>
      </w:r>
    </w:p>
    <w:bookmarkEnd w:id="845"/>
    <w:bookmarkStart w:name="z974" w:id="846"/>
    <w:p>
      <w:pPr>
        <w:spacing w:after="0"/>
        <w:ind w:left="0"/>
        <w:jc w:val="both"/>
      </w:pPr>
      <w:r>
        <w:rPr>
          <w:rFonts w:ascii="Times New Roman"/>
          <w:b w:val="false"/>
          <w:i w:val="false"/>
          <w:color w:val="000000"/>
          <w:sz w:val="28"/>
        </w:rPr>
        <w:t xml:space="preserve">
      Распределение работников по основным профессиям рабочих и должностям служащих осуществляется в соответствии с классификатором занятий и дополнительных профессий, должностей служащих отдельных видов экономической деятельности, не вошедших в классификатор занятий. </w:t>
      </w:r>
    </w:p>
    <w:bookmarkEnd w:id="846"/>
    <w:bookmarkStart w:name="z975" w:id="847"/>
    <w:p>
      <w:pPr>
        <w:spacing w:after="0"/>
        <w:ind w:left="0"/>
        <w:jc w:val="both"/>
      </w:pPr>
      <w:r>
        <w:rPr>
          <w:rFonts w:ascii="Times New Roman"/>
          <w:b w:val="false"/>
          <w:i w:val="false"/>
          <w:color w:val="000000"/>
          <w:sz w:val="28"/>
        </w:rPr>
        <w:t>
      Источником для заполнения статистической формы служат расчетные и расчетно-платежные показатели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p>
    <w:bookmarkEnd w:id="847"/>
    <w:bookmarkStart w:name="z976" w:id="848"/>
    <w:p>
      <w:pPr>
        <w:spacing w:after="0"/>
        <w:ind w:left="0"/>
        <w:jc w:val="both"/>
      </w:pPr>
      <w:r>
        <w:rPr>
          <w:rFonts w:ascii="Times New Roman"/>
          <w:b w:val="false"/>
          <w:i w:val="false"/>
          <w:color w:val="000000"/>
          <w:sz w:val="28"/>
        </w:rPr>
        <w:t>
      4.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w:t>
      </w:r>
    </w:p>
    <w:bookmarkEnd w:id="848"/>
    <w:bookmarkStart w:name="z977" w:id="849"/>
    <w:p>
      <w:pPr>
        <w:spacing w:after="0"/>
        <w:ind w:left="0"/>
        <w:jc w:val="both"/>
      </w:pPr>
      <w:r>
        <w:rPr>
          <w:rFonts w:ascii="Times New Roman"/>
          <w:b w:val="false"/>
          <w:i w:val="false"/>
          <w:color w:val="000000"/>
          <w:sz w:val="28"/>
        </w:rPr>
        <w:t>
      5. При заполнении данных по фактической численности работников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849"/>
    <w:bookmarkStart w:name="z978" w:id="850"/>
    <w:p>
      <w:pPr>
        <w:spacing w:after="0"/>
        <w:ind w:left="0"/>
        <w:jc w:val="both"/>
      </w:pPr>
      <w:r>
        <w:rPr>
          <w:rFonts w:ascii="Times New Roman"/>
          <w:b w:val="false"/>
          <w:i w:val="false"/>
          <w:color w:val="000000"/>
          <w:sz w:val="28"/>
        </w:rPr>
        <w:t>
      6.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850"/>
    <w:bookmarkStart w:name="z979" w:id="851"/>
    <w:p>
      <w:pPr>
        <w:spacing w:after="0"/>
        <w:ind w:left="0"/>
        <w:jc w:val="both"/>
      </w:pPr>
      <w:r>
        <w:rPr>
          <w:rFonts w:ascii="Times New Roman"/>
          <w:b w:val="false"/>
          <w:i w:val="false"/>
          <w:color w:val="000000"/>
          <w:sz w:val="28"/>
        </w:rPr>
        <w:t>
      7. В данном отчете в фонд заработной платы (графы 2 и 5) не включаются вознаграждения по результатам работы за год, единовременные премии, поощрения или выплаты, носящие разовый характер.</w:t>
      </w:r>
    </w:p>
    <w:bookmarkEnd w:id="851"/>
    <w:bookmarkStart w:name="z980" w:id="852"/>
    <w:p>
      <w:pPr>
        <w:spacing w:after="0"/>
        <w:ind w:left="0"/>
        <w:jc w:val="both"/>
      </w:pPr>
      <w:r>
        <w:rPr>
          <w:rFonts w:ascii="Times New Roman"/>
          <w:b w:val="false"/>
          <w:i w:val="false"/>
          <w:color w:val="000000"/>
          <w:sz w:val="28"/>
        </w:rPr>
        <w:t>
      Если начисление премий и вознаграждений производится по результатам работы за квартал, то в заработок работника за сентябрь включается одна треть квартальной суммы, начисленной по результатам работы за III квартал отчетного года.</w:t>
      </w:r>
    </w:p>
    <w:bookmarkEnd w:id="852"/>
    <w:bookmarkStart w:name="z981" w:id="853"/>
    <w:p>
      <w:pPr>
        <w:spacing w:after="0"/>
        <w:ind w:left="0"/>
        <w:jc w:val="both"/>
      </w:pPr>
      <w:r>
        <w:rPr>
          <w:rFonts w:ascii="Times New Roman"/>
          <w:b w:val="false"/>
          <w:i w:val="false"/>
          <w:color w:val="000000"/>
          <w:sz w:val="28"/>
        </w:rPr>
        <w:t>
      В отчет включаются данные по работникам, фактически проработавшим полностью за сентябрь месяц (графы 1, 2, 3, и графы 4, 5, 6).</w:t>
      </w:r>
    </w:p>
    <w:bookmarkEnd w:id="853"/>
    <w:bookmarkStart w:name="z982" w:id="854"/>
    <w:p>
      <w:pPr>
        <w:spacing w:after="0"/>
        <w:ind w:left="0"/>
        <w:jc w:val="both"/>
      </w:pPr>
      <w:r>
        <w:rPr>
          <w:rFonts w:ascii="Times New Roman"/>
          <w:b w:val="false"/>
          <w:i w:val="false"/>
          <w:color w:val="000000"/>
          <w:sz w:val="28"/>
        </w:rPr>
        <w:t>
      Не включаются в отчет данные о следующих работниках:</w:t>
      </w:r>
    </w:p>
    <w:bookmarkEnd w:id="854"/>
    <w:bookmarkStart w:name="z983" w:id="855"/>
    <w:p>
      <w:pPr>
        <w:spacing w:after="0"/>
        <w:ind w:left="0"/>
        <w:jc w:val="both"/>
      </w:pPr>
      <w:r>
        <w:rPr>
          <w:rFonts w:ascii="Times New Roman"/>
          <w:b w:val="false"/>
          <w:i w:val="false"/>
          <w:color w:val="000000"/>
          <w:sz w:val="28"/>
        </w:rPr>
        <w:t>
      принятых на работу после 1 сентября;</w:t>
      </w:r>
    </w:p>
    <w:bookmarkEnd w:id="855"/>
    <w:bookmarkStart w:name="z984" w:id="856"/>
    <w:p>
      <w:pPr>
        <w:spacing w:after="0"/>
        <w:ind w:left="0"/>
        <w:jc w:val="both"/>
      </w:pPr>
      <w:r>
        <w:rPr>
          <w:rFonts w:ascii="Times New Roman"/>
          <w:b w:val="false"/>
          <w:i w:val="false"/>
          <w:color w:val="000000"/>
          <w:sz w:val="28"/>
        </w:rPr>
        <w:t>
      уволенных до 1 октября;</w:t>
      </w:r>
    </w:p>
    <w:bookmarkEnd w:id="856"/>
    <w:bookmarkStart w:name="z985" w:id="857"/>
    <w:p>
      <w:pPr>
        <w:spacing w:after="0"/>
        <w:ind w:left="0"/>
        <w:jc w:val="both"/>
      </w:pPr>
      <w:r>
        <w:rPr>
          <w:rFonts w:ascii="Times New Roman"/>
          <w:b w:val="false"/>
          <w:i w:val="false"/>
          <w:color w:val="000000"/>
          <w:sz w:val="28"/>
        </w:rPr>
        <w:t>
      имевших листки временной нетрудоспособности;</w:t>
      </w:r>
    </w:p>
    <w:bookmarkEnd w:id="857"/>
    <w:bookmarkStart w:name="z986" w:id="858"/>
    <w:p>
      <w:pPr>
        <w:spacing w:after="0"/>
        <w:ind w:left="0"/>
        <w:jc w:val="both"/>
      </w:pPr>
      <w:r>
        <w:rPr>
          <w:rFonts w:ascii="Times New Roman"/>
          <w:b w:val="false"/>
          <w:i w:val="false"/>
          <w:color w:val="000000"/>
          <w:sz w:val="28"/>
        </w:rPr>
        <w:t>
      находившихся в отпуске по беременности, родам и в отпуске без сохранения заработной платы по уходу за детьми;</w:t>
      </w:r>
    </w:p>
    <w:bookmarkEnd w:id="858"/>
    <w:bookmarkStart w:name="z987" w:id="859"/>
    <w:p>
      <w:pPr>
        <w:spacing w:after="0"/>
        <w:ind w:left="0"/>
        <w:jc w:val="both"/>
      </w:pPr>
      <w:r>
        <w:rPr>
          <w:rFonts w:ascii="Times New Roman"/>
          <w:b w:val="false"/>
          <w:i w:val="false"/>
          <w:color w:val="000000"/>
          <w:sz w:val="28"/>
        </w:rPr>
        <w:t>
      находившихся в отпуске без сохранения заработной платы;</w:t>
      </w:r>
    </w:p>
    <w:bookmarkEnd w:id="859"/>
    <w:bookmarkStart w:name="z988" w:id="860"/>
    <w:p>
      <w:pPr>
        <w:spacing w:after="0"/>
        <w:ind w:left="0"/>
        <w:jc w:val="both"/>
      </w:pPr>
      <w:r>
        <w:rPr>
          <w:rFonts w:ascii="Times New Roman"/>
          <w:b w:val="false"/>
          <w:i w:val="false"/>
          <w:color w:val="000000"/>
          <w:sz w:val="28"/>
        </w:rPr>
        <w:t>
      находившихся в оплачиваемых ежегодных отпусках;</w:t>
      </w:r>
    </w:p>
    <w:bookmarkEnd w:id="860"/>
    <w:bookmarkStart w:name="z989" w:id="861"/>
    <w:p>
      <w:pPr>
        <w:spacing w:after="0"/>
        <w:ind w:left="0"/>
        <w:jc w:val="both"/>
      </w:pPr>
      <w:r>
        <w:rPr>
          <w:rFonts w:ascii="Times New Roman"/>
          <w:b w:val="false"/>
          <w:i w:val="false"/>
          <w:color w:val="000000"/>
          <w:sz w:val="28"/>
        </w:rPr>
        <w:t>
      принятых на неполный рабочий день или неполную рабочую неделю.</w:t>
      </w:r>
    </w:p>
    <w:bookmarkEnd w:id="861"/>
    <w:bookmarkStart w:name="z990" w:id="862"/>
    <w:p>
      <w:pPr>
        <w:spacing w:after="0"/>
        <w:ind w:left="0"/>
        <w:jc w:val="both"/>
      </w:pPr>
      <w:r>
        <w:rPr>
          <w:rFonts w:ascii="Times New Roman"/>
          <w:b w:val="false"/>
          <w:i w:val="false"/>
          <w:color w:val="000000"/>
          <w:sz w:val="28"/>
        </w:rPr>
        <w:t>
      Если приведенный в отчете набор профессий не включает характерные (актуальные) для организации профессии рабочих и должности служащих, их необходимо дополнить в раздел 3, в соответствии с классификатором занятий.</w:t>
      </w:r>
    </w:p>
    <w:bookmarkEnd w:id="862"/>
    <w:bookmarkStart w:name="z991" w:id="863"/>
    <w:p>
      <w:pPr>
        <w:spacing w:after="0"/>
        <w:ind w:left="0"/>
        <w:jc w:val="both"/>
      </w:pPr>
      <w:r>
        <w:rPr>
          <w:rFonts w:ascii="Times New Roman"/>
          <w:b w:val="false"/>
          <w:i w:val="false"/>
          <w:color w:val="000000"/>
          <w:sz w:val="28"/>
        </w:rPr>
        <w:t>
      Профессии рабочих и должности служащих записывать подробно, так как многие из них, имея одинаковое наименование, относятся к разным сферам экономической деятельности.</w:t>
      </w:r>
    </w:p>
    <w:bookmarkEnd w:id="863"/>
    <w:bookmarkStart w:name="z992" w:id="864"/>
    <w:p>
      <w:pPr>
        <w:spacing w:after="0"/>
        <w:ind w:left="0"/>
        <w:jc w:val="both"/>
      </w:pPr>
      <w:r>
        <w:rPr>
          <w:rFonts w:ascii="Times New Roman"/>
          <w:b w:val="false"/>
          <w:i w:val="false"/>
          <w:color w:val="000000"/>
          <w:sz w:val="28"/>
        </w:rPr>
        <w:t>
      Раздел 1 заполняется всеми юридическими лицами и их структурными и обособленными подразделениями независимо от вида экономической деятельности.</w:t>
      </w:r>
    </w:p>
    <w:bookmarkEnd w:id="864"/>
    <w:bookmarkStart w:name="z993" w:id="865"/>
    <w:p>
      <w:pPr>
        <w:spacing w:after="0"/>
        <w:ind w:left="0"/>
        <w:jc w:val="both"/>
      </w:pPr>
      <w:r>
        <w:rPr>
          <w:rFonts w:ascii="Times New Roman"/>
          <w:b w:val="false"/>
          <w:i w:val="false"/>
          <w:color w:val="000000"/>
          <w:sz w:val="28"/>
        </w:rPr>
        <w:t>
      Раздел 2 заполняется в зависимости от основного вида экономической деятельности. Профессии и должности указываются согласно Справочнику дополнительных профессий рабочих и должностей служащих (далее - СДПРС). СДПРС по основному виду экономической деятельности необходимо получить у работников органа статистики.</w:t>
      </w:r>
    </w:p>
    <w:bookmarkEnd w:id="865"/>
    <w:bookmarkStart w:name="z994" w:id="866"/>
    <w:p>
      <w:pPr>
        <w:spacing w:after="0"/>
        <w:ind w:left="0"/>
        <w:jc w:val="both"/>
      </w:pPr>
      <w:r>
        <w:rPr>
          <w:rFonts w:ascii="Times New Roman"/>
          <w:b w:val="false"/>
          <w:i w:val="false"/>
          <w:color w:val="000000"/>
          <w:sz w:val="28"/>
        </w:rPr>
        <w:t xml:space="preserve">
      Раздел 3 заполняется по видам должностей и профессий не указанным в разделах 1, 2. </w:t>
      </w:r>
    </w:p>
    <w:bookmarkEnd w:id="866"/>
    <w:bookmarkStart w:name="z995" w:id="86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867"/>
    <w:bookmarkStart w:name="z996" w:id="868"/>
    <w:p>
      <w:pPr>
        <w:spacing w:after="0"/>
        <w:ind w:left="0"/>
        <w:jc w:val="both"/>
      </w:pPr>
      <w:r>
        <w:rPr>
          <w:rFonts w:ascii="Times New Roman"/>
          <w:b w:val="false"/>
          <w:i w:val="false"/>
          <w:color w:val="000000"/>
          <w:sz w:val="28"/>
        </w:rPr>
        <w:t>
      9. Арифметико-логический контроль:</w:t>
      </w:r>
    </w:p>
    <w:bookmarkEnd w:id="868"/>
    <w:bookmarkStart w:name="z997" w:id="869"/>
    <w:p>
      <w:pPr>
        <w:spacing w:after="0"/>
        <w:ind w:left="0"/>
        <w:jc w:val="both"/>
      </w:pPr>
      <w:r>
        <w:rPr>
          <w:rFonts w:ascii="Times New Roman"/>
          <w:b w:val="false"/>
          <w:i w:val="false"/>
          <w:color w:val="000000"/>
          <w:sz w:val="28"/>
        </w:rPr>
        <w:t>
      графа 3 = графа 2 * 1000 / графа 1;</w:t>
      </w:r>
    </w:p>
    <w:bookmarkEnd w:id="869"/>
    <w:bookmarkStart w:name="z998" w:id="870"/>
    <w:p>
      <w:pPr>
        <w:spacing w:after="0"/>
        <w:ind w:left="0"/>
        <w:jc w:val="both"/>
      </w:pPr>
      <w:r>
        <w:rPr>
          <w:rFonts w:ascii="Times New Roman"/>
          <w:b w:val="false"/>
          <w:i w:val="false"/>
          <w:color w:val="000000"/>
          <w:sz w:val="28"/>
        </w:rPr>
        <w:t>
      графа 6 = графа 5 * 1000 / графа 4;</w:t>
      </w:r>
    </w:p>
    <w:bookmarkEnd w:id="870"/>
    <w:bookmarkStart w:name="z999" w:id="871"/>
    <w:p>
      <w:pPr>
        <w:spacing w:after="0"/>
        <w:ind w:left="0"/>
        <w:jc w:val="both"/>
      </w:pPr>
      <w:r>
        <w:rPr>
          <w:rFonts w:ascii="Times New Roman"/>
          <w:b w:val="false"/>
          <w:i w:val="false"/>
          <w:color w:val="000000"/>
          <w:sz w:val="28"/>
        </w:rPr>
        <w:t>
      графа 1 ≥ графа 4;</w:t>
      </w:r>
    </w:p>
    <w:bookmarkEnd w:id="871"/>
    <w:bookmarkStart w:name="z1000" w:id="872"/>
    <w:p>
      <w:pPr>
        <w:spacing w:after="0"/>
        <w:ind w:left="0"/>
        <w:jc w:val="both"/>
      </w:pPr>
      <w:r>
        <w:rPr>
          <w:rFonts w:ascii="Times New Roman"/>
          <w:b w:val="false"/>
          <w:i w:val="false"/>
          <w:color w:val="000000"/>
          <w:sz w:val="28"/>
        </w:rPr>
        <w:t>
      графа 2 ≥ графа 5.</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104"/>
        <w:gridCol w:w="1"/>
        <w:gridCol w:w="1"/>
        <w:gridCol w:w="1"/>
        <w:gridCol w:w="12407"/>
        <w:gridCol w:w="107"/>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73"/>
          <w:p>
            <w:pPr>
              <w:spacing w:after="20"/>
              <w:ind w:left="20"/>
              <w:jc w:val="both"/>
            </w:pPr>
          </w:p>
          <w:bookmarkEnd w:id="873"/>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2016 жылғы 29 қараша № 282 </w:t>
            </w:r>
            <w:r>
              <w:br/>
            </w:r>
            <w:r>
              <w:rPr>
                <w:rFonts w:ascii="Times New Roman"/>
                <w:b w:val="false"/>
                <w:i w:val="false"/>
                <w:color w:val="000000"/>
                <w:sz w:val="20"/>
              </w:rPr>
              <w:t>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87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5"/>
                <w:p>
                  <w:pPr>
                    <w:spacing w:after="20"/>
                    <w:ind w:left="20"/>
                    <w:jc w:val="both"/>
                  </w:pPr>
                  <w:r>
                    <w:rPr>
                      <w:rFonts w:ascii="Times New Roman"/>
                      <w:b w:val="false"/>
                      <w:i w:val="false"/>
                      <w:color w:val="000000"/>
                      <w:sz w:val="20"/>
                    </w:rPr>
                    <w:t>
до 1 часа</w:t>
                  </w:r>
                </w:p>
                <w:bookmarkEnd w:id="8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7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876"/>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7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bookmarkEnd w:id="8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7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1191104</w:t>
            </w:r>
            <w:r>
              <w:br/>
            </w:r>
            <w:r>
              <w:rPr>
                <w:rFonts w:ascii="Times New Roman"/>
                <w:b w:val="false"/>
                <w:i w:val="false"/>
                <w:color w:val="000000"/>
                <w:sz w:val="20"/>
              </w:rPr>
              <w:t>
Код статистической формы 1191104</w:t>
            </w:r>
          </w:p>
          <w:bookmarkEnd w:id="878"/>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бойынша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79"/>
          <w:p>
            <w:pPr>
              <w:spacing w:after="20"/>
              <w:ind w:left="20"/>
              <w:jc w:val="both"/>
            </w:pPr>
            <w:r>
              <w:rPr>
                <w:rFonts w:ascii="Times New Roman"/>
                <w:b w:val="false"/>
                <w:i w:val="false"/>
                <w:color w:val="000000"/>
                <w:sz w:val="20"/>
              </w:rPr>
              <w:t>
</w:t>
            </w:r>
            <w:r>
              <w:rPr>
                <w:rFonts w:ascii="Times New Roman"/>
                <w:b/>
                <w:i w:val="false"/>
                <w:color w:val="000000"/>
                <w:sz w:val="20"/>
              </w:rPr>
              <w:t>1-Т</w:t>
            </w:r>
          </w:p>
          <w:bookmarkEnd w:id="8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8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r>
              <w:br/>
            </w:r>
            <w:r>
              <w:rPr>
                <w:rFonts w:ascii="Times New Roman"/>
                <w:b w:val="false"/>
                <w:i w:val="false"/>
                <w:color w:val="000000"/>
                <w:sz w:val="20"/>
              </w:rPr>
              <w:t>
 </w:t>
            </w:r>
          </w:p>
          <w:bookmarkEnd w:id="8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81"/>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88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82"/>
          <w:p>
            <w:pPr>
              <w:spacing w:after="20"/>
              <w:ind w:left="20"/>
              <w:jc w:val="both"/>
            </w:pPr>
            <w:r>
              <w:rPr>
                <w:rFonts w:ascii="Times New Roman"/>
                <w:b w:val="false"/>
                <w:i w:val="false"/>
                <w:color w:val="000000"/>
                <w:sz w:val="20"/>
              </w:rPr>
              <w:t>
</w:t>
            </w:r>
            <w:r>
              <w:rPr>
                <w:rFonts w:ascii="Times New Roman"/>
                <w:b/>
                <w:i w:val="false"/>
                <w:color w:val="000000"/>
                <w:sz w:val="20"/>
              </w:rPr>
              <w:t xml:space="preserve">"Шағын кәсіпорынның қызметі туралы" </w:t>
            </w:r>
            <w:r>
              <w:rPr>
                <w:rFonts w:ascii="Times New Roman"/>
                <w:b/>
                <w:i w:val="false"/>
                <w:color w:val="000000"/>
                <w:sz w:val="20"/>
              </w:rPr>
              <w:t>индексі 2-ШК</w:t>
            </w:r>
            <w:r>
              <w:rPr>
                <w:rFonts w:ascii="Times New Roman"/>
                <w:b w:val="false"/>
                <w:i w:val="false"/>
                <w:color w:val="000000"/>
                <w:sz w:val="20"/>
              </w:rPr>
              <w:t xml:space="preserve"> </w:t>
            </w:r>
            <w:r>
              <w:rPr>
                <w:rFonts w:ascii="Times New Roman"/>
                <w:b/>
                <w:i w:val="false"/>
                <w:color w:val="000000"/>
                <w:sz w:val="20"/>
              </w:rPr>
              <w:t>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r>
              <w:br/>
            </w:r>
            <w:r>
              <w:rPr>
                <w:rFonts w:ascii="Times New Roman"/>
                <w:b w:val="false"/>
                <w:i w:val="false"/>
                <w:color w:val="000000"/>
                <w:sz w:val="20"/>
              </w:rPr>
              <w:t>
 </w:t>
            </w:r>
          </w:p>
          <w:bookmarkEnd w:id="88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83"/>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12 ақпанға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12 февраля (включительно) после отчетного периода</w:t>
            </w:r>
            <w:r>
              <w:br/>
            </w:r>
            <w:r>
              <w:rPr>
                <w:rFonts w:ascii="Times New Roman"/>
                <w:b w:val="false"/>
                <w:i w:val="false"/>
                <w:color w:val="000000"/>
                <w:sz w:val="20"/>
              </w:rPr>
              <w:t>
 </w:t>
            </w:r>
          </w:p>
          <w:bookmarkEnd w:id="8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8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8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1023" w:id="885"/>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bookmarkEnd w:id="88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1025" w:id="886"/>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(статистикалық нысанды қағаз жеткізгіште тапсыру кезінде статистика </w:t>
            </w:r>
            <w:r>
              <w:rPr>
                <w:rFonts w:ascii="Times New Roman"/>
                <w:b/>
                <w:i w:val="false"/>
                <w:color w:val="000000"/>
                <w:sz w:val="20"/>
              </w:rPr>
              <w:t>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 </w:t>
            </w:r>
          </w:p>
          <w:bookmarkEnd w:id="886"/>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60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1026" w:id="887"/>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p>
          <w:bookmarkEnd w:id="88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1027" w:id="888"/>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0"/>
              </w:rPr>
              <w:t>
 </w:t>
            </w:r>
          </w:p>
          <w:bookmarkEnd w:id="888"/>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029" w:id="889"/>
    <w:p>
      <w:pPr>
        <w:spacing w:after="0"/>
        <w:ind w:left="0"/>
        <w:jc w:val="both"/>
      </w:pPr>
      <w:r>
        <w:rPr>
          <w:rFonts w:ascii="Times New Roman"/>
          <w:b w:val="false"/>
          <w:i w:val="false"/>
          <w:color w:val="000000"/>
          <w:sz w:val="28"/>
        </w:rPr>
        <w:t xml:space="preserve">
      </w:t>
      </w:r>
      <w:r>
        <w:rPr>
          <w:rFonts w:ascii="Times New Roman"/>
          <w:b/>
          <w:i w:val="false"/>
          <w:color w:val="000000"/>
          <w:sz w:val="28"/>
        </w:rPr>
        <w:t>2. Е</w:t>
      </w:r>
      <w:r>
        <w:rPr>
          <w:rFonts w:ascii="Times New Roman"/>
          <w:b/>
          <w:i w:val="false"/>
          <w:color w:val="000000"/>
          <w:sz w:val="28"/>
        </w:rPr>
        <w:t>септі жылға орташа алғанда</w:t>
      </w:r>
      <w:r>
        <w:rPr>
          <w:rFonts w:ascii="Times New Roman"/>
          <w:b/>
          <w:i w:val="false"/>
          <w:color w:val="000000"/>
          <w:sz w:val="28"/>
        </w:rPr>
        <w:t>ғы</w:t>
      </w:r>
      <w:r>
        <w:rPr>
          <w:rFonts w:ascii="Times New Roman"/>
          <w:b/>
          <w:i w:val="false"/>
          <w:color w:val="000000"/>
          <w:sz w:val="28"/>
        </w:rPr>
        <w:t xml:space="preserve"> қызметкерлердің тізімдік саны</w:t>
      </w:r>
      <w:r>
        <w:rPr>
          <w:rFonts w:ascii="Times New Roman"/>
          <w:b/>
          <w:i w:val="false"/>
          <w:color w:val="000000"/>
          <w:sz w:val="28"/>
        </w:rPr>
        <w:t xml:space="preserve"> және жалақы қоры туралы деректерді көрсетіңіз</w:t>
      </w:r>
      <w:r>
        <w:br/>
      </w:r>
      <w:r>
        <w:rPr>
          <w:rFonts w:ascii="Times New Roman"/>
          <w:b w:val="false"/>
          <w:i w:val="false"/>
          <w:color w:val="000000"/>
          <w:sz w:val="28"/>
        </w:rPr>
        <w:t xml:space="preserve">    Укажите данные о списочной численности работников в среднем за отчетный год и фонде заработной платы</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398"/>
        <w:gridCol w:w="537"/>
        <w:gridCol w:w="1887"/>
        <w:gridCol w:w="923"/>
        <w:gridCol w:w="1435"/>
        <w:gridCol w:w="1502"/>
        <w:gridCol w:w="693"/>
        <w:gridCol w:w="694"/>
        <w:gridCol w:w="694"/>
        <w:gridCol w:w="694"/>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экономикалық</w:t>
            </w:r>
            <w:r>
              <w:br/>
            </w:r>
            <w:r>
              <w:rPr>
                <w:rFonts w:ascii="Times New Roman"/>
                <w:b/>
                <w:i w:val="false"/>
                <w:color w:val="000000"/>
                <w:sz w:val="20"/>
              </w:rPr>
              <w:t>қызмет түрлерінің атауы</w:t>
            </w:r>
            <w:r>
              <w:br/>
            </w:r>
            <w:r>
              <w:rPr>
                <w:rFonts w:ascii="Times New Roman"/>
                <w:b/>
                <w:i w:val="false"/>
                <w:color w:val="000000"/>
                <w:sz w:val="20"/>
              </w:rPr>
              <w:t>
Наименование видов экономической</w:t>
            </w:r>
            <w:r>
              <w:br/>
            </w:r>
            <w:r>
              <w:rPr>
                <w:rFonts w:ascii="Times New Roman"/>
                <w:b/>
                <w:i w:val="false"/>
                <w:color w:val="000000"/>
                <w:sz w:val="20"/>
              </w:rPr>
              <w:t>деятельности по ОКЭД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код</w:t>
            </w:r>
            <w:r>
              <w:br/>
            </w:r>
            <w:r>
              <w:rPr>
                <w:rFonts w:ascii="Times New Roman"/>
                <w:b/>
                <w:i w:val="false"/>
                <w:color w:val="000000"/>
                <w:sz w:val="20"/>
              </w:rPr>
              <w:t>
Код по ОКЭД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нақты саны, адам</w:t>
            </w:r>
            <w:r>
              <w:br/>
            </w:r>
            <w:r>
              <w:rPr>
                <w:rFonts w:ascii="Times New Roman"/>
                <w:b/>
                <w:i w:val="false"/>
                <w:color w:val="000000"/>
                <w:sz w:val="20"/>
              </w:rPr>
              <w:t>
Фактическая численность работников, человек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жалақы қоры,</w:t>
            </w:r>
            <w:r>
              <w:br/>
            </w:r>
            <w:r>
              <w:rPr>
                <w:rFonts w:ascii="Times New Roman"/>
                <w:b/>
                <w:i w:val="false"/>
                <w:color w:val="000000"/>
                <w:sz w:val="20"/>
              </w:rPr>
              <w:t>мың теңге (ондық белгімен)</w:t>
            </w:r>
            <w:r>
              <w:br/>
            </w:r>
            <w:r>
              <w:rPr>
                <w:rFonts w:ascii="Times New Roman"/>
                <w:b/>
                <w:i w:val="false"/>
                <w:color w:val="000000"/>
                <w:sz w:val="20"/>
              </w:rPr>
              <w:t>
Фонд заработной платы работников,</w:t>
            </w:r>
            <w:r>
              <w:br/>
            </w:r>
            <w:r>
              <w:rPr>
                <w:rFonts w:ascii="Times New Roman"/>
                <w:b/>
                <w:i w:val="false"/>
                <w:color w:val="000000"/>
                <w:sz w:val="20"/>
              </w:rPr>
              <w:t>тысяч тенге (с десятичным знаком)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w:t>
            </w:r>
            <w:r>
              <w:br/>
            </w:r>
            <w:r>
              <w:rPr>
                <w:rFonts w:ascii="Times New Roman"/>
                <w:b/>
                <w:i w:val="false"/>
                <w:color w:val="000000"/>
                <w:sz w:val="20"/>
              </w:rPr>
              <w:t>
из нее женщин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w:t>
            </w:r>
            <w:r>
              <w:br/>
            </w:r>
            <w:r>
              <w:rPr>
                <w:rFonts w:ascii="Times New Roman"/>
                <w:b/>
                <w:i w:val="false"/>
                <w:color w:val="000000"/>
                <w:sz w:val="20"/>
              </w:rPr>
              <w:t>
из нее женщин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әйелдерге есептелгені</w:t>
            </w:r>
            <w:r>
              <w:br/>
            </w:r>
            <w:r>
              <w:rPr>
                <w:rFonts w:ascii="Times New Roman"/>
                <w:b/>
                <w:i w:val="false"/>
                <w:color w:val="000000"/>
                <w:sz w:val="20"/>
              </w:rPr>
              <w:t>
из него начислено женщинам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әйелдердің</w:t>
            </w:r>
            <w:r>
              <w:br/>
            </w:r>
            <w:r>
              <w:rPr>
                <w:rFonts w:ascii="Times New Roman"/>
                <w:b/>
                <w:i w:val="false"/>
                <w:color w:val="000000"/>
                <w:sz w:val="20"/>
              </w:rPr>
              <w:t>
женщин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90"/>
          <w:p>
            <w:pPr>
              <w:spacing w:after="20"/>
              <w:ind w:left="20"/>
              <w:jc w:val="both"/>
            </w:pPr>
            <w:r>
              <w:rPr>
                <w:rFonts w:ascii="Times New Roman"/>
                <w:b w:val="false"/>
                <w:i w:val="false"/>
                <w:color w:val="000000"/>
                <w:sz w:val="20"/>
              </w:rPr>
              <w:t>
А</w:t>
            </w:r>
          </w:p>
          <w:bookmarkEnd w:id="89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91"/>
          <w:p>
            <w:pPr>
              <w:spacing w:after="20"/>
              <w:ind w:left="20"/>
              <w:jc w:val="both"/>
            </w:pPr>
            <w:r>
              <w:rPr>
                <w:rFonts w:ascii="Times New Roman"/>
                <w:b w:val="false"/>
                <w:i w:val="false"/>
                <w:color w:val="000000"/>
                <w:sz w:val="20"/>
              </w:rPr>
              <w:t>
1</w:t>
            </w:r>
          </w:p>
          <w:bookmarkEnd w:id="89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i w:val="false"/>
                <w:color w:val="000000"/>
                <w:sz w:val="20"/>
              </w:rPr>
              <w:t xml:space="preserve"> (бөлімше) бойынша барлығы</w:t>
            </w:r>
            <w:r>
              <w:br/>
            </w:r>
            <w:r>
              <w:rPr>
                <w:rFonts w:ascii="Times New Roman"/>
                <w:b w:val="false"/>
                <w:i w:val="false"/>
                <w:color w:val="000000"/>
                <w:sz w:val="20"/>
              </w:rPr>
              <w:t>
Всего по организации (подразделению)</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92"/>
          <w:p>
            <w:pPr>
              <w:spacing w:after="20"/>
              <w:ind w:left="20"/>
              <w:jc w:val="both"/>
            </w:pPr>
            <w:r>
              <w:rPr>
                <w:rFonts w:ascii="Times New Roman"/>
                <w:b w:val="false"/>
                <w:i w:val="false"/>
                <w:color w:val="000000"/>
                <w:sz w:val="20"/>
              </w:rPr>
              <w:t>
1.1</w:t>
            </w:r>
          </w:p>
          <w:bookmarkEnd w:id="89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ның ішінде:</w:t>
            </w:r>
            <w:r>
              <w:br/>
            </w:r>
            <w:r>
              <w:rPr>
                <w:rFonts w:ascii="Times New Roman"/>
                <w:b w:val="false"/>
                <w:i w:val="false"/>
                <w:color w:val="000000"/>
                <w:sz w:val="20"/>
              </w:rPr>
              <w:t xml:space="preserve">
в том числе: </w:t>
            </w:r>
            <w:r>
              <w:br/>
            </w:r>
            <w:r>
              <w:rPr>
                <w:rFonts w:ascii="Times New Roman"/>
                <w:b w:val="false"/>
                <w:i w:val="false"/>
                <w:color w:val="000000"/>
                <w:sz w:val="20"/>
              </w:rPr>
              <w:t>
</w:t>
            </w:r>
            <w:r>
              <w:rPr>
                <w:rFonts w:ascii="Times New Roman"/>
                <w:b/>
                <w:i w:val="false"/>
                <w:color w:val="000000"/>
                <w:sz w:val="20"/>
              </w:rPr>
              <w:t>негізгі қызметтің</w:t>
            </w:r>
            <w:r>
              <w:rPr>
                <w:rFonts w:ascii="Times New Roman"/>
                <w:b w:val="false"/>
                <w:i w:val="false"/>
                <w:color w:val="000000"/>
                <w:sz w:val="20"/>
              </w:rPr>
              <w:t xml:space="preserve"> </w:t>
            </w:r>
            <w:r>
              <w:rPr>
                <w:rFonts w:ascii="Times New Roman"/>
                <w:b/>
                <w:i w:val="false"/>
                <w:color w:val="000000"/>
                <w:sz w:val="20"/>
              </w:rPr>
              <w:t>персоналы</w:t>
            </w:r>
            <w:r>
              <w:br/>
            </w:r>
            <w:r>
              <w:rPr>
                <w:rFonts w:ascii="Times New Roman"/>
                <w:b w:val="false"/>
                <w:i w:val="false"/>
                <w:color w:val="000000"/>
                <w:sz w:val="20"/>
              </w:rPr>
              <w:t>
персонал основной деятельности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93"/>
          <w:p>
            <w:pPr>
              <w:spacing w:after="20"/>
              <w:ind w:left="20"/>
              <w:jc w:val="both"/>
            </w:pPr>
            <w:r>
              <w:rPr>
                <w:rFonts w:ascii="Times New Roman"/>
                <w:b w:val="false"/>
                <w:i w:val="false"/>
                <w:color w:val="000000"/>
                <w:sz w:val="20"/>
              </w:rPr>
              <w:t>
1.2</w:t>
            </w:r>
          </w:p>
          <w:bookmarkEnd w:id="89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қызметтің персоналы</w:t>
            </w:r>
            <w:r>
              <w:br/>
            </w:r>
            <w:r>
              <w:rPr>
                <w:rFonts w:ascii="Times New Roman"/>
                <w:b w:val="false"/>
                <w:i w:val="false"/>
                <w:color w:val="000000"/>
                <w:sz w:val="20"/>
              </w:rPr>
              <w:t xml:space="preserve">
персонал вторичной деятельности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94"/>
          <w:p>
            <w:pPr>
              <w:spacing w:after="20"/>
              <w:ind w:left="20"/>
              <w:jc w:val="both"/>
            </w:pPr>
            <w:r>
              <w:rPr>
                <w:rFonts w:ascii="Times New Roman"/>
                <w:b w:val="false"/>
                <w:i w:val="false"/>
                <w:color w:val="000000"/>
                <w:sz w:val="20"/>
              </w:rPr>
              <w:t>
1.2.1</w:t>
            </w:r>
          </w:p>
          <w:bookmarkEnd w:id="89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95"/>
          <w:p>
            <w:pPr>
              <w:spacing w:after="20"/>
              <w:ind w:left="20"/>
              <w:jc w:val="both"/>
            </w:pPr>
            <w:r>
              <w:rPr>
                <w:rFonts w:ascii="Times New Roman"/>
                <w:b w:val="false"/>
                <w:i w:val="false"/>
                <w:color w:val="000000"/>
                <w:sz w:val="20"/>
              </w:rPr>
              <w:t>
1.2.2</w:t>
            </w:r>
          </w:p>
          <w:bookmarkEnd w:id="89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96"/>
          <w:p>
            <w:pPr>
              <w:spacing w:after="20"/>
              <w:ind w:left="20"/>
              <w:jc w:val="both"/>
            </w:pPr>
            <w:r>
              <w:rPr>
                <w:rFonts w:ascii="Times New Roman"/>
                <w:b w:val="false"/>
                <w:i w:val="false"/>
                <w:color w:val="000000"/>
                <w:sz w:val="20"/>
              </w:rPr>
              <w:t>
1.2.3</w:t>
            </w:r>
          </w:p>
          <w:bookmarkEnd w:id="89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97"/>
          <w:p>
            <w:pPr>
              <w:spacing w:after="20"/>
              <w:ind w:left="20"/>
              <w:jc w:val="both"/>
            </w:pPr>
            <w:r>
              <w:rPr>
                <w:rFonts w:ascii="Times New Roman"/>
                <w:b w:val="false"/>
                <w:i w:val="false"/>
                <w:color w:val="000000"/>
                <w:sz w:val="20"/>
              </w:rPr>
              <w:t>
1.2.4</w:t>
            </w:r>
          </w:p>
          <w:bookmarkEnd w:id="89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46" w:id="898"/>
    <w:p>
      <w:pPr>
        <w:spacing w:after="0"/>
        <w:ind w:left="0"/>
        <w:jc w:val="both"/>
      </w:pPr>
      <w:r>
        <w:rPr>
          <w:rFonts w:ascii="Times New Roman"/>
          <w:b w:val="false"/>
          <w:i w:val="false"/>
          <w:color w:val="000000"/>
          <w:sz w:val="28"/>
        </w:rPr>
        <w:t xml:space="preserve">
      </w:t>
      </w:r>
      <w:r>
        <w:rPr>
          <w:rFonts w:ascii="Times New Roman"/>
          <w:b/>
          <w:i w:val="false"/>
          <w:color w:val="000000"/>
          <w:sz w:val="28"/>
        </w:rPr>
        <w:t>3. Негізгі жұмыс топтары бойынша есепті жылға орташа алғандағы қызметкерлердің тізімдік саны</w:t>
      </w:r>
      <w:r>
        <w:rPr>
          <w:rFonts w:ascii="Times New Roman"/>
          <w:b/>
          <w:i w:val="false"/>
          <w:color w:val="000000"/>
          <w:sz w:val="28"/>
        </w:rPr>
        <w:t xml:space="preserve"> және </w:t>
      </w:r>
      <w:r>
        <w:rPr>
          <w:rFonts w:ascii="Times New Roman"/>
          <w:b/>
          <w:i w:val="false"/>
          <w:color w:val="000000"/>
          <w:sz w:val="28"/>
        </w:rPr>
        <w:t>жалақы қоры туралы деректерді көрсетіңіз</w:t>
      </w:r>
      <w:r>
        <w:rPr>
          <w:rFonts w:ascii="Times New Roman"/>
          <w:b w:val="false"/>
          <w:i w:val="false"/>
          <w:color w:val="000000"/>
          <w:sz w:val="28"/>
        </w:rPr>
        <w:t xml:space="preserve"> </w:t>
      </w:r>
    </w:p>
    <w:bookmarkEnd w:id="898"/>
    <w:p>
      <w:pPr>
        <w:spacing w:after="0"/>
        <w:ind w:left="0"/>
        <w:jc w:val="both"/>
      </w:pP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3545"/>
        <w:gridCol w:w="1536"/>
        <w:gridCol w:w="751"/>
        <w:gridCol w:w="1954"/>
        <w:gridCol w:w="1223"/>
        <w:gridCol w:w="564"/>
        <w:gridCol w:w="565"/>
        <w:gridCol w:w="565"/>
        <w:gridCol w:w="565"/>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нақты саны, адам</w:t>
            </w:r>
            <w:r>
              <w:br/>
            </w:r>
            <w:r>
              <w:rPr>
                <w:rFonts w:ascii="Times New Roman"/>
                <w:b/>
                <w:i w:val="false"/>
                <w:color w:val="000000"/>
                <w:sz w:val="20"/>
              </w:rPr>
              <w:t>
Фактическая численность работников, человек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Фонд заработной платы работников, тысяч тенге (с десятичным знаком)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w:t>
            </w:r>
            <w:r>
              <w:br/>
            </w:r>
            <w:r>
              <w:rPr>
                <w:rFonts w:ascii="Times New Roman"/>
                <w:b/>
                <w:i w:val="false"/>
                <w:color w:val="000000"/>
                <w:sz w:val="20"/>
              </w:rPr>
              <w:t>
из нее женщин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w:t>
            </w:r>
            <w:r>
              <w:br/>
            </w:r>
            <w:r>
              <w:rPr>
                <w:rFonts w:ascii="Times New Roman"/>
                <w:b/>
                <w:i w:val="false"/>
                <w:color w:val="000000"/>
                <w:sz w:val="20"/>
              </w:rPr>
              <w:t>
из нее</w:t>
            </w:r>
            <w:r>
              <w:br/>
            </w:r>
            <w:r>
              <w:rPr>
                <w:rFonts w:ascii="Times New Roman"/>
                <w:b/>
                <w:i w:val="false"/>
                <w:color w:val="000000"/>
                <w:sz w:val="20"/>
              </w:rPr>
              <w:t>
женщин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әйелдерге есептелгені</w:t>
            </w:r>
            <w:r>
              <w:br/>
            </w:r>
            <w:r>
              <w:rPr>
                <w:rFonts w:ascii="Times New Roman"/>
                <w:b/>
                <w:i w:val="false"/>
                <w:color w:val="000000"/>
                <w:sz w:val="20"/>
              </w:rPr>
              <w:t>
из него начислено женщинам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әйелдердің</w:t>
            </w:r>
            <w:r>
              <w:br/>
            </w:r>
            <w:r>
              <w:rPr>
                <w:rFonts w:ascii="Times New Roman"/>
                <w:b/>
                <w:i w:val="false"/>
                <w:color w:val="000000"/>
                <w:sz w:val="20"/>
              </w:rPr>
              <w:t>
женщин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99"/>
          <w:p>
            <w:pPr>
              <w:spacing w:after="20"/>
              <w:ind w:left="20"/>
              <w:jc w:val="both"/>
            </w:pPr>
            <w:r>
              <w:rPr>
                <w:rFonts w:ascii="Times New Roman"/>
                <w:b w:val="false"/>
                <w:i w:val="false"/>
                <w:color w:val="000000"/>
                <w:sz w:val="20"/>
              </w:rPr>
              <w:t>
А</w:t>
            </w:r>
          </w:p>
          <w:bookmarkEnd w:id="899"/>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00"/>
          <w:p>
            <w:pPr>
              <w:spacing w:after="20"/>
              <w:ind w:left="20"/>
              <w:jc w:val="both"/>
            </w:pPr>
            <w:r>
              <w:rPr>
                <w:rFonts w:ascii="Times New Roman"/>
                <w:b w:val="false"/>
                <w:i w:val="false"/>
                <w:color w:val="000000"/>
                <w:sz w:val="20"/>
              </w:rPr>
              <w:t>
1</w:t>
            </w:r>
          </w:p>
          <w:bookmarkEnd w:id="900"/>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01"/>
          <w:p>
            <w:pPr>
              <w:spacing w:after="20"/>
              <w:ind w:left="20"/>
              <w:jc w:val="both"/>
            </w:pPr>
            <w:r>
              <w:rPr>
                <w:rFonts w:ascii="Times New Roman"/>
                <w:b w:val="false"/>
                <w:i w:val="false"/>
                <w:color w:val="000000"/>
                <w:sz w:val="20"/>
              </w:rPr>
              <w:t>
1.1</w:t>
            </w:r>
          </w:p>
          <w:bookmarkEnd w:id="901"/>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02"/>
          <w:p>
            <w:pPr>
              <w:spacing w:after="20"/>
              <w:ind w:left="20"/>
              <w:jc w:val="both"/>
            </w:pPr>
            <w:r>
              <w:rPr>
                <w:rFonts w:ascii="Times New Roman"/>
                <w:b w:val="false"/>
                <w:i w:val="false"/>
                <w:color w:val="000000"/>
                <w:sz w:val="20"/>
              </w:rPr>
              <w:t>
1.2</w:t>
            </w:r>
          </w:p>
          <w:bookmarkEnd w:id="902"/>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w:t>
            </w:r>
            <w:r>
              <w:rPr>
                <w:rFonts w:ascii="Times New Roman"/>
                <w:b/>
                <w:i w:val="false"/>
                <w:color w:val="000000"/>
                <w:sz w:val="20"/>
              </w:rPr>
              <w:t>ілік</w:t>
            </w:r>
            <w:r>
              <w:rPr>
                <w:rFonts w:ascii="Times New Roman"/>
                <w:b/>
                <w:i w:val="false"/>
                <w:color w:val="000000"/>
                <w:sz w:val="20"/>
              </w:rPr>
              <w:t xml:space="preserve"> деңгейі жоғары мамандар</w:t>
            </w:r>
            <w:r>
              <w:br/>
            </w:r>
            <w:r>
              <w:rPr>
                <w:rFonts w:ascii="Times New Roman"/>
                <w:b w:val="false"/>
                <w:i w:val="false"/>
                <w:color w:val="000000"/>
                <w:sz w:val="20"/>
              </w:rPr>
              <w:t xml:space="preserve">
специалисты высшего уровня квалификации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03"/>
          <w:p>
            <w:pPr>
              <w:spacing w:after="20"/>
              <w:ind w:left="20"/>
              <w:jc w:val="both"/>
            </w:pPr>
            <w:r>
              <w:rPr>
                <w:rFonts w:ascii="Times New Roman"/>
                <w:b w:val="false"/>
                <w:i w:val="false"/>
                <w:color w:val="000000"/>
                <w:sz w:val="20"/>
              </w:rPr>
              <w:t>
1.3</w:t>
            </w:r>
          </w:p>
          <w:bookmarkEnd w:id="903"/>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 xml:space="preserve">
специалисты среднего уровня квалификации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04"/>
          <w:p>
            <w:pPr>
              <w:spacing w:after="20"/>
              <w:ind w:left="20"/>
              <w:jc w:val="both"/>
            </w:pPr>
            <w:r>
              <w:rPr>
                <w:rFonts w:ascii="Times New Roman"/>
                <w:b w:val="false"/>
                <w:i w:val="false"/>
                <w:color w:val="000000"/>
                <w:sz w:val="20"/>
              </w:rPr>
              <w:t>
1.4</w:t>
            </w:r>
          </w:p>
          <w:bookmarkEnd w:id="904"/>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05"/>
          <w:p>
            <w:pPr>
              <w:spacing w:after="20"/>
              <w:ind w:left="20"/>
              <w:jc w:val="both"/>
            </w:pPr>
            <w:r>
              <w:rPr>
                <w:rFonts w:ascii="Times New Roman"/>
                <w:b w:val="false"/>
                <w:i w:val="false"/>
                <w:color w:val="000000"/>
                <w:sz w:val="20"/>
              </w:rPr>
              <w:t>
1.5</w:t>
            </w:r>
          </w:p>
          <w:bookmarkEnd w:id="905"/>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06"/>
          <w:p>
            <w:pPr>
              <w:spacing w:after="20"/>
              <w:ind w:left="20"/>
              <w:jc w:val="both"/>
            </w:pPr>
            <w:r>
              <w:rPr>
                <w:rFonts w:ascii="Times New Roman"/>
                <w:b w:val="false"/>
                <w:i w:val="false"/>
                <w:color w:val="000000"/>
                <w:sz w:val="20"/>
              </w:rPr>
              <w:t>
1.6</w:t>
            </w:r>
          </w:p>
          <w:bookmarkEnd w:id="906"/>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аңшылық, балық өсіру және балық аулау шаруашылықтарының білікті қ</w:t>
            </w:r>
            <w:r>
              <w:rPr>
                <w:rFonts w:ascii="Times New Roman"/>
                <w:b/>
                <w:i w:val="false"/>
                <w:color w:val="000000"/>
                <w:sz w:val="20"/>
              </w:rPr>
              <w:t>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07"/>
          <w:p>
            <w:pPr>
              <w:spacing w:after="20"/>
              <w:ind w:left="20"/>
              <w:jc w:val="both"/>
            </w:pPr>
            <w:r>
              <w:rPr>
                <w:rFonts w:ascii="Times New Roman"/>
                <w:b w:val="false"/>
                <w:i w:val="false"/>
                <w:color w:val="000000"/>
                <w:sz w:val="20"/>
              </w:rPr>
              <w:t>
1.7</w:t>
            </w:r>
          </w:p>
          <w:bookmarkEnd w:id="907"/>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және ұсақ өнеркәсіптік кәсіпорындардың, көркем кәсіптердің, құрылыстың, көліктің, байланыстың, геология мен жер қойнауын барлаудың білікті қызметкерлері</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08"/>
          <w:p>
            <w:pPr>
              <w:spacing w:after="20"/>
              <w:ind w:left="20"/>
              <w:jc w:val="both"/>
            </w:pPr>
            <w:r>
              <w:rPr>
                <w:rFonts w:ascii="Times New Roman"/>
                <w:b w:val="false"/>
                <w:i w:val="false"/>
                <w:color w:val="000000"/>
                <w:sz w:val="20"/>
              </w:rPr>
              <w:t>
1.8</w:t>
            </w:r>
          </w:p>
          <w:bookmarkEnd w:id="908"/>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қондырғылар мен машиналардың операторлары, аппаратшылары, машинистері мен слесарь-құрастырушылар </w:t>
            </w:r>
            <w:r>
              <w:br/>
            </w:r>
            <w:r>
              <w:rPr>
                <w:rFonts w:ascii="Times New Roman"/>
                <w:b w:val="false"/>
                <w:i w:val="false"/>
                <w:color w:val="000000"/>
                <w:sz w:val="20"/>
              </w:rPr>
              <w:t>
операторы, аппаратчики, машинисты установок и машин и слесари-сборщики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09"/>
          <w:p>
            <w:pPr>
              <w:spacing w:after="20"/>
              <w:ind w:left="20"/>
              <w:jc w:val="both"/>
            </w:pPr>
            <w:r>
              <w:rPr>
                <w:rFonts w:ascii="Times New Roman"/>
                <w:b w:val="false"/>
                <w:i w:val="false"/>
                <w:color w:val="000000"/>
                <w:sz w:val="20"/>
              </w:rPr>
              <w:t>
1.9</w:t>
            </w:r>
          </w:p>
          <w:bookmarkEnd w:id="909"/>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біліксіз жұмысшылар</w:t>
            </w:r>
            <w:r>
              <w:br/>
            </w:r>
            <w:r>
              <w:rPr>
                <w:rFonts w:ascii="Times New Roman"/>
                <w:b w:val="false"/>
                <w:i w:val="false"/>
                <w:color w:val="000000"/>
                <w:sz w:val="20"/>
              </w:rPr>
              <w:t>
неквалифицированные рабочие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5" w:id="910"/>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алғандағы жұмысты азаматтық-құқықтық сипаттағы шарттар бойынша</w:t>
      </w:r>
      <w:r>
        <w:br/>
      </w:r>
      <w:r>
        <w:rPr>
          <w:rFonts w:ascii="Times New Roman"/>
          <w:b/>
          <w:i w:val="false"/>
          <w:color w:val="000000"/>
          <w:sz w:val="28"/>
        </w:rPr>
        <w:t>орындайтын адамдар; толық емес жұмыс уақытында жұмыс істейтін және қоса атқарушылық</w:t>
      </w:r>
      <w:r>
        <w:br/>
      </w:r>
      <w:r>
        <w:rPr>
          <w:rFonts w:ascii="Times New Roman"/>
          <w:b/>
          <w:i w:val="false"/>
          <w:color w:val="000000"/>
          <w:sz w:val="28"/>
        </w:rPr>
        <w:t>бойынша жұмысқа қабылданған қызметкерлердің саны жән</w:t>
      </w:r>
      <w:r>
        <w:rPr>
          <w:rFonts w:ascii="Times New Roman"/>
          <w:b/>
          <w:i w:val="false"/>
          <w:color w:val="000000"/>
          <w:sz w:val="28"/>
        </w:rPr>
        <w:t>е жалақы қоры туралы деректерді</w:t>
      </w:r>
      <w:r>
        <w:br/>
      </w:r>
      <w:r>
        <w:rPr>
          <w:rFonts w:ascii="Times New Roman"/>
          <w:b/>
          <w:i w:val="false"/>
          <w:color w:val="000000"/>
          <w:sz w:val="28"/>
        </w:rPr>
        <w:t>көрсетіңіз</w:t>
      </w:r>
      <w:r>
        <w:br/>
      </w:r>
      <w:r>
        <w:rPr>
          <w:rFonts w:ascii="Times New Roman"/>
          <w:b w:val="false"/>
          <w:i w:val="false"/>
          <w:color w:val="000000"/>
          <w:sz w:val="28"/>
        </w:rPr>
        <w:t xml:space="preserve">    Укажите данные о численности и фонде заработной платы: лиц, выполняющих работы по договорам</w:t>
      </w:r>
      <w:r>
        <w:br/>
      </w:r>
      <w:r>
        <w:rPr>
          <w:rFonts w:ascii="Times New Roman"/>
          <w:b w:val="false"/>
          <w:i w:val="false"/>
          <w:color w:val="000000"/>
          <w:sz w:val="28"/>
        </w:rPr>
        <w:t>гражданско-правового характера; работников, работающих неполное рабочее время и принятых на работу</w:t>
      </w:r>
      <w:r>
        <w:br/>
      </w:r>
      <w:r>
        <w:rPr>
          <w:rFonts w:ascii="Times New Roman"/>
          <w:b w:val="false"/>
          <w:i w:val="false"/>
          <w:color w:val="000000"/>
          <w:sz w:val="28"/>
        </w:rPr>
        <w:t>по совместительству, в среднем за отчетный год</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9543"/>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11"/>
          <w:p>
            <w:pPr>
              <w:spacing w:after="20"/>
              <w:ind w:left="20"/>
              <w:jc w:val="both"/>
            </w:pPr>
            <w:r>
              <w:rPr>
                <w:rFonts w:ascii="Times New Roman"/>
                <w:b w:val="false"/>
                <w:i w:val="false"/>
                <w:color w:val="000000"/>
                <w:sz w:val="20"/>
              </w:rPr>
              <w:t>
А</w:t>
            </w:r>
          </w:p>
          <w:bookmarkEnd w:id="911"/>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12"/>
          <w:p>
            <w:pPr>
              <w:spacing w:after="20"/>
              <w:ind w:left="20"/>
              <w:jc w:val="both"/>
            </w:pPr>
            <w:r>
              <w:rPr>
                <w:rFonts w:ascii="Times New Roman"/>
                <w:b w:val="false"/>
                <w:i w:val="false"/>
                <w:color w:val="000000"/>
                <w:sz w:val="20"/>
              </w:rPr>
              <w:t>
1</w:t>
            </w:r>
          </w:p>
          <w:bookmarkEnd w:id="912"/>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жұмысқа қабылданған қызметкерлердің саны, адам</w:t>
            </w:r>
            <w:r>
              <w:br/>
            </w:r>
            <w:r>
              <w:rPr>
                <w:rFonts w:ascii="Times New Roman"/>
                <w:b w:val="false"/>
                <w:i w:val="false"/>
                <w:color w:val="000000"/>
                <w:sz w:val="20"/>
              </w:rPr>
              <w:t>
Численность работников, принятых на работу по совместительству (из других организаций),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13"/>
          <w:p>
            <w:pPr>
              <w:spacing w:after="20"/>
              <w:ind w:left="20"/>
              <w:jc w:val="both"/>
            </w:pPr>
            <w:r>
              <w:rPr>
                <w:rFonts w:ascii="Times New Roman"/>
                <w:b w:val="false"/>
                <w:i w:val="false"/>
                <w:color w:val="000000"/>
                <w:sz w:val="20"/>
              </w:rPr>
              <w:t>
2</w:t>
            </w:r>
          </w:p>
          <w:bookmarkEnd w:id="913"/>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адамдардың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14"/>
          <w:p>
            <w:pPr>
              <w:spacing w:after="20"/>
              <w:ind w:left="20"/>
              <w:jc w:val="both"/>
            </w:pPr>
            <w:r>
              <w:rPr>
                <w:rFonts w:ascii="Times New Roman"/>
                <w:b w:val="false"/>
                <w:i w:val="false"/>
                <w:color w:val="000000"/>
                <w:sz w:val="20"/>
              </w:rPr>
              <w:t>
3</w:t>
            </w:r>
          </w:p>
          <w:bookmarkEnd w:id="914"/>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жұмысқа қабылданған қызметкерлерге есептелген жалақы қоры, мың теңге (ондық белгімен)</w:t>
            </w:r>
            <w:r>
              <w:br/>
            </w:r>
            <w:r>
              <w:rPr>
                <w:rFonts w:ascii="Times New Roman"/>
                <w:b w:val="false"/>
                <w:i w:val="false"/>
                <w:color w:val="000000"/>
                <w:sz w:val="20"/>
              </w:rPr>
              <w:t>
Фонд заработной платы, начисленный работникам, принятым по совместительству (из других организаций), тысяч тенге (с десятичным знаком)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15"/>
          <w:p>
            <w:pPr>
              <w:spacing w:after="20"/>
              <w:ind w:left="20"/>
              <w:jc w:val="both"/>
            </w:pPr>
            <w:r>
              <w:rPr>
                <w:rFonts w:ascii="Times New Roman"/>
                <w:b w:val="false"/>
                <w:i w:val="false"/>
                <w:color w:val="000000"/>
                <w:sz w:val="20"/>
              </w:rPr>
              <w:t>
4</w:t>
            </w:r>
          </w:p>
          <w:bookmarkEnd w:id="915"/>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адамдарға есептелген жалақы қоры, мың теңге (оңдық белгімен)</w:t>
            </w:r>
            <w:r>
              <w:br/>
            </w: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16"/>
          <w:p>
            <w:pPr>
              <w:spacing w:after="20"/>
              <w:ind w:left="20"/>
              <w:jc w:val="both"/>
            </w:pPr>
            <w:r>
              <w:rPr>
                <w:rFonts w:ascii="Times New Roman"/>
                <w:b w:val="false"/>
                <w:i w:val="false"/>
                <w:color w:val="000000"/>
                <w:sz w:val="20"/>
              </w:rPr>
              <w:t>
5</w:t>
            </w:r>
          </w:p>
          <w:bookmarkEnd w:id="916"/>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 немесе толық емес жұмыс аптасымен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17"/>
          <w:p>
            <w:pPr>
              <w:spacing w:after="20"/>
              <w:ind w:left="20"/>
              <w:jc w:val="both"/>
            </w:pPr>
            <w:r>
              <w:rPr>
                <w:rFonts w:ascii="Times New Roman"/>
                <w:b w:val="false"/>
                <w:i w:val="false"/>
                <w:color w:val="000000"/>
                <w:sz w:val="20"/>
              </w:rPr>
              <w:t>
6</w:t>
            </w:r>
          </w:p>
          <w:bookmarkEnd w:id="917"/>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6" w:id="918"/>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r>
        <w:br/>
      </w:r>
      <w:r>
        <w:rPr>
          <w:rFonts w:ascii="Times New Roman"/>
          <w:b w:val="false"/>
          <w:i w:val="false"/>
          <w:color w:val="000000"/>
          <w:sz w:val="28"/>
        </w:rPr>
        <w:t xml:space="preserve">    Укажите данные об использовании календарного фонда времени работников</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19"/>
          <w:p>
            <w:pPr>
              <w:spacing w:after="20"/>
              <w:ind w:left="20"/>
              <w:jc w:val="both"/>
            </w:pPr>
            <w:r>
              <w:rPr>
                <w:rFonts w:ascii="Times New Roman"/>
                <w:b w:val="false"/>
                <w:i w:val="false"/>
                <w:color w:val="000000"/>
                <w:sz w:val="20"/>
              </w:rPr>
              <w:t>
А</w:t>
            </w:r>
          </w:p>
          <w:bookmarkEnd w:id="919"/>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отработанных всеми работниками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20"/>
          <w:p>
            <w:pPr>
              <w:spacing w:after="20"/>
              <w:ind w:left="20"/>
              <w:jc w:val="both"/>
            </w:pPr>
            <w:r>
              <w:rPr>
                <w:rFonts w:ascii="Times New Roman"/>
                <w:b w:val="false"/>
                <w:i w:val="false"/>
                <w:color w:val="000000"/>
                <w:sz w:val="20"/>
              </w:rPr>
              <w:t>
1</w:t>
            </w:r>
          </w:p>
          <w:bookmarkEnd w:id="920"/>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дам-күн</w:t>
            </w:r>
            <w:r>
              <w:br/>
            </w:r>
            <w:r>
              <w:rPr>
                <w:rFonts w:ascii="Times New Roman"/>
                <w:b w:val="false"/>
                <w:i w:val="false"/>
                <w:color w:val="000000"/>
                <w:sz w:val="20"/>
              </w:rPr>
              <w:t xml:space="preserve">человеко-дней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21"/>
          <w:p>
            <w:pPr>
              <w:spacing w:after="20"/>
              <w:ind w:left="20"/>
              <w:jc w:val="both"/>
            </w:pPr>
            <w:r>
              <w:rPr>
                <w:rFonts w:ascii="Times New Roman"/>
                <w:b w:val="false"/>
                <w:i w:val="false"/>
                <w:color w:val="000000"/>
                <w:sz w:val="20"/>
              </w:rPr>
              <w:t>
2</w:t>
            </w:r>
          </w:p>
          <w:bookmarkEnd w:id="921"/>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адам-сағат</w:t>
            </w:r>
            <w:r>
              <w:rPr>
                <w:rFonts w:ascii="Times New Roman"/>
                <w:b/>
                <w:i w:val="false"/>
                <w:color w:val="000000"/>
                <w:sz w:val="20"/>
              </w:rPr>
              <w:t>, мың адам-сағат (ондық белгімен)</w:t>
            </w:r>
            <w:r>
              <w:br/>
            </w:r>
            <w:r>
              <w:rPr>
                <w:rFonts w:ascii="Times New Roman"/>
                <w:b w:val="false"/>
                <w:i w:val="false"/>
                <w:color w:val="000000"/>
                <w:sz w:val="20"/>
              </w:rPr>
              <w:t xml:space="preserve">человеко-часов, тысяч человеко-часов (с десятичным знаком)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22"/>
          <w:p>
            <w:pPr>
              <w:spacing w:after="20"/>
              <w:ind w:left="20"/>
              <w:jc w:val="both"/>
            </w:pPr>
            <w:r>
              <w:rPr>
                <w:rFonts w:ascii="Times New Roman"/>
                <w:b w:val="false"/>
                <w:i w:val="false"/>
                <w:color w:val="000000"/>
                <w:sz w:val="20"/>
              </w:rPr>
              <w:t>
3</w:t>
            </w:r>
          </w:p>
          <w:bookmarkEnd w:id="922"/>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өтелмеген а</w:t>
            </w:r>
            <w:r>
              <w:rPr>
                <w:rFonts w:ascii="Times New Roman"/>
                <w:b/>
                <w:i w:val="false"/>
                <w:color w:val="000000"/>
                <w:sz w:val="20"/>
              </w:rPr>
              <w:t>дам-күн саны, барлығы</w:t>
            </w:r>
            <w:r>
              <w:br/>
            </w:r>
            <w:r>
              <w:rPr>
                <w:rFonts w:ascii="Times New Roman"/>
                <w:b w:val="false"/>
                <w:i w:val="false"/>
                <w:color w:val="000000"/>
                <w:sz w:val="20"/>
              </w:rPr>
              <w:t>Число неотработанных человеко-дней,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xml:space="preserve">из них: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23"/>
          <w:p>
            <w:pPr>
              <w:spacing w:after="20"/>
              <w:ind w:left="20"/>
              <w:jc w:val="both"/>
            </w:pPr>
            <w:r>
              <w:rPr>
                <w:rFonts w:ascii="Times New Roman"/>
                <w:b w:val="false"/>
                <w:i w:val="false"/>
                <w:color w:val="000000"/>
                <w:sz w:val="20"/>
              </w:rPr>
              <w:t>
3.1</w:t>
            </w:r>
          </w:p>
          <w:bookmarkEnd w:id="923"/>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24"/>
          <w:p>
            <w:pPr>
              <w:spacing w:after="20"/>
              <w:ind w:left="20"/>
              <w:jc w:val="both"/>
            </w:pPr>
            <w:r>
              <w:rPr>
                <w:rFonts w:ascii="Times New Roman"/>
                <w:b w:val="false"/>
                <w:i w:val="false"/>
                <w:color w:val="000000"/>
                <w:sz w:val="20"/>
              </w:rPr>
              <w:t>
3.2</w:t>
            </w:r>
          </w:p>
          <w:bookmarkEnd w:id="924"/>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демалыстары</w:t>
            </w:r>
            <w:r>
              <w:br/>
            </w:r>
            <w:r>
              <w:rPr>
                <w:rFonts w:ascii="Times New Roman"/>
                <w:b w:val="false"/>
                <w:i w:val="false"/>
                <w:color w:val="000000"/>
                <w:sz w:val="20"/>
              </w:rPr>
              <w:t>
учебные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25"/>
          <w:p>
            <w:pPr>
              <w:spacing w:after="20"/>
              <w:ind w:left="20"/>
              <w:jc w:val="both"/>
            </w:pPr>
            <w:r>
              <w:rPr>
                <w:rFonts w:ascii="Times New Roman"/>
                <w:b w:val="false"/>
                <w:i w:val="false"/>
                <w:color w:val="000000"/>
                <w:sz w:val="20"/>
              </w:rPr>
              <w:t>
3.3</w:t>
            </w:r>
          </w:p>
          <w:bookmarkEnd w:id="925"/>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науқастануына </w:t>
            </w:r>
            <w:r>
              <w:rPr>
                <w:rFonts w:ascii="Times New Roman"/>
                <w:b/>
                <w:i w:val="false"/>
                <w:color w:val="000000"/>
                <w:sz w:val="20"/>
              </w:rPr>
              <w:t>байланысты</w:t>
            </w:r>
            <w:r>
              <w:br/>
            </w:r>
            <w:r>
              <w:rPr>
                <w:rFonts w:ascii="Times New Roman"/>
                <w:b w:val="false"/>
                <w:i w:val="false"/>
                <w:color w:val="000000"/>
                <w:sz w:val="20"/>
              </w:rPr>
              <w:t>
по болезни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26"/>
          <w:p>
            <w:pPr>
              <w:spacing w:after="20"/>
              <w:ind w:left="20"/>
              <w:jc w:val="both"/>
            </w:pPr>
            <w:r>
              <w:rPr>
                <w:rFonts w:ascii="Times New Roman"/>
                <w:b w:val="false"/>
                <w:i w:val="false"/>
                <w:color w:val="000000"/>
                <w:sz w:val="20"/>
              </w:rPr>
              <w:t>
3.4</w:t>
            </w:r>
          </w:p>
          <w:bookmarkEnd w:id="926"/>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алақысы сақталмайтын демалыстармен байланысты</w:t>
            </w:r>
            <w:r>
              <w:br/>
            </w:r>
            <w:r>
              <w:rPr>
                <w:rFonts w:ascii="Times New Roman"/>
                <w:b w:val="false"/>
                <w:i w:val="false"/>
                <w:color w:val="000000"/>
                <w:sz w:val="20"/>
              </w:rPr>
              <w:t xml:space="preserve">
в связи с отпусками без сохранения заработной платы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27"/>
          <w:p>
            <w:pPr>
              <w:spacing w:after="20"/>
              <w:ind w:left="20"/>
              <w:jc w:val="both"/>
            </w:pPr>
            <w:r>
              <w:rPr>
                <w:rFonts w:ascii="Times New Roman"/>
                <w:b w:val="false"/>
                <w:i w:val="false"/>
                <w:color w:val="000000"/>
                <w:sz w:val="20"/>
              </w:rPr>
              <w:t>
3.5</w:t>
            </w:r>
          </w:p>
          <w:bookmarkEnd w:id="927"/>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в связи с простоем производства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28"/>
          <w:p>
            <w:pPr>
              <w:spacing w:after="20"/>
              <w:ind w:left="20"/>
              <w:jc w:val="both"/>
            </w:pPr>
            <w:r>
              <w:rPr>
                <w:rFonts w:ascii="Times New Roman"/>
                <w:b w:val="false"/>
                <w:i w:val="false"/>
                <w:color w:val="000000"/>
                <w:sz w:val="20"/>
              </w:rPr>
              <w:t>
3.6</w:t>
            </w:r>
          </w:p>
          <w:bookmarkEnd w:id="928"/>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29"/>
          <w:p>
            <w:pPr>
              <w:spacing w:after="20"/>
              <w:ind w:left="20"/>
              <w:jc w:val="both"/>
            </w:pPr>
            <w:r>
              <w:rPr>
                <w:rFonts w:ascii="Times New Roman"/>
                <w:b w:val="false"/>
                <w:i w:val="false"/>
                <w:color w:val="000000"/>
                <w:sz w:val="20"/>
              </w:rPr>
              <w:t>
4</w:t>
            </w:r>
          </w:p>
          <w:bookmarkEnd w:id="929"/>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Мерекелік және демалыс күндерінің</w:t>
            </w:r>
            <w:r>
              <w:rPr>
                <w:rFonts w:ascii="Times New Roman"/>
                <w:b/>
                <w:i w:val="false"/>
                <w:color w:val="000000"/>
                <w:sz w:val="20"/>
              </w:rPr>
              <w:t xml:space="preserve"> саны</w:t>
            </w:r>
            <w:r>
              <w:rPr>
                <w:rFonts w:ascii="Times New Roman"/>
                <w:b/>
                <w:i w:val="false"/>
                <w:color w:val="000000"/>
                <w:sz w:val="20"/>
              </w:rPr>
              <w:t>, адам-күн</w:t>
            </w:r>
            <w:r>
              <w:br/>
            </w:r>
            <w:r>
              <w:rPr>
                <w:rFonts w:ascii="Times New Roman"/>
                <w:b w:val="false"/>
                <w:i w:val="false"/>
                <w:color w:val="000000"/>
                <w:sz w:val="20"/>
              </w:rPr>
              <w:t>Число праздничных и выходных, человеко-дней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3" w:id="930"/>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w:t>
      </w:r>
      <w:r>
        <w:rPr>
          <w:rFonts w:ascii="Times New Roman"/>
          <w:b/>
          <w:i w:val="false"/>
          <w:color w:val="000000"/>
          <w:sz w:val="28"/>
        </w:rPr>
        <w:t>ыту туралы ақпаратты көрсетіңіз</w:t>
      </w:r>
      <w:r>
        <w:br/>
      </w:r>
      <w:r>
        <w:rPr>
          <w:rFonts w:ascii="Times New Roman"/>
          <w:b/>
          <w:i w:val="false"/>
          <w:color w:val="000000"/>
          <w:sz w:val="28"/>
        </w:rPr>
        <w:t>(есепті жылға), адам</w:t>
      </w:r>
      <w:r>
        <w:br/>
      </w:r>
      <w:r>
        <w:rPr>
          <w:rFonts w:ascii="Times New Roman"/>
          <w:b w:val="false"/>
          <w:i w:val="false"/>
          <w:color w:val="000000"/>
          <w:sz w:val="28"/>
        </w:rPr>
        <w:t xml:space="preserve">    Укажите информацию об обучении работников за счет средств работодателя (за отчетный год), человек</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3834"/>
        <w:gridCol w:w="3035"/>
        <w:gridCol w:w="1670"/>
        <w:gridCol w:w="982"/>
        <w:gridCol w:w="983"/>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Жұмыс берушінің қаражаты есебінен оқыған қызметкерлердің саны - барлығы</w:t>
            </w:r>
            <w:r>
              <w:br/>
            </w:r>
            <w:r>
              <w:rPr>
                <w:rFonts w:ascii="Times New Roman"/>
                <w:b/>
                <w:i w:val="false"/>
                <w:color w:val="000000"/>
                <w:sz w:val="20"/>
              </w:rPr>
              <w:t>
Численность работников, обученных за счет средств работодателя - всего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келесі бағыттар бойынша:</w:t>
            </w:r>
            <w:r>
              <w:br/>
            </w:r>
            <w:r>
              <w:rPr>
                <w:rFonts w:ascii="Times New Roman"/>
                <w:b/>
                <w:i w:val="false"/>
                <w:color w:val="000000"/>
                <w:sz w:val="20"/>
              </w:rPr>
              <w:t>
Из них по следующим направлениям: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біліктілікті арттыру</w:t>
            </w:r>
            <w:r>
              <w:br/>
            </w:r>
            <w:r>
              <w:rPr>
                <w:rFonts w:ascii="Times New Roman"/>
                <w:b/>
                <w:i w:val="false"/>
                <w:color w:val="000000"/>
                <w:sz w:val="20"/>
              </w:rPr>
              <w:t>
повышение квалификации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даярлау профессиональная подготовка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қайта даярлау</w:t>
            </w:r>
            <w:r>
              <w:br/>
            </w:r>
            <w:r>
              <w:rPr>
                <w:rFonts w:ascii="Times New Roman"/>
                <w:b/>
                <w:i w:val="false"/>
                <w:color w:val="000000"/>
                <w:sz w:val="20"/>
              </w:rPr>
              <w:t>
профессиональная переподготовка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31"/>
          <w:p>
            <w:pPr>
              <w:spacing w:after="20"/>
              <w:ind w:left="20"/>
              <w:jc w:val="both"/>
            </w:pPr>
            <w:r>
              <w:rPr>
                <w:rFonts w:ascii="Times New Roman"/>
                <w:b w:val="false"/>
                <w:i w:val="false"/>
                <w:color w:val="000000"/>
                <w:sz w:val="20"/>
              </w:rPr>
              <w:t>
А</w:t>
            </w:r>
          </w:p>
          <w:bookmarkEnd w:id="931"/>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32"/>
          <w:p>
            <w:pPr>
              <w:spacing w:after="20"/>
              <w:ind w:left="20"/>
              <w:jc w:val="both"/>
            </w:pPr>
            <w:r>
              <w:rPr>
                <w:rFonts w:ascii="Times New Roman"/>
                <w:b w:val="false"/>
                <w:i w:val="false"/>
                <w:color w:val="000000"/>
                <w:sz w:val="20"/>
              </w:rPr>
              <w:t>
1</w:t>
            </w:r>
          </w:p>
          <w:bookmarkEnd w:id="932"/>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білім деңгейімен:</w:t>
            </w:r>
            <w:r>
              <w:br/>
            </w:r>
            <w:r>
              <w:rPr>
                <w:rFonts w:ascii="Times New Roman"/>
                <w:b w:val="false"/>
                <w:i w:val="false"/>
                <w:color w:val="000000"/>
                <w:sz w:val="20"/>
              </w:rPr>
              <w:t>
из них с уровнем образования:</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33"/>
          <w:p>
            <w:pPr>
              <w:spacing w:after="20"/>
              <w:ind w:left="20"/>
              <w:jc w:val="both"/>
            </w:pPr>
            <w:r>
              <w:rPr>
                <w:rFonts w:ascii="Times New Roman"/>
                <w:b w:val="false"/>
                <w:i w:val="false"/>
                <w:color w:val="000000"/>
                <w:sz w:val="20"/>
              </w:rPr>
              <w:t>
1.1</w:t>
            </w:r>
          </w:p>
          <w:bookmarkEnd w:id="933"/>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34"/>
          <w:p>
            <w:pPr>
              <w:spacing w:after="20"/>
              <w:ind w:left="20"/>
              <w:jc w:val="both"/>
            </w:pPr>
            <w:r>
              <w:rPr>
                <w:rFonts w:ascii="Times New Roman"/>
                <w:b w:val="false"/>
                <w:i w:val="false"/>
                <w:color w:val="000000"/>
                <w:sz w:val="20"/>
              </w:rPr>
              <w:t>
1.2</w:t>
            </w:r>
          </w:p>
          <w:bookmarkEnd w:id="934"/>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бiлiм</w:t>
            </w:r>
            <w:r>
              <w:br/>
            </w:r>
            <w:r>
              <w:rPr>
                <w:rFonts w:ascii="Times New Roman"/>
                <w:b w:val="false"/>
                <w:i w:val="false"/>
                <w:color w:val="000000"/>
                <w:sz w:val="20"/>
              </w:rPr>
              <w:t>
высшее образование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35"/>
          <w:p>
            <w:pPr>
              <w:spacing w:after="20"/>
              <w:ind w:left="20"/>
              <w:jc w:val="both"/>
            </w:pPr>
            <w:r>
              <w:rPr>
                <w:rFonts w:ascii="Times New Roman"/>
                <w:b w:val="false"/>
                <w:i w:val="false"/>
                <w:color w:val="000000"/>
                <w:sz w:val="20"/>
              </w:rPr>
              <w:t>
1.3</w:t>
            </w:r>
          </w:p>
          <w:bookmarkEnd w:id="935"/>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оғары оқу орнынан кейінгі білім</w:t>
            </w:r>
            <w:r>
              <w:br/>
            </w:r>
            <w:r>
              <w:rPr>
                <w:rFonts w:ascii="Times New Roman"/>
                <w:b w:val="false"/>
                <w:i w:val="false"/>
                <w:color w:val="000000"/>
                <w:sz w:val="20"/>
              </w:rPr>
              <w:t>
послевузовское образование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936"/>
    <w:p>
      <w:pPr>
        <w:spacing w:after="0"/>
        <w:ind w:left="0"/>
        <w:jc w:val="both"/>
      </w:pPr>
      <w:r>
        <w:rPr>
          <w:rFonts w:ascii="Times New Roman"/>
          <w:b w:val="false"/>
          <w:i w:val="false"/>
          <w:color w:val="000000"/>
          <w:sz w:val="28"/>
        </w:rPr>
        <w:t xml:space="preserve">
      </w:t>
      </w:r>
      <w:r>
        <w:rPr>
          <w:rFonts w:ascii="Times New Roman"/>
          <w:b/>
          <w:i w:val="false"/>
          <w:color w:val="000000"/>
          <w:sz w:val="28"/>
        </w:rPr>
        <w:t>7. Жұмыс күшінің қозғалысы туралы деректерді көрсетіңіз, адам</w:t>
      </w:r>
      <w:r>
        <w:rPr>
          <w:rFonts w:ascii="Times New Roman"/>
          <w:b w:val="false"/>
          <w:i w:val="false"/>
          <w:color w:val="000000"/>
          <w:sz w:val="28"/>
        </w:rPr>
        <w:t xml:space="preserve"> </w:t>
      </w:r>
    </w:p>
    <w:bookmarkEnd w:id="936"/>
    <w:p>
      <w:pPr>
        <w:spacing w:after="0"/>
        <w:ind w:left="0"/>
        <w:jc w:val="both"/>
      </w:pPr>
      <w:r>
        <w:rPr>
          <w:rFonts w:ascii="Times New Roman"/>
          <w:b w:val="false"/>
          <w:i w:val="false"/>
          <w:color w:val="000000"/>
          <w:sz w:val="28"/>
        </w:rPr>
        <w:t xml:space="preserve">
           Укажите данные о движении рабочей силы,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3385"/>
        <w:gridCol w:w="1192"/>
        <w:gridCol w:w="1193"/>
        <w:gridCol w:w="1442"/>
        <w:gridCol w:w="896"/>
        <w:gridCol w:w="896"/>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білім деңгейімен</w:t>
            </w:r>
            <w:r>
              <w:br/>
            </w:r>
            <w:r>
              <w:rPr>
                <w:rFonts w:ascii="Times New Roman"/>
                <w:b/>
                <w:i w:val="false"/>
                <w:color w:val="000000"/>
                <w:sz w:val="20"/>
              </w:rPr>
              <w:t>
Из них с уровнем образования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әйелдер</w:t>
            </w:r>
            <w:r>
              <w:br/>
            </w:r>
            <w:r>
              <w:rPr>
                <w:rFonts w:ascii="Times New Roman"/>
                <w:b/>
                <w:i w:val="false"/>
                <w:color w:val="000000"/>
                <w:sz w:val="20"/>
              </w:rPr>
              <w:t>
Из графы 1 женщин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кәсiптiк және орта оқу орнынан кейінгі бiлiм</w:t>
            </w:r>
            <w:r>
              <w:br/>
            </w:r>
            <w:r>
              <w:rPr>
                <w:rFonts w:ascii="Times New Roman"/>
                <w:b/>
                <w:i w:val="false"/>
                <w:color w:val="000000"/>
                <w:sz w:val="20"/>
              </w:rPr>
              <w:t>
техническое, профессиональное и послесреднее образование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бiлiм</w:t>
            </w:r>
            <w:r>
              <w:br/>
            </w:r>
            <w:r>
              <w:rPr>
                <w:rFonts w:ascii="Times New Roman"/>
                <w:b/>
                <w:i w:val="false"/>
                <w:color w:val="000000"/>
                <w:sz w:val="20"/>
              </w:rPr>
              <w:t>
высшее образование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оқу орнынан кейінгі білім</w:t>
            </w:r>
            <w:r>
              <w:br/>
            </w:r>
            <w:r>
              <w:rPr>
                <w:rFonts w:ascii="Times New Roman"/>
                <w:b/>
                <w:i w:val="false"/>
                <w:color w:val="000000"/>
                <w:sz w:val="20"/>
              </w:rPr>
              <w:t>
послевузовское образование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37"/>
          <w:p>
            <w:pPr>
              <w:spacing w:after="20"/>
              <w:ind w:left="20"/>
              <w:jc w:val="both"/>
            </w:pPr>
            <w:r>
              <w:rPr>
                <w:rFonts w:ascii="Times New Roman"/>
                <w:b w:val="false"/>
                <w:i w:val="false"/>
                <w:color w:val="000000"/>
                <w:sz w:val="20"/>
              </w:rPr>
              <w:t>
А</w:t>
            </w:r>
          </w:p>
          <w:bookmarkEnd w:id="93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38"/>
          <w:p>
            <w:pPr>
              <w:spacing w:after="20"/>
              <w:ind w:left="20"/>
              <w:jc w:val="both"/>
            </w:pPr>
            <w:r>
              <w:rPr>
                <w:rFonts w:ascii="Times New Roman"/>
                <w:b w:val="false"/>
                <w:i w:val="false"/>
                <w:color w:val="000000"/>
                <w:sz w:val="20"/>
              </w:rPr>
              <w:t>
1</w:t>
            </w:r>
          </w:p>
          <w:bookmarkEnd w:id="93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39"/>
          <w:p>
            <w:pPr>
              <w:spacing w:after="20"/>
              <w:ind w:left="20"/>
              <w:jc w:val="both"/>
            </w:pPr>
            <w:r>
              <w:rPr>
                <w:rFonts w:ascii="Times New Roman"/>
                <w:b w:val="false"/>
                <w:i w:val="false"/>
                <w:color w:val="000000"/>
                <w:sz w:val="20"/>
              </w:rPr>
              <w:t>
2</w:t>
            </w:r>
          </w:p>
          <w:bookmarkEnd w:id="93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i w:val="false"/>
                <w:color w:val="000000"/>
                <w:sz w:val="20"/>
              </w:rPr>
              <w:t xml:space="preserve"> – </w:t>
            </w:r>
            <w:r>
              <w:rPr>
                <w:rFonts w:ascii="Times New Roman"/>
                <w:b/>
                <w:i w:val="false"/>
                <w:color w:val="000000"/>
                <w:sz w:val="20"/>
              </w:rPr>
              <w:t>барлығы</w:t>
            </w:r>
            <w:r>
              <w:br/>
            </w:r>
            <w:r>
              <w:rPr>
                <w:rFonts w:ascii="Times New Roman"/>
                <w:b w:val="false"/>
                <w:i w:val="false"/>
                <w:color w:val="000000"/>
                <w:sz w:val="20"/>
              </w:rPr>
              <w:t xml:space="preserve">
Принято работников за отчетный период – всего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xml:space="preserve">
из них: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40"/>
          <w:p>
            <w:pPr>
              <w:spacing w:after="20"/>
              <w:ind w:left="20"/>
              <w:jc w:val="both"/>
            </w:pPr>
            <w:r>
              <w:rPr>
                <w:rFonts w:ascii="Times New Roman"/>
                <w:b w:val="false"/>
                <w:i w:val="false"/>
                <w:color w:val="000000"/>
                <w:sz w:val="20"/>
              </w:rPr>
              <w:t>
2.1</w:t>
            </w:r>
          </w:p>
          <w:bookmarkEnd w:id="94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жылы жоғары оқу орындарын бітіргендер санынан жоғары білімі бар мамандар </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41"/>
          <w:p>
            <w:pPr>
              <w:spacing w:after="20"/>
              <w:ind w:left="20"/>
              <w:jc w:val="both"/>
            </w:pPr>
            <w:r>
              <w:rPr>
                <w:rFonts w:ascii="Times New Roman"/>
                <w:b w:val="false"/>
                <w:i w:val="false"/>
                <w:color w:val="000000"/>
                <w:sz w:val="20"/>
              </w:rPr>
              <w:t>
2.1.1</w:t>
            </w:r>
          </w:p>
          <w:bookmarkEnd w:id="94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42"/>
          <w:p>
            <w:pPr>
              <w:spacing w:after="20"/>
              <w:ind w:left="20"/>
              <w:jc w:val="both"/>
            </w:pPr>
            <w:r>
              <w:rPr>
                <w:rFonts w:ascii="Times New Roman"/>
                <w:b w:val="false"/>
                <w:i w:val="false"/>
                <w:color w:val="000000"/>
                <w:sz w:val="20"/>
              </w:rPr>
              <w:t>
2.2</w:t>
            </w:r>
          </w:p>
          <w:bookmarkEnd w:id="94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 алынған қызметкерлер</w:t>
            </w:r>
            <w:r>
              <w:br/>
            </w:r>
            <w:r>
              <w:rPr>
                <w:rFonts w:ascii="Times New Roman"/>
                <w:b w:val="false"/>
                <w:i w:val="false"/>
                <w:color w:val="000000"/>
                <w:sz w:val="20"/>
              </w:rPr>
              <w:t>
принято работников на вновь созданные рабочие места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43"/>
          <w:p>
            <w:pPr>
              <w:spacing w:after="20"/>
              <w:ind w:left="20"/>
              <w:jc w:val="both"/>
            </w:pPr>
            <w:r>
              <w:rPr>
                <w:rFonts w:ascii="Times New Roman"/>
                <w:b w:val="false"/>
                <w:i w:val="false"/>
                <w:color w:val="000000"/>
                <w:sz w:val="20"/>
              </w:rPr>
              <w:t>
2.3</w:t>
            </w:r>
          </w:p>
          <w:bookmarkEnd w:id="94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қызметкерлер</w:t>
            </w:r>
            <w:r>
              <w:br/>
            </w:r>
            <w:r>
              <w:rPr>
                <w:rFonts w:ascii="Times New Roman"/>
                <w:b w:val="false"/>
                <w:i w:val="false"/>
                <w:color w:val="000000"/>
                <w:sz w:val="20"/>
              </w:rPr>
              <w:t>
работников, имеющих инвалидность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44"/>
          <w:p>
            <w:pPr>
              <w:spacing w:after="20"/>
              <w:ind w:left="20"/>
              <w:jc w:val="both"/>
            </w:pPr>
            <w:r>
              <w:rPr>
                <w:rFonts w:ascii="Times New Roman"/>
                <w:b w:val="false"/>
                <w:i w:val="false"/>
                <w:color w:val="000000"/>
                <w:sz w:val="20"/>
              </w:rPr>
              <w:t>
3</w:t>
            </w:r>
          </w:p>
          <w:bookmarkEnd w:id="94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i w:val="false"/>
                <w:color w:val="000000"/>
                <w:sz w:val="20"/>
              </w:rPr>
              <w:t xml:space="preserve"> жұмыстан шыққан </w:t>
            </w:r>
            <w:r>
              <w:rPr>
                <w:rFonts w:ascii="Times New Roman"/>
                <w:b/>
                <w:i w:val="false"/>
                <w:color w:val="000000"/>
                <w:sz w:val="20"/>
              </w:rPr>
              <w:t>қызметкерлер</w:t>
            </w:r>
            <w:r>
              <w:rPr>
                <w:rFonts w:ascii="Times New Roman"/>
                <w:b/>
                <w:i w:val="false"/>
                <w:color w:val="000000"/>
                <w:sz w:val="20"/>
              </w:rPr>
              <w:t xml:space="preserve"> – барлығы</w:t>
            </w:r>
            <w:r>
              <w:br/>
            </w:r>
            <w:r>
              <w:rPr>
                <w:rFonts w:ascii="Times New Roman"/>
                <w:b w:val="false"/>
                <w:i w:val="false"/>
                <w:color w:val="000000"/>
                <w:sz w:val="20"/>
              </w:rPr>
              <w:t>
Выбыло работников за отчетный период –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45"/>
          <w:p>
            <w:pPr>
              <w:spacing w:after="20"/>
              <w:ind w:left="20"/>
              <w:jc w:val="both"/>
            </w:pPr>
            <w:r>
              <w:rPr>
                <w:rFonts w:ascii="Times New Roman"/>
                <w:b w:val="false"/>
                <w:i w:val="false"/>
                <w:color w:val="000000"/>
                <w:sz w:val="20"/>
              </w:rPr>
              <w:t>
3.1</w:t>
            </w:r>
          </w:p>
          <w:bookmarkEnd w:id="94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санының қысқартылуына байланысты</w:t>
            </w:r>
            <w:r>
              <w:rPr>
                <w:rFonts w:ascii="Times New Roman"/>
                <w:b w:val="false"/>
                <w:i w:val="false"/>
                <w:color w:val="000000"/>
                <w:sz w:val="20"/>
              </w:rPr>
              <w:t xml:space="preserve"> </w:t>
            </w:r>
            <w:r>
              <w:br/>
            </w:r>
            <w:r>
              <w:rPr>
                <w:rFonts w:ascii="Times New Roman"/>
                <w:b w:val="false"/>
                <w:i w:val="false"/>
                <w:color w:val="000000"/>
                <w:sz w:val="20"/>
              </w:rPr>
              <w:t xml:space="preserve">
в связи с сокращением численности персонала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46"/>
          <w:p>
            <w:pPr>
              <w:spacing w:after="20"/>
              <w:ind w:left="20"/>
              <w:jc w:val="both"/>
            </w:pPr>
            <w:r>
              <w:rPr>
                <w:rFonts w:ascii="Times New Roman"/>
                <w:b w:val="false"/>
                <w:i w:val="false"/>
                <w:color w:val="000000"/>
                <w:sz w:val="20"/>
              </w:rPr>
              <w:t>
3.2</w:t>
            </w:r>
          </w:p>
          <w:bookmarkEnd w:id="94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w:t>
            </w:r>
            <w:r>
              <w:rPr>
                <w:rFonts w:ascii="Times New Roman"/>
                <w:b/>
                <w:i w:val="false"/>
                <w:color w:val="000000"/>
                <w:sz w:val="20"/>
              </w:rPr>
              <w:t>порынның таратылуына байланысты</w:t>
            </w:r>
            <w:r>
              <w:br/>
            </w:r>
            <w:r>
              <w:rPr>
                <w:rFonts w:ascii="Times New Roman"/>
                <w:b w:val="false"/>
                <w:i w:val="false"/>
                <w:color w:val="000000"/>
                <w:sz w:val="20"/>
              </w:rPr>
              <w:t>
в связи с ликвидацией предприятия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47"/>
          <w:p>
            <w:pPr>
              <w:spacing w:after="20"/>
              <w:ind w:left="20"/>
              <w:jc w:val="both"/>
            </w:pPr>
            <w:r>
              <w:rPr>
                <w:rFonts w:ascii="Times New Roman"/>
                <w:b w:val="false"/>
                <w:i w:val="false"/>
                <w:color w:val="000000"/>
                <w:sz w:val="20"/>
              </w:rPr>
              <w:t>
3.3</w:t>
            </w:r>
          </w:p>
          <w:bookmarkEnd w:id="94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w:t>
            </w:r>
            <w:r>
              <w:rPr>
                <w:rFonts w:ascii="Times New Roman"/>
                <w:b/>
                <w:i w:val="false"/>
                <w:color w:val="000000"/>
                <w:sz w:val="20"/>
              </w:rPr>
              <w:t>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48"/>
          <w:p>
            <w:pPr>
              <w:spacing w:after="20"/>
              <w:ind w:left="20"/>
              <w:jc w:val="both"/>
            </w:pPr>
            <w:r>
              <w:rPr>
                <w:rFonts w:ascii="Times New Roman"/>
                <w:b w:val="false"/>
                <w:i w:val="false"/>
                <w:color w:val="000000"/>
                <w:sz w:val="20"/>
              </w:rPr>
              <w:t>
3.4</w:t>
            </w:r>
          </w:p>
          <w:bookmarkEnd w:id="94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49"/>
          <w:p>
            <w:pPr>
              <w:spacing w:after="20"/>
              <w:ind w:left="20"/>
              <w:jc w:val="both"/>
            </w:pPr>
            <w:r>
              <w:rPr>
                <w:rFonts w:ascii="Times New Roman"/>
                <w:b w:val="false"/>
                <w:i w:val="false"/>
                <w:color w:val="000000"/>
                <w:sz w:val="20"/>
              </w:rPr>
              <w:t>
3.5</w:t>
            </w:r>
          </w:p>
          <w:bookmarkEnd w:id="94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w:t>
            </w:r>
            <w:r>
              <w:rPr>
                <w:rFonts w:ascii="Times New Roman"/>
                <w:b/>
                <w:i w:val="false"/>
                <w:color w:val="000000"/>
                <w:sz w:val="20"/>
              </w:rPr>
              <w:t>ға байланысты</w:t>
            </w:r>
            <w:r>
              <w:br/>
            </w:r>
            <w:r>
              <w:rPr>
                <w:rFonts w:ascii="Times New Roman"/>
                <w:b w:val="false"/>
                <w:i w:val="false"/>
                <w:color w:val="000000"/>
                <w:sz w:val="20"/>
              </w:rPr>
              <w:t>
в связи с обстоятельствами, независящими от воли сторон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50"/>
          <w:p>
            <w:pPr>
              <w:spacing w:after="20"/>
              <w:ind w:left="20"/>
              <w:jc w:val="both"/>
            </w:pPr>
            <w:r>
              <w:rPr>
                <w:rFonts w:ascii="Times New Roman"/>
                <w:b w:val="false"/>
                <w:i w:val="false"/>
                <w:color w:val="000000"/>
                <w:sz w:val="20"/>
              </w:rPr>
              <w:t>
3.6</w:t>
            </w:r>
          </w:p>
          <w:bookmarkEnd w:id="95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51"/>
          <w:p>
            <w:pPr>
              <w:spacing w:after="20"/>
              <w:ind w:left="20"/>
              <w:jc w:val="both"/>
            </w:pPr>
            <w:r>
              <w:rPr>
                <w:rFonts w:ascii="Times New Roman"/>
                <w:b w:val="false"/>
                <w:i w:val="false"/>
                <w:color w:val="000000"/>
                <w:sz w:val="20"/>
              </w:rPr>
              <w:t>
3.7</w:t>
            </w:r>
          </w:p>
          <w:bookmarkEnd w:id="95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r>
              <w:br/>
            </w:r>
            <w:r>
              <w:rPr>
                <w:rFonts w:ascii="Times New Roman"/>
                <w:b w:val="false"/>
                <w:i w:val="false"/>
                <w:color w:val="000000"/>
                <w:sz w:val="20"/>
              </w:rPr>
              <w:t>по другим причинам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52"/>
          <w:p>
            <w:pPr>
              <w:spacing w:after="20"/>
              <w:ind w:left="20"/>
              <w:jc w:val="both"/>
            </w:pPr>
            <w:r>
              <w:rPr>
                <w:rFonts w:ascii="Times New Roman"/>
                <w:b w:val="false"/>
                <w:i w:val="false"/>
                <w:color w:val="000000"/>
                <w:sz w:val="20"/>
              </w:rPr>
              <w:t>
4</w:t>
            </w:r>
          </w:p>
          <w:bookmarkEnd w:id="95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953"/>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xml:space="preserve">    Укажите данные о составе списочной численности работников на конец отчетного года, человек</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7244"/>
        <w:gridCol w:w="1787"/>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54"/>
          <w:p>
            <w:pPr>
              <w:spacing w:after="20"/>
              <w:ind w:left="20"/>
              <w:jc w:val="both"/>
            </w:pPr>
            <w:r>
              <w:rPr>
                <w:rFonts w:ascii="Times New Roman"/>
                <w:b w:val="false"/>
                <w:i w:val="false"/>
                <w:color w:val="000000"/>
                <w:sz w:val="20"/>
              </w:rPr>
              <w:t>
А</w:t>
            </w:r>
          </w:p>
          <w:bookmarkEnd w:id="954"/>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55"/>
          <w:p>
            <w:pPr>
              <w:spacing w:after="20"/>
              <w:ind w:left="20"/>
              <w:jc w:val="both"/>
            </w:pPr>
            <w:r>
              <w:rPr>
                <w:rFonts w:ascii="Times New Roman"/>
                <w:b w:val="false"/>
                <w:i w:val="false"/>
                <w:color w:val="000000"/>
                <w:sz w:val="20"/>
              </w:rPr>
              <w:t>
1</w:t>
            </w:r>
          </w:p>
          <w:bookmarkEnd w:id="955"/>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i w:val="false"/>
                <w:color w:val="000000"/>
                <w:sz w:val="20"/>
              </w:rPr>
              <w:t xml:space="preserve"> (бөлімше) бойынша барлығы</w:t>
            </w:r>
            <w:r>
              <w:br/>
            </w:r>
            <w:r>
              <w:rPr>
                <w:rFonts w:ascii="Times New Roman"/>
                <w:b w:val="false"/>
                <w:i w:val="false"/>
                <w:color w:val="000000"/>
                <w:sz w:val="20"/>
              </w:rPr>
              <w:t>
Всего по организации (подразделению)</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адамдар жасы бойынша:</w:t>
            </w:r>
            <w:r>
              <w:br/>
            </w:r>
            <w:r>
              <w:rPr>
                <w:rFonts w:ascii="Times New Roman"/>
                <w:b w:val="false"/>
                <w:i w:val="false"/>
                <w:color w:val="000000"/>
                <w:sz w:val="20"/>
              </w:rPr>
              <w:t>
в том числе лица в возрасте: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56"/>
          <w:p>
            <w:pPr>
              <w:spacing w:after="20"/>
              <w:ind w:left="20"/>
              <w:jc w:val="both"/>
            </w:pPr>
            <w:r>
              <w:rPr>
                <w:rFonts w:ascii="Times New Roman"/>
                <w:b w:val="false"/>
                <w:i w:val="false"/>
                <w:color w:val="000000"/>
                <w:sz w:val="20"/>
              </w:rPr>
              <w:t>
1.1</w:t>
            </w:r>
          </w:p>
          <w:bookmarkEnd w:id="956"/>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 – 15 жас</w:t>
            </w:r>
            <w:r>
              <w:br/>
            </w:r>
            <w:r>
              <w:rPr>
                <w:rFonts w:ascii="Times New Roman"/>
                <w:b w:val="false"/>
                <w:i w:val="false"/>
                <w:color w:val="000000"/>
                <w:sz w:val="20"/>
              </w:rPr>
              <w:t>
             лет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57"/>
          <w:p>
            <w:pPr>
              <w:spacing w:after="20"/>
              <w:ind w:left="20"/>
              <w:jc w:val="both"/>
            </w:pPr>
            <w:r>
              <w:rPr>
                <w:rFonts w:ascii="Times New Roman"/>
                <w:b w:val="false"/>
                <w:i w:val="false"/>
                <w:color w:val="000000"/>
                <w:sz w:val="20"/>
              </w:rPr>
              <w:t>
1.2</w:t>
            </w:r>
          </w:p>
          <w:bookmarkEnd w:id="957"/>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i w:val="false"/>
                <w:color w:val="000000"/>
                <w:sz w:val="20"/>
              </w:rPr>
              <w:t xml:space="preserve"> – 28 жас</w:t>
            </w:r>
            <w:r>
              <w:br/>
            </w:r>
            <w:r>
              <w:rPr>
                <w:rFonts w:ascii="Times New Roman"/>
                <w:b w:val="false"/>
                <w:i w:val="false"/>
                <w:color w:val="000000"/>
                <w:sz w:val="20"/>
              </w:rPr>
              <w:t>
             лет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58"/>
          <w:p>
            <w:pPr>
              <w:spacing w:after="20"/>
              <w:ind w:left="20"/>
              <w:jc w:val="both"/>
            </w:pPr>
            <w:r>
              <w:rPr>
                <w:rFonts w:ascii="Times New Roman"/>
                <w:b w:val="false"/>
                <w:i w:val="false"/>
                <w:color w:val="000000"/>
                <w:sz w:val="20"/>
              </w:rPr>
              <w:t>
1.3</w:t>
            </w:r>
          </w:p>
          <w:bookmarkEnd w:id="958"/>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 </w:t>
            </w:r>
            <w:r>
              <w:rPr>
                <w:rFonts w:ascii="Times New Roman"/>
                <w:b/>
                <w:i w:val="false"/>
                <w:color w:val="000000"/>
                <w:sz w:val="20"/>
              </w:rPr>
              <w:t>49 жас</w:t>
            </w:r>
            <w:r>
              <w:br/>
            </w:r>
            <w:r>
              <w:rPr>
                <w:rFonts w:ascii="Times New Roman"/>
                <w:b w:val="false"/>
                <w:i w:val="false"/>
                <w:color w:val="000000"/>
                <w:sz w:val="20"/>
              </w:rPr>
              <w:t>
             лет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59"/>
          <w:p>
            <w:pPr>
              <w:spacing w:after="20"/>
              <w:ind w:left="20"/>
              <w:jc w:val="both"/>
            </w:pPr>
            <w:r>
              <w:rPr>
                <w:rFonts w:ascii="Times New Roman"/>
                <w:b w:val="false"/>
                <w:i w:val="false"/>
                <w:color w:val="000000"/>
                <w:sz w:val="20"/>
              </w:rPr>
              <w:t>
1.4</w:t>
            </w:r>
          </w:p>
          <w:bookmarkEnd w:id="959"/>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 xml:space="preserve"> жас және үлкен</w:t>
            </w:r>
            <w:r>
              <w:br/>
            </w:r>
            <w:r>
              <w:rPr>
                <w:rFonts w:ascii="Times New Roman"/>
                <w:b w:val="false"/>
                <w:i w:val="false"/>
                <w:color w:val="000000"/>
                <w:sz w:val="20"/>
              </w:rPr>
              <w:t>
          лет и старше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60"/>
          <w:p>
            <w:pPr>
              <w:spacing w:after="20"/>
              <w:ind w:left="20"/>
              <w:jc w:val="both"/>
            </w:pPr>
            <w:r>
              <w:rPr>
                <w:rFonts w:ascii="Times New Roman"/>
                <w:b w:val="false"/>
                <w:i w:val="false"/>
                <w:color w:val="000000"/>
                <w:sz w:val="20"/>
              </w:rPr>
              <w:t>
2</w:t>
            </w:r>
          </w:p>
          <w:bookmarkEnd w:id="960"/>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w:t>
            </w:r>
            <w:r>
              <w:rPr>
                <w:rFonts w:ascii="Times New Roman"/>
                <w:b/>
                <w:i w:val="false"/>
                <w:color w:val="000000"/>
                <w:sz w:val="20"/>
              </w:rPr>
              <w:t xml:space="preserve"> істейтін зейнеткерлер</w:t>
            </w:r>
            <w:r>
              <w:br/>
            </w:r>
            <w:r>
              <w:rPr>
                <w:rFonts w:ascii="Times New Roman"/>
                <w:b w:val="false"/>
                <w:i w:val="false"/>
                <w:color w:val="000000"/>
                <w:sz w:val="20"/>
              </w:rPr>
              <w:t>
Работающие пенсионеры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61"/>
          <w:p>
            <w:pPr>
              <w:spacing w:after="20"/>
              <w:ind w:left="20"/>
              <w:jc w:val="both"/>
            </w:pPr>
            <w:r>
              <w:rPr>
                <w:rFonts w:ascii="Times New Roman"/>
                <w:b w:val="false"/>
                <w:i w:val="false"/>
                <w:color w:val="000000"/>
                <w:sz w:val="20"/>
              </w:rPr>
              <w:t>
3</w:t>
            </w:r>
          </w:p>
          <w:bookmarkEnd w:id="961"/>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r>
              <w:br/>
            </w:r>
            <w:r>
              <w:rPr>
                <w:rFonts w:ascii="Times New Roman"/>
                <w:b w:val="false"/>
                <w:i w:val="false"/>
                <w:color w:val="000000"/>
                <w:sz w:val="20"/>
              </w:rPr>
              <w:t>
</w:t>
            </w:r>
            <w:r>
              <w:rPr>
                <w:rFonts w:ascii="Times New Roman"/>
                <w:b/>
                <w:i w:val="false"/>
                <w:color w:val="000000"/>
                <w:sz w:val="20"/>
              </w:rPr>
              <w:t>Мүгедектігі бар қызметкерлер</w:t>
            </w:r>
            <w:r>
              <w:br/>
            </w:r>
            <w:r>
              <w:rPr>
                <w:rFonts w:ascii="Times New Roman"/>
                <w:b w:val="false"/>
                <w:i w:val="false"/>
                <w:color w:val="000000"/>
                <w:sz w:val="20"/>
              </w:rPr>
              <w:t>
Работники, имеющие инвалидность</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62"/>
          <w:p>
            <w:pPr>
              <w:spacing w:after="20"/>
              <w:ind w:left="20"/>
              <w:jc w:val="both"/>
            </w:pPr>
            <w:r>
              <w:rPr>
                <w:rFonts w:ascii="Times New Roman"/>
                <w:b w:val="false"/>
                <w:i w:val="false"/>
                <w:color w:val="000000"/>
                <w:sz w:val="20"/>
              </w:rPr>
              <w:t>
3.1</w:t>
            </w:r>
          </w:p>
          <w:bookmarkEnd w:id="962"/>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 xml:space="preserve">Мүгедектігі бар </w:t>
            </w:r>
            <w:r>
              <w:rPr>
                <w:rFonts w:ascii="Times New Roman"/>
                <w:b/>
                <w:i w:val="false"/>
                <w:color w:val="000000"/>
                <w:sz w:val="20"/>
              </w:rPr>
              <w:t>әйелдер</w:t>
            </w:r>
            <w:r>
              <w:br/>
            </w:r>
            <w:r>
              <w:rPr>
                <w:rFonts w:ascii="Times New Roman"/>
                <w:b w:val="false"/>
                <w:i w:val="false"/>
                <w:color w:val="000000"/>
                <w:sz w:val="20"/>
              </w:rPr>
              <w:t>
Женщины, имеющие инвалидность</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3" w:id="963"/>
    <w:p>
      <w:pPr>
        <w:spacing w:after="0"/>
        <w:ind w:left="0"/>
        <w:jc w:val="both"/>
      </w:pPr>
      <w:r>
        <w:rPr>
          <w:rFonts w:ascii="Times New Roman"/>
          <w:b w:val="false"/>
          <w:i w:val="false"/>
          <w:color w:val="000000"/>
          <w:sz w:val="28"/>
        </w:rPr>
        <w:t xml:space="preserve">
      </w:t>
      </w:r>
      <w:r>
        <w:rPr>
          <w:rFonts w:ascii="Times New Roman"/>
          <w:b/>
          <w:i w:val="false"/>
          <w:color w:val="000000"/>
          <w:sz w:val="28"/>
        </w:rPr>
        <w:t>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xml:space="preserve">Укажите данные о затратах на содержание рабочей силы, тысяч тенге (с десятичным знаком) </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8277"/>
        <w:gridCol w:w="896"/>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64"/>
          <w:p>
            <w:pPr>
              <w:spacing w:after="20"/>
              <w:ind w:left="20"/>
              <w:jc w:val="both"/>
            </w:pPr>
            <w:r>
              <w:rPr>
                <w:rFonts w:ascii="Times New Roman"/>
                <w:b w:val="false"/>
                <w:i w:val="false"/>
                <w:color w:val="000000"/>
                <w:sz w:val="20"/>
              </w:rPr>
              <w:t>
А</w:t>
            </w:r>
          </w:p>
          <w:bookmarkEnd w:id="964"/>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65"/>
          <w:p>
            <w:pPr>
              <w:spacing w:after="20"/>
              <w:ind w:left="20"/>
              <w:jc w:val="both"/>
            </w:pPr>
            <w:r>
              <w:rPr>
                <w:rFonts w:ascii="Times New Roman"/>
                <w:b w:val="false"/>
                <w:i w:val="false"/>
                <w:color w:val="000000"/>
                <w:sz w:val="20"/>
              </w:rPr>
              <w:t>
1</w:t>
            </w:r>
          </w:p>
          <w:bookmarkEnd w:id="965"/>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күшін ұстауға жұмсалған шығындардың сомасы – барлығы</w:t>
            </w:r>
            <w:r>
              <w:br/>
            </w:r>
            <w:r>
              <w:rPr>
                <w:rFonts w:ascii="Times New Roman"/>
                <w:b w:val="false"/>
                <w:i w:val="false"/>
                <w:color w:val="000000"/>
                <w:sz w:val="20"/>
              </w:rPr>
              <w:t xml:space="preserve">
Сумма затрат на содержание рабочей силы – всего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66"/>
          <w:p>
            <w:pPr>
              <w:spacing w:after="20"/>
              <w:ind w:left="20"/>
              <w:jc w:val="both"/>
            </w:pPr>
            <w:r>
              <w:rPr>
                <w:rFonts w:ascii="Times New Roman"/>
                <w:b w:val="false"/>
                <w:i w:val="false"/>
                <w:color w:val="000000"/>
                <w:sz w:val="20"/>
              </w:rPr>
              <w:t>
1.1</w:t>
            </w:r>
          </w:p>
          <w:bookmarkEnd w:id="966"/>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w:t>
            </w:r>
            <w:r>
              <w:rPr>
                <w:rFonts w:ascii="Times New Roman"/>
                <w:b/>
                <w:i w:val="false"/>
                <w:color w:val="000000"/>
                <w:sz w:val="20"/>
              </w:rPr>
              <w:t>алақы қоры - барлығы</w:t>
            </w:r>
            <w:r>
              <w:br/>
            </w:r>
            <w:r>
              <w:rPr>
                <w:rFonts w:ascii="Times New Roman"/>
                <w:b w:val="false"/>
                <w:i w:val="false"/>
                <w:color w:val="000000"/>
                <w:sz w:val="20"/>
              </w:rPr>
              <w:t>Фонд заработной платы работников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67"/>
          <w:p>
            <w:pPr>
              <w:spacing w:after="20"/>
              <w:ind w:left="20"/>
              <w:jc w:val="both"/>
            </w:pPr>
            <w:r>
              <w:rPr>
                <w:rFonts w:ascii="Times New Roman"/>
                <w:b w:val="false"/>
                <w:i w:val="false"/>
                <w:color w:val="000000"/>
                <w:sz w:val="20"/>
              </w:rPr>
              <w:t>
1.1.1</w:t>
            </w:r>
          </w:p>
          <w:bookmarkEnd w:id="967"/>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 xml:space="preserve">тарифтік мөлшерлеме мен лауазымдық (базалық) қызметақы бойынша есептелген жалақы </w:t>
            </w:r>
            <w:r>
              <w:br/>
            </w:r>
            <w:r>
              <w:rPr>
                <w:rFonts w:ascii="Times New Roman"/>
                <w:b w:val="false"/>
                <w:i w:val="false"/>
                <w:color w:val="000000"/>
                <w:sz w:val="20"/>
              </w:rPr>
              <w:t xml:space="preserve">
заработная плата, начисленная по тарифным ставкам и должностным (базовым) окладам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68"/>
          <w:p>
            <w:pPr>
              <w:spacing w:after="20"/>
              <w:ind w:left="20"/>
              <w:jc w:val="both"/>
            </w:pPr>
            <w:r>
              <w:rPr>
                <w:rFonts w:ascii="Times New Roman"/>
                <w:b w:val="false"/>
                <w:i w:val="false"/>
                <w:color w:val="000000"/>
                <w:sz w:val="20"/>
              </w:rPr>
              <w:t>
1.1.2</w:t>
            </w:r>
          </w:p>
          <w:bookmarkEnd w:id="968"/>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сипаттағы сыйлықақылар</w:t>
            </w:r>
            <w:r>
              <w:br/>
            </w:r>
            <w:r>
              <w:rPr>
                <w:rFonts w:ascii="Times New Roman"/>
                <w:b w:val="false"/>
                <w:i w:val="false"/>
                <w:color w:val="000000"/>
                <w:sz w:val="20"/>
              </w:rPr>
              <w:t>
премии, носящие регулярный характер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69"/>
          <w:p>
            <w:pPr>
              <w:spacing w:after="20"/>
              <w:ind w:left="20"/>
              <w:jc w:val="both"/>
            </w:pPr>
            <w:r>
              <w:rPr>
                <w:rFonts w:ascii="Times New Roman"/>
                <w:b w:val="false"/>
                <w:i w:val="false"/>
                <w:color w:val="000000"/>
                <w:sz w:val="20"/>
              </w:rPr>
              <w:t>
1.1.3</w:t>
            </w:r>
          </w:p>
          <w:bookmarkEnd w:id="969"/>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төлемдер мен сыйлықақылар</w:t>
            </w:r>
            <w:r>
              <w:br/>
            </w:r>
            <w:r>
              <w:rPr>
                <w:rFonts w:ascii="Times New Roman"/>
                <w:b w:val="false"/>
                <w:i w:val="false"/>
                <w:color w:val="000000"/>
                <w:sz w:val="20"/>
              </w:rPr>
              <w:t xml:space="preserve">
единовременные выплаты и премий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70"/>
          <w:p>
            <w:pPr>
              <w:spacing w:after="20"/>
              <w:ind w:left="20"/>
              <w:jc w:val="both"/>
            </w:pPr>
            <w:r>
              <w:rPr>
                <w:rFonts w:ascii="Times New Roman"/>
                <w:b w:val="false"/>
                <w:i w:val="false"/>
                <w:color w:val="000000"/>
                <w:sz w:val="20"/>
              </w:rPr>
              <w:t>
1.1.4</w:t>
            </w:r>
          </w:p>
          <w:bookmarkEnd w:id="970"/>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режимі мен еңбек жағдайына байланысты </w:t>
            </w:r>
            <w:r>
              <w:rPr>
                <w:rFonts w:ascii="Times New Roman"/>
                <w:b/>
                <w:i w:val="false"/>
                <w:color w:val="000000"/>
                <w:sz w:val="20"/>
              </w:rPr>
              <w:t>өтем</w:t>
            </w:r>
            <w:r>
              <w:rPr>
                <w:rFonts w:ascii="Times New Roman"/>
                <w:b/>
                <w:i w:val="false"/>
                <w:color w:val="000000"/>
                <w:sz w:val="20"/>
              </w:rPr>
              <w:t>ақылық</w:t>
            </w:r>
            <w:r>
              <w:rPr>
                <w:rFonts w:ascii="Times New Roman"/>
                <w:b/>
                <w:i w:val="false"/>
                <w:color w:val="000000"/>
                <w:sz w:val="20"/>
              </w:rPr>
              <w:t xml:space="preserve"> төлемдер</w:t>
            </w:r>
            <w:r>
              <w:br/>
            </w:r>
            <w:r>
              <w:rPr>
                <w:rFonts w:ascii="Times New Roman"/>
                <w:b w:val="false"/>
                <w:i w:val="false"/>
                <w:color w:val="000000"/>
                <w:sz w:val="20"/>
              </w:rPr>
              <w:t>
компенсационные выплаты, связанные с режимом работы и условиями труда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71"/>
          <w:p>
            <w:pPr>
              <w:spacing w:after="20"/>
              <w:ind w:left="20"/>
              <w:jc w:val="both"/>
            </w:pPr>
            <w:r>
              <w:rPr>
                <w:rFonts w:ascii="Times New Roman"/>
                <w:b w:val="false"/>
                <w:i w:val="false"/>
                <w:color w:val="000000"/>
                <w:sz w:val="20"/>
              </w:rPr>
              <w:t>
1.1.5</w:t>
            </w:r>
          </w:p>
          <w:bookmarkEnd w:id="971"/>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өтелмеген уақыт үшін ақы төлеу</w:t>
            </w:r>
            <w:r>
              <w:br/>
            </w:r>
            <w:r>
              <w:rPr>
                <w:rFonts w:ascii="Times New Roman"/>
                <w:b w:val="false"/>
                <w:i w:val="false"/>
                <w:color w:val="000000"/>
                <w:sz w:val="20"/>
              </w:rPr>
              <w:t xml:space="preserve">
оплата за неотработанное время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2"/>
          <w:p>
            <w:pPr>
              <w:spacing w:after="20"/>
              <w:ind w:left="20"/>
              <w:jc w:val="both"/>
            </w:pPr>
            <w:r>
              <w:rPr>
                <w:rFonts w:ascii="Times New Roman"/>
                <w:b w:val="false"/>
                <w:i w:val="false"/>
                <w:color w:val="000000"/>
                <w:sz w:val="20"/>
              </w:rPr>
              <w:t>
1.1.6</w:t>
            </w:r>
          </w:p>
          <w:bookmarkEnd w:id="972"/>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из строки 1.1:</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фонд заработной платы в натуральной форме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73"/>
          <w:p>
            <w:pPr>
              <w:spacing w:after="20"/>
              <w:ind w:left="20"/>
              <w:jc w:val="both"/>
            </w:pPr>
            <w:r>
              <w:rPr>
                <w:rFonts w:ascii="Times New Roman"/>
                <w:b w:val="false"/>
                <w:i w:val="false"/>
                <w:color w:val="000000"/>
                <w:sz w:val="20"/>
              </w:rPr>
              <w:t>
1.2</w:t>
            </w:r>
          </w:p>
          <w:bookmarkEnd w:id="973"/>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74"/>
          <w:p>
            <w:pPr>
              <w:spacing w:after="20"/>
              <w:ind w:left="20"/>
              <w:jc w:val="both"/>
            </w:pPr>
            <w:r>
              <w:rPr>
                <w:rFonts w:ascii="Times New Roman"/>
                <w:b w:val="false"/>
                <w:i w:val="false"/>
                <w:color w:val="000000"/>
                <w:sz w:val="20"/>
              </w:rPr>
              <w:t>
1.2.1</w:t>
            </w:r>
          </w:p>
          <w:bookmarkEnd w:id="974"/>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ұйымның қызметкерлерін тұрғын үймен қ</w:t>
            </w:r>
            <w:r>
              <w:rPr>
                <w:rFonts w:ascii="Times New Roman"/>
                <w:b/>
                <w:i w:val="false"/>
                <w:color w:val="000000"/>
                <w:sz w:val="20"/>
              </w:rPr>
              <w:t>амтамасыз ету бойынша шығыстары</w:t>
            </w:r>
            <w:r>
              <w:br/>
            </w:r>
            <w:r>
              <w:rPr>
                <w:rFonts w:ascii="Times New Roman"/>
                <w:b w:val="false"/>
                <w:i w:val="false"/>
                <w:color w:val="000000"/>
                <w:sz w:val="20"/>
              </w:rPr>
              <w:t xml:space="preserve">
расходы организации по обеспечению работников жильем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75"/>
          <w:p>
            <w:pPr>
              <w:spacing w:after="20"/>
              <w:ind w:left="20"/>
              <w:jc w:val="both"/>
            </w:pPr>
            <w:r>
              <w:rPr>
                <w:rFonts w:ascii="Times New Roman"/>
                <w:b w:val="false"/>
                <w:i w:val="false"/>
                <w:color w:val="000000"/>
                <w:sz w:val="20"/>
              </w:rPr>
              <w:t>
1.2.1.1</w:t>
            </w:r>
          </w:p>
          <w:bookmarkEnd w:id="975"/>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br/>
            </w:r>
            <w:r>
              <w:rPr>
                <w:rFonts w:ascii="Times New Roman"/>
                <w:b w:val="false"/>
                <w:i w:val="false"/>
                <w:color w:val="000000"/>
                <w:sz w:val="20"/>
              </w:rPr>
              <w:t xml:space="preserve">
из них: </w:t>
            </w:r>
            <w:r>
              <w:br/>
            </w:r>
            <w:r>
              <w:rPr>
                <w:rFonts w:ascii="Times New Roman"/>
                <w:b w:val="false"/>
                <w:i w:val="false"/>
                <w:color w:val="000000"/>
                <w:sz w:val="20"/>
              </w:rPr>
              <w:t>
</w:t>
            </w:r>
            <w:r>
              <w:rPr>
                <w:rFonts w:ascii="Times New Roman"/>
                <w:b/>
                <w:i w:val="false"/>
                <w:color w:val="000000"/>
                <w:sz w:val="20"/>
              </w:rPr>
              <w:t>қызметкерлердің меншігіне берілген тұрғын үйдің құны</w:t>
            </w:r>
            <w:r>
              <w:rPr>
                <w:rFonts w:ascii="Times New Roman"/>
                <w:b w:val="false"/>
                <w:i w:val="false"/>
                <w:color w:val="000000"/>
                <w:sz w:val="20"/>
              </w:rPr>
              <w:t xml:space="preserve"> </w:t>
            </w:r>
            <w:r>
              <w:br/>
            </w:r>
            <w:r>
              <w:rPr>
                <w:rFonts w:ascii="Times New Roman"/>
                <w:b w:val="false"/>
                <w:i w:val="false"/>
                <w:color w:val="000000"/>
                <w:sz w:val="20"/>
              </w:rPr>
              <w:t xml:space="preserve">
стоимость жилья, переданного в собственность работникам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6"/>
          <w:p>
            <w:pPr>
              <w:spacing w:after="20"/>
              <w:ind w:left="20"/>
              <w:jc w:val="both"/>
            </w:pPr>
            <w:r>
              <w:rPr>
                <w:rFonts w:ascii="Times New Roman"/>
                <w:b w:val="false"/>
                <w:i w:val="false"/>
                <w:color w:val="000000"/>
                <w:sz w:val="20"/>
              </w:rPr>
              <w:t>
1.2.1.2</w:t>
            </w:r>
          </w:p>
          <w:bookmarkEnd w:id="976"/>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қызметкерлерге тұрғын үй құрылысына немесе тұрғын үйді сатып алуына берілетін ақысыз демеу</w:t>
            </w:r>
            <w:r>
              <w:rPr>
                <w:rFonts w:ascii="Times New Roman"/>
                <w:b w:val="false"/>
                <w:i w:val="false"/>
                <w:color w:val="000000"/>
                <w:sz w:val="20"/>
              </w:rPr>
              <w:t xml:space="preserve"> </w:t>
            </w:r>
            <w:r>
              <w:rPr>
                <w:rFonts w:ascii="Times New Roman"/>
                <w:b/>
                <w:i w:val="false"/>
                <w:color w:val="000000"/>
                <w:sz w:val="20"/>
              </w:rPr>
              <w:t>қаржылар, қызметкерлерге ұйымның сатқан пәтерлерінің нарықтық құны мен қызметкермен</w:t>
            </w:r>
            <w:r>
              <w:rPr>
                <w:rFonts w:ascii="Times New Roman"/>
                <w:b w:val="false"/>
                <w:i w:val="false"/>
                <w:color w:val="000000"/>
                <w:sz w:val="20"/>
              </w:rPr>
              <w:t xml:space="preserve"> </w:t>
            </w:r>
            <w:r>
              <w:rPr>
                <w:rFonts w:ascii="Times New Roman"/>
                <w:b/>
                <w:i w:val="false"/>
                <w:color w:val="000000"/>
                <w:sz w:val="20"/>
              </w:rPr>
              <w:t>төлеген соманың арасындағы айырмашылығы</w:t>
            </w:r>
            <w:r>
              <w:br/>
            </w: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77"/>
          <w:p>
            <w:pPr>
              <w:spacing w:after="20"/>
              <w:ind w:left="20"/>
              <w:jc w:val="both"/>
            </w:pPr>
            <w:r>
              <w:rPr>
                <w:rFonts w:ascii="Times New Roman"/>
                <w:b w:val="false"/>
                <w:i w:val="false"/>
                <w:color w:val="000000"/>
                <w:sz w:val="20"/>
              </w:rPr>
              <w:t>
1.2.1.3</w:t>
            </w:r>
          </w:p>
          <w:bookmarkEnd w:id="977"/>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шығыстарын өтеу тәртібінде (пәтерді, жатақханада орынды жалға алу) коммуналдық</w:t>
            </w:r>
            <w:r>
              <w:rPr>
                <w:rFonts w:ascii="Times New Roman"/>
                <w:b w:val="false"/>
                <w:i w:val="false"/>
                <w:color w:val="000000"/>
                <w:sz w:val="20"/>
              </w:rPr>
              <w:t xml:space="preserve"> </w:t>
            </w:r>
            <w:r>
              <w:rPr>
                <w:rFonts w:ascii="Times New Roman"/>
                <w:b/>
                <w:i w:val="false"/>
                <w:color w:val="000000"/>
                <w:sz w:val="20"/>
              </w:rPr>
              <w:t>қызметтерге және ағымдағы жөндеуге ақы төлеу бойынша ұйыммен төленетін шығындар</w:t>
            </w:r>
            <w:r>
              <w:br/>
            </w: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78"/>
          <w:p>
            <w:pPr>
              <w:spacing w:after="20"/>
              <w:ind w:left="20"/>
              <w:jc w:val="both"/>
            </w:pPr>
            <w:r>
              <w:rPr>
                <w:rFonts w:ascii="Times New Roman"/>
                <w:b w:val="false"/>
                <w:i w:val="false"/>
                <w:color w:val="000000"/>
                <w:sz w:val="20"/>
              </w:rPr>
              <w:t>
1.2.2</w:t>
            </w:r>
          </w:p>
          <w:bookmarkEnd w:id="978"/>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қызметкерлерін әлеуметтік қорғауға жұмсаған шығыстары</w:t>
            </w:r>
            <w:r>
              <w:br/>
            </w:r>
            <w:r>
              <w:rPr>
                <w:rFonts w:ascii="Times New Roman"/>
                <w:b w:val="false"/>
                <w:i w:val="false"/>
                <w:color w:val="000000"/>
                <w:sz w:val="20"/>
              </w:rPr>
              <w:t xml:space="preserve">
расходы организации на социальную защиту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79"/>
          <w:p>
            <w:pPr>
              <w:spacing w:after="20"/>
              <w:ind w:left="20"/>
              <w:jc w:val="both"/>
            </w:pPr>
            <w:r>
              <w:rPr>
                <w:rFonts w:ascii="Times New Roman"/>
                <w:b w:val="false"/>
                <w:i w:val="false"/>
                <w:color w:val="000000"/>
                <w:sz w:val="20"/>
              </w:rPr>
              <w:t>
1.2.3</w:t>
            </w:r>
          </w:p>
          <w:bookmarkEnd w:id="979"/>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қызметкерл</w:t>
            </w:r>
            <w:r>
              <w:rPr>
                <w:rFonts w:ascii="Times New Roman"/>
                <w:b/>
                <w:i w:val="false"/>
                <w:color w:val="000000"/>
                <w:sz w:val="20"/>
              </w:rPr>
              <w:t>ерін оқытуға жұмсаған шығыстары</w:t>
            </w:r>
            <w:r>
              <w:br/>
            </w:r>
            <w:r>
              <w:rPr>
                <w:rFonts w:ascii="Times New Roman"/>
                <w:b w:val="false"/>
                <w:i w:val="false"/>
                <w:color w:val="000000"/>
                <w:sz w:val="20"/>
              </w:rPr>
              <w:t xml:space="preserve">
расходы организации на обучение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80"/>
          <w:p>
            <w:pPr>
              <w:spacing w:after="20"/>
              <w:ind w:left="20"/>
              <w:jc w:val="both"/>
            </w:pPr>
            <w:r>
              <w:rPr>
                <w:rFonts w:ascii="Times New Roman"/>
                <w:b w:val="false"/>
                <w:i w:val="false"/>
                <w:color w:val="000000"/>
                <w:sz w:val="20"/>
              </w:rPr>
              <w:t>
1.2.3.1</w:t>
            </w:r>
          </w:p>
          <w:bookmarkEnd w:id="980"/>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жұмыс берушімен (ұйыммен) өндірістік қажеттіліктерге байланысты оқыту мекемелеріне оқуға</w:t>
            </w:r>
            <w:r>
              <w:rPr>
                <w:rFonts w:ascii="Times New Roman"/>
                <w:b w:val="false"/>
                <w:i w:val="false"/>
                <w:color w:val="000000"/>
                <w:sz w:val="20"/>
              </w:rPr>
              <w:t xml:space="preserve"> </w:t>
            </w:r>
            <w:r>
              <w:rPr>
                <w:rFonts w:ascii="Times New Roman"/>
                <w:b/>
                <w:i w:val="false"/>
                <w:color w:val="000000"/>
                <w:sz w:val="20"/>
              </w:rPr>
              <w:t>жіберілген және ұйымның қаражаты есебінен студенттер мен оқушыларға төленетін степендиялар</w:t>
            </w:r>
            <w:r>
              <w:br/>
            </w: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81"/>
          <w:p>
            <w:pPr>
              <w:spacing w:after="20"/>
              <w:ind w:left="20"/>
              <w:jc w:val="both"/>
            </w:pPr>
            <w:r>
              <w:rPr>
                <w:rFonts w:ascii="Times New Roman"/>
                <w:b w:val="false"/>
                <w:i w:val="false"/>
                <w:color w:val="000000"/>
                <w:sz w:val="20"/>
              </w:rPr>
              <w:t>
1.2.3.2</w:t>
            </w:r>
          </w:p>
          <w:bookmarkEnd w:id="981"/>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тренингтерге және басқа да білім беру шараларына жұмсалған шығыстары</w:t>
            </w:r>
            <w:r>
              <w:br/>
            </w:r>
            <w:r>
              <w:rPr>
                <w:rFonts w:ascii="Times New Roman"/>
                <w:b w:val="false"/>
                <w:i w:val="false"/>
                <w:color w:val="000000"/>
                <w:sz w:val="20"/>
              </w:rPr>
              <w:t>
расходы на тренинги и другие образовательные мероприятия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82"/>
          <w:p>
            <w:pPr>
              <w:spacing w:after="20"/>
              <w:ind w:left="20"/>
              <w:jc w:val="both"/>
            </w:pPr>
            <w:r>
              <w:rPr>
                <w:rFonts w:ascii="Times New Roman"/>
                <w:b w:val="false"/>
                <w:i w:val="false"/>
                <w:color w:val="000000"/>
                <w:sz w:val="20"/>
              </w:rPr>
              <w:t>
1.2.4</w:t>
            </w:r>
          </w:p>
          <w:bookmarkEnd w:id="982"/>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мəдени іс-шараларды өткізуге, сондай-ақ демалыс пен ойын-сауықты ұйымдастыруға жұмсалған </w:t>
            </w:r>
            <w:r>
              <w:rPr>
                <w:rFonts w:ascii="Times New Roman"/>
                <w:b/>
                <w:i w:val="false"/>
                <w:color w:val="000000"/>
                <w:sz w:val="20"/>
              </w:rPr>
              <w:t>шығыстар</w:t>
            </w:r>
            <w:r>
              <w:br/>
            </w:r>
            <w:r>
              <w:rPr>
                <w:rFonts w:ascii="Times New Roman"/>
                <w:b w:val="false"/>
                <w:i w:val="false"/>
                <w:color w:val="000000"/>
                <w:sz w:val="20"/>
              </w:rPr>
              <w:t xml:space="preserve">
расходы на проведение культурных мероприятий, а также по организации отдыха и развлечений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83"/>
          <w:p>
            <w:pPr>
              <w:spacing w:after="20"/>
              <w:ind w:left="20"/>
              <w:jc w:val="both"/>
            </w:pPr>
            <w:r>
              <w:rPr>
                <w:rFonts w:ascii="Times New Roman"/>
                <w:b w:val="false"/>
                <w:i w:val="false"/>
                <w:color w:val="000000"/>
                <w:sz w:val="20"/>
              </w:rPr>
              <w:t>
1.2.5</w:t>
            </w:r>
          </w:p>
          <w:bookmarkEnd w:id="983"/>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келтірілген топтарға жатпайтын, жұмыс күшін</w:t>
            </w:r>
            <w:r>
              <w:rPr>
                <w:rFonts w:ascii="Times New Roman"/>
                <w:b/>
                <w:i w:val="false"/>
                <w:color w:val="000000"/>
                <w:sz w:val="20"/>
              </w:rPr>
              <w:t xml:space="preserve"> ұстауға көзделген шығыстар</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84"/>
          <w:p>
            <w:pPr>
              <w:spacing w:after="20"/>
              <w:ind w:left="20"/>
              <w:jc w:val="both"/>
            </w:pPr>
            <w:r>
              <w:rPr>
                <w:rFonts w:ascii="Times New Roman"/>
                <w:b w:val="false"/>
                <w:i w:val="false"/>
                <w:color w:val="000000"/>
                <w:sz w:val="20"/>
              </w:rPr>
              <w:t>
1.2.6</w:t>
            </w:r>
          </w:p>
          <w:bookmarkEnd w:id="984"/>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күшін </w:t>
            </w:r>
            <w:r>
              <w:rPr>
                <w:rFonts w:ascii="Times New Roman"/>
                <w:b/>
                <w:i w:val="false"/>
                <w:color w:val="000000"/>
                <w:sz w:val="20"/>
              </w:rPr>
              <w:t>пайдалануға байланысты салықтар</w:t>
            </w:r>
            <w:r>
              <w:br/>
            </w:r>
            <w:r>
              <w:rPr>
                <w:rFonts w:ascii="Times New Roman"/>
                <w:b w:val="false"/>
                <w:i w:val="false"/>
                <w:color w:val="000000"/>
                <w:sz w:val="20"/>
              </w:rPr>
              <w:t>
налоги, связанные с использованием рабочей силы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85"/>
          <w:p>
            <w:pPr>
              <w:spacing w:after="20"/>
              <w:ind w:left="20"/>
              <w:jc w:val="both"/>
            </w:pPr>
            <w:r>
              <w:rPr>
                <w:rFonts w:ascii="Times New Roman"/>
                <w:b w:val="false"/>
                <w:i w:val="false"/>
                <w:color w:val="000000"/>
                <w:sz w:val="20"/>
              </w:rPr>
              <w:t>
1.2.6.1</w:t>
            </w:r>
          </w:p>
          <w:bookmarkEnd w:id="985"/>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 жолдан:</w:t>
            </w:r>
            <w:r>
              <w:br/>
            </w:r>
            <w:r>
              <w:rPr>
                <w:rFonts w:ascii="Times New Roman"/>
                <w:b w:val="false"/>
                <w:i w:val="false"/>
                <w:color w:val="000000"/>
                <w:sz w:val="20"/>
              </w:rPr>
              <w:t>
из строки 1.2.6:</w:t>
            </w:r>
            <w:r>
              <w:br/>
            </w:r>
            <w:r>
              <w:rPr>
                <w:rFonts w:ascii="Times New Roman"/>
                <w:b w:val="false"/>
                <w:i w:val="false"/>
                <w:color w:val="000000"/>
                <w:sz w:val="20"/>
              </w:rPr>
              <w:t>
</w:t>
            </w:r>
            <w:r>
              <w:rPr>
                <w:rFonts w:ascii="Times New Roman"/>
                <w:b/>
                <w:i w:val="false"/>
                <w:color w:val="000000"/>
                <w:sz w:val="20"/>
              </w:rPr>
              <w:t>әлеуметтік салық</w:t>
            </w:r>
            <w:r>
              <w:br/>
            </w:r>
            <w:r>
              <w:rPr>
                <w:rFonts w:ascii="Times New Roman"/>
                <w:b w:val="false"/>
                <w:i w:val="false"/>
                <w:color w:val="000000"/>
                <w:sz w:val="20"/>
              </w:rPr>
              <w:t>
социальный налог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86"/>
          <w:p>
            <w:pPr>
              <w:spacing w:after="20"/>
              <w:ind w:left="20"/>
              <w:jc w:val="both"/>
            </w:pPr>
            <w:r>
              <w:rPr>
                <w:rFonts w:ascii="Times New Roman"/>
                <w:b w:val="false"/>
                <w:i w:val="false"/>
                <w:color w:val="000000"/>
                <w:sz w:val="20"/>
              </w:rPr>
              <w:t>
1.2.6.2</w:t>
            </w:r>
          </w:p>
          <w:bookmarkEnd w:id="986"/>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жұмысшы күшін тартумен байланысты шығыстар</w:t>
            </w:r>
            <w:r>
              <w:br/>
            </w:r>
            <w:r>
              <w:rPr>
                <w:rFonts w:ascii="Times New Roman"/>
                <w:b w:val="false"/>
                <w:i w:val="false"/>
                <w:color w:val="000000"/>
                <w:sz w:val="20"/>
              </w:rPr>
              <w:t>
расходы связанные с привлечением иностранной рабочей силы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0" w:id="98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987"/>
    <w:bookmarkStart w:name="z1171" w:id="988"/>
    <w:p>
      <w:pPr>
        <w:spacing w:after="0"/>
        <w:ind w:left="0"/>
        <w:jc w:val="both"/>
      </w:pPr>
      <w:r>
        <w:rPr>
          <w:rFonts w:ascii="Times New Roman"/>
          <w:b w:val="false"/>
          <w:i w:val="false"/>
          <w:color w:val="000000"/>
          <w:sz w:val="28"/>
        </w:rPr>
        <w:t>
      Наименование____________________________________      Адрес      _______________________________________________</w:t>
      </w:r>
    </w:p>
    <w:bookmarkEnd w:id="988"/>
    <w:bookmarkStart w:name="z1172" w:id="989"/>
    <w:p>
      <w:pPr>
        <w:spacing w:after="0"/>
        <w:ind w:left="0"/>
        <w:jc w:val="both"/>
      </w:pPr>
      <w:r>
        <w:rPr>
          <w:rFonts w:ascii="Times New Roman"/>
          <w:b w:val="false"/>
          <w:i w:val="false"/>
          <w:color w:val="000000"/>
          <w:sz w:val="28"/>
        </w:rPr>
        <w:t>
      _________________________________________________            _______________________________________________</w:t>
      </w:r>
    </w:p>
    <w:bookmarkEnd w:id="989"/>
    <w:bookmarkStart w:name="z1173" w:id="99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i w:val="false"/>
          <w:color w:val="000000"/>
          <w:sz w:val="28"/>
        </w:rPr>
        <w:t>)</w:t>
      </w:r>
      <w:r>
        <w:br/>
      </w:r>
      <w:r>
        <w:rPr>
          <w:rFonts w:ascii="Times New Roman"/>
          <w:b w:val="false"/>
          <w:i w:val="false"/>
          <w:color w:val="000000"/>
          <w:sz w:val="28"/>
        </w:rPr>
        <w:t>Адрес электронной почты (респондента)_____________________________ Телефон__________________________________</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218"/>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91"/>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bookmarkEnd w:id="99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r>
              <w:br/>
            </w:r>
            <w:r>
              <w:rPr>
                <w:rFonts w:ascii="Times New Roman"/>
                <w:b w:val="false"/>
                <w:i w:val="false"/>
                <w:color w:val="000000"/>
                <w:sz w:val="20"/>
              </w:rPr>
              <w:t>Не согласны на опубликование первичных данных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175" w:id="99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телефоны</w:t>
      </w:r>
      <w:r>
        <w:br/>
      </w:r>
      <w:r>
        <w:rPr>
          <w:rFonts w:ascii="Times New Roman"/>
          <w:b w:val="false"/>
          <w:i w:val="false"/>
          <w:color w:val="000000"/>
          <w:sz w:val="28"/>
        </w:rPr>
        <w:t xml:space="preserve">                         фамилия, имя и отчество (при его наличии)</w:t>
      </w:r>
    </w:p>
    <w:bookmarkEnd w:id="992"/>
    <w:bookmarkStart w:name="z1176" w:id="993"/>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br/>
      </w:r>
      <w:r>
        <w:rPr>
          <w:rFonts w:ascii="Times New Roman"/>
          <w:b w:val="false"/>
          <w:i w:val="false"/>
          <w:color w:val="000000"/>
          <w:sz w:val="28"/>
        </w:rPr>
        <w:t>Главный бухгалтер ____________________________________________________ 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993"/>
    <w:bookmarkStart w:name="z1177" w:id="99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i w:val="false"/>
          <w:color w:val="000000"/>
          <w:sz w:val="28"/>
        </w:rPr>
        <w:t xml:space="preserve"> (бар болған жағдайда)</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994"/>
    <w:bookmarkStart w:name="z1178" w:id="995"/>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995"/>
    <w:bookmarkStart w:name="z1179" w:id="9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p>
    <w:bookmarkEnd w:id="996"/>
    <w:bookmarkStart w:name="z1180" w:id="99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Аталған тармақ Қазақстан Республикасы</w:t>
      </w:r>
      <w:r>
        <w:rPr>
          <w:rFonts w:ascii="Times New Roman"/>
          <w:b w:val="false"/>
          <w:i w:val="false"/>
          <w:color w:val="000000"/>
          <w:sz w:val="28"/>
        </w:rPr>
        <w:t xml:space="preserve"> </w:t>
      </w:r>
      <w:r>
        <w:rPr>
          <w:rFonts w:ascii="Times New Roman"/>
          <w:b/>
          <w:i w:val="false"/>
          <w:color w:val="000000"/>
          <w:sz w:val="28"/>
        </w:rPr>
        <w:t>"Мемлекеттік статистика туралы</w:t>
      </w:r>
      <w:r>
        <w:rPr>
          <w:rFonts w:ascii="Times New Roman"/>
          <w:b/>
          <w:i w:val="false"/>
          <w:color w:val="000000"/>
          <w:sz w:val="28"/>
        </w:rPr>
        <w:t>" Заңының 8-бабының 5-тармағына</w:t>
      </w:r>
      <w:r>
        <w:br/>
      </w:r>
      <w:r>
        <w:rPr>
          <w:rFonts w:ascii="Times New Roman"/>
          <w:b/>
          <w:i w:val="false"/>
          <w:color w:val="000000"/>
          <w:sz w:val="28"/>
        </w:rPr>
        <w:t>сәйкес толтырылады</w:t>
      </w:r>
      <w:r>
        <w:rPr>
          <w:rFonts w:ascii="Times New Roman"/>
          <w:b w:val="false"/>
          <w:i w:val="false"/>
          <w:color w:val="000000"/>
          <w:sz w:val="28"/>
        </w:rPr>
        <w:t xml:space="preserve"> </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1182" w:id="99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(код 1191104, индекс 1-Т, периодичность годовая)</w:t>
      </w:r>
    </w:p>
    <w:bookmarkEnd w:id="998"/>
    <w:bookmarkStart w:name="z1183" w:id="999"/>
    <w:p>
      <w:pPr>
        <w:spacing w:after="0"/>
        <w:ind w:left="0"/>
        <w:jc w:val="left"/>
      </w:pPr>
      <w:r>
        <w:rPr>
          <w:rFonts w:ascii="Times New Roman"/>
          <w:b/>
          <w:i w:val="false"/>
          <w:color w:val="000000"/>
        </w:rPr>
        <w:t xml:space="preserve"> Глава 1. Общие положения </w:t>
      </w:r>
    </w:p>
    <w:bookmarkEnd w:id="999"/>
    <w:bookmarkStart w:name="z1184" w:id="10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(код 1191104, индекс 1-Т,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 (далее – статистическая форма). </w:t>
      </w:r>
    </w:p>
    <w:bookmarkEnd w:id="1000"/>
    <w:bookmarkStart w:name="z1185" w:id="1001"/>
    <w:p>
      <w:pPr>
        <w:spacing w:after="0"/>
        <w:ind w:left="0"/>
        <w:jc w:val="both"/>
      </w:pPr>
      <w:r>
        <w:rPr>
          <w:rFonts w:ascii="Times New Roman"/>
          <w:b w:val="false"/>
          <w:i w:val="false"/>
          <w:color w:val="000000"/>
          <w:sz w:val="28"/>
        </w:rPr>
        <w:t>
      2. При заполнении статистических форм по труду используются следующие определения:</w:t>
      </w:r>
    </w:p>
    <w:bookmarkEnd w:id="1001"/>
    <w:bookmarkStart w:name="z1186" w:id="1002"/>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отнесены к рабочему времени; </w:t>
      </w:r>
    </w:p>
    <w:bookmarkEnd w:id="1002"/>
    <w:bookmarkStart w:name="z1187" w:id="1003"/>
    <w:p>
      <w:pPr>
        <w:spacing w:after="0"/>
        <w:ind w:left="0"/>
        <w:jc w:val="both"/>
      </w:pPr>
      <w:r>
        <w:rPr>
          <w:rFonts w:ascii="Times New Roman"/>
          <w:b w:val="false"/>
          <w:i w:val="false"/>
          <w:color w:val="000000"/>
          <w:sz w:val="28"/>
        </w:rPr>
        <w:t xml:space="preserve">
      2) вторичный вид деятельности – вид деятельности, помимо основного, который осуществляется с целью производства продуктов для третьих лиц; </w:t>
      </w:r>
    </w:p>
    <w:bookmarkEnd w:id="1003"/>
    <w:bookmarkStart w:name="z1188" w:id="1004"/>
    <w:p>
      <w:pPr>
        <w:spacing w:after="0"/>
        <w:ind w:left="0"/>
        <w:jc w:val="both"/>
      </w:pPr>
      <w:r>
        <w:rPr>
          <w:rFonts w:ascii="Times New Roman"/>
          <w:b w:val="false"/>
          <w:i w:val="false"/>
          <w:color w:val="000000"/>
          <w:sz w:val="28"/>
        </w:rPr>
        <w:t>
      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004"/>
    <w:bookmarkStart w:name="z1189" w:id="1005"/>
    <w:p>
      <w:pPr>
        <w:spacing w:after="0"/>
        <w:ind w:left="0"/>
        <w:jc w:val="both"/>
      </w:pPr>
      <w:r>
        <w:rPr>
          <w:rFonts w:ascii="Times New Roman"/>
          <w:b w:val="false"/>
          <w:i w:val="false"/>
          <w:color w:val="000000"/>
          <w:sz w:val="28"/>
        </w:rPr>
        <w:t>
      4)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1005"/>
    <w:bookmarkStart w:name="z1190" w:id="1006"/>
    <w:p>
      <w:pPr>
        <w:spacing w:after="0"/>
        <w:ind w:left="0"/>
        <w:jc w:val="both"/>
      </w:pPr>
      <w:r>
        <w:rPr>
          <w:rFonts w:ascii="Times New Roman"/>
          <w:b w:val="false"/>
          <w:i w:val="false"/>
          <w:color w:val="000000"/>
          <w:sz w:val="28"/>
        </w:rPr>
        <w:t xml:space="preserve">
      5)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bookmarkEnd w:id="1006"/>
    <w:bookmarkStart w:name="z1191" w:id="1007"/>
    <w:p>
      <w:pPr>
        <w:spacing w:after="0"/>
        <w:ind w:left="0"/>
        <w:jc w:val="both"/>
      </w:pPr>
      <w:r>
        <w:rPr>
          <w:rFonts w:ascii="Times New Roman"/>
          <w:b w:val="false"/>
          <w:i w:val="false"/>
          <w:color w:val="000000"/>
          <w:sz w:val="28"/>
        </w:rPr>
        <w:t>
      6)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1007"/>
    <w:bookmarkStart w:name="z1192" w:id="1008"/>
    <w:p>
      <w:pPr>
        <w:spacing w:after="0"/>
        <w:ind w:left="0"/>
        <w:jc w:val="both"/>
      </w:pPr>
      <w:r>
        <w:rPr>
          <w:rFonts w:ascii="Times New Roman"/>
          <w:b w:val="false"/>
          <w:i w:val="false"/>
          <w:color w:val="000000"/>
          <w:sz w:val="28"/>
        </w:rPr>
        <w:t>
      3. Статистическую форму по труду в органы статистики респонденты представляют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и структурных и обособленных подразделений, с указанием их местонахождения.</w:t>
      </w:r>
    </w:p>
    <w:bookmarkEnd w:id="1008"/>
    <w:bookmarkStart w:name="z1193" w:id="100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отражаются по месту осуществления деятельности.</w:t>
      </w:r>
    </w:p>
    <w:bookmarkEnd w:id="1009"/>
    <w:bookmarkStart w:name="z1194" w:id="1010"/>
    <w:p>
      <w:pPr>
        <w:spacing w:after="0"/>
        <w:ind w:left="0"/>
        <w:jc w:val="both"/>
      </w:pPr>
      <w:r>
        <w:rPr>
          <w:rFonts w:ascii="Times New Roman"/>
          <w:b w:val="false"/>
          <w:i w:val="false"/>
          <w:color w:val="000000"/>
          <w:sz w:val="28"/>
        </w:rPr>
        <w:t>
      4. Статистические формы респондентами заполняются строго за установленный календарный отчетный период времени: квартал и год.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 статистическая форма "Отчет по труду" (индекс 1-Т, периодичность годовая) - за период с 1 января по 31 декабря (включительно).</w:t>
      </w:r>
    </w:p>
    <w:bookmarkEnd w:id="1010"/>
    <w:bookmarkStart w:name="z1195" w:id="101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1011"/>
    <w:bookmarkStart w:name="z1196" w:id="1012"/>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справки о выполнении государственных и общественных обязанностей).</w:t>
      </w:r>
    </w:p>
    <w:bookmarkEnd w:id="1012"/>
    <w:bookmarkStart w:name="z1197" w:id="1013"/>
    <w:p>
      <w:pPr>
        <w:spacing w:after="0"/>
        <w:ind w:left="0"/>
        <w:jc w:val="both"/>
      </w:pP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1013"/>
    <w:bookmarkStart w:name="z1198" w:id="1014"/>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p>
    <w:bookmarkEnd w:id="1014"/>
    <w:bookmarkStart w:name="z1199" w:id="1015"/>
    <w:p>
      <w:pPr>
        <w:spacing w:after="0"/>
        <w:ind w:left="0"/>
        <w:jc w:val="both"/>
      </w:pP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1015"/>
    <w:bookmarkStart w:name="z1200" w:id="1016"/>
    <w:p>
      <w:pPr>
        <w:spacing w:after="0"/>
        <w:ind w:left="0"/>
        <w:jc w:val="left"/>
      </w:pPr>
      <w:r>
        <w:rPr>
          <w:rFonts w:ascii="Times New Roman"/>
          <w:b/>
          <w:i w:val="false"/>
          <w:color w:val="000000"/>
        </w:rPr>
        <w:t xml:space="preserve"> Глава 2. Численность работников</w:t>
      </w:r>
    </w:p>
    <w:bookmarkEnd w:id="1016"/>
    <w:bookmarkStart w:name="z1201" w:id="1017"/>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1017"/>
    <w:bookmarkStart w:name="z1202" w:id="1018"/>
    <w:p>
      <w:pPr>
        <w:spacing w:after="0"/>
        <w:ind w:left="0"/>
        <w:jc w:val="both"/>
      </w:pPr>
      <w:r>
        <w:rPr>
          <w:rFonts w:ascii="Times New Roman"/>
          <w:b w:val="false"/>
          <w:i w:val="false"/>
          <w:color w:val="000000"/>
          <w:sz w:val="28"/>
        </w:rPr>
        <w:t>
      8. В списочную численность включаются:</w:t>
      </w:r>
    </w:p>
    <w:bookmarkEnd w:id="1018"/>
    <w:bookmarkStart w:name="z1203" w:id="1019"/>
    <w:p>
      <w:pPr>
        <w:spacing w:after="0"/>
        <w:ind w:left="0"/>
        <w:jc w:val="both"/>
      </w:pPr>
      <w:r>
        <w:rPr>
          <w:rFonts w:ascii="Times New Roman"/>
          <w:b w:val="false"/>
          <w:i w:val="false"/>
          <w:color w:val="000000"/>
          <w:sz w:val="28"/>
        </w:rPr>
        <w:t>
      1) Работники:</w:t>
      </w:r>
    </w:p>
    <w:bookmarkEnd w:id="1019"/>
    <w:bookmarkStart w:name="z1204" w:id="1020"/>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p>
    <w:bookmarkEnd w:id="1020"/>
    <w:bookmarkStart w:name="z1205" w:id="1021"/>
    <w:p>
      <w:pPr>
        <w:spacing w:after="0"/>
        <w:ind w:left="0"/>
        <w:jc w:val="both"/>
      </w:pPr>
      <w:r>
        <w:rPr>
          <w:rFonts w:ascii="Times New Roman"/>
          <w:b w:val="false"/>
          <w:i w:val="false"/>
          <w:color w:val="000000"/>
          <w:sz w:val="28"/>
        </w:rPr>
        <w:t>
      направленные для выполнения работы вахтовым методом;</w:t>
      </w:r>
    </w:p>
    <w:bookmarkEnd w:id="1021"/>
    <w:bookmarkStart w:name="z1206" w:id="1022"/>
    <w:p>
      <w:pPr>
        <w:spacing w:after="0"/>
        <w:ind w:left="0"/>
        <w:jc w:val="both"/>
      </w:pPr>
      <w:r>
        <w:rPr>
          <w:rFonts w:ascii="Times New Roman"/>
          <w:b w:val="false"/>
          <w:i w:val="false"/>
          <w:color w:val="000000"/>
          <w:sz w:val="28"/>
        </w:rPr>
        <w:t xml:space="preserve">
      принятые на работу на неполное рабочее время по условиям трудового договора, которым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w:t>
      </w:r>
    </w:p>
    <w:bookmarkEnd w:id="1022"/>
    <w:bookmarkStart w:name="z1207" w:id="1023"/>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1023"/>
    <w:bookmarkStart w:name="z1208" w:id="1024"/>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1024"/>
    <w:bookmarkStart w:name="z1209" w:id="1025"/>
    <w:p>
      <w:pPr>
        <w:spacing w:after="0"/>
        <w:ind w:left="0"/>
        <w:jc w:val="both"/>
      </w:pPr>
      <w:r>
        <w:rPr>
          <w:rFonts w:ascii="Times New Roman"/>
          <w:b w:val="false"/>
          <w:i w:val="false"/>
          <w:color w:val="000000"/>
          <w:sz w:val="28"/>
        </w:rPr>
        <w:t xml:space="preserve">
      временно привлекаемые на работу из других организаций, если за ними не сохраняется заработная плата по месту основной работы; </w:t>
      </w:r>
    </w:p>
    <w:bookmarkEnd w:id="1025"/>
    <w:bookmarkStart w:name="z1210" w:id="1026"/>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1026"/>
    <w:bookmarkStart w:name="z1211" w:id="1027"/>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p>
    <w:bookmarkEnd w:id="1027"/>
    <w:bookmarkStart w:name="z1212" w:id="1028"/>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отпуска по беременности и родам, отпуска по уходу за ребенком);</w:t>
      </w:r>
    </w:p>
    <w:bookmarkEnd w:id="1028"/>
    <w:bookmarkStart w:name="z1213" w:id="1029"/>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1029"/>
    <w:bookmarkStart w:name="z1214" w:id="1030"/>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1030"/>
    <w:bookmarkStart w:name="z1215" w:id="1031"/>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1031"/>
    <w:bookmarkStart w:name="z1216" w:id="1032"/>
    <w:p>
      <w:pPr>
        <w:spacing w:after="0"/>
        <w:ind w:left="0"/>
        <w:jc w:val="both"/>
      </w:pPr>
      <w:r>
        <w:rPr>
          <w:rFonts w:ascii="Times New Roman"/>
          <w:b w:val="false"/>
          <w:i w:val="false"/>
          <w:color w:val="000000"/>
          <w:sz w:val="28"/>
        </w:rPr>
        <w:t xml:space="preserve">
      2) Лица: </w:t>
      </w:r>
    </w:p>
    <w:bookmarkEnd w:id="1032"/>
    <w:bookmarkStart w:name="z1217" w:id="1033"/>
    <w:p>
      <w:pPr>
        <w:spacing w:after="0"/>
        <w:ind w:left="0"/>
        <w:jc w:val="both"/>
      </w:pPr>
      <w:r>
        <w:rPr>
          <w:rFonts w:ascii="Times New Roman"/>
          <w:b w:val="false"/>
          <w:i w:val="false"/>
          <w:color w:val="000000"/>
          <w:sz w:val="28"/>
        </w:rPr>
        <w:t>
      лица, занятые на общественных началах (с начислением и без начисления заработной платы).</w:t>
      </w:r>
    </w:p>
    <w:bookmarkEnd w:id="1033"/>
    <w:bookmarkStart w:name="z1218" w:id="1034"/>
    <w:p>
      <w:pPr>
        <w:spacing w:after="0"/>
        <w:ind w:left="0"/>
        <w:jc w:val="both"/>
      </w:pPr>
      <w:r>
        <w:rPr>
          <w:rFonts w:ascii="Times New Roman"/>
          <w:b w:val="false"/>
          <w:i w:val="false"/>
          <w:color w:val="000000"/>
          <w:sz w:val="28"/>
        </w:rPr>
        <w:t>
      В списочной численности работники, принятые на работу на неполное рабочее время, а также лица, занятые на общественных началах учитываются за каждый календарный день как целые единицы.</w:t>
      </w:r>
    </w:p>
    <w:bookmarkEnd w:id="1034"/>
    <w:bookmarkStart w:name="z1219" w:id="1035"/>
    <w:p>
      <w:pPr>
        <w:spacing w:after="0"/>
        <w:ind w:left="0"/>
        <w:jc w:val="both"/>
      </w:pPr>
      <w:r>
        <w:rPr>
          <w:rFonts w:ascii="Times New Roman"/>
          <w:b w:val="false"/>
          <w:i w:val="false"/>
          <w:color w:val="000000"/>
          <w:sz w:val="28"/>
        </w:rPr>
        <w:t>
      9. В списочный состав включаются также работники, временно отсутствующие в организации:</w:t>
      </w:r>
    </w:p>
    <w:bookmarkEnd w:id="1035"/>
    <w:bookmarkStart w:name="z1220" w:id="1036"/>
    <w:p>
      <w:pPr>
        <w:spacing w:after="0"/>
        <w:ind w:left="0"/>
        <w:jc w:val="both"/>
      </w:pPr>
      <w:r>
        <w:rPr>
          <w:rFonts w:ascii="Times New Roman"/>
          <w:b w:val="false"/>
          <w:i w:val="false"/>
          <w:color w:val="000000"/>
          <w:sz w:val="28"/>
        </w:rPr>
        <w:t>
      1) находящихся в оплачиваемых ежегодных трудовых отпусках;</w:t>
      </w:r>
    </w:p>
    <w:bookmarkEnd w:id="1036"/>
    <w:bookmarkStart w:name="z1221" w:id="1037"/>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1037"/>
    <w:bookmarkStart w:name="z1222" w:id="1038"/>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1038"/>
    <w:bookmarkStart w:name="z1223" w:id="1039"/>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1039"/>
    <w:bookmarkStart w:name="z1224" w:id="1040"/>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1040"/>
    <w:bookmarkStart w:name="z1225" w:id="1041"/>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041"/>
    <w:bookmarkStart w:name="z1226" w:id="1042"/>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042"/>
    <w:bookmarkStart w:name="z1227" w:id="1043"/>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1043"/>
    <w:bookmarkStart w:name="z1228" w:id="1044"/>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1044"/>
    <w:bookmarkStart w:name="z1229" w:id="1045"/>
    <w:p>
      <w:pPr>
        <w:spacing w:after="0"/>
        <w:ind w:left="0"/>
        <w:jc w:val="both"/>
      </w:pPr>
      <w:r>
        <w:rPr>
          <w:rFonts w:ascii="Times New Roman"/>
          <w:b w:val="false"/>
          <w:i w:val="false"/>
          <w:color w:val="000000"/>
          <w:sz w:val="28"/>
        </w:rPr>
        <w:t>
      10) работники, не явившиеся на работу в связи с выполнением государственных или общественных обязанностей;</w:t>
      </w:r>
    </w:p>
    <w:bookmarkEnd w:id="1045"/>
    <w:bookmarkStart w:name="z1230" w:id="1046"/>
    <w:p>
      <w:pPr>
        <w:spacing w:after="0"/>
        <w:ind w:left="0"/>
        <w:jc w:val="both"/>
      </w:pP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1046"/>
    <w:bookmarkStart w:name="z1231" w:id="1047"/>
    <w:p>
      <w:pPr>
        <w:spacing w:after="0"/>
        <w:ind w:left="0"/>
        <w:jc w:val="both"/>
      </w:pPr>
      <w:r>
        <w:rPr>
          <w:rFonts w:ascii="Times New Roman"/>
          <w:b w:val="false"/>
          <w:i w:val="false"/>
          <w:color w:val="000000"/>
          <w:sz w:val="28"/>
        </w:rPr>
        <w:t>
      12) отсутствующие в связи с простоем производства;</w:t>
      </w:r>
    </w:p>
    <w:bookmarkEnd w:id="1047"/>
    <w:bookmarkStart w:name="z1232" w:id="1048"/>
    <w:p>
      <w:pPr>
        <w:spacing w:after="0"/>
        <w:ind w:left="0"/>
        <w:jc w:val="both"/>
      </w:pPr>
      <w:r>
        <w:rPr>
          <w:rFonts w:ascii="Times New Roman"/>
          <w:b w:val="false"/>
          <w:i w:val="false"/>
          <w:color w:val="000000"/>
          <w:sz w:val="28"/>
        </w:rPr>
        <w:t>
      13) находящиеся под следствием до вынесения приговора суда;</w:t>
      </w:r>
    </w:p>
    <w:bookmarkEnd w:id="1048"/>
    <w:bookmarkStart w:name="z1233" w:id="1049"/>
    <w:p>
      <w:pPr>
        <w:spacing w:after="0"/>
        <w:ind w:left="0"/>
        <w:jc w:val="both"/>
      </w:pP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p>
    <w:bookmarkEnd w:id="1049"/>
    <w:bookmarkStart w:name="z1234" w:id="1050"/>
    <w:p>
      <w:pPr>
        <w:spacing w:after="0"/>
        <w:ind w:left="0"/>
        <w:jc w:val="both"/>
      </w:pPr>
      <w:r>
        <w:rPr>
          <w:rFonts w:ascii="Times New Roman"/>
          <w:b w:val="false"/>
          <w:i w:val="false"/>
          <w:color w:val="000000"/>
          <w:sz w:val="28"/>
        </w:rPr>
        <w:t>
      15) находящиеся на подготовке по военно-техническим и другим военным специальностям.</w:t>
      </w:r>
    </w:p>
    <w:bookmarkEnd w:id="1050"/>
    <w:bookmarkStart w:name="z1235" w:id="1051"/>
    <w:p>
      <w:pPr>
        <w:spacing w:after="0"/>
        <w:ind w:left="0"/>
        <w:jc w:val="both"/>
      </w:pPr>
      <w:r>
        <w:rPr>
          <w:rFonts w:ascii="Times New Roman"/>
          <w:b w:val="false"/>
          <w:i w:val="false"/>
          <w:color w:val="000000"/>
          <w:sz w:val="28"/>
        </w:rPr>
        <w:t>
      10. Не включаются в списочную численность:</w:t>
      </w:r>
    </w:p>
    <w:bookmarkEnd w:id="1051"/>
    <w:bookmarkStart w:name="z1236" w:id="1052"/>
    <w:p>
      <w:pPr>
        <w:spacing w:after="0"/>
        <w:ind w:left="0"/>
        <w:jc w:val="both"/>
      </w:pPr>
      <w:r>
        <w:rPr>
          <w:rFonts w:ascii="Times New Roman"/>
          <w:b w:val="false"/>
          <w:i w:val="false"/>
          <w:color w:val="000000"/>
          <w:sz w:val="28"/>
        </w:rPr>
        <w:t>
      1) Работники:</w:t>
      </w:r>
    </w:p>
    <w:bookmarkEnd w:id="1052"/>
    <w:bookmarkStart w:name="z1237" w:id="1053"/>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1053"/>
    <w:bookmarkStart w:name="z1238" w:id="1054"/>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1054"/>
    <w:bookmarkStart w:name="z1239" w:id="1055"/>
    <w:p>
      <w:pPr>
        <w:spacing w:after="0"/>
        <w:ind w:left="0"/>
        <w:jc w:val="both"/>
      </w:pPr>
      <w:r>
        <w:rPr>
          <w:rFonts w:ascii="Times New Roman"/>
          <w:b w:val="false"/>
          <w:i w:val="false"/>
          <w:color w:val="000000"/>
          <w:sz w:val="28"/>
        </w:rPr>
        <w:t>
      направленные работодателями на учебу в организации образования с отрывом от работы, получающие стипендию за счет средств этих организаций.</w:t>
      </w:r>
    </w:p>
    <w:bookmarkEnd w:id="1055"/>
    <w:bookmarkStart w:name="z1240" w:id="1056"/>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1056"/>
    <w:bookmarkStart w:name="z1241" w:id="1057"/>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057"/>
    <w:bookmarkStart w:name="z1242" w:id="1058"/>
    <w:p>
      <w:pPr>
        <w:spacing w:after="0"/>
        <w:ind w:left="0"/>
        <w:jc w:val="both"/>
      </w:pPr>
      <w:r>
        <w:rPr>
          <w:rFonts w:ascii="Times New Roman"/>
          <w:b w:val="false"/>
          <w:i w:val="false"/>
          <w:color w:val="000000"/>
          <w:sz w:val="28"/>
        </w:rPr>
        <w:t>
      2) Лица:</w:t>
      </w:r>
    </w:p>
    <w:bookmarkEnd w:id="1058"/>
    <w:bookmarkStart w:name="z1243" w:id="1059"/>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1059"/>
    <w:bookmarkStart w:name="z1244" w:id="1060"/>
    <w:p>
      <w:pPr>
        <w:spacing w:after="0"/>
        <w:ind w:left="0"/>
        <w:jc w:val="both"/>
      </w:pPr>
      <w:r>
        <w:rPr>
          <w:rFonts w:ascii="Times New Roman"/>
          <w:b w:val="false"/>
          <w:i w:val="false"/>
          <w:color w:val="000000"/>
          <w:sz w:val="28"/>
        </w:rPr>
        <w:t>
      привлеченные для работы в организации на основании взаимодействия с уполномоченным органом по вопросам занятости.</w:t>
      </w:r>
    </w:p>
    <w:bookmarkEnd w:id="1060"/>
    <w:bookmarkStart w:name="z1245" w:id="1061"/>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061"/>
    <w:bookmarkStart w:name="z1246" w:id="1062"/>
    <w:p>
      <w:pPr>
        <w:spacing w:after="0"/>
        <w:ind w:left="0"/>
        <w:jc w:val="both"/>
      </w:pP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1062"/>
    <w:bookmarkStart w:name="z1247" w:id="1063"/>
    <w:p>
      <w:pPr>
        <w:spacing w:after="0"/>
        <w:ind w:left="0"/>
        <w:jc w:val="both"/>
      </w:pP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bookmarkEnd w:id="1063"/>
    <w:bookmarkStart w:name="z1248" w:id="1064"/>
    <w:p>
      <w:pPr>
        <w:spacing w:after="0"/>
        <w:ind w:left="0"/>
        <w:jc w:val="both"/>
      </w:pP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p>
    <w:bookmarkEnd w:id="1064"/>
    <w:bookmarkStart w:name="z1249" w:id="1065"/>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bookmarkEnd w:id="1065"/>
    <w:bookmarkStart w:name="z1250" w:id="1066"/>
    <w:p>
      <w:pPr>
        <w:spacing w:after="0"/>
        <w:ind w:left="0"/>
        <w:jc w:val="both"/>
      </w:pP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bookmarkEnd w:id="1066"/>
    <w:bookmarkStart w:name="z1251" w:id="1067"/>
    <w:p>
      <w:pPr>
        <w:spacing w:after="0"/>
        <w:ind w:left="0"/>
        <w:jc w:val="both"/>
      </w:pPr>
      <w:r>
        <w:rPr>
          <w:rFonts w:ascii="Times New Roman"/>
          <w:b w:val="false"/>
          <w:i w:val="false"/>
          <w:color w:val="000000"/>
          <w:sz w:val="28"/>
        </w:rPr>
        <w:t>
      14.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1067"/>
    <w:bookmarkStart w:name="z1252" w:id="1068"/>
    <w:p>
      <w:pPr>
        <w:spacing w:after="0"/>
        <w:ind w:left="0"/>
        <w:jc w:val="both"/>
      </w:pPr>
      <w:r>
        <w:rPr>
          <w:rFonts w:ascii="Times New Roman"/>
          <w:b w:val="false"/>
          <w:i w:val="false"/>
          <w:color w:val="000000"/>
          <w:sz w:val="28"/>
        </w:rPr>
        <w:t>
      15.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1068"/>
    <w:bookmarkStart w:name="z1253" w:id="1069"/>
    <w:p>
      <w:pPr>
        <w:spacing w:after="0"/>
        <w:ind w:left="0"/>
        <w:jc w:val="both"/>
      </w:pPr>
      <w:r>
        <w:rPr>
          <w:rFonts w:ascii="Times New Roman"/>
          <w:b w:val="false"/>
          <w:i w:val="false"/>
          <w:color w:val="000000"/>
          <w:sz w:val="28"/>
        </w:rPr>
        <w:t>
      16.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1069"/>
    <w:bookmarkStart w:name="z1254" w:id="1070"/>
    <w:p>
      <w:pPr>
        <w:spacing w:after="0"/>
        <w:ind w:left="0"/>
        <w:jc w:val="both"/>
      </w:pPr>
      <w:r>
        <w:rPr>
          <w:rFonts w:ascii="Times New Roman"/>
          <w:b w:val="false"/>
          <w:i w:val="false"/>
          <w:color w:val="000000"/>
          <w:sz w:val="28"/>
        </w:rPr>
        <w:t>
      17.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1070"/>
    <w:bookmarkStart w:name="z1255" w:id="1071"/>
    <w:p>
      <w:pPr>
        <w:spacing w:after="0"/>
        <w:ind w:left="0"/>
        <w:jc w:val="left"/>
      </w:pPr>
      <w:r>
        <w:rPr>
          <w:rFonts w:ascii="Times New Roman"/>
          <w:b/>
          <w:i w:val="false"/>
          <w:color w:val="000000"/>
        </w:rPr>
        <w:t xml:space="preserve"> Глава 3. Фактическая численность работников и численность лиц, привлеченных по договорам гражданско-правового характера и занятых на общественных началах </w:t>
      </w:r>
    </w:p>
    <w:bookmarkEnd w:id="1071"/>
    <w:bookmarkStart w:name="z1256" w:id="1072"/>
    <w:p>
      <w:pPr>
        <w:spacing w:after="0"/>
        <w:ind w:left="0"/>
        <w:jc w:val="both"/>
      </w:pPr>
      <w:r>
        <w:rPr>
          <w:rFonts w:ascii="Times New Roman"/>
          <w:b w:val="false"/>
          <w:i w:val="false"/>
          <w:color w:val="000000"/>
          <w:sz w:val="28"/>
        </w:rPr>
        <w:t>
      18. Для получения фактической численности работников (принимаемой для исчисления среднемесячной заработной платы) из численности работников списочного состава исключаются следующие категории работников:</w:t>
      </w:r>
    </w:p>
    <w:bookmarkEnd w:id="1072"/>
    <w:bookmarkStart w:name="z1257" w:id="1073"/>
    <w:p>
      <w:pPr>
        <w:spacing w:after="0"/>
        <w:ind w:left="0"/>
        <w:jc w:val="both"/>
      </w:pPr>
      <w:r>
        <w:rPr>
          <w:rFonts w:ascii="Times New Roman"/>
          <w:b w:val="false"/>
          <w:i w:val="false"/>
          <w:color w:val="000000"/>
          <w:sz w:val="28"/>
        </w:rPr>
        <w:t>
      1)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1073"/>
    <w:bookmarkStart w:name="z1258" w:id="1074"/>
    <w:p>
      <w:pPr>
        <w:spacing w:after="0"/>
        <w:ind w:left="0"/>
        <w:jc w:val="both"/>
      </w:pPr>
      <w:r>
        <w:rPr>
          <w:rFonts w:ascii="Times New Roman"/>
          <w:b w:val="false"/>
          <w:i w:val="false"/>
          <w:color w:val="000000"/>
          <w:sz w:val="28"/>
        </w:rPr>
        <w:t>
      2) направленные в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p>
    <w:bookmarkEnd w:id="1074"/>
    <w:bookmarkStart w:name="z1259" w:id="1075"/>
    <w:p>
      <w:pPr>
        <w:spacing w:after="0"/>
        <w:ind w:left="0"/>
        <w:jc w:val="both"/>
      </w:pPr>
      <w:r>
        <w:rPr>
          <w:rFonts w:ascii="Times New Roman"/>
          <w:b w:val="false"/>
          <w:i w:val="false"/>
          <w:color w:val="000000"/>
          <w:sz w:val="28"/>
        </w:rPr>
        <w:t>
      3)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1075"/>
    <w:bookmarkStart w:name="z1260" w:id="1076"/>
    <w:p>
      <w:pPr>
        <w:spacing w:after="0"/>
        <w:ind w:left="0"/>
        <w:jc w:val="both"/>
      </w:pPr>
      <w:r>
        <w:rPr>
          <w:rFonts w:ascii="Times New Roman"/>
          <w:b w:val="false"/>
          <w:i w:val="false"/>
          <w:color w:val="000000"/>
          <w:sz w:val="28"/>
        </w:rPr>
        <w:t>
      4) находящиеся в отпусках без сохранения заработной платы по соглашению сторон трудового договора на основании заявления работника.</w:t>
      </w:r>
    </w:p>
    <w:bookmarkEnd w:id="1076"/>
    <w:bookmarkStart w:name="z1261" w:id="1077"/>
    <w:p>
      <w:pPr>
        <w:spacing w:after="0"/>
        <w:ind w:left="0"/>
        <w:jc w:val="both"/>
      </w:pPr>
      <w:r>
        <w:rPr>
          <w:rFonts w:ascii="Times New Roman"/>
          <w:b w:val="false"/>
          <w:i w:val="false"/>
          <w:color w:val="000000"/>
          <w:sz w:val="28"/>
        </w:rPr>
        <w:t xml:space="preserve">
      19.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1077"/>
    <w:bookmarkStart w:name="z1262" w:id="1078"/>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1078"/>
    <w:bookmarkStart w:name="z1263" w:id="1079"/>
    <w:p>
      <w:pPr>
        <w:spacing w:after="0"/>
        <w:ind w:left="0"/>
        <w:jc w:val="both"/>
      </w:pPr>
      <w:r>
        <w:rPr>
          <w:rFonts w:ascii="Times New Roman"/>
          <w:b w:val="false"/>
          <w:i w:val="false"/>
          <w:color w:val="000000"/>
          <w:sz w:val="28"/>
        </w:rPr>
        <w:t>
      20. Предприятия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работников будут учитываться как целые единицы.</w:t>
      </w:r>
    </w:p>
    <w:bookmarkEnd w:id="1079"/>
    <w:bookmarkStart w:name="z1264" w:id="1080"/>
    <w:p>
      <w:pPr>
        <w:spacing w:after="0"/>
        <w:ind w:left="0"/>
        <w:jc w:val="both"/>
      </w:pPr>
      <w:r>
        <w:rPr>
          <w:rFonts w:ascii="Times New Roman"/>
          <w:b w:val="false"/>
          <w:i w:val="false"/>
          <w:color w:val="000000"/>
          <w:sz w:val="28"/>
        </w:rPr>
        <w:t>
      21. Надомные работники в фактической численности работников учитываются за каждый календарный день как целые единицы.</w:t>
      </w:r>
    </w:p>
    <w:bookmarkEnd w:id="1080"/>
    <w:bookmarkStart w:name="z1265" w:id="1081"/>
    <w:p>
      <w:pPr>
        <w:spacing w:after="0"/>
        <w:ind w:left="0"/>
        <w:jc w:val="both"/>
      </w:pPr>
      <w:r>
        <w:rPr>
          <w:rFonts w:ascii="Times New Roman"/>
          <w:b w:val="false"/>
          <w:i w:val="false"/>
          <w:color w:val="000000"/>
          <w:sz w:val="28"/>
        </w:rPr>
        <w:t xml:space="preserve">
      22.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изложенному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настоящей Инструкции.</w:t>
      </w:r>
    </w:p>
    <w:bookmarkEnd w:id="1081"/>
    <w:bookmarkStart w:name="z1266" w:id="1082"/>
    <w:p>
      <w:pPr>
        <w:spacing w:after="0"/>
        <w:ind w:left="0"/>
        <w:jc w:val="both"/>
      </w:pPr>
      <w:r>
        <w:rPr>
          <w:rFonts w:ascii="Times New Roman"/>
          <w:b w:val="false"/>
          <w:i w:val="false"/>
          <w:color w:val="000000"/>
          <w:sz w:val="28"/>
        </w:rPr>
        <w:t>
      23.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Эти работники учитываются за каждый календарный день как целые единицы в течение всего периода действия этого договора.</w:t>
      </w:r>
    </w:p>
    <w:bookmarkEnd w:id="1082"/>
    <w:bookmarkStart w:name="z1267" w:id="1083"/>
    <w:p>
      <w:pPr>
        <w:spacing w:after="0"/>
        <w:ind w:left="0"/>
        <w:jc w:val="both"/>
      </w:pPr>
      <w:r>
        <w:rPr>
          <w:rFonts w:ascii="Times New Roman"/>
          <w:b w:val="false"/>
          <w:i w:val="false"/>
          <w:color w:val="000000"/>
          <w:sz w:val="28"/>
        </w:rPr>
        <w:t xml:space="preserve">
      24. Лица, привлеченные для работы в организации на основании взаимодействия с уполномоченным органом по вопросам занятости, не включаются в фактическую численность работников для исчисления среднемесячной заработной платы. Если им производится начисление заработной платы за выполненную работу, то они за каждый календарный день учитываются как целые единицы и учет ведется один раз в год в 4 разделе статистической формы. </w:t>
      </w:r>
    </w:p>
    <w:bookmarkEnd w:id="1083"/>
    <w:bookmarkStart w:name="z1268" w:id="1084"/>
    <w:p>
      <w:pPr>
        <w:spacing w:after="0"/>
        <w:ind w:left="0"/>
        <w:jc w:val="both"/>
      </w:pPr>
      <w:r>
        <w:rPr>
          <w:rFonts w:ascii="Times New Roman"/>
          <w:b w:val="false"/>
          <w:i w:val="false"/>
          <w:color w:val="000000"/>
          <w:sz w:val="28"/>
        </w:rPr>
        <w:t>
      25. В фактическую численность работников (принимаемой для исчисления среднемесячной заработной платы) включаются лица, занятые на общественных началах с начислением заработной платы.</w:t>
      </w:r>
    </w:p>
    <w:bookmarkEnd w:id="1084"/>
    <w:bookmarkStart w:name="z1269" w:id="1085"/>
    <w:p>
      <w:pPr>
        <w:spacing w:after="0"/>
        <w:ind w:left="0"/>
        <w:jc w:val="left"/>
      </w:pPr>
      <w:r>
        <w:rPr>
          <w:rFonts w:ascii="Times New Roman"/>
          <w:b/>
          <w:i w:val="false"/>
          <w:color w:val="000000"/>
        </w:rPr>
        <w:t xml:space="preserve"> Глава 4. Классификация занятий и уровни образования</w:t>
      </w:r>
    </w:p>
    <w:bookmarkEnd w:id="1085"/>
    <w:bookmarkStart w:name="z1270" w:id="1086"/>
    <w:p>
      <w:pPr>
        <w:spacing w:after="0"/>
        <w:ind w:left="0"/>
        <w:jc w:val="both"/>
      </w:pPr>
      <w:r>
        <w:rPr>
          <w:rFonts w:ascii="Times New Roman"/>
          <w:b w:val="false"/>
          <w:i w:val="false"/>
          <w:color w:val="000000"/>
          <w:sz w:val="28"/>
        </w:rPr>
        <w:t>
      26. Все работники организации классифицируются (распределяются) по основным группам занятий в соответствии с Государственным Классификатором занятий Республики Казахстан (ГК РК 01-99), утвержденного и введенного в действие постановлением Комитета по стандартизации, метрологии и сертификации Республики Казахстан от 16 октября 1999 года № 22.</w:t>
      </w:r>
    </w:p>
    <w:bookmarkEnd w:id="1086"/>
    <w:bookmarkStart w:name="z1271" w:id="1087"/>
    <w:p>
      <w:pPr>
        <w:spacing w:after="0"/>
        <w:ind w:left="0"/>
        <w:jc w:val="both"/>
      </w:pPr>
      <w:r>
        <w:rPr>
          <w:rFonts w:ascii="Times New Roman"/>
          <w:b w:val="false"/>
          <w:i w:val="false"/>
          <w:color w:val="000000"/>
          <w:sz w:val="28"/>
        </w:rPr>
        <w:t xml:space="preserve">
      27.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087"/>
    <w:bookmarkStart w:name="z1272" w:id="1088"/>
    <w:p>
      <w:pPr>
        <w:spacing w:after="0"/>
        <w:ind w:left="0"/>
        <w:jc w:val="both"/>
      </w:pPr>
      <w:r>
        <w:rPr>
          <w:rFonts w:ascii="Times New Roman"/>
          <w:b w:val="false"/>
          <w:i w:val="false"/>
          <w:color w:val="000000"/>
          <w:sz w:val="28"/>
        </w:rPr>
        <w:t>
      1)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088"/>
    <w:bookmarkStart w:name="z1273" w:id="1089"/>
    <w:p>
      <w:pPr>
        <w:spacing w:after="0"/>
        <w:ind w:left="0"/>
        <w:jc w:val="both"/>
      </w:pPr>
      <w:r>
        <w:rPr>
          <w:rFonts w:ascii="Times New Roman"/>
          <w:b w:val="false"/>
          <w:i w:val="false"/>
          <w:color w:val="000000"/>
          <w:sz w:val="28"/>
        </w:rPr>
        <w:t>
      2) к работникам, имеющим послевузовское образование, относятся лица, окончившие резидентуру, магистратуру и докторантуру;</w:t>
      </w:r>
    </w:p>
    <w:bookmarkEnd w:id="1089"/>
    <w:bookmarkStart w:name="z1274" w:id="1090"/>
    <w:p>
      <w:pPr>
        <w:spacing w:after="0"/>
        <w:ind w:left="0"/>
        <w:jc w:val="both"/>
      </w:pPr>
      <w:r>
        <w:rPr>
          <w:rFonts w:ascii="Times New Roman"/>
          <w:b w:val="false"/>
          <w:i w:val="false"/>
          <w:color w:val="000000"/>
          <w:sz w:val="28"/>
        </w:rPr>
        <w:t>
      3)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090"/>
    <w:bookmarkStart w:name="z1275" w:id="1091"/>
    <w:p>
      <w:pPr>
        <w:spacing w:after="0"/>
        <w:ind w:left="0"/>
        <w:jc w:val="left"/>
      </w:pPr>
      <w:r>
        <w:rPr>
          <w:rFonts w:ascii="Times New Roman"/>
          <w:b/>
          <w:i w:val="false"/>
          <w:color w:val="000000"/>
        </w:rPr>
        <w:t xml:space="preserve"> Глава 5. Фонд заработной платы</w:t>
      </w:r>
    </w:p>
    <w:bookmarkEnd w:id="1091"/>
    <w:bookmarkStart w:name="z1276" w:id="1092"/>
    <w:p>
      <w:pPr>
        <w:spacing w:after="0"/>
        <w:ind w:left="0"/>
        <w:jc w:val="both"/>
      </w:pPr>
      <w:r>
        <w:rPr>
          <w:rFonts w:ascii="Times New Roman"/>
          <w:b w:val="false"/>
          <w:i w:val="false"/>
          <w:color w:val="000000"/>
          <w:sz w:val="28"/>
        </w:rPr>
        <w:t>
      28. Организации в статистических формах по труду показывают начисленный фонд заработной платы работников, а также фонд заработной платы лиц, занятых на общественных началах.</w:t>
      </w:r>
    </w:p>
    <w:bookmarkEnd w:id="1092"/>
    <w:bookmarkStart w:name="z1277" w:id="1093"/>
    <w:p>
      <w:pPr>
        <w:spacing w:after="0"/>
        <w:ind w:left="0"/>
        <w:jc w:val="both"/>
      </w:pPr>
      <w:r>
        <w:rPr>
          <w:rFonts w:ascii="Times New Roman"/>
          <w:b w:val="false"/>
          <w:i w:val="false"/>
          <w:color w:val="000000"/>
          <w:sz w:val="28"/>
        </w:rPr>
        <w:t>
      29. В фонде заработной платы учитываются все выплаты, как в денежной, так и в натуральной форме, переведенные в денежную единицу.</w:t>
      </w:r>
    </w:p>
    <w:bookmarkEnd w:id="1093"/>
    <w:bookmarkStart w:name="z1278" w:id="1094"/>
    <w:p>
      <w:pPr>
        <w:spacing w:after="0"/>
        <w:ind w:left="0"/>
        <w:jc w:val="both"/>
      </w:pPr>
      <w:r>
        <w:rPr>
          <w:rFonts w:ascii="Times New Roman"/>
          <w:b w:val="false"/>
          <w:i w:val="false"/>
          <w:color w:val="000000"/>
          <w:sz w:val="28"/>
        </w:rPr>
        <w:t xml:space="preserve">
      30.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Указанные суммы приводятся "брутто" (без вычета налогов и других удержаний). </w:t>
      </w:r>
    </w:p>
    <w:bookmarkEnd w:id="1094"/>
    <w:bookmarkStart w:name="z1279" w:id="1095"/>
    <w:p>
      <w:pPr>
        <w:spacing w:after="0"/>
        <w:ind w:left="0"/>
        <w:jc w:val="both"/>
      </w:pPr>
      <w:r>
        <w:rPr>
          <w:rFonts w:ascii="Times New Roman"/>
          <w:b w:val="false"/>
          <w:i w:val="false"/>
          <w:color w:val="000000"/>
          <w:sz w:val="28"/>
        </w:rPr>
        <w:t>
      31. Суммы, начисленные за оплачиваемые ежегодные трудовые отпуска, дополнительные оплачиваемые ежегодные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p>
    <w:bookmarkEnd w:id="1095"/>
    <w:bookmarkStart w:name="z1280" w:id="1096"/>
    <w:p>
      <w:pPr>
        <w:spacing w:after="0"/>
        <w:ind w:left="0"/>
        <w:jc w:val="both"/>
      </w:pPr>
      <w:r>
        <w:rPr>
          <w:rFonts w:ascii="Times New Roman"/>
          <w:b w:val="false"/>
          <w:i w:val="false"/>
          <w:color w:val="000000"/>
          <w:sz w:val="28"/>
        </w:rPr>
        <w:t>
      32. Премии, начисленные за месяц, квартал, полугодие и год, учитываются в полном размере в соответствующем отчетном периоде.</w:t>
      </w:r>
    </w:p>
    <w:bookmarkEnd w:id="1096"/>
    <w:bookmarkStart w:name="z1281" w:id="1097"/>
    <w:p>
      <w:pPr>
        <w:spacing w:after="0"/>
        <w:ind w:left="0"/>
        <w:jc w:val="both"/>
      </w:pPr>
      <w:r>
        <w:rPr>
          <w:rFonts w:ascii="Times New Roman"/>
          <w:b w:val="false"/>
          <w:i w:val="false"/>
          <w:color w:val="000000"/>
          <w:sz w:val="28"/>
        </w:rPr>
        <w:t>
      33. В фонд заработной платы включаются:</w:t>
      </w:r>
    </w:p>
    <w:bookmarkEnd w:id="1097"/>
    <w:bookmarkStart w:name="z1282" w:id="1098"/>
    <w:p>
      <w:pPr>
        <w:spacing w:after="0"/>
        <w:ind w:left="0"/>
        <w:jc w:val="both"/>
      </w:pPr>
      <w:r>
        <w:rPr>
          <w:rFonts w:ascii="Times New Roman"/>
          <w:b w:val="false"/>
          <w:i w:val="false"/>
          <w:color w:val="000000"/>
          <w:sz w:val="28"/>
        </w:rPr>
        <w:t xml:space="preserve">
      1) заработная плата, начисленная по тарифным ставкам и должностным окладам: </w:t>
      </w:r>
    </w:p>
    <w:bookmarkEnd w:id="1098"/>
    <w:bookmarkStart w:name="z1283" w:id="1099"/>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1099"/>
    <w:bookmarkStart w:name="z1284" w:id="1100"/>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p>
    <w:bookmarkEnd w:id="1100"/>
    <w:bookmarkStart w:name="z1285" w:id="1101"/>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1101"/>
    <w:bookmarkStart w:name="z1286" w:id="1102"/>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1102"/>
    <w:bookmarkStart w:name="z1287" w:id="1103"/>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1103"/>
    <w:bookmarkStart w:name="z1288" w:id="1104"/>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1104"/>
    <w:bookmarkStart w:name="z1289" w:id="1105"/>
    <w:p>
      <w:pPr>
        <w:spacing w:after="0"/>
        <w:ind w:left="0"/>
        <w:jc w:val="both"/>
      </w:pPr>
      <w:r>
        <w:rPr>
          <w:rFonts w:ascii="Times New Roman"/>
          <w:b w:val="false"/>
          <w:i w:val="false"/>
          <w:color w:val="000000"/>
          <w:sz w:val="28"/>
        </w:rPr>
        <w:t xml:space="preserve">
      оплата труда лиц, не состоящих в списочном составе работников организации (принятых на работу по совместительству из других организаций); </w:t>
      </w:r>
    </w:p>
    <w:bookmarkEnd w:id="1105"/>
    <w:bookmarkStart w:name="z1290" w:id="1106"/>
    <w:p>
      <w:pPr>
        <w:spacing w:after="0"/>
        <w:ind w:left="0"/>
        <w:jc w:val="both"/>
      </w:pPr>
      <w:r>
        <w:rPr>
          <w:rFonts w:ascii="Times New Roman"/>
          <w:b w:val="false"/>
          <w:i w:val="false"/>
          <w:color w:val="000000"/>
          <w:sz w:val="28"/>
        </w:rPr>
        <w:t>
      2) премии, носящие регулярный характер:</w:t>
      </w:r>
    </w:p>
    <w:bookmarkEnd w:id="1106"/>
    <w:bookmarkStart w:name="z1291" w:id="1107"/>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107"/>
    <w:bookmarkStart w:name="z1292" w:id="1108"/>
    <w:p>
      <w:pPr>
        <w:spacing w:after="0"/>
        <w:ind w:left="0"/>
        <w:jc w:val="both"/>
      </w:pPr>
      <w:r>
        <w:rPr>
          <w:rFonts w:ascii="Times New Roman"/>
          <w:b w:val="false"/>
          <w:i w:val="false"/>
          <w:color w:val="000000"/>
          <w:sz w:val="28"/>
        </w:rPr>
        <w:t>
      3) единовременные выплаты и премии:</w:t>
      </w:r>
    </w:p>
    <w:bookmarkEnd w:id="1108"/>
    <w:bookmarkStart w:name="z1293" w:id="1109"/>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1109"/>
    <w:bookmarkStart w:name="z1294" w:id="1110"/>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знание государственного языка, ученые степени, дипломатический ранг и другие);</w:t>
      </w:r>
    </w:p>
    <w:bookmarkEnd w:id="1110"/>
    <w:bookmarkStart w:name="z1295" w:id="1111"/>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1111"/>
    <w:bookmarkStart w:name="z1296" w:id="1112"/>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1112"/>
    <w:bookmarkStart w:name="z1297" w:id="1113"/>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1113"/>
    <w:bookmarkStart w:name="z1298" w:id="1114"/>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1114"/>
    <w:bookmarkStart w:name="z1299" w:id="1115"/>
    <w:p>
      <w:pPr>
        <w:spacing w:after="0"/>
        <w:ind w:left="0"/>
        <w:jc w:val="both"/>
      </w:pPr>
      <w:r>
        <w:rPr>
          <w:rFonts w:ascii="Times New Roman"/>
          <w:b w:val="false"/>
          <w:i w:val="false"/>
          <w:color w:val="000000"/>
          <w:sz w:val="28"/>
        </w:rPr>
        <w:t>
      4) компенсационные выплаты, связанные с режимом работы и условиями труда:</w:t>
      </w:r>
    </w:p>
    <w:bookmarkEnd w:id="1115"/>
    <w:bookmarkStart w:name="z1300" w:id="1116"/>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1116"/>
    <w:bookmarkStart w:name="z1301" w:id="1117"/>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1117"/>
    <w:bookmarkStart w:name="z1302" w:id="1118"/>
    <w:p>
      <w:pPr>
        <w:spacing w:after="0"/>
        <w:ind w:left="0"/>
        <w:jc w:val="both"/>
      </w:pPr>
      <w:r>
        <w:rPr>
          <w:rFonts w:ascii="Times New Roman"/>
          <w:b w:val="false"/>
          <w:i w:val="false"/>
          <w:color w:val="000000"/>
          <w:sz w:val="28"/>
        </w:rPr>
        <w:t>
      доплаты за работу в ночное время;</w:t>
      </w:r>
    </w:p>
    <w:bookmarkEnd w:id="1118"/>
    <w:bookmarkStart w:name="z1303" w:id="1119"/>
    <w:p>
      <w:pPr>
        <w:spacing w:after="0"/>
        <w:ind w:left="0"/>
        <w:jc w:val="both"/>
      </w:pPr>
      <w:r>
        <w:rPr>
          <w:rFonts w:ascii="Times New Roman"/>
          <w:b w:val="false"/>
          <w:i w:val="false"/>
          <w:color w:val="000000"/>
          <w:sz w:val="28"/>
        </w:rPr>
        <w:t xml:space="preserve">
      оплата работы в выходные и праздничные (нерабочие) дни; </w:t>
      </w:r>
    </w:p>
    <w:bookmarkEnd w:id="1119"/>
    <w:bookmarkStart w:name="z1304" w:id="1120"/>
    <w:p>
      <w:pPr>
        <w:spacing w:after="0"/>
        <w:ind w:left="0"/>
        <w:jc w:val="both"/>
      </w:pPr>
      <w:r>
        <w:rPr>
          <w:rFonts w:ascii="Times New Roman"/>
          <w:b w:val="false"/>
          <w:i w:val="false"/>
          <w:color w:val="000000"/>
          <w:sz w:val="28"/>
        </w:rPr>
        <w:t>
      оплата сверхурочной работы;</w:t>
      </w:r>
    </w:p>
    <w:bookmarkEnd w:id="1120"/>
    <w:bookmarkStart w:name="z1305" w:id="1121"/>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1121"/>
    <w:bookmarkStart w:name="z1306" w:id="1122"/>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1122"/>
    <w:bookmarkStart w:name="z1307" w:id="1123"/>
    <w:p>
      <w:pPr>
        <w:spacing w:after="0"/>
        <w:ind w:left="0"/>
        <w:jc w:val="both"/>
      </w:pPr>
      <w:r>
        <w:rPr>
          <w:rFonts w:ascii="Times New Roman"/>
          <w:b w:val="false"/>
          <w:i w:val="false"/>
          <w:color w:val="000000"/>
          <w:sz w:val="28"/>
        </w:rPr>
        <w:t>
      компенсационные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1123"/>
    <w:bookmarkStart w:name="z1308" w:id="1124"/>
    <w:p>
      <w:pPr>
        <w:spacing w:after="0"/>
        <w:ind w:left="0"/>
        <w:jc w:val="both"/>
      </w:pP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p>
    <w:bookmarkEnd w:id="1124"/>
    <w:bookmarkStart w:name="z1309" w:id="1125"/>
    <w:p>
      <w:pPr>
        <w:spacing w:after="0"/>
        <w:ind w:left="0"/>
        <w:jc w:val="both"/>
      </w:pPr>
      <w:r>
        <w:rPr>
          <w:rFonts w:ascii="Times New Roman"/>
          <w:b w:val="false"/>
          <w:i w:val="false"/>
          <w:color w:val="000000"/>
          <w:sz w:val="28"/>
        </w:rPr>
        <w:t>
      5) оплата за неотработанное время:</w:t>
      </w:r>
    </w:p>
    <w:bookmarkEnd w:id="1125"/>
    <w:bookmarkStart w:name="z1310" w:id="1126"/>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1126"/>
    <w:bookmarkStart w:name="z1311" w:id="1127"/>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1127"/>
    <w:bookmarkStart w:name="z1312" w:id="1128"/>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1128"/>
    <w:bookmarkStart w:name="z1313" w:id="1129"/>
    <w:p>
      <w:pPr>
        <w:spacing w:after="0"/>
        <w:ind w:left="0"/>
        <w:jc w:val="both"/>
      </w:pPr>
      <w:r>
        <w:rPr>
          <w:rFonts w:ascii="Times New Roman"/>
          <w:b w:val="false"/>
          <w:i w:val="false"/>
          <w:color w:val="000000"/>
          <w:sz w:val="28"/>
        </w:rPr>
        <w:t>
      оплата простоев не по вине работника;</w:t>
      </w:r>
    </w:p>
    <w:bookmarkEnd w:id="1129"/>
    <w:bookmarkStart w:name="z1314" w:id="1130"/>
    <w:p>
      <w:pPr>
        <w:spacing w:after="0"/>
        <w:ind w:left="0"/>
        <w:jc w:val="both"/>
      </w:pPr>
      <w:r>
        <w:rPr>
          <w:rFonts w:ascii="Times New Roman"/>
          <w:b w:val="false"/>
          <w:i w:val="false"/>
          <w:color w:val="000000"/>
          <w:sz w:val="28"/>
        </w:rPr>
        <w:t>
      оплата за время вынужденного прогула;</w:t>
      </w:r>
    </w:p>
    <w:bookmarkEnd w:id="1130"/>
    <w:bookmarkStart w:name="z1315" w:id="1131"/>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1131"/>
    <w:bookmarkStart w:name="z1316" w:id="1132"/>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1132"/>
    <w:bookmarkStart w:name="z1317" w:id="1133"/>
    <w:p>
      <w:pPr>
        <w:spacing w:after="0"/>
        <w:ind w:left="0"/>
        <w:jc w:val="both"/>
      </w:pPr>
      <w:r>
        <w:rPr>
          <w:rFonts w:ascii="Times New Roman"/>
          <w:b w:val="false"/>
          <w:i w:val="false"/>
          <w:color w:val="000000"/>
          <w:sz w:val="28"/>
        </w:rPr>
        <w:t>
      34.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1133"/>
    <w:bookmarkStart w:name="z1318" w:id="1134"/>
    <w:p>
      <w:pPr>
        <w:spacing w:after="0"/>
        <w:ind w:left="0"/>
        <w:jc w:val="both"/>
      </w:pPr>
      <w:r>
        <w:rPr>
          <w:rFonts w:ascii="Times New Roman"/>
          <w:b w:val="false"/>
          <w:i w:val="false"/>
          <w:color w:val="000000"/>
          <w:sz w:val="28"/>
        </w:rPr>
        <w:t>
      35. Оплата труда лиц, выполняющих работы по договорам гражданско-правового характера учитываются только в разделе 4 данной статистической формы.</w:t>
      </w:r>
    </w:p>
    <w:bookmarkEnd w:id="1134"/>
    <w:bookmarkStart w:name="z1319" w:id="1135"/>
    <w:p>
      <w:pPr>
        <w:spacing w:after="0"/>
        <w:ind w:left="0"/>
        <w:jc w:val="left"/>
      </w:pPr>
      <w:r>
        <w:rPr>
          <w:rFonts w:ascii="Times New Roman"/>
          <w:b/>
          <w:i w:val="false"/>
          <w:color w:val="000000"/>
        </w:rPr>
        <w:t xml:space="preserve"> Глава 6. Затраты на рабочую силу, не учитываемые в фонде заработной платы</w:t>
      </w:r>
    </w:p>
    <w:bookmarkEnd w:id="1135"/>
    <w:bookmarkStart w:name="z1320" w:id="1136"/>
    <w:p>
      <w:pPr>
        <w:spacing w:after="0"/>
        <w:ind w:left="0"/>
        <w:jc w:val="both"/>
      </w:pPr>
      <w:r>
        <w:rPr>
          <w:rFonts w:ascii="Times New Roman"/>
          <w:b w:val="false"/>
          <w:i w:val="false"/>
          <w:color w:val="000000"/>
          <w:sz w:val="28"/>
        </w:rPr>
        <w:t>
      36.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p>
    <w:bookmarkEnd w:id="1136"/>
    <w:bookmarkStart w:name="z1321" w:id="1137"/>
    <w:p>
      <w:pPr>
        <w:spacing w:after="0"/>
        <w:ind w:left="0"/>
        <w:jc w:val="both"/>
      </w:pPr>
      <w:r>
        <w:rPr>
          <w:rFonts w:ascii="Times New Roman"/>
          <w:b w:val="false"/>
          <w:i w:val="false"/>
          <w:color w:val="000000"/>
          <w:sz w:val="28"/>
        </w:rPr>
        <w:t>
      37. К расходам на содержание рабочей силы относятся:</w:t>
      </w:r>
    </w:p>
    <w:bookmarkEnd w:id="1137"/>
    <w:bookmarkStart w:name="z1322" w:id="1138"/>
    <w:p>
      <w:pPr>
        <w:spacing w:after="0"/>
        <w:ind w:left="0"/>
        <w:jc w:val="both"/>
      </w:pPr>
      <w:r>
        <w:rPr>
          <w:rFonts w:ascii="Times New Roman"/>
          <w:b w:val="false"/>
          <w:i w:val="false"/>
          <w:color w:val="000000"/>
          <w:sz w:val="28"/>
        </w:rPr>
        <w:t>
      1) расходы организации по обеспечению работников жильем;</w:t>
      </w:r>
    </w:p>
    <w:bookmarkEnd w:id="1138"/>
    <w:bookmarkStart w:name="z1323" w:id="1139"/>
    <w:p>
      <w:pPr>
        <w:spacing w:after="0"/>
        <w:ind w:left="0"/>
        <w:jc w:val="both"/>
      </w:pPr>
      <w:r>
        <w:rPr>
          <w:rFonts w:ascii="Times New Roman"/>
          <w:b w:val="false"/>
          <w:i w:val="false"/>
          <w:color w:val="000000"/>
          <w:sz w:val="28"/>
        </w:rPr>
        <w:t>
      2) расходы организации на социальную защиту работников;</w:t>
      </w:r>
    </w:p>
    <w:bookmarkEnd w:id="1139"/>
    <w:bookmarkStart w:name="z1324" w:id="1140"/>
    <w:p>
      <w:pPr>
        <w:spacing w:after="0"/>
        <w:ind w:left="0"/>
        <w:jc w:val="both"/>
      </w:pPr>
      <w:r>
        <w:rPr>
          <w:rFonts w:ascii="Times New Roman"/>
          <w:b w:val="false"/>
          <w:i w:val="false"/>
          <w:color w:val="000000"/>
          <w:sz w:val="28"/>
        </w:rPr>
        <w:t>
      3) расходы организации на обучение работников;</w:t>
      </w:r>
    </w:p>
    <w:bookmarkEnd w:id="1140"/>
    <w:bookmarkStart w:name="z1325" w:id="1141"/>
    <w:p>
      <w:pPr>
        <w:spacing w:after="0"/>
        <w:ind w:left="0"/>
        <w:jc w:val="both"/>
      </w:pPr>
      <w:r>
        <w:rPr>
          <w:rFonts w:ascii="Times New Roman"/>
          <w:b w:val="false"/>
          <w:i w:val="false"/>
          <w:color w:val="000000"/>
          <w:sz w:val="28"/>
        </w:rPr>
        <w:t>
      4) расходы на проведение культурных мероприятий, а также по организации отдыха и развлечений;</w:t>
      </w:r>
    </w:p>
    <w:bookmarkEnd w:id="1141"/>
    <w:bookmarkStart w:name="z1326" w:id="1142"/>
    <w:p>
      <w:pPr>
        <w:spacing w:after="0"/>
        <w:ind w:left="0"/>
        <w:jc w:val="both"/>
      </w:pPr>
      <w:r>
        <w:rPr>
          <w:rFonts w:ascii="Times New Roman"/>
          <w:b w:val="false"/>
          <w:i w:val="false"/>
          <w:color w:val="000000"/>
          <w:sz w:val="28"/>
        </w:rPr>
        <w:t>
      5) расходы организации на рабочую силу, не отнесенные к вышеперечисленным группам;</w:t>
      </w:r>
    </w:p>
    <w:bookmarkEnd w:id="1142"/>
    <w:bookmarkStart w:name="z1327" w:id="1143"/>
    <w:p>
      <w:pPr>
        <w:spacing w:after="0"/>
        <w:ind w:left="0"/>
        <w:jc w:val="both"/>
      </w:pPr>
      <w:r>
        <w:rPr>
          <w:rFonts w:ascii="Times New Roman"/>
          <w:b w:val="false"/>
          <w:i w:val="false"/>
          <w:color w:val="000000"/>
          <w:sz w:val="28"/>
        </w:rPr>
        <w:t>
      6) налоги, связанные с использованием рабочей силы.</w:t>
      </w:r>
    </w:p>
    <w:bookmarkEnd w:id="1143"/>
    <w:bookmarkStart w:name="z1328" w:id="1144"/>
    <w:p>
      <w:pPr>
        <w:spacing w:after="0"/>
        <w:ind w:left="0"/>
        <w:jc w:val="both"/>
      </w:pPr>
      <w:r>
        <w:rPr>
          <w:rFonts w:ascii="Times New Roman"/>
          <w:b w:val="false"/>
          <w:i w:val="false"/>
          <w:color w:val="000000"/>
          <w:sz w:val="28"/>
        </w:rPr>
        <w:t>
      38. К расходам организации по обеспечению работников жильем относятся:</w:t>
      </w:r>
    </w:p>
    <w:bookmarkEnd w:id="1144"/>
    <w:bookmarkStart w:name="z1329" w:id="1145"/>
    <w:p>
      <w:pPr>
        <w:spacing w:after="0"/>
        <w:ind w:left="0"/>
        <w:jc w:val="both"/>
      </w:pPr>
      <w:r>
        <w:rPr>
          <w:rFonts w:ascii="Times New Roman"/>
          <w:b w:val="false"/>
          <w:i w:val="false"/>
          <w:color w:val="000000"/>
          <w:sz w:val="28"/>
        </w:rPr>
        <w:t>
      1)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1145"/>
    <w:bookmarkStart w:name="z1330" w:id="1146"/>
    <w:p>
      <w:pPr>
        <w:spacing w:after="0"/>
        <w:ind w:left="0"/>
        <w:jc w:val="both"/>
      </w:pPr>
      <w:r>
        <w:rPr>
          <w:rFonts w:ascii="Times New Roman"/>
          <w:b w:val="false"/>
          <w:i w:val="false"/>
          <w:color w:val="000000"/>
          <w:sz w:val="28"/>
        </w:rPr>
        <w:t>
      2) стоимость жилья, переданного в собственность работникам;</w:t>
      </w:r>
    </w:p>
    <w:bookmarkEnd w:id="1146"/>
    <w:bookmarkStart w:name="z1331" w:id="1147"/>
    <w:p>
      <w:pPr>
        <w:spacing w:after="0"/>
        <w:ind w:left="0"/>
        <w:jc w:val="both"/>
      </w:pPr>
      <w:r>
        <w:rPr>
          <w:rFonts w:ascii="Times New Roman"/>
          <w:b w:val="false"/>
          <w:i w:val="false"/>
          <w:color w:val="000000"/>
          <w:sz w:val="28"/>
        </w:rPr>
        <w:t>
      3)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1147"/>
    <w:bookmarkStart w:name="z1332" w:id="1148"/>
    <w:p>
      <w:pPr>
        <w:spacing w:after="0"/>
        <w:ind w:left="0"/>
        <w:jc w:val="both"/>
      </w:pPr>
      <w:r>
        <w:rPr>
          <w:rFonts w:ascii="Times New Roman"/>
          <w:b w:val="false"/>
          <w:i w:val="false"/>
          <w:color w:val="000000"/>
          <w:sz w:val="28"/>
        </w:rPr>
        <w:t>
      39. К расходам организации на социальную защиту работников относятся:</w:t>
      </w:r>
    </w:p>
    <w:bookmarkEnd w:id="1148"/>
    <w:bookmarkStart w:name="z1333" w:id="1149"/>
    <w:p>
      <w:pPr>
        <w:spacing w:after="0"/>
        <w:ind w:left="0"/>
        <w:jc w:val="both"/>
      </w:pPr>
      <w:r>
        <w:rPr>
          <w:rFonts w:ascii="Times New Roman"/>
          <w:b w:val="false"/>
          <w:i w:val="false"/>
          <w:color w:val="000000"/>
          <w:sz w:val="28"/>
        </w:rPr>
        <w:t>
      1) социальные отчисления;</w:t>
      </w:r>
    </w:p>
    <w:bookmarkEnd w:id="1149"/>
    <w:bookmarkStart w:name="z1334" w:id="1150"/>
    <w:p>
      <w:pPr>
        <w:spacing w:after="0"/>
        <w:ind w:left="0"/>
        <w:jc w:val="both"/>
      </w:pPr>
      <w:r>
        <w:rPr>
          <w:rFonts w:ascii="Times New Roman"/>
          <w:b w:val="false"/>
          <w:i w:val="false"/>
          <w:color w:val="000000"/>
          <w:sz w:val="28"/>
        </w:rPr>
        <w:t>
      2)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1150"/>
    <w:bookmarkStart w:name="z1335" w:id="1151"/>
    <w:p>
      <w:pPr>
        <w:spacing w:after="0"/>
        <w:ind w:left="0"/>
        <w:jc w:val="both"/>
      </w:pPr>
      <w:r>
        <w:rPr>
          <w:rFonts w:ascii="Times New Roman"/>
          <w:b w:val="false"/>
          <w:i w:val="false"/>
          <w:color w:val="000000"/>
          <w:sz w:val="28"/>
        </w:rPr>
        <w:t>
      3)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p>
    <w:bookmarkEnd w:id="1151"/>
    <w:bookmarkStart w:name="z1336" w:id="1152"/>
    <w:p>
      <w:pPr>
        <w:spacing w:after="0"/>
        <w:ind w:left="0"/>
        <w:jc w:val="both"/>
      </w:pPr>
      <w:r>
        <w:rPr>
          <w:rFonts w:ascii="Times New Roman"/>
          <w:b w:val="false"/>
          <w:i w:val="false"/>
          <w:color w:val="000000"/>
          <w:sz w:val="28"/>
        </w:rPr>
        <w:t>
      4)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1152"/>
    <w:bookmarkStart w:name="z1337" w:id="1153"/>
    <w:p>
      <w:pPr>
        <w:spacing w:after="0"/>
        <w:ind w:left="0"/>
        <w:jc w:val="both"/>
      </w:pPr>
      <w:r>
        <w:rPr>
          <w:rFonts w:ascii="Times New Roman"/>
          <w:b w:val="false"/>
          <w:i w:val="false"/>
          <w:color w:val="000000"/>
          <w:sz w:val="28"/>
        </w:rPr>
        <w:t>
      5) страховые платежи (взносы), уплачиваемые организацией по договорам добровольного медицинского страхования работников и членов их семей (при наличии);</w:t>
      </w:r>
    </w:p>
    <w:bookmarkEnd w:id="1153"/>
    <w:bookmarkStart w:name="z1338" w:id="1154"/>
    <w:p>
      <w:pPr>
        <w:spacing w:after="0"/>
        <w:ind w:left="0"/>
        <w:jc w:val="both"/>
      </w:pPr>
      <w:r>
        <w:rPr>
          <w:rFonts w:ascii="Times New Roman"/>
          <w:b w:val="false"/>
          <w:i w:val="false"/>
          <w:color w:val="000000"/>
          <w:sz w:val="28"/>
        </w:rPr>
        <w:t>
      6) другие расходы организации на социальную защиту работников, включающие:</w:t>
      </w:r>
    </w:p>
    <w:bookmarkEnd w:id="1154"/>
    <w:bookmarkStart w:name="z1339" w:id="1155"/>
    <w:p>
      <w:pPr>
        <w:spacing w:after="0"/>
        <w:ind w:left="0"/>
        <w:jc w:val="both"/>
      </w:pP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p>
    <w:bookmarkEnd w:id="1155"/>
    <w:bookmarkStart w:name="z1340" w:id="1156"/>
    <w:p>
      <w:pPr>
        <w:spacing w:after="0"/>
        <w:ind w:left="0"/>
        <w:jc w:val="both"/>
      </w:pPr>
      <w:r>
        <w:rPr>
          <w:rFonts w:ascii="Times New Roman"/>
          <w:b w:val="false"/>
          <w:i w:val="false"/>
          <w:color w:val="000000"/>
          <w:sz w:val="28"/>
        </w:rPr>
        <w:t>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w:t>
      </w:r>
    </w:p>
    <w:bookmarkEnd w:id="1156"/>
    <w:bookmarkStart w:name="z1341" w:id="1157"/>
    <w:p>
      <w:pPr>
        <w:spacing w:after="0"/>
        <w:ind w:left="0"/>
        <w:jc w:val="both"/>
      </w:pP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1157"/>
    <w:bookmarkStart w:name="z1342" w:id="1158"/>
    <w:p>
      <w:pPr>
        <w:spacing w:after="0"/>
        <w:ind w:left="0"/>
        <w:jc w:val="both"/>
      </w:pP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1158"/>
    <w:bookmarkStart w:name="z1343" w:id="1159"/>
    <w:p>
      <w:pPr>
        <w:spacing w:after="0"/>
        <w:ind w:left="0"/>
        <w:jc w:val="both"/>
      </w:pPr>
      <w:r>
        <w:rPr>
          <w:rFonts w:ascii="Times New Roman"/>
          <w:b w:val="false"/>
          <w:i w:val="false"/>
          <w:color w:val="000000"/>
          <w:sz w:val="28"/>
        </w:rPr>
        <w:t>
      8)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p>
    <w:bookmarkEnd w:id="1159"/>
    <w:bookmarkStart w:name="z1344" w:id="1160"/>
    <w:p>
      <w:pPr>
        <w:spacing w:after="0"/>
        <w:ind w:left="0"/>
        <w:jc w:val="both"/>
      </w:pPr>
      <w:r>
        <w:rPr>
          <w:rFonts w:ascii="Times New Roman"/>
          <w:b w:val="false"/>
          <w:i w:val="false"/>
          <w:color w:val="000000"/>
          <w:sz w:val="28"/>
        </w:rPr>
        <w:t>
      9)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1160"/>
    <w:bookmarkStart w:name="z1345" w:id="1161"/>
    <w:p>
      <w:pPr>
        <w:spacing w:after="0"/>
        <w:ind w:left="0"/>
        <w:jc w:val="both"/>
      </w:pPr>
      <w:r>
        <w:rPr>
          <w:rFonts w:ascii="Times New Roman"/>
          <w:b w:val="false"/>
          <w:i w:val="false"/>
          <w:color w:val="000000"/>
          <w:sz w:val="28"/>
        </w:rPr>
        <w:t xml:space="preserve">
      40. К расходам организации на обучение работников (повышение квалификации, профессиональную подготовку и переподготовку) (кроме расходов на заработную плату, указанных в седьмом абзаце подпункта 5) </w:t>
      </w:r>
      <w:r>
        <w:rPr>
          <w:rFonts w:ascii="Times New Roman"/>
          <w:b w:val="false"/>
          <w:i w:val="false"/>
          <w:color w:val="000000"/>
          <w:sz w:val="28"/>
        </w:rPr>
        <w:t>пункта 32</w:t>
      </w:r>
      <w:r>
        <w:rPr>
          <w:rFonts w:ascii="Times New Roman"/>
          <w:b w:val="false"/>
          <w:i w:val="false"/>
          <w:color w:val="000000"/>
          <w:sz w:val="28"/>
        </w:rPr>
        <w:t xml:space="preserve"> настоящей Инструкции) относятся:</w:t>
      </w:r>
    </w:p>
    <w:bookmarkEnd w:id="1161"/>
    <w:bookmarkStart w:name="z1346" w:id="1162"/>
    <w:p>
      <w:pPr>
        <w:spacing w:after="0"/>
        <w:ind w:left="0"/>
        <w:jc w:val="both"/>
      </w:pPr>
      <w:r>
        <w:rPr>
          <w:rFonts w:ascii="Times New Roman"/>
          <w:b w:val="false"/>
          <w:i w:val="false"/>
          <w:color w:val="000000"/>
          <w:sz w:val="28"/>
        </w:rPr>
        <w:t>
      1)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1162"/>
    <w:bookmarkStart w:name="z1347" w:id="1163"/>
    <w:p>
      <w:pPr>
        <w:spacing w:after="0"/>
        <w:ind w:left="0"/>
        <w:jc w:val="both"/>
      </w:pPr>
      <w:r>
        <w:rPr>
          <w:rFonts w:ascii="Times New Roman"/>
          <w:b w:val="false"/>
          <w:i w:val="false"/>
          <w:color w:val="000000"/>
          <w:sz w:val="28"/>
        </w:rPr>
        <w:t>
      2) другие расходы на обучение (включая расходы на тренинги и другие образовательные мероприятия);</w:t>
      </w:r>
    </w:p>
    <w:bookmarkEnd w:id="1163"/>
    <w:bookmarkStart w:name="z1348" w:id="1164"/>
    <w:p>
      <w:pPr>
        <w:spacing w:after="0"/>
        <w:ind w:left="0"/>
        <w:jc w:val="both"/>
      </w:pPr>
      <w:r>
        <w:rPr>
          <w:rFonts w:ascii="Times New Roman"/>
          <w:b w:val="false"/>
          <w:i w:val="false"/>
          <w:color w:val="000000"/>
          <w:sz w:val="28"/>
        </w:rPr>
        <w:t>
      3)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1164"/>
    <w:bookmarkStart w:name="z1349" w:id="1165"/>
    <w:p>
      <w:pPr>
        <w:spacing w:after="0"/>
        <w:ind w:left="0"/>
        <w:jc w:val="both"/>
      </w:pPr>
      <w:r>
        <w:rPr>
          <w:rFonts w:ascii="Times New Roman"/>
          <w:b w:val="false"/>
          <w:i w:val="false"/>
          <w:color w:val="000000"/>
          <w:sz w:val="28"/>
        </w:rPr>
        <w:t>
      41. К расходам на проведение культурных мероприятий, а также по организации отдыха и развлечений относятся:</w:t>
      </w:r>
    </w:p>
    <w:bookmarkEnd w:id="1165"/>
    <w:bookmarkStart w:name="z1350" w:id="1166"/>
    <w:p>
      <w:pPr>
        <w:spacing w:after="0"/>
        <w:ind w:left="0"/>
        <w:jc w:val="both"/>
      </w:pPr>
      <w:r>
        <w:rPr>
          <w:rFonts w:ascii="Times New Roman"/>
          <w:b w:val="false"/>
          <w:i w:val="false"/>
          <w:color w:val="000000"/>
          <w:sz w:val="28"/>
        </w:rPr>
        <w:t>
      1) расходы по организации отдыха и развлечений;</w:t>
      </w:r>
    </w:p>
    <w:bookmarkEnd w:id="1166"/>
    <w:bookmarkStart w:name="z1351" w:id="1167"/>
    <w:p>
      <w:pPr>
        <w:spacing w:after="0"/>
        <w:ind w:left="0"/>
        <w:jc w:val="both"/>
      </w:pPr>
      <w:r>
        <w:rPr>
          <w:rFonts w:ascii="Times New Roman"/>
          <w:b w:val="false"/>
          <w:i w:val="false"/>
          <w:color w:val="000000"/>
          <w:sz w:val="28"/>
        </w:rPr>
        <w:t>
      2) оплата организациям различного рода услуг туризма и отдыха, оказываемых работникам за счет средств работодателя;</w:t>
      </w:r>
    </w:p>
    <w:bookmarkEnd w:id="1167"/>
    <w:bookmarkStart w:name="z1352" w:id="1168"/>
    <w:p>
      <w:pPr>
        <w:spacing w:after="0"/>
        <w:ind w:left="0"/>
        <w:jc w:val="both"/>
      </w:pPr>
      <w:r>
        <w:rPr>
          <w:rFonts w:ascii="Times New Roman"/>
          <w:b w:val="false"/>
          <w:i w:val="false"/>
          <w:color w:val="000000"/>
          <w:sz w:val="28"/>
        </w:rPr>
        <w:t>
      3) расходы на проведение культурно-просветительных мероприятий;</w:t>
      </w:r>
    </w:p>
    <w:bookmarkEnd w:id="1168"/>
    <w:bookmarkStart w:name="z1353" w:id="1169"/>
    <w:p>
      <w:pPr>
        <w:spacing w:after="0"/>
        <w:ind w:left="0"/>
        <w:jc w:val="both"/>
      </w:pPr>
      <w:r>
        <w:rPr>
          <w:rFonts w:ascii="Times New Roman"/>
          <w:b w:val="false"/>
          <w:i w:val="false"/>
          <w:color w:val="000000"/>
          <w:sz w:val="28"/>
        </w:rPr>
        <w:t>
      4) расходы организации на проведение спортивных мероприятий;</w:t>
      </w:r>
    </w:p>
    <w:bookmarkEnd w:id="1169"/>
    <w:bookmarkStart w:name="z1354" w:id="1170"/>
    <w:p>
      <w:pPr>
        <w:spacing w:after="0"/>
        <w:ind w:left="0"/>
        <w:jc w:val="both"/>
      </w:pPr>
      <w:r>
        <w:rPr>
          <w:rFonts w:ascii="Times New Roman"/>
          <w:b w:val="false"/>
          <w:i w:val="false"/>
          <w:color w:val="000000"/>
          <w:sz w:val="28"/>
        </w:rPr>
        <w:t>
      5) оплата занятий в спортивных секциях за счет средств организации;</w:t>
      </w:r>
    </w:p>
    <w:bookmarkEnd w:id="1170"/>
    <w:bookmarkStart w:name="z1355" w:id="1171"/>
    <w:p>
      <w:pPr>
        <w:spacing w:after="0"/>
        <w:ind w:left="0"/>
        <w:jc w:val="both"/>
      </w:pPr>
      <w:r>
        <w:rPr>
          <w:rFonts w:ascii="Times New Roman"/>
          <w:b w:val="false"/>
          <w:i w:val="false"/>
          <w:color w:val="000000"/>
          <w:sz w:val="28"/>
        </w:rPr>
        <w:t>
      6) арендная плата за помещения для проведения культурных и спортивных мероприятий;</w:t>
      </w:r>
    </w:p>
    <w:bookmarkEnd w:id="1171"/>
    <w:bookmarkStart w:name="z1356" w:id="1172"/>
    <w:p>
      <w:pPr>
        <w:spacing w:after="0"/>
        <w:ind w:left="0"/>
        <w:jc w:val="both"/>
      </w:pPr>
      <w:r>
        <w:rPr>
          <w:rFonts w:ascii="Times New Roman"/>
          <w:b w:val="false"/>
          <w:i w:val="false"/>
          <w:color w:val="000000"/>
          <w:sz w:val="28"/>
        </w:rPr>
        <w:t>
      7)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1172"/>
    <w:bookmarkStart w:name="z1357" w:id="1173"/>
    <w:p>
      <w:pPr>
        <w:spacing w:after="0"/>
        <w:ind w:left="0"/>
        <w:jc w:val="both"/>
      </w:pPr>
      <w:r>
        <w:rPr>
          <w:rFonts w:ascii="Times New Roman"/>
          <w:b w:val="false"/>
          <w:i w:val="false"/>
          <w:color w:val="000000"/>
          <w:sz w:val="28"/>
        </w:rPr>
        <w:t>
      42. К расходам организации на рабочую силу, не отнесенным к вышеперечисленным группам, относятся:</w:t>
      </w:r>
    </w:p>
    <w:bookmarkEnd w:id="1173"/>
    <w:bookmarkStart w:name="z1358" w:id="1174"/>
    <w:p>
      <w:pPr>
        <w:spacing w:after="0"/>
        <w:ind w:left="0"/>
        <w:jc w:val="both"/>
      </w:pPr>
      <w:r>
        <w:rPr>
          <w:rFonts w:ascii="Times New Roman"/>
          <w:b w:val="false"/>
          <w:i w:val="false"/>
          <w:color w:val="000000"/>
          <w:sz w:val="28"/>
        </w:rPr>
        <w:t>
      1)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1174"/>
    <w:bookmarkStart w:name="z1359" w:id="1175"/>
    <w:p>
      <w:pPr>
        <w:spacing w:after="0"/>
        <w:ind w:left="0"/>
        <w:jc w:val="both"/>
      </w:pPr>
      <w:r>
        <w:rPr>
          <w:rFonts w:ascii="Times New Roman"/>
          <w:b w:val="false"/>
          <w:i w:val="false"/>
          <w:color w:val="000000"/>
          <w:sz w:val="28"/>
        </w:rPr>
        <w:t>
      2) оплата проезда к месту работы транспортом общего пользования, специальными маршрутами, ведомственным транспортом;</w:t>
      </w:r>
    </w:p>
    <w:bookmarkEnd w:id="1175"/>
    <w:bookmarkStart w:name="z1360" w:id="1176"/>
    <w:p>
      <w:pPr>
        <w:spacing w:after="0"/>
        <w:ind w:left="0"/>
        <w:jc w:val="both"/>
      </w:pPr>
      <w:r>
        <w:rPr>
          <w:rFonts w:ascii="Times New Roman"/>
          <w:b w:val="false"/>
          <w:i w:val="false"/>
          <w:color w:val="000000"/>
          <w:sz w:val="28"/>
        </w:rPr>
        <w:t>
      3) расходы, связанные с наймом персонала;</w:t>
      </w:r>
    </w:p>
    <w:bookmarkEnd w:id="1176"/>
    <w:bookmarkStart w:name="z1361" w:id="1177"/>
    <w:p>
      <w:pPr>
        <w:spacing w:after="0"/>
        <w:ind w:left="0"/>
        <w:jc w:val="both"/>
      </w:pPr>
      <w:r>
        <w:rPr>
          <w:rFonts w:ascii="Times New Roman"/>
          <w:b w:val="false"/>
          <w:i w:val="false"/>
          <w:color w:val="000000"/>
          <w:sz w:val="28"/>
        </w:rPr>
        <w:t>
      4)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1177"/>
    <w:bookmarkStart w:name="z1362" w:id="1178"/>
    <w:p>
      <w:pPr>
        <w:spacing w:after="0"/>
        <w:ind w:left="0"/>
        <w:jc w:val="both"/>
      </w:pPr>
      <w:r>
        <w:rPr>
          <w:rFonts w:ascii="Times New Roman"/>
          <w:b w:val="false"/>
          <w:i w:val="false"/>
          <w:color w:val="000000"/>
          <w:sz w:val="28"/>
        </w:rPr>
        <w:t>
      43. Налоги, связанные с использованием рабочей силы – региональный сбор или местные целевые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1178"/>
    <w:bookmarkStart w:name="z1363" w:id="1179"/>
    <w:p>
      <w:pPr>
        <w:spacing w:after="0"/>
        <w:ind w:left="0"/>
        <w:jc w:val="both"/>
      </w:pPr>
      <w:r>
        <w:rPr>
          <w:rFonts w:ascii="Times New Roman"/>
          <w:b w:val="false"/>
          <w:i w:val="false"/>
          <w:color w:val="000000"/>
          <w:sz w:val="28"/>
        </w:rPr>
        <w:t>
      44. В расходы организации на рабочую силу не включаются:</w:t>
      </w:r>
    </w:p>
    <w:bookmarkEnd w:id="1179"/>
    <w:bookmarkStart w:name="z1364" w:id="1180"/>
    <w:p>
      <w:pPr>
        <w:spacing w:after="0"/>
        <w:ind w:left="0"/>
        <w:jc w:val="both"/>
      </w:pPr>
      <w:r>
        <w:rPr>
          <w:rFonts w:ascii="Times New Roman"/>
          <w:b w:val="false"/>
          <w:i w:val="false"/>
          <w:color w:val="000000"/>
          <w:sz w:val="28"/>
        </w:rPr>
        <w:t>
      1) компенсации при командировках в пределах и сверх выделенных сумм (включая суточные за время нахождения в командировке, расходы по проезду к месту назначения и обратно, расходы по найму жилого помещения);</w:t>
      </w:r>
    </w:p>
    <w:bookmarkEnd w:id="1180"/>
    <w:bookmarkStart w:name="z1365" w:id="1181"/>
    <w:p>
      <w:pPr>
        <w:spacing w:after="0"/>
        <w:ind w:left="0"/>
        <w:jc w:val="both"/>
      </w:pPr>
      <w:r>
        <w:rPr>
          <w:rFonts w:ascii="Times New Roman"/>
          <w:b w:val="false"/>
          <w:i w:val="false"/>
          <w:color w:val="000000"/>
          <w:sz w:val="28"/>
        </w:rPr>
        <w:t>
      2) расходы по приему и обслуживанию лиц, не состоящих в списках организации (представительские расходы);</w:t>
      </w:r>
    </w:p>
    <w:bookmarkEnd w:id="1181"/>
    <w:bookmarkStart w:name="z1366" w:id="1182"/>
    <w:p>
      <w:pPr>
        <w:spacing w:after="0"/>
        <w:ind w:left="0"/>
        <w:jc w:val="both"/>
      </w:pPr>
      <w:r>
        <w:rPr>
          <w:rFonts w:ascii="Times New Roman"/>
          <w:b w:val="false"/>
          <w:i w:val="false"/>
          <w:color w:val="000000"/>
          <w:sz w:val="28"/>
        </w:rPr>
        <w:t xml:space="preserve">
      3)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четвертом абзаце подпункта 1) </w:t>
      </w:r>
      <w:r>
        <w:rPr>
          <w:rFonts w:ascii="Times New Roman"/>
          <w:b w:val="false"/>
          <w:i w:val="false"/>
          <w:color w:val="000000"/>
          <w:sz w:val="28"/>
        </w:rPr>
        <w:t>пункта 31</w:t>
      </w:r>
      <w:r>
        <w:rPr>
          <w:rFonts w:ascii="Times New Roman"/>
          <w:b w:val="false"/>
          <w:i w:val="false"/>
          <w:color w:val="000000"/>
          <w:sz w:val="28"/>
        </w:rPr>
        <w:t xml:space="preserve"> настоящей Инструкции);</w:t>
      </w:r>
    </w:p>
    <w:bookmarkEnd w:id="1182"/>
    <w:bookmarkStart w:name="z1367" w:id="1183"/>
    <w:p>
      <w:pPr>
        <w:spacing w:after="0"/>
        <w:ind w:left="0"/>
        <w:jc w:val="both"/>
      </w:pPr>
      <w:r>
        <w:rPr>
          <w:rFonts w:ascii="Times New Roman"/>
          <w:b w:val="false"/>
          <w:i w:val="false"/>
          <w:color w:val="000000"/>
          <w:sz w:val="28"/>
        </w:rPr>
        <w:t>
      4) компенсации расходов работникам, связанных с переводом на работу в другие местности по соглашению сторон;</w:t>
      </w:r>
    </w:p>
    <w:bookmarkEnd w:id="1183"/>
    <w:bookmarkStart w:name="z1368" w:id="1184"/>
    <w:p>
      <w:pPr>
        <w:spacing w:after="0"/>
        <w:ind w:left="0"/>
        <w:jc w:val="both"/>
      </w:pPr>
      <w:r>
        <w:rPr>
          <w:rFonts w:ascii="Times New Roman"/>
          <w:b w:val="false"/>
          <w:i w:val="false"/>
          <w:color w:val="000000"/>
          <w:sz w:val="28"/>
        </w:rPr>
        <w:t>
      5)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1184"/>
    <w:bookmarkStart w:name="z1369" w:id="1185"/>
    <w:p>
      <w:pPr>
        <w:spacing w:after="0"/>
        <w:ind w:left="0"/>
        <w:jc w:val="both"/>
      </w:pPr>
      <w:r>
        <w:rPr>
          <w:rFonts w:ascii="Times New Roman"/>
          <w:b w:val="false"/>
          <w:i w:val="false"/>
          <w:color w:val="000000"/>
          <w:sz w:val="28"/>
        </w:rPr>
        <w:t>
      6) суммы, полученные в виде грантов, предоставленных международными или иностранными некоммерческими и благотворительными организациями.</w:t>
      </w:r>
    </w:p>
    <w:bookmarkEnd w:id="1185"/>
    <w:bookmarkStart w:name="z1370" w:id="1186"/>
    <w:p>
      <w:pPr>
        <w:spacing w:after="0"/>
        <w:ind w:left="0"/>
        <w:jc w:val="left"/>
      </w:pPr>
      <w:r>
        <w:rPr>
          <w:rFonts w:ascii="Times New Roman"/>
          <w:b/>
          <w:i w:val="false"/>
          <w:color w:val="000000"/>
        </w:rPr>
        <w:t xml:space="preserve"> Глава 7. Использование календарного фонда времени</w:t>
      </w:r>
    </w:p>
    <w:bookmarkEnd w:id="1186"/>
    <w:bookmarkStart w:name="z1371" w:id="1187"/>
    <w:p>
      <w:pPr>
        <w:spacing w:after="0"/>
        <w:ind w:left="0"/>
        <w:jc w:val="both"/>
      </w:pPr>
      <w:r>
        <w:rPr>
          <w:rFonts w:ascii="Times New Roman"/>
          <w:b w:val="false"/>
          <w:i w:val="false"/>
          <w:color w:val="000000"/>
          <w:sz w:val="28"/>
        </w:rPr>
        <w:t xml:space="preserve">
      45. Календарный фонд времени работников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 </w:t>
      </w:r>
    </w:p>
    <w:bookmarkEnd w:id="1187"/>
    <w:bookmarkStart w:name="z1372" w:id="1188"/>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подтверждаются соответствующими документами.</w:t>
      </w:r>
    </w:p>
    <w:bookmarkEnd w:id="1188"/>
    <w:bookmarkStart w:name="z1373" w:id="1189"/>
    <w:p>
      <w:pPr>
        <w:spacing w:after="0"/>
        <w:ind w:left="0"/>
        <w:jc w:val="both"/>
      </w:pPr>
      <w:r>
        <w:rPr>
          <w:rFonts w:ascii="Times New Roman"/>
          <w:b w:val="false"/>
          <w:i w:val="false"/>
          <w:color w:val="000000"/>
          <w:sz w:val="28"/>
        </w:rPr>
        <w:t>
      46. В число отработанных человеко-дней (человеко-часов) входят:</w:t>
      </w:r>
    </w:p>
    <w:bookmarkEnd w:id="1189"/>
    <w:bookmarkStart w:name="z1374" w:id="1190"/>
    <w:p>
      <w:pPr>
        <w:spacing w:after="0"/>
        <w:ind w:left="0"/>
        <w:jc w:val="both"/>
      </w:pP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1190"/>
    <w:bookmarkStart w:name="z1375" w:id="1191"/>
    <w:p>
      <w:pPr>
        <w:spacing w:after="0"/>
        <w:ind w:left="0"/>
        <w:jc w:val="both"/>
      </w:pPr>
      <w:r>
        <w:rPr>
          <w:rFonts w:ascii="Times New Roman"/>
          <w:b w:val="false"/>
          <w:i w:val="false"/>
          <w:color w:val="000000"/>
          <w:sz w:val="28"/>
        </w:rPr>
        <w:t>
      2) человеко-дни работников, находящихся в командировках;</w:t>
      </w:r>
    </w:p>
    <w:bookmarkEnd w:id="1191"/>
    <w:bookmarkStart w:name="z1376" w:id="1192"/>
    <w:p>
      <w:pPr>
        <w:spacing w:after="0"/>
        <w:ind w:left="0"/>
        <w:jc w:val="both"/>
      </w:pPr>
      <w:r>
        <w:rPr>
          <w:rFonts w:ascii="Times New Roman"/>
          <w:b w:val="false"/>
          <w:i w:val="false"/>
          <w:color w:val="000000"/>
          <w:sz w:val="28"/>
        </w:rPr>
        <w:t>
      3) человеко-дни работников, работавших по нарядам своей организации в другой организации.</w:t>
      </w:r>
    </w:p>
    <w:bookmarkEnd w:id="1192"/>
    <w:bookmarkStart w:name="z1377" w:id="1193"/>
    <w:p>
      <w:pPr>
        <w:spacing w:after="0"/>
        <w:ind w:left="0"/>
        <w:jc w:val="both"/>
      </w:pPr>
      <w:r>
        <w:rPr>
          <w:rFonts w:ascii="Times New Roman"/>
          <w:b w:val="false"/>
          <w:i w:val="false"/>
          <w:color w:val="000000"/>
          <w:sz w:val="28"/>
        </w:rPr>
        <w:t>
      47. В число неотработанных человеко-дней входят:</w:t>
      </w:r>
    </w:p>
    <w:bookmarkEnd w:id="1193"/>
    <w:bookmarkStart w:name="z1378" w:id="1194"/>
    <w:p>
      <w:pPr>
        <w:spacing w:after="0"/>
        <w:ind w:left="0"/>
        <w:jc w:val="both"/>
      </w:pPr>
      <w:r>
        <w:rPr>
          <w:rFonts w:ascii="Times New Roman"/>
          <w:b w:val="false"/>
          <w:i w:val="false"/>
          <w:color w:val="000000"/>
          <w:sz w:val="28"/>
        </w:rPr>
        <w:t>
      1)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p>
    <w:bookmarkEnd w:id="1194"/>
    <w:bookmarkStart w:name="z1379" w:id="1195"/>
    <w:p>
      <w:pPr>
        <w:spacing w:after="0"/>
        <w:ind w:left="0"/>
        <w:jc w:val="both"/>
      </w:pPr>
      <w:r>
        <w:rPr>
          <w:rFonts w:ascii="Times New Roman"/>
          <w:b w:val="false"/>
          <w:i w:val="false"/>
          <w:color w:val="000000"/>
          <w:sz w:val="28"/>
        </w:rPr>
        <w:t>
      2) отпуска без сохранения заработной платы по соглашению сторон трудового договора на основании заявления работника;</w:t>
      </w:r>
    </w:p>
    <w:bookmarkEnd w:id="1195"/>
    <w:bookmarkStart w:name="z1380" w:id="1196"/>
    <w:p>
      <w:pPr>
        <w:spacing w:after="0"/>
        <w:ind w:left="0"/>
        <w:jc w:val="both"/>
      </w:pPr>
      <w:r>
        <w:rPr>
          <w:rFonts w:ascii="Times New Roman"/>
          <w:b w:val="false"/>
          <w:i w:val="false"/>
          <w:color w:val="000000"/>
          <w:sz w:val="28"/>
        </w:rPr>
        <w:t xml:space="preserve">
      3)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и на дополнительный оплачиваемый ежегодный трудовой отпуск"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31 июля 2007 года №182-п;</w:t>
      </w:r>
    </w:p>
    <w:bookmarkEnd w:id="1196"/>
    <w:bookmarkStart w:name="z1381" w:id="1197"/>
    <w:p>
      <w:pPr>
        <w:spacing w:after="0"/>
        <w:ind w:left="0"/>
        <w:jc w:val="both"/>
      </w:pPr>
      <w:r>
        <w:rPr>
          <w:rFonts w:ascii="Times New Roman"/>
          <w:b w:val="false"/>
          <w:i w:val="false"/>
          <w:color w:val="000000"/>
          <w:sz w:val="28"/>
        </w:rPr>
        <w:t>
      4) неотработанное время по другим причинам, установленным в соответствии с законодательством Республики Казахстан;</w:t>
      </w:r>
    </w:p>
    <w:bookmarkEnd w:id="1197"/>
    <w:bookmarkStart w:name="z1382" w:id="1198"/>
    <w:p>
      <w:pPr>
        <w:spacing w:after="0"/>
        <w:ind w:left="0"/>
        <w:jc w:val="both"/>
      </w:pPr>
      <w:r>
        <w:rPr>
          <w:rFonts w:ascii="Times New Roman"/>
          <w:b w:val="false"/>
          <w:i w:val="false"/>
          <w:color w:val="000000"/>
          <w:sz w:val="28"/>
        </w:rPr>
        <w:t>
      5) неотработанное время по болезни, включающее только рабочие дни в период болезни (без выходных и праздничных нерабочих дней), оформленные листами нетрудоспособности, выданными в установленном законодательством Республики Казахстан порядке, независимо от того, оплачены эти дни или нет;</w:t>
      </w:r>
    </w:p>
    <w:bookmarkEnd w:id="1198"/>
    <w:bookmarkStart w:name="z1383" w:id="1199"/>
    <w:p>
      <w:pPr>
        <w:spacing w:after="0"/>
        <w:ind w:left="0"/>
        <w:jc w:val="both"/>
      </w:pPr>
      <w:r>
        <w:rPr>
          <w:rFonts w:ascii="Times New Roman"/>
          <w:b w:val="false"/>
          <w:i w:val="false"/>
          <w:color w:val="000000"/>
          <w:sz w:val="28"/>
        </w:rPr>
        <w:t>
      6)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199"/>
    <w:bookmarkStart w:name="z1384" w:id="1200"/>
    <w:p>
      <w:pPr>
        <w:spacing w:after="0"/>
        <w:ind w:left="0"/>
        <w:jc w:val="both"/>
      </w:pPr>
      <w:r>
        <w:rPr>
          <w:rFonts w:ascii="Times New Roman"/>
          <w:b w:val="false"/>
          <w:i w:val="false"/>
          <w:color w:val="000000"/>
          <w:sz w:val="28"/>
        </w:rPr>
        <w:t>
      7)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1200"/>
    <w:bookmarkStart w:name="z1385" w:id="1201"/>
    <w:p>
      <w:pPr>
        <w:spacing w:after="0"/>
        <w:ind w:left="0"/>
        <w:jc w:val="left"/>
      </w:pPr>
      <w:r>
        <w:rPr>
          <w:rFonts w:ascii="Times New Roman"/>
          <w:b/>
          <w:i w:val="false"/>
          <w:color w:val="000000"/>
        </w:rPr>
        <w:t xml:space="preserve"> Глава 8. Движение рабочей силы</w:t>
      </w:r>
    </w:p>
    <w:bookmarkEnd w:id="1201"/>
    <w:bookmarkStart w:name="z1386" w:id="1202"/>
    <w:p>
      <w:pPr>
        <w:spacing w:after="0"/>
        <w:ind w:left="0"/>
        <w:jc w:val="both"/>
      </w:pPr>
      <w:r>
        <w:rPr>
          <w:rFonts w:ascii="Times New Roman"/>
          <w:b w:val="false"/>
          <w:i w:val="false"/>
          <w:color w:val="000000"/>
          <w:sz w:val="28"/>
        </w:rPr>
        <w:t>
      48. В численность принятых включаются лица, зачисленные в отчетном периоде в данную организацию приказом (распоряжением) о приеме на работу.</w:t>
      </w:r>
    </w:p>
    <w:bookmarkEnd w:id="1202"/>
    <w:bookmarkStart w:name="z1387" w:id="1203"/>
    <w:p>
      <w:pPr>
        <w:spacing w:after="0"/>
        <w:ind w:left="0"/>
        <w:jc w:val="both"/>
      </w:pPr>
      <w:r>
        <w:rPr>
          <w:rFonts w:ascii="Times New Roman"/>
          <w:b w:val="false"/>
          <w:i w:val="false"/>
          <w:color w:val="000000"/>
          <w:sz w:val="28"/>
        </w:rPr>
        <w:t>
      49. В численность выбывших включаются все работники, оставившие работу в данной организации согласно основаниям Трудового Кодекса Республики Казахстан, указанным в строках 3.1 – 3.7 раздела 7 статистической формы.</w:t>
      </w:r>
    </w:p>
    <w:bookmarkEnd w:id="1203"/>
    <w:bookmarkStart w:name="z1388" w:id="1204"/>
    <w:p>
      <w:pPr>
        <w:spacing w:after="0"/>
        <w:ind w:left="0"/>
        <w:jc w:val="left"/>
      </w:pPr>
      <w:r>
        <w:rPr>
          <w:rFonts w:ascii="Times New Roman"/>
          <w:b/>
          <w:i w:val="false"/>
          <w:color w:val="000000"/>
        </w:rPr>
        <w:t xml:space="preserve"> Глава 9. Заполнение статистической формы</w:t>
      </w:r>
    </w:p>
    <w:bookmarkEnd w:id="1204"/>
    <w:bookmarkStart w:name="z1389" w:id="1205"/>
    <w:p>
      <w:pPr>
        <w:spacing w:after="0"/>
        <w:ind w:left="0"/>
        <w:jc w:val="both"/>
      </w:pPr>
      <w:r>
        <w:rPr>
          <w:rFonts w:ascii="Times New Roman"/>
          <w:b w:val="false"/>
          <w:i w:val="false"/>
          <w:color w:val="000000"/>
          <w:sz w:val="28"/>
        </w:rPr>
        <w:t>
      50. Статистическая форма заполняется за отчетный год.</w:t>
      </w:r>
    </w:p>
    <w:bookmarkEnd w:id="1205"/>
    <w:bookmarkStart w:name="z1390" w:id="1206"/>
    <w:p>
      <w:pPr>
        <w:spacing w:after="0"/>
        <w:ind w:left="0"/>
        <w:jc w:val="both"/>
      </w:pPr>
      <w:r>
        <w:rPr>
          <w:rFonts w:ascii="Times New Roman"/>
          <w:b w:val="false"/>
          <w:i w:val="false"/>
          <w:color w:val="000000"/>
          <w:sz w:val="28"/>
        </w:rPr>
        <w:t xml:space="preserve">
      51. По строке 5 раздела 4, если один и тот же работник в течение отчетного года несколько раз переводился на работу на неполное рабочее время, по строке 6 раздела 4, если один и тот же работник в течении отчетного периода более одного раза временно не работал в связи с простоем производства, то он показывается один раз за отчетный год. </w:t>
      </w:r>
    </w:p>
    <w:bookmarkEnd w:id="1206"/>
    <w:bookmarkStart w:name="z1391" w:id="1207"/>
    <w:p>
      <w:pPr>
        <w:spacing w:after="0"/>
        <w:ind w:left="0"/>
        <w:jc w:val="both"/>
      </w:pPr>
      <w:r>
        <w:rPr>
          <w:rFonts w:ascii="Times New Roman"/>
          <w:b w:val="false"/>
          <w:i w:val="false"/>
          <w:color w:val="000000"/>
          <w:sz w:val="28"/>
        </w:rPr>
        <w:t xml:space="preserve">
      52. По строкам 1 – 4 раздела 5 указываются сведения по работникам списочного состава. </w:t>
      </w:r>
    </w:p>
    <w:bookmarkEnd w:id="1207"/>
    <w:bookmarkStart w:name="z1392" w:id="1208"/>
    <w:p>
      <w:pPr>
        <w:spacing w:after="0"/>
        <w:ind w:left="0"/>
        <w:jc w:val="both"/>
      </w:pPr>
      <w:r>
        <w:rPr>
          <w:rFonts w:ascii="Times New Roman"/>
          <w:b w:val="false"/>
          <w:i w:val="false"/>
          <w:color w:val="000000"/>
          <w:sz w:val="28"/>
        </w:rPr>
        <w:t>
      53.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p>
    <w:bookmarkEnd w:id="1208"/>
    <w:bookmarkStart w:name="z1393" w:id="1209"/>
    <w:p>
      <w:pPr>
        <w:spacing w:after="0"/>
        <w:ind w:left="0"/>
        <w:jc w:val="both"/>
      </w:pPr>
      <w:r>
        <w:rPr>
          <w:rFonts w:ascii="Times New Roman"/>
          <w:b w:val="false"/>
          <w:i w:val="false"/>
          <w:color w:val="000000"/>
          <w:sz w:val="28"/>
        </w:rPr>
        <w:t>
      54.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1209"/>
    <w:bookmarkStart w:name="z1394" w:id="1210"/>
    <w:p>
      <w:pPr>
        <w:spacing w:after="0"/>
        <w:ind w:left="0"/>
        <w:jc w:val="both"/>
      </w:pPr>
      <w:r>
        <w:rPr>
          <w:rFonts w:ascii="Times New Roman"/>
          <w:b w:val="false"/>
          <w:i w:val="false"/>
          <w:color w:val="000000"/>
          <w:sz w:val="28"/>
        </w:rPr>
        <w:t>
      55.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210"/>
    <w:bookmarkStart w:name="z1395" w:id="1211"/>
    <w:p>
      <w:pPr>
        <w:spacing w:after="0"/>
        <w:ind w:left="0"/>
        <w:jc w:val="both"/>
      </w:pPr>
      <w:r>
        <w:rPr>
          <w:rFonts w:ascii="Times New Roman"/>
          <w:b w:val="false"/>
          <w:i w:val="false"/>
          <w:color w:val="000000"/>
          <w:sz w:val="28"/>
        </w:rPr>
        <w:t>
      56.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211"/>
    <w:bookmarkStart w:name="z1396" w:id="1212"/>
    <w:p>
      <w:pPr>
        <w:spacing w:after="0"/>
        <w:ind w:left="0"/>
        <w:jc w:val="both"/>
      </w:pPr>
      <w:r>
        <w:rPr>
          <w:rFonts w:ascii="Times New Roman"/>
          <w:b w:val="false"/>
          <w:i w:val="false"/>
          <w:color w:val="000000"/>
          <w:sz w:val="28"/>
        </w:rPr>
        <w:t>
      Примечание: Х – данная позиция не подлежит заполнению.</w:t>
      </w:r>
    </w:p>
    <w:bookmarkEnd w:id="1212"/>
    <w:bookmarkStart w:name="z1397" w:id="1213"/>
    <w:p>
      <w:pPr>
        <w:spacing w:after="0"/>
        <w:ind w:left="0"/>
        <w:jc w:val="both"/>
      </w:pPr>
      <w:r>
        <w:rPr>
          <w:rFonts w:ascii="Times New Roman"/>
          <w:b w:val="false"/>
          <w:i w:val="false"/>
          <w:color w:val="000000"/>
          <w:sz w:val="28"/>
        </w:rPr>
        <w:t>
      57. Арифметико-логический контроль:</w:t>
      </w:r>
    </w:p>
    <w:bookmarkEnd w:id="1213"/>
    <w:bookmarkStart w:name="z1398" w:id="1214"/>
    <w:p>
      <w:pPr>
        <w:spacing w:after="0"/>
        <w:ind w:left="0"/>
        <w:jc w:val="both"/>
      </w:pPr>
      <w:r>
        <w:rPr>
          <w:rFonts w:ascii="Times New Roman"/>
          <w:b w:val="false"/>
          <w:i w:val="false"/>
          <w:color w:val="000000"/>
          <w:sz w:val="28"/>
        </w:rPr>
        <w:t>
      1) Раздел 2 "Данные о списочной численности работников в среднем за отчетный год и фонде заработной платы:</w:t>
      </w:r>
    </w:p>
    <w:bookmarkEnd w:id="1214"/>
    <w:bookmarkStart w:name="z1399" w:id="1215"/>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строк 1-1.1;</w:t>
      </w:r>
    </w:p>
    <w:bookmarkEnd w:id="1215"/>
    <w:bookmarkStart w:name="z1400" w:id="1216"/>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строк 1-1.1;</w:t>
      </w:r>
    </w:p>
    <w:bookmarkEnd w:id="1216"/>
    <w:bookmarkStart w:name="z1401" w:id="1217"/>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строк 1-1.1;</w:t>
      </w:r>
    </w:p>
    <w:bookmarkEnd w:id="1217"/>
    <w:bookmarkStart w:name="z1402" w:id="1218"/>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по графам 1-6;</w:t>
      </w:r>
    </w:p>
    <w:bookmarkEnd w:id="1218"/>
    <w:bookmarkStart w:name="z1403" w:id="1219"/>
    <w:p>
      <w:pPr>
        <w:spacing w:after="0"/>
        <w:ind w:left="0"/>
        <w:jc w:val="both"/>
      </w:pPr>
      <w:r>
        <w:rPr>
          <w:rFonts w:ascii="Times New Roman"/>
          <w:b w:val="false"/>
          <w:i w:val="false"/>
          <w:color w:val="000000"/>
          <w:sz w:val="28"/>
        </w:rPr>
        <w:t>
      строка 1= сумме строк 1.1 – 1.2 по графам 1, 3;</w:t>
      </w:r>
    </w:p>
    <w:bookmarkEnd w:id="1219"/>
    <w:bookmarkStart w:name="z1404" w:id="1220"/>
    <w:p>
      <w:pPr>
        <w:spacing w:after="0"/>
        <w:ind w:left="0"/>
        <w:jc w:val="both"/>
      </w:pPr>
      <w:r>
        <w:rPr>
          <w:rFonts w:ascii="Times New Roman"/>
          <w:b w:val="false"/>
          <w:i w:val="false"/>
          <w:color w:val="000000"/>
          <w:sz w:val="28"/>
        </w:rPr>
        <w:t xml:space="preserve">
      строка 1.2 = сумме строк 1.2.1 – 1.2.4 по графам 1, 3; </w:t>
      </w:r>
    </w:p>
    <w:bookmarkEnd w:id="1220"/>
    <w:bookmarkStart w:name="z1405" w:id="1221"/>
    <w:p>
      <w:pPr>
        <w:spacing w:after="0"/>
        <w:ind w:left="0"/>
        <w:jc w:val="both"/>
      </w:pPr>
      <w:r>
        <w:rPr>
          <w:rFonts w:ascii="Times New Roman"/>
          <w:b w:val="false"/>
          <w:i w:val="false"/>
          <w:color w:val="000000"/>
          <w:sz w:val="28"/>
        </w:rPr>
        <w:t>
      если графа 3 &gt; 0, то графа 5 &gt; 0 для строк 1-1.1;</w:t>
      </w:r>
    </w:p>
    <w:bookmarkEnd w:id="1221"/>
    <w:bookmarkStart w:name="z1406" w:id="1222"/>
    <w:p>
      <w:pPr>
        <w:spacing w:after="0"/>
        <w:ind w:left="0"/>
        <w:jc w:val="both"/>
      </w:pPr>
      <w:r>
        <w:rPr>
          <w:rFonts w:ascii="Times New Roman"/>
          <w:b w:val="false"/>
          <w:i w:val="false"/>
          <w:color w:val="000000"/>
          <w:sz w:val="28"/>
        </w:rPr>
        <w:t>
      если графа 4 &gt; 0, то графа 6 &gt; 0 для строк 1-1.1;</w:t>
      </w:r>
    </w:p>
    <w:bookmarkEnd w:id="1222"/>
    <w:bookmarkStart w:name="z1407" w:id="1223"/>
    <w:p>
      <w:pPr>
        <w:spacing w:after="0"/>
        <w:ind w:left="0"/>
        <w:jc w:val="both"/>
      </w:pPr>
      <w:r>
        <w:rPr>
          <w:rFonts w:ascii="Times New Roman"/>
          <w:b w:val="false"/>
          <w:i w:val="false"/>
          <w:color w:val="000000"/>
          <w:sz w:val="28"/>
        </w:rPr>
        <w:t>
      если графа 5 &gt; 0, то графа 3 &gt; 0 для строк 1-1.1;</w:t>
      </w:r>
    </w:p>
    <w:bookmarkEnd w:id="1223"/>
    <w:bookmarkStart w:name="z1408" w:id="1224"/>
    <w:p>
      <w:pPr>
        <w:spacing w:after="0"/>
        <w:ind w:left="0"/>
        <w:jc w:val="both"/>
      </w:pPr>
      <w:r>
        <w:rPr>
          <w:rFonts w:ascii="Times New Roman"/>
          <w:b w:val="false"/>
          <w:i w:val="false"/>
          <w:color w:val="000000"/>
          <w:sz w:val="28"/>
        </w:rPr>
        <w:t>
      если графа 6 &gt; 0, то графа 4 &gt; 0 для строк 1-1.1;</w:t>
      </w:r>
    </w:p>
    <w:bookmarkEnd w:id="1224"/>
    <w:bookmarkStart w:name="z1409" w:id="1225"/>
    <w:p>
      <w:pPr>
        <w:spacing w:after="0"/>
        <w:ind w:left="0"/>
        <w:jc w:val="both"/>
      </w:pPr>
      <w:r>
        <w:rPr>
          <w:rFonts w:ascii="Times New Roman"/>
          <w:b w:val="false"/>
          <w:i w:val="false"/>
          <w:color w:val="000000"/>
          <w:sz w:val="28"/>
        </w:rPr>
        <w:t>
      если графа 3 – графа 4 &gt; 0, то графа 5 – графа 6 &gt; 0 для строк 1-1.1;</w:t>
      </w:r>
    </w:p>
    <w:bookmarkEnd w:id="1225"/>
    <w:bookmarkStart w:name="z1410" w:id="1226"/>
    <w:p>
      <w:pPr>
        <w:spacing w:after="0"/>
        <w:ind w:left="0"/>
        <w:jc w:val="both"/>
      </w:pPr>
      <w:r>
        <w:rPr>
          <w:rFonts w:ascii="Times New Roman"/>
          <w:b w:val="false"/>
          <w:i w:val="false"/>
          <w:color w:val="000000"/>
          <w:sz w:val="28"/>
        </w:rPr>
        <w:t>
      если графа 5 – графа 6 &gt; 0, то графа 3 – графа 4 &gt; 0 для строк 1-1.1;</w:t>
      </w:r>
    </w:p>
    <w:bookmarkEnd w:id="1226"/>
    <w:bookmarkStart w:name="z1411" w:id="1227"/>
    <w:p>
      <w:pPr>
        <w:spacing w:after="0"/>
        <w:ind w:left="0"/>
        <w:jc w:val="both"/>
      </w:pPr>
      <w:r>
        <w:rPr>
          <w:rFonts w:ascii="Times New Roman"/>
          <w:b w:val="false"/>
          <w:i w:val="false"/>
          <w:color w:val="000000"/>
          <w:sz w:val="28"/>
        </w:rPr>
        <w:t>
      графа 7 = графа 5 *1000 / графу 3 / 12 для строк 1-1.1;</w:t>
      </w:r>
    </w:p>
    <w:bookmarkEnd w:id="1227"/>
    <w:bookmarkStart w:name="z1412" w:id="1228"/>
    <w:p>
      <w:pPr>
        <w:spacing w:after="0"/>
        <w:ind w:left="0"/>
        <w:jc w:val="both"/>
      </w:pPr>
      <w:r>
        <w:rPr>
          <w:rFonts w:ascii="Times New Roman"/>
          <w:b w:val="false"/>
          <w:i w:val="false"/>
          <w:color w:val="000000"/>
          <w:sz w:val="28"/>
        </w:rPr>
        <w:t>
      графа 8 = графа 6 *1000 / графу 4 / 12 для строк 1-1.1.</w:t>
      </w:r>
    </w:p>
    <w:bookmarkEnd w:id="1228"/>
    <w:bookmarkStart w:name="z1413" w:id="1229"/>
    <w:p>
      <w:pPr>
        <w:spacing w:after="0"/>
        <w:ind w:left="0"/>
        <w:jc w:val="both"/>
      </w:pPr>
      <w:r>
        <w:rPr>
          <w:rFonts w:ascii="Times New Roman"/>
          <w:b w:val="false"/>
          <w:i w:val="false"/>
          <w:color w:val="000000"/>
          <w:sz w:val="28"/>
        </w:rPr>
        <w:t>
      2) Раздел 3 "Данные о списочной численности работников в среднем за отчетный год и фонде заработной платы по основным группам занятий":</w:t>
      </w:r>
    </w:p>
    <w:bookmarkEnd w:id="1229"/>
    <w:bookmarkStart w:name="z1414" w:id="1230"/>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bookmarkEnd w:id="1230"/>
    <w:bookmarkStart w:name="z1415" w:id="1231"/>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bookmarkEnd w:id="1231"/>
    <w:bookmarkStart w:name="z1416" w:id="1232"/>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bookmarkEnd w:id="1232"/>
    <w:bookmarkStart w:name="z1417" w:id="1233"/>
    <w:p>
      <w:pPr>
        <w:spacing w:after="0"/>
        <w:ind w:left="0"/>
        <w:jc w:val="both"/>
      </w:pPr>
      <w:r>
        <w:rPr>
          <w:rFonts w:ascii="Times New Roman"/>
          <w:b w:val="false"/>
          <w:i w:val="false"/>
          <w:color w:val="000000"/>
          <w:sz w:val="28"/>
        </w:rPr>
        <w:t>
      строка 1 = сумме строк 1.1 – 1.9 по графам 1-6;</w:t>
      </w:r>
    </w:p>
    <w:bookmarkEnd w:id="1233"/>
    <w:bookmarkStart w:name="z1418" w:id="1234"/>
    <w:p>
      <w:pPr>
        <w:spacing w:after="0"/>
        <w:ind w:left="0"/>
        <w:jc w:val="both"/>
      </w:pPr>
      <w:r>
        <w:rPr>
          <w:rFonts w:ascii="Times New Roman"/>
          <w:b w:val="false"/>
          <w:i w:val="false"/>
          <w:color w:val="000000"/>
          <w:sz w:val="28"/>
        </w:rPr>
        <w:t>
      если графа 3 &gt; 0, то графа 5 &gt; 0 для каждой строки;</w:t>
      </w:r>
    </w:p>
    <w:bookmarkEnd w:id="1234"/>
    <w:bookmarkStart w:name="z1419" w:id="1235"/>
    <w:p>
      <w:pPr>
        <w:spacing w:after="0"/>
        <w:ind w:left="0"/>
        <w:jc w:val="both"/>
      </w:pPr>
      <w:r>
        <w:rPr>
          <w:rFonts w:ascii="Times New Roman"/>
          <w:b w:val="false"/>
          <w:i w:val="false"/>
          <w:color w:val="000000"/>
          <w:sz w:val="28"/>
        </w:rPr>
        <w:t>
      если графа 4 &gt; 0, то графа 6 &gt; 0 для каждой строки;</w:t>
      </w:r>
    </w:p>
    <w:bookmarkEnd w:id="1235"/>
    <w:bookmarkStart w:name="z1420" w:id="1236"/>
    <w:p>
      <w:pPr>
        <w:spacing w:after="0"/>
        <w:ind w:left="0"/>
        <w:jc w:val="both"/>
      </w:pPr>
      <w:r>
        <w:rPr>
          <w:rFonts w:ascii="Times New Roman"/>
          <w:b w:val="false"/>
          <w:i w:val="false"/>
          <w:color w:val="000000"/>
          <w:sz w:val="28"/>
        </w:rPr>
        <w:t>
      если графа 5 &gt; 0, то графа 3 &gt; 0 для каждой строки;</w:t>
      </w:r>
    </w:p>
    <w:bookmarkEnd w:id="1236"/>
    <w:bookmarkStart w:name="z1421" w:id="1237"/>
    <w:p>
      <w:pPr>
        <w:spacing w:after="0"/>
        <w:ind w:left="0"/>
        <w:jc w:val="both"/>
      </w:pPr>
      <w:r>
        <w:rPr>
          <w:rFonts w:ascii="Times New Roman"/>
          <w:b w:val="false"/>
          <w:i w:val="false"/>
          <w:color w:val="000000"/>
          <w:sz w:val="28"/>
        </w:rPr>
        <w:t>
      если графа 6 &gt; 0, то графа 4 &gt; 0 для каждой строки;</w:t>
      </w:r>
    </w:p>
    <w:bookmarkEnd w:id="1237"/>
    <w:bookmarkStart w:name="z1422" w:id="1238"/>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1238"/>
    <w:bookmarkStart w:name="z1423" w:id="1239"/>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1239"/>
    <w:bookmarkStart w:name="z1424" w:id="1240"/>
    <w:p>
      <w:pPr>
        <w:spacing w:after="0"/>
        <w:ind w:left="0"/>
        <w:jc w:val="both"/>
      </w:pPr>
      <w:r>
        <w:rPr>
          <w:rFonts w:ascii="Times New Roman"/>
          <w:b w:val="false"/>
          <w:i w:val="false"/>
          <w:color w:val="000000"/>
          <w:sz w:val="28"/>
        </w:rPr>
        <w:t>
      графа 7 = графа 5 *1000 / графу 3 / 12 для каждой строки;</w:t>
      </w:r>
    </w:p>
    <w:bookmarkEnd w:id="1240"/>
    <w:bookmarkStart w:name="z1425" w:id="1241"/>
    <w:p>
      <w:pPr>
        <w:spacing w:after="0"/>
        <w:ind w:left="0"/>
        <w:jc w:val="both"/>
      </w:pPr>
      <w:r>
        <w:rPr>
          <w:rFonts w:ascii="Times New Roman"/>
          <w:b w:val="false"/>
          <w:i w:val="false"/>
          <w:color w:val="000000"/>
          <w:sz w:val="28"/>
        </w:rPr>
        <w:t>
      графа 8 = графа 6 *1000 / графу 4 / 12 для каждой строки.</w:t>
      </w:r>
    </w:p>
    <w:bookmarkEnd w:id="1241"/>
    <w:bookmarkStart w:name="z1426" w:id="1242"/>
    <w:p>
      <w:pPr>
        <w:spacing w:after="0"/>
        <w:ind w:left="0"/>
        <w:jc w:val="both"/>
      </w:pPr>
      <w:r>
        <w:rPr>
          <w:rFonts w:ascii="Times New Roman"/>
          <w:b w:val="false"/>
          <w:i w:val="false"/>
          <w:color w:val="000000"/>
          <w:sz w:val="28"/>
        </w:rPr>
        <w:t>
      3) Раздел 4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1242"/>
    <w:bookmarkStart w:name="z1427" w:id="1243"/>
    <w:p>
      <w:pPr>
        <w:spacing w:after="0"/>
        <w:ind w:left="0"/>
        <w:jc w:val="both"/>
      </w:pPr>
      <w:r>
        <w:rPr>
          <w:rFonts w:ascii="Times New Roman"/>
          <w:b w:val="false"/>
          <w:i w:val="false"/>
          <w:color w:val="000000"/>
          <w:sz w:val="28"/>
        </w:rPr>
        <w:t>
      если строка 1 &gt; 0, то строка 3 &gt; 0 по графе 1, допустимый для 94 – кода ОКЭД (по ОКЭДу каталога);</w:t>
      </w:r>
    </w:p>
    <w:bookmarkEnd w:id="1243"/>
    <w:bookmarkStart w:name="z1428" w:id="1244"/>
    <w:p>
      <w:pPr>
        <w:spacing w:after="0"/>
        <w:ind w:left="0"/>
        <w:jc w:val="both"/>
      </w:pPr>
      <w:r>
        <w:rPr>
          <w:rFonts w:ascii="Times New Roman"/>
          <w:b w:val="false"/>
          <w:i w:val="false"/>
          <w:color w:val="000000"/>
          <w:sz w:val="28"/>
        </w:rPr>
        <w:t>
      если строка 2 &gt; 0, то строка 4 &gt; 0 по графе 1;</w:t>
      </w:r>
    </w:p>
    <w:bookmarkEnd w:id="1244"/>
    <w:bookmarkStart w:name="z1429" w:id="1245"/>
    <w:p>
      <w:pPr>
        <w:spacing w:after="0"/>
        <w:ind w:left="0"/>
        <w:jc w:val="both"/>
      </w:pPr>
      <w:r>
        <w:rPr>
          <w:rFonts w:ascii="Times New Roman"/>
          <w:b w:val="false"/>
          <w:i w:val="false"/>
          <w:color w:val="000000"/>
          <w:sz w:val="28"/>
        </w:rPr>
        <w:t>
      если строка 3 &gt; 0, то строка 1 &gt; 0 по графе 1;</w:t>
      </w:r>
    </w:p>
    <w:bookmarkEnd w:id="1245"/>
    <w:bookmarkStart w:name="z1430" w:id="1246"/>
    <w:p>
      <w:pPr>
        <w:spacing w:after="0"/>
        <w:ind w:left="0"/>
        <w:jc w:val="both"/>
      </w:pPr>
      <w:r>
        <w:rPr>
          <w:rFonts w:ascii="Times New Roman"/>
          <w:b w:val="false"/>
          <w:i w:val="false"/>
          <w:color w:val="000000"/>
          <w:sz w:val="28"/>
        </w:rPr>
        <w:t>
      если строка 4 &gt; 0, то строка 2 &gt; 0 по графе 1;</w:t>
      </w:r>
    </w:p>
    <w:bookmarkEnd w:id="1246"/>
    <w:bookmarkStart w:name="z1431" w:id="1247"/>
    <w:p>
      <w:pPr>
        <w:spacing w:after="0"/>
        <w:ind w:left="0"/>
        <w:jc w:val="both"/>
      </w:pPr>
      <w:r>
        <w:rPr>
          <w:rFonts w:ascii="Times New Roman"/>
          <w:b w:val="false"/>
          <w:i w:val="false"/>
          <w:color w:val="000000"/>
          <w:sz w:val="28"/>
        </w:rPr>
        <w:t>
      4) Раздел 5 "Данные об использовании календарного фонда времени работников":</w:t>
      </w:r>
    </w:p>
    <w:bookmarkEnd w:id="1247"/>
    <w:bookmarkStart w:name="z1432" w:id="1248"/>
    <w:p>
      <w:pPr>
        <w:spacing w:after="0"/>
        <w:ind w:left="0"/>
        <w:jc w:val="both"/>
      </w:pPr>
      <w:r>
        <w:rPr>
          <w:rFonts w:ascii="Times New Roman"/>
          <w:b w:val="false"/>
          <w:i w:val="false"/>
          <w:color w:val="000000"/>
          <w:sz w:val="28"/>
        </w:rPr>
        <w:t>
      строка 3 = сумме строк 3.1 – 3.6 по графе 1;</w:t>
      </w:r>
    </w:p>
    <w:bookmarkEnd w:id="1248"/>
    <w:bookmarkStart w:name="z1433" w:id="1249"/>
    <w:p>
      <w:pPr>
        <w:spacing w:after="0"/>
        <w:ind w:left="0"/>
        <w:jc w:val="both"/>
      </w:pPr>
      <w:r>
        <w:rPr>
          <w:rFonts w:ascii="Times New Roman"/>
          <w:b w:val="false"/>
          <w:i w:val="false"/>
          <w:color w:val="000000"/>
          <w:sz w:val="28"/>
        </w:rPr>
        <w:t>
      (строка 1 + строка 3 + строка 4) / (строка 1 графы 3 раздела 2) = 365 (для 2017 – 2019 годов) по графе 1;</w:t>
      </w:r>
    </w:p>
    <w:bookmarkEnd w:id="1249"/>
    <w:bookmarkStart w:name="z1434" w:id="1250"/>
    <w:p>
      <w:pPr>
        <w:spacing w:after="0"/>
        <w:ind w:left="0"/>
        <w:jc w:val="both"/>
      </w:pPr>
      <w:r>
        <w:rPr>
          <w:rFonts w:ascii="Times New Roman"/>
          <w:b w:val="false"/>
          <w:i w:val="false"/>
          <w:color w:val="000000"/>
          <w:sz w:val="28"/>
        </w:rPr>
        <w:t>
      если строка 1 &gt; 0, то строка 2 &gt; 0 по графе 1;</w:t>
      </w:r>
    </w:p>
    <w:bookmarkEnd w:id="1250"/>
    <w:bookmarkStart w:name="z1435" w:id="1251"/>
    <w:p>
      <w:pPr>
        <w:spacing w:after="0"/>
        <w:ind w:left="0"/>
        <w:jc w:val="both"/>
      </w:pPr>
      <w:r>
        <w:rPr>
          <w:rFonts w:ascii="Times New Roman"/>
          <w:b w:val="false"/>
          <w:i w:val="false"/>
          <w:color w:val="000000"/>
          <w:sz w:val="28"/>
        </w:rPr>
        <w:t>
      если строка 2 &gt; 0, то строка 1 &gt; 0 по графе 1.</w:t>
      </w:r>
    </w:p>
    <w:bookmarkEnd w:id="1251"/>
    <w:bookmarkStart w:name="z1436" w:id="1252"/>
    <w:p>
      <w:pPr>
        <w:spacing w:after="0"/>
        <w:ind w:left="0"/>
        <w:jc w:val="both"/>
      </w:pPr>
      <w:r>
        <w:rPr>
          <w:rFonts w:ascii="Times New Roman"/>
          <w:b w:val="false"/>
          <w:i w:val="false"/>
          <w:color w:val="000000"/>
          <w:sz w:val="28"/>
        </w:rPr>
        <w:t>
      5) Раздел 6 "Информация об обучении работников за счет средств работодателя (за отчетный год)":</w:t>
      </w:r>
    </w:p>
    <w:bookmarkEnd w:id="1252"/>
    <w:bookmarkStart w:name="z1437" w:id="1253"/>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 + строка 1.2 + строка 1.3 для каждой графы;</w:t>
      </w:r>
    </w:p>
    <w:bookmarkEnd w:id="1253"/>
    <w:bookmarkStart w:name="z1438" w:id="1254"/>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 графа 3 + графа 4 для каждой строки.</w:t>
      </w:r>
    </w:p>
    <w:bookmarkEnd w:id="1254"/>
    <w:bookmarkStart w:name="z1439" w:id="1255"/>
    <w:p>
      <w:pPr>
        <w:spacing w:after="0"/>
        <w:ind w:left="0"/>
        <w:jc w:val="both"/>
      </w:pPr>
      <w:r>
        <w:rPr>
          <w:rFonts w:ascii="Times New Roman"/>
          <w:b w:val="false"/>
          <w:i w:val="false"/>
          <w:color w:val="000000"/>
          <w:sz w:val="28"/>
        </w:rPr>
        <w:t>
      6) Раздел 7 "Данные о движении рабочей силы":</w:t>
      </w:r>
    </w:p>
    <w:bookmarkEnd w:id="1255"/>
    <w:bookmarkStart w:name="z1440" w:id="1256"/>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по графам 1, 5;</w:t>
      </w:r>
    </w:p>
    <w:bookmarkEnd w:id="1256"/>
    <w:bookmarkStart w:name="z1441" w:id="1257"/>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2.2 по графам 1, 5;</w:t>
      </w:r>
    </w:p>
    <w:bookmarkEnd w:id="1257"/>
    <w:bookmarkStart w:name="z1442" w:id="1258"/>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2.3 по графам 1, 5;</w:t>
      </w:r>
    </w:p>
    <w:bookmarkEnd w:id="1258"/>
    <w:bookmarkStart w:name="z1443" w:id="1259"/>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строке 2.1.1 по графам 1, 5;</w:t>
      </w:r>
    </w:p>
    <w:bookmarkEnd w:id="1259"/>
    <w:bookmarkStart w:name="z1444" w:id="1260"/>
    <w:p>
      <w:pPr>
        <w:spacing w:after="0"/>
        <w:ind w:left="0"/>
        <w:jc w:val="both"/>
      </w:pPr>
      <w:r>
        <w:rPr>
          <w:rFonts w:ascii="Times New Roman"/>
          <w:b w:val="false"/>
          <w:i w:val="false"/>
          <w:color w:val="000000"/>
          <w:sz w:val="28"/>
        </w:rPr>
        <w:t>
      строка 2 = строка 2.1 + строка 2.2 + строка 2.3 по графам 1, 5;</w:t>
      </w:r>
    </w:p>
    <w:bookmarkEnd w:id="1260"/>
    <w:bookmarkStart w:name="z1445" w:id="1261"/>
    <w:p>
      <w:pPr>
        <w:spacing w:after="0"/>
        <w:ind w:left="0"/>
        <w:jc w:val="both"/>
      </w:pPr>
      <w:r>
        <w:rPr>
          <w:rFonts w:ascii="Times New Roman"/>
          <w:b w:val="false"/>
          <w:i w:val="false"/>
          <w:color w:val="000000"/>
          <w:sz w:val="28"/>
        </w:rPr>
        <w:t>
      строка 3 = сумме строк 3.1 – 3.7 для каждой графы;</w:t>
      </w:r>
    </w:p>
    <w:bookmarkEnd w:id="1261"/>
    <w:bookmarkStart w:name="z1446" w:id="1262"/>
    <w:p>
      <w:pPr>
        <w:spacing w:after="0"/>
        <w:ind w:left="0"/>
        <w:jc w:val="both"/>
      </w:pPr>
      <w:r>
        <w:rPr>
          <w:rFonts w:ascii="Times New Roman"/>
          <w:b w:val="false"/>
          <w:i w:val="false"/>
          <w:color w:val="000000"/>
          <w:sz w:val="28"/>
        </w:rPr>
        <w:t>
      строка 4 = строка 1 + строка 2 – строка 3 для каждой графы;</w:t>
      </w:r>
    </w:p>
    <w:bookmarkEnd w:id="1262"/>
    <w:bookmarkStart w:name="z1447" w:id="1263"/>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строк 1, 2 (2.1-2.2), 3 (3.1-3.7), 4;</w:t>
      </w:r>
    </w:p>
    <w:bookmarkEnd w:id="1263"/>
    <w:bookmarkStart w:name="z1448" w:id="1264"/>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2-4 для строк 1, 2, 3 (3.1-3.7), 4.</w:t>
      </w:r>
    </w:p>
    <w:bookmarkEnd w:id="1264"/>
    <w:bookmarkStart w:name="z1449" w:id="1265"/>
    <w:p>
      <w:pPr>
        <w:spacing w:after="0"/>
        <w:ind w:left="0"/>
        <w:jc w:val="both"/>
      </w:pPr>
      <w:r>
        <w:rPr>
          <w:rFonts w:ascii="Times New Roman"/>
          <w:b w:val="false"/>
          <w:i w:val="false"/>
          <w:color w:val="000000"/>
          <w:sz w:val="28"/>
        </w:rPr>
        <w:t>
      7) Раздел 8 "Данные о составе списочной численности работников на конец отчетного года":</w:t>
      </w:r>
    </w:p>
    <w:bookmarkEnd w:id="1265"/>
    <w:bookmarkStart w:name="z1450" w:id="1266"/>
    <w:p>
      <w:pPr>
        <w:spacing w:after="0"/>
        <w:ind w:left="0"/>
        <w:jc w:val="both"/>
      </w:pPr>
      <w:r>
        <w:rPr>
          <w:rFonts w:ascii="Times New Roman"/>
          <w:b w:val="false"/>
          <w:i w:val="false"/>
          <w:color w:val="000000"/>
          <w:sz w:val="28"/>
        </w:rPr>
        <w:t>
      строка 1 = сумме строк 1.1 – 1.4 по графе 1;</w:t>
      </w:r>
    </w:p>
    <w:bookmarkEnd w:id="1266"/>
    <w:bookmarkStart w:name="z1451" w:id="1267"/>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2 по графе 1;</w:t>
      </w:r>
    </w:p>
    <w:bookmarkEnd w:id="1267"/>
    <w:bookmarkStart w:name="z1452" w:id="1268"/>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3 по графе 1.</w:t>
      </w:r>
    </w:p>
    <w:bookmarkEnd w:id="1268"/>
    <w:bookmarkStart w:name="z1453" w:id="1269"/>
    <w:p>
      <w:pPr>
        <w:spacing w:after="0"/>
        <w:ind w:left="0"/>
        <w:jc w:val="both"/>
      </w:pPr>
      <w:r>
        <w:rPr>
          <w:rFonts w:ascii="Times New Roman"/>
          <w:b w:val="false"/>
          <w:i w:val="false"/>
          <w:color w:val="000000"/>
          <w:sz w:val="28"/>
        </w:rPr>
        <w:t>
      8) Раздел 9 "Данные о затратах на содержание рабочей силы, тысяч тенге (с десятичным знаком)":</w:t>
      </w:r>
    </w:p>
    <w:bookmarkEnd w:id="1269"/>
    <w:bookmarkStart w:name="z1454" w:id="1270"/>
    <w:p>
      <w:pPr>
        <w:spacing w:after="0"/>
        <w:ind w:left="0"/>
        <w:jc w:val="both"/>
      </w:pPr>
      <w:r>
        <w:rPr>
          <w:rFonts w:ascii="Times New Roman"/>
          <w:b w:val="false"/>
          <w:i w:val="false"/>
          <w:color w:val="000000"/>
          <w:sz w:val="28"/>
        </w:rPr>
        <w:t>
      строка 1 = строка 1.1 + строка 1.2 по графе 1;</w:t>
      </w:r>
    </w:p>
    <w:bookmarkEnd w:id="1270"/>
    <w:bookmarkStart w:name="z1455" w:id="1271"/>
    <w:p>
      <w:pPr>
        <w:spacing w:after="0"/>
        <w:ind w:left="0"/>
        <w:jc w:val="both"/>
      </w:pPr>
      <w:r>
        <w:rPr>
          <w:rFonts w:ascii="Times New Roman"/>
          <w:b w:val="false"/>
          <w:i w:val="false"/>
          <w:color w:val="000000"/>
          <w:sz w:val="28"/>
        </w:rPr>
        <w:t>
      строка 1.1 = сумме строк 1.1.1 – 1.1.5 по графе 1;</w:t>
      </w:r>
    </w:p>
    <w:bookmarkEnd w:id="1271"/>
    <w:bookmarkStart w:name="z1456" w:id="1272"/>
    <w:p>
      <w:pPr>
        <w:spacing w:after="0"/>
        <w:ind w:left="0"/>
        <w:jc w:val="both"/>
      </w:pPr>
      <w:r>
        <w:rPr>
          <w:rFonts w:ascii="Times New Roman"/>
          <w:b w:val="false"/>
          <w:i w:val="false"/>
          <w:color w:val="000000"/>
          <w:sz w:val="28"/>
        </w:rPr>
        <w:t>
      строка 1.2 = сумме строк 1.2.1 – 1.2.6 по графе 1.</w:t>
      </w:r>
    </w:p>
    <w:bookmarkEnd w:id="1272"/>
    <w:bookmarkStart w:name="z1457" w:id="1273"/>
    <w:p>
      <w:pPr>
        <w:spacing w:after="0"/>
        <w:ind w:left="0"/>
        <w:jc w:val="both"/>
      </w:pPr>
      <w:r>
        <w:rPr>
          <w:rFonts w:ascii="Times New Roman"/>
          <w:b w:val="false"/>
          <w:i w:val="false"/>
          <w:color w:val="000000"/>
          <w:sz w:val="28"/>
        </w:rPr>
        <w:t>
      9) Контроль между разделами:</w:t>
      </w:r>
    </w:p>
    <w:bookmarkEnd w:id="1273"/>
    <w:bookmarkStart w:name="z1458" w:id="1274"/>
    <w:p>
      <w:pPr>
        <w:spacing w:after="0"/>
        <w:ind w:left="0"/>
        <w:jc w:val="both"/>
      </w:pPr>
      <w:r>
        <w:rPr>
          <w:rFonts w:ascii="Times New Roman"/>
          <w:b w:val="false"/>
          <w:i w:val="false"/>
          <w:color w:val="000000"/>
          <w:sz w:val="28"/>
        </w:rPr>
        <w:t>
      строка 1 раздела 2 = строке 1 раздела 3 для каждой графы;</w:t>
      </w:r>
    </w:p>
    <w:bookmarkEnd w:id="1274"/>
    <w:bookmarkStart w:name="z1459" w:id="1275"/>
    <w:p>
      <w:pPr>
        <w:spacing w:after="0"/>
        <w:ind w:left="0"/>
        <w:jc w:val="both"/>
      </w:pPr>
      <w:r>
        <w:rPr>
          <w:rFonts w:ascii="Times New Roman"/>
          <w:b w:val="false"/>
          <w:i w:val="false"/>
          <w:color w:val="000000"/>
          <w:sz w:val="28"/>
        </w:rPr>
        <w:t>
      строка 1 графы 5 раздела 2 = строке 1.1 графы 1 раздела 9;</w:t>
      </w:r>
    </w:p>
    <w:bookmarkEnd w:id="1275"/>
    <w:bookmarkStart w:name="z1460" w:id="1276"/>
    <w:p>
      <w:pPr>
        <w:spacing w:after="0"/>
        <w:ind w:left="0"/>
        <w:jc w:val="both"/>
      </w:pPr>
      <w:r>
        <w:rPr>
          <w:rFonts w:ascii="Times New Roman"/>
          <w:b w:val="false"/>
          <w:i w:val="false"/>
          <w:color w:val="000000"/>
          <w:sz w:val="28"/>
        </w:rPr>
        <w:t>
      строка 4 графы 1 раздела 7 = строке 1 графы 1 раздела 8;</w:t>
      </w:r>
    </w:p>
    <w:bookmarkEnd w:id="1276"/>
    <w:bookmarkStart w:name="z1461" w:id="1277"/>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1277"/>
    <w:bookmarkStart w:name="z1462" w:id="1278"/>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1278"/>
    <w:bookmarkStart w:name="z1463" w:id="1279"/>
    <w:p>
      <w:pPr>
        <w:spacing w:after="0"/>
        <w:ind w:left="0"/>
        <w:jc w:val="both"/>
      </w:pPr>
      <w:r>
        <w:rPr>
          <w:rFonts w:ascii="Times New Roman"/>
          <w:b w:val="false"/>
          <w:i w:val="false"/>
          <w:color w:val="000000"/>
          <w:sz w:val="28"/>
        </w:rPr>
        <w:t>
      строка 1 графы 1 раздела 4 ≤ строке 1 графы 3 раздела 2;</w:t>
      </w:r>
    </w:p>
    <w:bookmarkEnd w:id="1279"/>
    <w:bookmarkStart w:name="z1464" w:id="1280"/>
    <w:p>
      <w:pPr>
        <w:spacing w:after="0"/>
        <w:ind w:left="0"/>
        <w:jc w:val="both"/>
      </w:pPr>
      <w:r>
        <w:rPr>
          <w:rFonts w:ascii="Times New Roman"/>
          <w:b w:val="false"/>
          <w:i w:val="false"/>
          <w:color w:val="000000"/>
          <w:sz w:val="28"/>
        </w:rPr>
        <w:t>
      строка 5 графы 1 раздела 4 ≤ строке 1 графы 1 раздела 2;</w:t>
      </w:r>
    </w:p>
    <w:bookmarkEnd w:id="1280"/>
    <w:bookmarkStart w:name="z1465" w:id="1281"/>
    <w:p>
      <w:pPr>
        <w:spacing w:after="0"/>
        <w:ind w:left="0"/>
        <w:jc w:val="both"/>
      </w:pPr>
      <w:r>
        <w:rPr>
          <w:rFonts w:ascii="Times New Roman"/>
          <w:b w:val="false"/>
          <w:i w:val="false"/>
          <w:color w:val="000000"/>
          <w:sz w:val="28"/>
        </w:rPr>
        <w:t>
      строка 6 графы 1 раздела 4 ≤ строке 1 графы 1 раздела 2.</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приказу Председателя Комитета </w:t>
            </w:r>
            <w:r>
              <w:br/>
            </w:r>
            <w:r>
              <w:rPr>
                <w:rFonts w:ascii="Times New Roman"/>
                <w:b w:val="false"/>
                <w:i w:val="false"/>
                <w:color w:val="000000"/>
                <w:sz w:val="20"/>
              </w:rPr>
              <w:t xml:space="preserve">по статистике 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ноября 2016 года № 282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429"/>
        <w:gridCol w:w="2"/>
        <w:gridCol w:w="107"/>
        <w:gridCol w:w="10339"/>
        <w:gridCol w:w="2068"/>
        <w:gridCol w:w="35"/>
        <w:gridCol w:w="36"/>
        <w:gridCol w:w="36"/>
        <w:gridCol w:w="12407"/>
        <w:gridCol w:w="107"/>
        <w:gridCol w:w="124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82"/>
          <w:p>
            <w:pPr>
              <w:spacing w:after="20"/>
              <w:ind w:left="20"/>
              <w:jc w:val="both"/>
            </w:pPr>
          </w:p>
          <w:bookmarkEnd w:id="1282"/>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r>
              <w:rPr>
                <w:rFonts w:ascii="Times New Roman"/>
                <w:b w:val="false"/>
                <w:i w:val="false"/>
                <w:color w:val="000000"/>
                <w:sz w:val="20"/>
              </w:rPr>
              <w:t xml:space="preserve">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2016 жылғы 29 қараша № 282 </w:t>
            </w:r>
            <w:r>
              <w:br/>
            </w:r>
            <w:r>
              <w:rPr>
                <w:rFonts w:ascii="Times New Roman"/>
                <w:b w:val="false"/>
                <w:i w:val="false"/>
                <w:color w:val="000000"/>
                <w:sz w:val="20"/>
              </w:rPr>
              <w:t xml:space="preserve">бұйрығына 13-қосымша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8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283"/>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84"/>
                <w:p>
                  <w:pPr>
                    <w:spacing w:after="20"/>
                    <w:ind w:left="20"/>
                    <w:jc w:val="both"/>
                  </w:pPr>
                  <w:r>
                    <w:rPr>
                      <w:rFonts w:ascii="Times New Roman"/>
                      <w:b w:val="false"/>
                      <w:i w:val="false"/>
                      <w:color w:val="000000"/>
                      <w:sz w:val="20"/>
                    </w:rPr>
                    <w:t>
до 1 часа</w:t>
                  </w:r>
                </w:p>
                <w:bookmarkEnd w:id="12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8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Статистическую форму можно получить на сайте www.stat.gov.kz</w:t>
            </w:r>
          </w:p>
          <w:bookmarkEnd w:id="1285"/>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8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1902105</w:t>
            </w:r>
            <w:r>
              <w:br/>
            </w:r>
            <w:r>
              <w:rPr>
                <w:rFonts w:ascii="Times New Roman"/>
                <w:b w:val="false"/>
                <w:i w:val="false"/>
                <w:color w:val="000000"/>
                <w:sz w:val="20"/>
              </w:rPr>
              <w:t>
Код статистической формы 1902105</w:t>
            </w:r>
          </w:p>
          <w:bookmarkEnd w:id="1286"/>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Халықтың тұрмыс сапасы</w:t>
            </w:r>
            <w:r>
              <w:br/>
            </w:r>
            <w:r>
              <w:rPr>
                <w:rFonts w:ascii="Times New Roman"/>
                <w:b/>
                <w:i w:val="false"/>
                <w:color w:val="000000"/>
                <w:sz w:val="20"/>
              </w:rPr>
              <w:t>
Качество жизни населения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87"/>
          <w:p>
            <w:pPr>
              <w:spacing w:after="20"/>
              <w:ind w:left="20"/>
              <w:jc w:val="both"/>
            </w:pPr>
            <w:r>
              <w:rPr>
                <w:rFonts w:ascii="Times New Roman"/>
                <w:b w:val="false"/>
                <w:i w:val="false"/>
                <w:color w:val="000000"/>
                <w:sz w:val="20"/>
              </w:rPr>
              <w:t>
</w:t>
            </w:r>
            <w:r>
              <w:rPr>
                <w:rFonts w:ascii="Times New Roman"/>
                <w:b/>
                <w:i w:val="false"/>
                <w:color w:val="000000"/>
                <w:sz w:val="20"/>
              </w:rPr>
              <w:t>D 002</w:t>
            </w:r>
          </w:p>
          <w:bookmarkEnd w:id="1287"/>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88"/>
          <w:p>
            <w:pPr>
              <w:spacing w:after="20"/>
              <w:ind w:left="20"/>
              <w:jc w:val="both"/>
            </w:pPr>
            <w:r>
              <w:rPr>
                <w:rFonts w:ascii="Times New Roman"/>
                <w:b w:val="false"/>
                <w:i w:val="false"/>
                <w:color w:val="000000"/>
                <w:sz w:val="20"/>
              </w:rPr>
              <w:t>
</w:t>
            </w:r>
            <w:r>
              <w:rPr>
                <w:rFonts w:ascii="Times New Roman"/>
                <w:b/>
                <w:i w:val="false"/>
                <w:color w:val="000000"/>
                <w:sz w:val="20"/>
              </w:rPr>
              <w:t>Жылына 1 рет</w:t>
            </w:r>
            <w:r>
              <w:br/>
            </w:r>
            <w:r>
              <w:rPr>
                <w:rFonts w:ascii="Times New Roman"/>
                <w:b w:val="false"/>
                <w:i w:val="false"/>
                <w:color w:val="000000"/>
                <w:sz w:val="20"/>
              </w:rPr>
              <w:t>
1 раз в год</w:t>
            </w:r>
          </w:p>
          <w:bookmarkEnd w:id="1288"/>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8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w:t>
            </w:r>
            <w:r>
              <w:rPr>
                <w:rFonts w:ascii="Times New Roman"/>
                <w:b/>
                <w:i w:val="false"/>
                <w:color w:val="000000"/>
                <w:sz w:val="20"/>
              </w:rPr>
              <w:t xml:space="preserve"> наурызға ( қоса алғанда) дейін</w:t>
            </w:r>
            <w:r>
              <w:br/>
            </w:r>
            <w:r>
              <w:rPr>
                <w:rFonts w:ascii="Times New Roman"/>
                <w:b w:val="false"/>
                <w:i w:val="false"/>
                <w:color w:val="000000"/>
                <w:sz w:val="20"/>
              </w:rPr>
              <w:t>
Срок представления – до 10 марта (включительно) после отчетного периода</w:t>
            </w:r>
          </w:p>
          <w:bookmarkEnd w:id="12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9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29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91"/>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r>
              <w:br/>
            </w:r>
            <w:r>
              <w:rPr>
                <w:rFonts w:ascii="Times New Roman"/>
                <w:b w:val="false"/>
                <w:i w:val="false"/>
                <w:color w:val="000000"/>
                <w:sz w:val="20"/>
              </w:rPr>
              <w:t>
Наименование территории (населенного пункта) ___________________________________________________</w:t>
            </w:r>
          </w:p>
          <w:bookmarkEnd w:id="129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92"/>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w:t>
            </w:r>
            <w:r>
              <w:br/>
            </w:r>
            <w:r>
              <w:rPr>
                <w:rFonts w:ascii="Times New Roman"/>
                <w:b w:val="false"/>
                <w:i w:val="false"/>
                <w:color w:val="000000"/>
                <w:sz w:val="20"/>
              </w:rPr>
              <w:t>
Код населенного пункта по КАТО*</w:t>
            </w:r>
          </w:p>
          <w:bookmarkEnd w:id="12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93"/>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w:t>
            </w:r>
            <w:r>
              <w:br/>
            </w:r>
            <w:r>
              <w:rPr>
                <w:rFonts w:ascii="Times New Roman"/>
                <w:b w:val="false"/>
                <w:i w:val="false"/>
                <w:color w:val="000000"/>
                <w:sz w:val="20"/>
              </w:rPr>
              <w:t>
Код типа населенного пункта (1 - город, 2 - село)</w:t>
            </w:r>
          </w:p>
          <w:bookmarkEnd w:id="12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94"/>
          <w:p>
            <w:pPr>
              <w:spacing w:after="20"/>
              <w:ind w:left="20"/>
              <w:jc w:val="both"/>
            </w:pPr>
            <w:r>
              <w:rPr>
                <w:rFonts w:ascii="Times New Roman"/>
                <w:b w:val="false"/>
                <w:i w:val="false"/>
                <w:color w:val="000000"/>
                <w:sz w:val="20"/>
              </w:rPr>
              <w:t>
</w:t>
            </w:r>
            <w:r>
              <w:rPr>
                <w:rFonts w:ascii="Times New Roman"/>
                <w:b/>
                <w:i w:val="false"/>
                <w:color w:val="000000"/>
                <w:sz w:val="20"/>
              </w:rPr>
              <w:t>4. Үй шаруашылығының коды</w:t>
            </w:r>
            <w:r>
              <w:br/>
            </w:r>
            <w:r>
              <w:rPr>
                <w:rFonts w:ascii="Times New Roman"/>
                <w:b w:val="false"/>
                <w:i w:val="false"/>
                <w:color w:val="000000"/>
                <w:sz w:val="20"/>
              </w:rPr>
              <w:t>Код домохозяйства</w:t>
            </w:r>
          </w:p>
          <w:bookmarkEnd w:id="12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95"/>
          <w:p>
            <w:pPr>
              <w:spacing w:after="20"/>
              <w:ind w:left="20"/>
              <w:jc w:val="both"/>
            </w:pPr>
            <w:r>
              <w:rPr>
                <w:rFonts w:ascii="Times New Roman"/>
                <w:b w:val="false"/>
                <w:i w:val="false"/>
                <w:color w:val="000000"/>
                <w:sz w:val="20"/>
              </w:rPr>
              <w:t>
</w:t>
            </w:r>
            <w:r>
              <w:rPr>
                <w:rFonts w:ascii="Times New Roman"/>
                <w:b/>
                <w:i w:val="false"/>
                <w:color w:val="000000"/>
                <w:sz w:val="20"/>
              </w:rPr>
              <w:t>5. Пікіртерімді жүргізуге уәкілетті тұлғаның</w:t>
            </w:r>
            <w:r>
              <w:rPr>
                <w:rFonts w:ascii="Times New Roman"/>
                <w:b w:val="false"/>
                <w:i w:val="false"/>
                <w:color w:val="000000"/>
                <w:sz w:val="20"/>
              </w:rPr>
              <w:t xml:space="preserve"> </w:t>
            </w:r>
            <w:r>
              <w:rPr>
                <w:rFonts w:ascii="Times New Roman"/>
                <w:b/>
                <w:i w:val="false"/>
                <w:color w:val="000000"/>
                <w:sz w:val="20"/>
              </w:rPr>
              <w:t>коды (бұдан әрі</w:t>
            </w:r>
            <w:r>
              <w:rPr>
                <w:rFonts w:ascii="Times New Roman"/>
                <w:b w:val="false"/>
                <w:i w:val="false"/>
                <w:color w:val="000000"/>
                <w:sz w:val="20"/>
              </w:rPr>
              <w:t xml:space="preserve"> – </w:t>
            </w:r>
            <w:r>
              <w:rPr>
                <w:rFonts w:ascii="Times New Roman"/>
                <w:b/>
                <w:i w:val="false"/>
                <w:color w:val="000000"/>
                <w:sz w:val="20"/>
              </w:rPr>
              <w:t>интервьюер)</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w:t>
            </w:r>
            <w:r>
              <w:br/>
            </w:r>
            <w:r>
              <w:rPr>
                <w:rFonts w:ascii="Times New Roman"/>
                <w:b w:val="false"/>
                <w:i w:val="false"/>
                <w:color w:val="000000"/>
                <w:sz w:val="20"/>
              </w:rPr>
              <w:t>
опроса (далее – интервьюер)</w:t>
            </w:r>
          </w:p>
          <w:bookmarkEnd w:id="1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96"/>
          <w:p>
            <w:pPr>
              <w:spacing w:after="20"/>
              <w:ind w:left="20"/>
              <w:jc w:val="both"/>
            </w:pPr>
            <w:r>
              <w:rPr>
                <w:rFonts w:ascii="Times New Roman"/>
                <w:b w:val="false"/>
                <w:i w:val="false"/>
                <w:color w:val="000000"/>
                <w:sz w:val="20"/>
              </w:rPr>
              <w:t>
</w:t>
            </w:r>
            <w:r>
              <w:rPr>
                <w:rFonts w:ascii="Times New Roman"/>
                <w:b/>
                <w:i w:val="false"/>
                <w:color w:val="000000"/>
                <w:sz w:val="20"/>
              </w:rPr>
              <w:t>6. Нысан толтырылған күн</w:t>
            </w:r>
            <w:r>
              <w:br/>
            </w:r>
            <w:r>
              <w:rPr>
                <w:rFonts w:ascii="Times New Roman"/>
                <w:b w:val="false"/>
                <w:i w:val="false"/>
                <w:color w:val="000000"/>
                <w:sz w:val="20"/>
              </w:rPr>
              <w:t>
Дата заполнения формы</w:t>
            </w:r>
          </w:p>
          <w:bookmarkEnd w:id="129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үні</w:t>
            </w:r>
            <w:r>
              <w:br/>
            </w:r>
            <w:r>
              <w:rPr>
                <w:rFonts w:ascii="Times New Roman"/>
                <w:b w:val="false"/>
                <w:i w:val="false"/>
                <w:color w:val="000000"/>
                <w:sz w:val="20"/>
              </w:rPr>
              <w:t>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йы</w:t>
            </w:r>
            <w:r>
              <w:br/>
            </w:r>
            <w:r>
              <w:rPr>
                <w:rFonts w:ascii="Times New Roman"/>
                <w:b w:val="false"/>
                <w:i w:val="false"/>
                <w:color w:val="000000"/>
                <w:sz w:val="20"/>
              </w:rPr>
              <w:t>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97"/>
          <w:p>
            <w:pPr>
              <w:spacing w:after="20"/>
              <w:ind w:left="20"/>
              <w:jc w:val="both"/>
            </w:pP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год</w:t>
            </w:r>
          </w:p>
          <w:bookmarkEnd w:id="129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98"/>
          <w:p>
            <w:pPr>
              <w:spacing w:after="20"/>
              <w:ind w:left="20"/>
              <w:jc w:val="both"/>
            </w:pPr>
            <w:r>
              <w:rPr>
                <w:rFonts w:ascii="Times New Roman"/>
                <w:b w:val="false"/>
                <w:i w:val="false"/>
                <w:color w:val="000000"/>
                <w:sz w:val="20"/>
              </w:rPr>
              <w:t>
</w:t>
            </w:r>
            <w:r>
              <w:rPr>
                <w:rFonts w:ascii="Times New Roman"/>
                <w:b/>
                <w:i w:val="false"/>
                <w:color w:val="000000"/>
                <w:sz w:val="20"/>
              </w:rPr>
              <w:t xml:space="preserve"> Әкімшілік-аумақтық объектілер жіктеуіші ҚР ҰЖ 11-2009</w:t>
            </w:r>
            <w:r>
              <w:br/>
            </w:r>
            <w:r>
              <w:rPr>
                <w:rFonts w:ascii="Times New Roman"/>
                <w:b w:val="false"/>
                <w:i w:val="false"/>
                <w:color w:val="000000"/>
                <w:sz w:val="20"/>
              </w:rPr>
              <w:t>
Классификатор административно-территориальных объектов НК РК 11-2009</w:t>
            </w:r>
          </w:p>
          <w:bookmarkEnd w:id="1298"/>
        </w:tc>
      </w:tr>
    </w:tbl>
    <w:p>
      <w:pPr>
        <w:spacing w:after="0"/>
        <w:ind w:left="0"/>
        <w:jc w:val="left"/>
      </w:pPr>
      <w:r>
        <w:br/>
      </w:r>
      <w:r>
        <w:rPr>
          <w:rFonts w:ascii="Times New Roman"/>
          <w:b w:val="false"/>
          <w:i w:val="false"/>
          <w:color w:val="000000"/>
          <w:sz w:val="28"/>
        </w:rPr>
        <w:t>
</w:t>
      </w:r>
    </w:p>
    <w:bookmarkStart w:name="z1497" w:id="1299"/>
    <w:p>
      <w:pPr>
        <w:spacing w:after="0"/>
        <w:ind w:left="0"/>
        <w:jc w:val="both"/>
      </w:pPr>
      <w:r>
        <w:rPr>
          <w:rFonts w:ascii="Times New Roman"/>
          <w:b w:val="false"/>
          <w:i w:val="false"/>
          <w:color w:val="000000"/>
          <w:sz w:val="28"/>
        </w:rPr>
        <w:t>
                                                             </w:t>
      </w:r>
      <w:r>
        <w:rPr>
          <w:rFonts w:ascii="Times New Roman"/>
          <w:b/>
          <w:i w:val="false"/>
          <w:color w:val="000000"/>
          <w:sz w:val="28"/>
        </w:rPr>
        <w:t>1-бөлім</w:t>
      </w:r>
      <w:r>
        <w:br/>
      </w:r>
      <w:r>
        <w:rPr>
          <w:rFonts w:ascii="Times New Roman"/>
          <w:b w:val="false"/>
          <w:i w:val="false"/>
          <w:color w:val="000000"/>
          <w:sz w:val="28"/>
        </w:rPr>
        <w:t xml:space="preserve">                                                       1 часть</w:t>
      </w:r>
    </w:p>
    <w:bookmarkEnd w:id="1299"/>
    <w:bookmarkStart w:name="z1498" w:id="1300"/>
    <w:p>
      <w:pPr>
        <w:spacing w:after="0"/>
        <w:ind w:left="0"/>
        <w:jc w:val="both"/>
      </w:pPr>
      <w:r>
        <w:rPr>
          <w:rFonts w:ascii="Times New Roman"/>
          <w:b w:val="false"/>
          <w:i w:val="false"/>
          <w:color w:val="000000"/>
          <w:sz w:val="28"/>
        </w:rPr>
        <w:t>
             </w:t>
      </w:r>
      <w:r>
        <w:rPr>
          <w:rFonts w:ascii="Times New Roman"/>
          <w:b/>
          <w:i w:val="false"/>
          <w:color w:val="000000"/>
          <w:sz w:val="28"/>
        </w:rPr>
        <w:t>Құрметті респондент! Осы сауалнаманы толтыру барысында ұсынылып отырған сұрақтарды талдап, терең</w:t>
      </w:r>
      <w:r>
        <w:br/>
      </w:r>
      <w:r>
        <w:rPr>
          <w:rFonts w:ascii="Times New Roman"/>
          <w:b/>
          <w:i w:val="false"/>
          <w:color w:val="000000"/>
          <w:sz w:val="28"/>
        </w:rPr>
        <w:t xml:space="preserve">үңілместен және Сіздің үй шаруашылығының мүшелерін </w:t>
      </w:r>
      <w:r>
        <w:rPr>
          <w:rFonts w:ascii="Times New Roman"/>
          <w:b/>
          <w:i w:val="false"/>
          <w:color w:val="000000"/>
          <w:sz w:val="28"/>
        </w:rPr>
        <w:t>қосқанда басқа адамдардың көмегі мен ой-пі</w:t>
      </w:r>
      <w:r>
        <w:rPr>
          <w:rFonts w:ascii="Times New Roman"/>
          <w:b/>
          <w:i w:val="false"/>
          <w:color w:val="000000"/>
          <w:sz w:val="28"/>
        </w:rPr>
        <w:t>кіріне</w:t>
      </w:r>
      <w:r>
        <w:br/>
      </w:r>
      <w:r>
        <w:rPr>
          <w:rFonts w:ascii="Times New Roman"/>
          <w:b/>
          <w:i w:val="false"/>
          <w:color w:val="000000"/>
          <w:sz w:val="28"/>
        </w:rPr>
        <w:t>сүйенбей, Сізге өзіңіздің жеке сезімдеріңізді басшылыққа алуыңыз қажет. Өзіңіздің</w:t>
      </w:r>
      <w:r>
        <w:rPr>
          <w:rFonts w:ascii="Times New Roman"/>
          <w:b/>
          <w:i w:val="false"/>
          <w:color w:val="000000"/>
          <w:sz w:val="28"/>
        </w:rPr>
        <w:t xml:space="preserve"> қанағаттану немесе сенімділік</w:t>
      </w:r>
      <w:r>
        <w:br/>
      </w:r>
      <w:r>
        <w:rPr>
          <w:rFonts w:ascii="Times New Roman"/>
          <w:b/>
          <w:i w:val="false"/>
          <w:color w:val="000000"/>
          <w:sz w:val="28"/>
        </w:rPr>
        <w:t>деңгейін ұсынылып отырған 1-ден 10-ға дейінгі шәкіл арқылы анықтау қажет,</w:t>
      </w:r>
      <w:r>
        <w:rPr>
          <w:rFonts w:ascii="Times New Roman"/>
          <w:b/>
          <w:i w:val="false"/>
          <w:color w:val="000000"/>
          <w:sz w:val="28"/>
        </w:rPr>
        <w:t xml:space="preserve"> мұнда 1-ден 3-ке дейін – толық</w:t>
      </w:r>
      <w:r>
        <w:br/>
      </w:r>
      <w:r>
        <w:rPr>
          <w:rFonts w:ascii="Times New Roman"/>
          <w:b/>
          <w:i w:val="false"/>
          <w:color w:val="000000"/>
          <w:sz w:val="28"/>
        </w:rPr>
        <w:t xml:space="preserve">қанағаттанбау/сенімсіздік, 4-тен 7-ге дейін - ішінара қанағаттанушылық, ал 8-ден </w:t>
      </w:r>
      <w:r>
        <w:rPr>
          <w:rFonts w:ascii="Times New Roman"/>
          <w:b/>
          <w:i w:val="false"/>
          <w:color w:val="000000"/>
          <w:sz w:val="28"/>
        </w:rPr>
        <w:t>10-ға дейін - толық қанағаттану</w:t>
      </w:r>
      <w:r>
        <w:br/>
      </w:r>
      <w:r>
        <w:rPr>
          <w:rFonts w:ascii="Times New Roman"/>
          <w:b/>
          <w:i w:val="false"/>
          <w:color w:val="000000"/>
          <w:sz w:val="28"/>
        </w:rPr>
        <w:t>немесе сенімділік. Егер Сіздің қөзқарасыңыз бойынша сұрақтың кейбіреуінің Сі</w:t>
      </w:r>
      <w:r>
        <w:rPr>
          <w:rFonts w:ascii="Times New Roman"/>
          <w:b/>
          <w:i w:val="false"/>
          <w:color w:val="000000"/>
          <w:sz w:val="28"/>
        </w:rPr>
        <w:t>зге қатысы болмаса немесе жауап</w:t>
      </w:r>
      <w:r>
        <w:br/>
      </w:r>
      <w:r>
        <w:rPr>
          <w:rFonts w:ascii="Times New Roman"/>
          <w:b/>
          <w:i w:val="false"/>
          <w:color w:val="000000"/>
          <w:sz w:val="28"/>
        </w:rPr>
        <w:t>беруге қиналған жағдайда "Қолданылмайды/Жауап беруге қиналамын" 89 жауап нұсқасын таңдауыңызға болады.</w:t>
      </w:r>
      <w:r>
        <w:br/>
      </w:r>
      <w:r>
        <w:rPr>
          <w:rFonts w:ascii="Times New Roman"/>
          <w:b/>
          <w:i w:val="false"/>
          <w:color w:val="000000"/>
          <w:sz w:val="28"/>
        </w:rPr>
        <w:t>Жауаптың керекті нұсқасын дөңгелектеу қажет. Әр сұраққа жауап беру барысынд</w:t>
      </w:r>
      <w:r>
        <w:rPr>
          <w:rFonts w:ascii="Times New Roman"/>
          <w:b/>
          <w:i w:val="false"/>
          <w:color w:val="000000"/>
          <w:sz w:val="28"/>
        </w:rPr>
        <w:t>а бір белгіден артық белгілеуге</w:t>
      </w:r>
      <w:r>
        <w:br/>
      </w:r>
      <w:r>
        <w:rPr>
          <w:rFonts w:ascii="Times New Roman"/>
          <w:b/>
          <w:i w:val="false"/>
          <w:color w:val="000000"/>
          <w:sz w:val="28"/>
        </w:rPr>
        <w:t>болмайды.</w:t>
      </w:r>
      <w:r>
        <w:br/>
      </w:r>
      <w:r>
        <w:rPr>
          <w:rFonts w:ascii="Times New Roman"/>
          <w:b w:val="false"/>
          <w:i w:val="false"/>
          <w:color w:val="000000"/>
          <w:sz w:val="28"/>
        </w:rPr>
        <w:t>      Уважаемый респондент! При заполнении этой анкеты Вам необходимо руководствоваться личными ощущениями</w:t>
      </w:r>
      <w:r>
        <w:br/>
      </w:r>
      <w:r>
        <w:rPr>
          <w:rFonts w:ascii="Times New Roman"/>
          <w:b w:val="false"/>
          <w:i w:val="false"/>
          <w:color w:val="000000"/>
          <w:sz w:val="28"/>
        </w:rPr>
        <w:t>(чувствами), не анализируя и не углубляясь в смысл предлагаемых вопросов, не прибегая к помощи или мнению других</w:t>
      </w:r>
      <w:r>
        <w:br/>
      </w:r>
      <w:r>
        <w:rPr>
          <w:rFonts w:ascii="Times New Roman"/>
          <w:b w:val="false"/>
          <w:i w:val="false"/>
          <w:color w:val="000000"/>
          <w:sz w:val="28"/>
        </w:rPr>
        <w:t>людей, включая членов Вашего домохозяйства. Степень Вашей удовлетворенности или уверенности следует определять</w:t>
      </w:r>
      <w:r>
        <w:br/>
      </w:r>
      <w:r>
        <w:rPr>
          <w:rFonts w:ascii="Times New Roman"/>
          <w:b w:val="false"/>
          <w:i w:val="false"/>
          <w:color w:val="000000"/>
          <w:sz w:val="28"/>
        </w:rPr>
        <w:t>в соответствии с предложенной шкалой от 1 до 10, где от 1 до 3 - это неудовлетворенность/неуверенность, от 4 по 7 -</w:t>
      </w:r>
      <w:r>
        <w:br/>
      </w:r>
      <w:r>
        <w:rPr>
          <w:rFonts w:ascii="Times New Roman"/>
          <w:b w:val="false"/>
          <w:i w:val="false"/>
          <w:color w:val="000000"/>
          <w:sz w:val="28"/>
        </w:rPr>
        <w:t>частичная удовлетворенность, а от 8 по 10 - полная удовлетворенность или уверенность. В случае, если на Ваш взгляд,</w:t>
      </w:r>
      <w:r>
        <w:br/>
      </w:r>
      <w:r>
        <w:rPr>
          <w:rFonts w:ascii="Times New Roman"/>
          <w:b w:val="false"/>
          <w:i w:val="false"/>
          <w:color w:val="000000"/>
          <w:sz w:val="28"/>
        </w:rPr>
        <w:t>какой-то из вопросов к Вам не применим или Вы затрудняетесь на него ответить, следует выбрать вариант ответа 89</w:t>
      </w:r>
      <w:r>
        <w:br/>
      </w:r>
      <w:r>
        <w:rPr>
          <w:rFonts w:ascii="Times New Roman"/>
          <w:b w:val="false"/>
          <w:i w:val="false"/>
          <w:color w:val="000000"/>
          <w:sz w:val="28"/>
        </w:rPr>
        <w:t>"Не применимо/Затрудняюсь ответить". Нужный вариант ответа следует обвести кружком. Наличие более одной отметки</w:t>
      </w:r>
      <w:r>
        <w:br/>
      </w:r>
      <w:r>
        <w:rPr>
          <w:rFonts w:ascii="Times New Roman"/>
          <w:b w:val="false"/>
          <w:i w:val="false"/>
          <w:color w:val="000000"/>
          <w:sz w:val="28"/>
        </w:rPr>
        <w:t xml:space="preserve">при ответе на каждый вопрос не допустимо. </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355"/>
        <w:gridCol w:w="612"/>
        <w:gridCol w:w="223"/>
        <w:gridCol w:w="445"/>
        <w:gridCol w:w="298"/>
        <w:gridCol w:w="443"/>
        <w:gridCol w:w="335"/>
        <w:gridCol w:w="441"/>
        <w:gridCol w:w="357"/>
        <w:gridCol w:w="439"/>
        <w:gridCol w:w="372"/>
        <w:gridCol w:w="438"/>
        <w:gridCol w:w="383"/>
        <w:gridCol w:w="436"/>
        <w:gridCol w:w="391"/>
        <w:gridCol w:w="434"/>
        <w:gridCol w:w="399"/>
        <w:gridCol w:w="432"/>
        <w:gridCol w:w="627"/>
        <w:gridCol w:w="679"/>
        <w:gridCol w:w="18"/>
        <w:gridCol w:w="699"/>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Сұрақтар</w:t>
            </w:r>
            <w:r>
              <w:br/>
            </w:r>
            <w:r>
              <w:rPr>
                <w:rFonts w:ascii="Times New Roman"/>
                <w:b/>
                <w:i w:val="false"/>
                <w:color w:val="000000"/>
                <w:sz w:val="20"/>
              </w:rPr>
              <w:t>
Вопросы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Қанағаттану шәкілі</w:t>
            </w:r>
            <w:r>
              <w:br/>
            </w:r>
            <w:r>
              <w:rPr>
                <w:rFonts w:ascii="Times New Roman"/>
                <w:b/>
                <w:i w:val="false"/>
                <w:color w:val="000000"/>
                <w:sz w:val="20"/>
              </w:rPr>
              <w:t>
Шкала удовлетворенности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Қолданылмайды/ Жауап беруге қиналамын</w:t>
            </w:r>
            <w:r>
              <w:br/>
            </w:r>
            <w:r>
              <w:rPr>
                <w:rFonts w:ascii="Times New Roman"/>
                <w:b/>
                <w:i w:val="false"/>
                <w:color w:val="000000"/>
                <w:sz w:val="20"/>
              </w:rPr>
              <w:t>
Не применимо/ Затрудняюсь ответить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Қанағаттанбаған</w:t>
            </w:r>
            <w:r>
              <w:br/>
            </w:r>
            <w:r>
              <w:rPr>
                <w:rFonts w:ascii="Times New Roman"/>
                <w:b/>
                <w:i w:val="false"/>
                <w:color w:val="000000"/>
                <w:sz w:val="20"/>
              </w:rPr>
              <w:t>
Не удовлетворен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Ішінара қанағаттанған</w:t>
            </w:r>
            <w:r>
              <w:br/>
            </w:r>
            <w:r>
              <w:rPr>
                <w:rFonts w:ascii="Times New Roman"/>
                <w:b/>
                <w:i w:val="false"/>
                <w:color w:val="000000"/>
                <w:sz w:val="20"/>
              </w:rPr>
              <w:t>
Частично удовлетворен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Қанағаттанған Удовлетворен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01"/>
          <w:p>
            <w:pPr>
              <w:spacing w:after="20"/>
              <w:ind w:left="20"/>
              <w:jc w:val="both"/>
            </w:pPr>
            <w:r>
              <w:rPr>
                <w:rFonts w:ascii="Times New Roman"/>
                <w:b w:val="false"/>
                <w:i w:val="false"/>
                <w:color w:val="000000"/>
                <w:sz w:val="20"/>
              </w:rPr>
              <w:t>
</w:t>
            </w:r>
            <w:r>
              <w:rPr>
                <w:rFonts w:ascii="Times New Roman"/>
                <w:b/>
                <w:i w:val="false"/>
                <w:color w:val="000000"/>
                <w:sz w:val="20"/>
              </w:rPr>
              <w:t>1. Жалпы, Сіз өз өміріңіз</w:t>
            </w:r>
            <w:r>
              <w:rPr>
                <w:rFonts w:ascii="Times New Roman"/>
                <w:b/>
                <w:i w:val="false"/>
                <w:color w:val="000000"/>
                <w:sz w:val="20"/>
              </w:rPr>
              <w:t>ге</w:t>
            </w:r>
            <w:r>
              <w:rPr>
                <w:rFonts w:ascii="Times New Roman"/>
                <w:b/>
                <w:i w:val="false"/>
                <w:color w:val="000000"/>
                <w:sz w:val="20"/>
              </w:rPr>
              <w:t xml:space="preserve"> қаншалықты қанағаттанасыз?</w:t>
            </w:r>
            <w:r>
              <w:br/>
            </w:r>
            <w:r>
              <w:rPr>
                <w:rFonts w:ascii="Times New Roman"/>
                <w:b w:val="false"/>
                <w:i w:val="false"/>
                <w:color w:val="000000"/>
                <w:sz w:val="20"/>
              </w:rPr>
              <w:t>
Насколько Вы удовлетворены своей жизнью в целом?</w:t>
            </w:r>
          </w:p>
          <w:bookmarkEnd w:id="130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02"/>
          <w:p>
            <w:pPr>
              <w:spacing w:after="20"/>
              <w:ind w:left="20"/>
              <w:jc w:val="both"/>
            </w:pPr>
            <w:r>
              <w:rPr>
                <w:rFonts w:ascii="Times New Roman"/>
                <w:b w:val="false"/>
                <w:i w:val="false"/>
                <w:color w:val="000000"/>
                <w:sz w:val="20"/>
              </w:rPr>
              <w:t>
</w:t>
            </w:r>
            <w:r>
              <w:rPr>
                <w:rFonts w:ascii="Times New Roman"/>
                <w:b/>
                <w:i w:val="false"/>
                <w:color w:val="000000"/>
                <w:sz w:val="20"/>
              </w:rPr>
              <w:t>2. Сіз өз тұрмыс жағдайыңызға қаншалықты қанағаттанасыз?</w:t>
            </w:r>
            <w:r>
              <w:br/>
            </w:r>
            <w:r>
              <w:rPr>
                <w:rFonts w:ascii="Times New Roman"/>
                <w:b w:val="false"/>
                <w:i w:val="false"/>
                <w:color w:val="000000"/>
                <w:sz w:val="20"/>
              </w:rPr>
              <w:t>
Насколько Вы удовлетворены условиями жизни?</w:t>
            </w:r>
          </w:p>
          <w:bookmarkEnd w:id="130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03"/>
          <w:p>
            <w:pPr>
              <w:spacing w:after="20"/>
              <w:ind w:left="20"/>
              <w:jc w:val="both"/>
            </w:pPr>
            <w:r>
              <w:rPr>
                <w:rFonts w:ascii="Times New Roman"/>
                <w:b w:val="false"/>
                <w:i w:val="false"/>
                <w:color w:val="000000"/>
                <w:sz w:val="20"/>
              </w:rPr>
              <w:t>
</w:t>
            </w:r>
            <w:r>
              <w:rPr>
                <w:rFonts w:ascii="Times New Roman"/>
                <w:b/>
                <w:i w:val="false"/>
                <w:color w:val="000000"/>
                <w:sz w:val="20"/>
              </w:rPr>
              <w:t>3. Сіз өз денсаулығы</w:t>
            </w:r>
            <w:r>
              <w:rPr>
                <w:rFonts w:ascii="Times New Roman"/>
                <w:b/>
                <w:i w:val="false"/>
                <w:color w:val="000000"/>
                <w:sz w:val="20"/>
              </w:rPr>
              <w:t>ң</w:t>
            </w:r>
            <w:r>
              <w:rPr>
                <w:rFonts w:ascii="Times New Roman"/>
                <w:b/>
                <w:i w:val="false"/>
                <w:color w:val="000000"/>
                <w:sz w:val="20"/>
              </w:rPr>
              <w:t>ыздың жағдайы</w:t>
            </w:r>
            <w:r>
              <w:rPr>
                <w:rFonts w:ascii="Times New Roman"/>
                <w:b/>
                <w:i w:val="false"/>
                <w:color w:val="000000"/>
                <w:sz w:val="20"/>
              </w:rPr>
              <w:t xml:space="preserve">на </w:t>
            </w:r>
            <w:r>
              <w:rPr>
                <w:rFonts w:ascii="Times New Roman"/>
                <w:b/>
                <w:i w:val="false"/>
                <w:color w:val="000000"/>
                <w:sz w:val="20"/>
              </w:rPr>
              <w:t>қаншалықты қанағаттанасыз?</w:t>
            </w:r>
            <w:r>
              <w:br/>
            </w:r>
            <w:r>
              <w:rPr>
                <w:rFonts w:ascii="Times New Roman"/>
                <w:b w:val="false"/>
                <w:i w:val="false"/>
                <w:color w:val="000000"/>
                <w:sz w:val="20"/>
              </w:rPr>
              <w:t>
Насколько Вы удовлетворены состоянием своего здоровья?</w:t>
            </w:r>
          </w:p>
          <w:bookmarkEnd w:id="130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04"/>
          <w:p>
            <w:pPr>
              <w:spacing w:after="20"/>
              <w:ind w:left="20"/>
              <w:jc w:val="both"/>
            </w:pPr>
            <w:r>
              <w:rPr>
                <w:rFonts w:ascii="Times New Roman"/>
                <w:b w:val="false"/>
                <w:i w:val="false"/>
                <w:color w:val="000000"/>
                <w:sz w:val="20"/>
              </w:rPr>
              <w:t>
</w:t>
            </w:r>
            <w:r>
              <w:rPr>
                <w:rFonts w:ascii="Times New Roman"/>
                <w:b/>
                <w:i w:val="false"/>
                <w:color w:val="000000"/>
                <w:sz w:val="20"/>
              </w:rPr>
              <w:t>4. Сіз өзіңіздің қаржылық жағдайыңызға қаншалықты</w:t>
            </w:r>
            <w:r>
              <w:rPr>
                <w:rFonts w:ascii="Times New Roman"/>
                <w:b w:val="false"/>
                <w:i w:val="false"/>
                <w:color w:val="000000"/>
                <w:sz w:val="20"/>
              </w:rPr>
              <w:t xml:space="preserve"> </w:t>
            </w:r>
            <w:r>
              <w:rPr>
                <w:rFonts w:ascii="Times New Roman"/>
                <w:b/>
                <w:i w:val="false"/>
                <w:color w:val="000000"/>
                <w:sz w:val="20"/>
              </w:rPr>
              <w:t>қанағаттанасыз</w:t>
            </w:r>
            <w:r>
              <w:rPr>
                <w:rFonts w:ascii="Times New Roman"/>
                <w:b/>
                <w:i w:val="false"/>
                <w:color w:val="000000"/>
                <w:sz w:val="20"/>
              </w:rPr>
              <w:t>?</w:t>
            </w:r>
            <w:r>
              <w:br/>
            </w:r>
            <w:r>
              <w:rPr>
                <w:rFonts w:ascii="Times New Roman"/>
                <w:b w:val="false"/>
                <w:i w:val="false"/>
                <w:color w:val="000000"/>
                <w:sz w:val="20"/>
              </w:rPr>
              <w:t>
Насколько Вы удовлетворены своим финансовым положением?</w:t>
            </w:r>
          </w:p>
          <w:bookmarkEnd w:id="130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05"/>
          <w:p>
            <w:pPr>
              <w:spacing w:after="20"/>
              <w:ind w:left="20"/>
              <w:jc w:val="both"/>
            </w:pPr>
            <w:r>
              <w:rPr>
                <w:rFonts w:ascii="Times New Roman"/>
                <w:b w:val="false"/>
                <w:i w:val="false"/>
                <w:color w:val="000000"/>
                <w:sz w:val="20"/>
              </w:rPr>
              <w:t>
</w:t>
            </w:r>
            <w:r>
              <w:rPr>
                <w:rFonts w:ascii="Times New Roman"/>
                <w:b/>
                <w:i w:val="false"/>
                <w:color w:val="000000"/>
                <w:sz w:val="20"/>
              </w:rPr>
              <w:t xml:space="preserve">5. Сіз өзіңіздің </w:t>
            </w:r>
            <w:r>
              <w:rPr>
                <w:rFonts w:ascii="Times New Roman"/>
                <w:b/>
                <w:i w:val="false"/>
                <w:color w:val="000000"/>
                <w:sz w:val="20"/>
              </w:rPr>
              <w:t>кәсіптік машықтарыңызға</w:t>
            </w:r>
            <w:r>
              <w:rPr>
                <w:rFonts w:ascii="Times New Roman"/>
                <w:b/>
                <w:i w:val="false"/>
                <w:color w:val="000000"/>
                <w:sz w:val="20"/>
              </w:rPr>
              <w:t xml:space="preserve"> қаншалықты</w:t>
            </w:r>
            <w:r>
              <w:rPr>
                <w:rFonts w:ascii="Times New Roman"/>
                <w:b w:val="false"/>
                <w:i w:val="false"/>
                <w:color w:val="000000"/>
                <w:sz w:val="20"/>
              </w:rPr>
              <w:t xml:space="preserve"> </w:t>
            </w:r>
            <w:r>
              <w:rPr>
                <w:rFonts w:ascii="Times New Roman"/>
                <w:b/>
                <w:i w:val="false"/>
                <w:color w:val="000000"/>
                <w:sz w:val="20"/>
              </w:rPr>
              <w:t>қанағаттанасыз?</w:t>
            </w:r>
            <w:r>
              <w:br/>
            </w:r>
            <w:r>
              <w:rPr>
                <w:rFonts w:ascii="Times New Roman"/>
                <w:b w:val="false"/>
                <w:i w:val="false"/>
                <w:color w:val="000000"/>
                <w:sz w:val="20"/>
              </w:rPr>
              <w:t xml:space="preserve">
Насколько Вы удовлетворены своими профессиональными навыками? </w:t>
            </w:r>
          </w:p>
          <w:bookmarkEnd w:id="130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06"/>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r>
              <w:rPr>
                <w:rFonts w:ascii="Times New Roman"/>
                <w:b/>
                <w:i w:val="false"/>
                <w:color w:val="000000"/>
                <w:sz w:val="20"/>
              </w:rPr>
              <w:t xml:space="preserve"> Жалпы </w:t>
            </w:r>
            <w:r>
              <w:rPr>
                <w:rFonts w:ascii="Times New Roman"/>
                <w:b/>
                <w:i w:val="false"/>
                <w:color w:val="000000"/>
                <w:sz w:val="20"/>
              </w:rPr>
              <w:t>Сіз отбасыңыздағы (</w:t>
            </w:r>
            <w:r>
              <w:rPr>
                <w:rFonts w:ascii="Times New Roman"/>
                <w:b/>
                <w:i w:val="false"/>
                <w:color w:val="000000"/>
                <w:sz w:val="20"/>
              </w:rPr>
              <w:t>үй шаруашылығыңызда-ғы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қаншалықты</w:t>
            </w:r>
            <w:r>
              <w:rPr>
                <w:rFonts w:ascii="Times New Roman"/>
                <w:b w:val="false"/>
                <w:i w:val="false"/>
                <w:color w:val="000000"/>
                <w:sz w:val="20"/>
              </w:rPr>
              <w:t xml:space="preserve"> </w:t>
            </w:r>
            <w:r>
              <w:rPr>
                <w:rFonts w:ascii="Times New Roman"/>
                <w:b/>
                <w:i w:val="false"/>
                <w:color w:val="000000"/>
                <w:sz w:val="20"/>
              </w:rPr>
              <w:t>қанағаттанасыз?</w:t>
            </w:r>
            <w:r>
              <w:br/>
            </w:r>
            <w:r>
              <w:rPr>
                <w:rFonts w:ascii="Times New Roman"/>
                <w:b w:val="false"/>
                <w:i w:val="false"/>
                <w:color w:val="000000"/>
                <w:sz w:val="20"/>
              </w:rPr>
              <w:t>
</w:t>
            </w:r>
            <w:r>
              <w:rPr>
                <w:rFonts w:ascii="Times New Roman"/>
                <w:b w:val="false"/>
                <w:i w:val="false"/>
                <w:color w:val="000000"/>
                <w:sz w:val="20"/>
              </w:rPr>
              <w:t xml:space="preserve">Насколько Вы удовлетворены ситуацией </w:t>
            </w:r>
            <w:r>
              <w:br/>
            </w:r>
            <w:r>
              <w:rPr>
                <w:rFonts w:ascii="Times New Roman"/>
                <w:b w:val="false"/>
                <w:i w:val="false"/>
                <w:color w:val="000000"/>
                <w:sz w:val="20"/>
              </w:rPr>
              <w:t>
в семье (домохозяйстве) в целом?</w:t>
            </w:r>
          </w:p>
          <w:bookmarkEnd w:id="130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07"/>
          <w:p>
            <w:pPr>
              <w:spacing w:after="20"/>
              <w:ind w:left="20"/>
              <w:jc w:val="both"/>
            </w:pPr>
            <w:r>
              <w:rPr>
                <w:rFonts w:ascii="Times New Roman"/>
                <w:b w:val="false"/>
                <w:i w:val="false"/>
                <w:color w:val="000000"/>
                <w:sz w:val="20"/>
              </w:rPr>
              <w:t>
</w:t>
            </w:r>
            <w:r>
              <w:rPr>
                <w:rFonts w:ascii="Times New Roman"/>
                <w:b/>
                <w:i w:val="false"/>
                <w:color w:val="000000"/>
                <w:sz w:val="20"/>
              </w:rPr>
              <w:t xml:space="preserve">7. Жалпы Сізді отбасыңыздың </w:t>
            </w:r>
            <w:r>
              <w:rPr>
                <w:rFonts w:ascii="Times New Roman"/>
                <w:b/>
                <w:i w:val="false"/>
                <w:color w:val="000000"/>
                <w:sz w:val="20"/>
              </w:rPr>
              <w:t>(</w:t>
            </w:r>
            <w:r>
              <w:rPr>
                <w:rFonts w:ascii="Times New Roman"/>
                <w:b/>
                <w:i w:val="false"/>
                <w:color w:val="000000"/>
                <w:sz w:val="20"/>
              </w:rPr>
              <w:t>үй шаруашылығыңыздың</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қаншалықты</w:t>
            </w:r>
            <w:r>
              <w:rPr>
                <w:rFonts w:ascii="Times New Roman"/>
                <w:b w:val="false"/>
                <w:i w:val="false"/>
                <w:color w:val="000000"/>
                <w:sz w:val="20"/>
              </w:rPr>
              <w:t xml:space="preserve"> </w:t>
            </w:r>
            <w:r>
              <w:rPr>
                <w:rFonts w:ascii="Times New Roman"/>
                <w:b/>
                <w:i w:val="false"/>
                <w:color w:val="000000"/>
                <w:sz w:val="20"/>
              </w:rPr>
              <w:t>қанағаттандырады</w:t>
            </w:r>
            <w:r>
              <w:rPr>
                <w:rFonts w:ascii="Times New Roman"/>
                <w:b/>
                <w:i w:val="false"/>
                <w:color w:val="000000"/>
                <w:sz w:val="20"/>
              </w:rPr>
              <w:t>?</w:t>
            </w:r>
            <w:r>
              <w:br/>
            </w:r>
            <w:r>
              <w:rPr>
                <w:rFonts w:ascii="Times New Roman"/>
                <w:b w:val="false"/>
                <w:i w:val="false"/>
                <w:color w:val="000000"/>
                <w:sz w:val="20"/>
              </w:rPr>
              <w:t>
Насколько Вас удовлетворяет экономическое положение семьи (домохозяйства) в целом?</w:t>
            </w:r>
          </w:p>
          <w:bookmarkEnd w:id="130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08"/>
          <w:p>
            <w:pPr>
              <w:spacing w:after="20"/>
              <w:ind w:left="20"/>
              <w:jc w:val="both"/>
            </w:pPr>
            <w:r>
              <w:rPr>
                <w:rFonts w:ascii="Times New Roman"/>
                <w:b w:val="false"/>
                <w:i w:val="false"/>
                <w:color w:val="000000"/>
                <w:sz w:val="20"/>
              </w:rPr>
              <w:t>
</w:t>
            </w:r>
            <w:r>
              <w:rPr>
                <w:rFonts w:ascii="Times New Roman"/>
                <w:b/>
                <w:i w:val="false"/>
                <w:color w:val="000000"/>
                <w:sz w:val="20"/>
              </w:rPr>
              <w:t>8. Отбасыңыздағы (үй шаруашылығыңыздағы) өзіңіздің рөліңіз бен ықпалыңызды бағалауды сұраймын</w:t>
            </w:r>
            <w:r>
              <w:br/>
            </w:r>
            <w:r>
              <w:rPr>
                <w:rFonts w:ascii="Times New Roman"/>
                <w:b w:val="false"/>
                <w:i w:val="false"/>
                <w:color w:val="000000"/>
                <w:sz w:val="20"/>
              </w:rPr>
              <w:t>
Оцените, пожалуйста, Вашу роль и влияние в семье (домохозяйстве)</w:t>
            </w:r>
          </w:p>
          <w:bookmarkEnd w:id="130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09"/>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xml:space="preserve">. </w:t>
            </w:r>
            <w:r>
              <w:rPr>
                <w:rFonts w:ascii="Times New Roman"/>
                <w:b/>
                <w:i w:val="false"/>
                <w:color w:val="000000"/>
                <w:sz w:val="20"/>
              </w:rPr>
              <w:t>Сіз төмендегілермен қарым-қатынасқа қаншалықты қанағат</w:t>
            </w:r>
            <w:r>
              <w:rPr>
                <w:rFonts w:ascii="Times New Roman"/>
                <w:b/>
                <w:i w:val="false"/>
                <w:color w:val="000000"/>
                <w:sz w:val="20"/>
              </w:rPr>
              <w:t>танасыз?</w:t>
            </w:r>
            <w:r>
              <w:br/>
            </w:r>
            <w:r>
              <w:rPr>
                <w:rFonts w:ascii="Times New Roman"/>
                <w:b w:val="false"/>
                <w:i w:val="false"/>
                <w:color w:val="000000"/>
                <w:sz w:val="20"/>
              </w:rPr>
              <w:t>
Насколько Вы удовлетворены общением с:</w:t>
            </w:r>
          </w:p>
          <w:bookmarkEnd w:id="13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10"/>
          <w:p>
            <w:pPr>
              <w:spacing w:after="20"/>
              <w:ind w:left="20"/>
              <w:jc w:val="both"/>
            </w:pPr>
            <w:r>
              <w:rPr>
                <w:rFonts w:ascii="Times New Roman"/>
                <w:b w:val="false"/>
                <w:i w:val="false"/>
                <w:color w:val="000000"/>
                <w:sz w:val="20"/>
              </w:rPr>
              <w:t xml:space="preserve">
9.1. </w:t>
            </w:r>
            <w:r>
              <w:rPr>
                <w:rFonts w:ascii="Times New Roman"/>
                <w:b/>
                <w:i w:val="false"/>
                <w:color w:val="000000"/>
                <w:sz w:val="20"/>
              </w:rPr>
              <w:t>туыстармен</w:t>
            </w:r>
            <w:r>
              <w:br/>
            </w:r>
            <w:r>
              <w:rPr>
                <w:rFonts w:ascii="Times New Roman"/>
                <w:b w:val="false"/>
                <w:i w:val="false"/>
                <w:color w:val="000000"/>
                <w:sz w:val="20"/>
              </w:rPr>
              <w:t>
Родственниками</w:t>
            </w:r>
          </w:p>
          <w:bookmarkEnd w:id="131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11"/>
          <w:p>
            <w:pPr>
              <w:spacing w:after="20"/>
              <w:ind w:left="20"/>
              <w:jc w:val="both"/>
            </w:pPr>
            <w:r>
              <w:rPr>
                <w:rFonts w:ascii="Times New Roman"/>
                <w:b w:val="false"/>
                <w:i w:val="false"/>
                <w:color w:val="000000"/>
                <w:sz w:val="20"/>
              </w:rPr>
              <w:t xml:space="preserve">
9.2. </w:t>
            </w:r>
            <w:r>
              <w:rPr>
                <w:rFonts w:ascii="Times New Roman"/>
                <w:b/>
                <w:i w:val="false"/>
                <w:color w:val="000000"/>
                <w:sz w:val="20"/>
              </w:rPr>
              <w:t>достармен</w:t>
            </w:r>
            <w:r>
              <w:br/>
            </w:r>
            <w:r>
              <w:rPr>
                <w:rFonts w:ascii="Times New Roman"/>
                <w:b w:val="false"/>
                <w:i w:val="false"/>
                <w:color w:val="000000"/>
                <w:sz w:val="20"/>
              </w:rPr>
              <w:t>
друзьями</w:t>
            </w:r>
          </w:p>
          <w:bookmarkEnd w:id="131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12"/>
          <w:p>
            <w:pPr>
              <w:spacing w:after="20"/>
              <w:ind w:left="20"/>
              <w:jc w:val="both"/>
            </w:pPr>
            <w:r>
              <w:rPr>
                <w:rFonts w:ascii="Times New Roman"/>
                <w:b w:val="false"/>
                <w:i w:val="false"/>
                <w:color w:val="000000"/>
                <w:sz w:val="20"/>
              </w:rPr>
              <w:t xml:space="preserve">
9.3. </w:t>
            </w:r>
            <w:r>
              <w:rPr>
                <w:rFonts w:ascii="Times New Roman"/>
                <w:b/>
                <w:i w:val="false"/>
                <w:color w:val="000000"/>
                <w:sz w:val="20"/>
              </w:rPr>
              <w:t>әріптестермен</w:t>
            </w:r>
            <w:r>
              <w:br/>
            </w:r>
            <w:r>
              <w:rPr>
                <w:rFonts w:ascii="Times New Roman"/>
                <w:b w:val="false"/>
                <w:i w:val="false"/>
                <w:color w:val="000000"/>
                <w:sz w:val="20"/>
              </w:rPr>
              <w:t>
коллегами</w:t>
            </w:r>
          </w:p>
          <w:bookmarkEnd w:id="131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13"/>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Жалпы сізді қоршаған адамдарға қаншалықты с</w:t>
            </w:r>
            <w:r>
              <w:rPr>
                <w:rFonts w:ascii="Times New Roman"/>
                <w:b/>
                <w:i w:val="false"/>
                <w:color w:val="000000"/>
                <w:sz w:val="20"/>
              </w:rPr>
              <w:t>енесіз?</w:t>
            </w:r>
            <w:r>
              <w:br/>
            </w:r>
            <w:r>
              <w:rPr>
                <w:rFonts w:ascii="Times New Roman"/>
                <w:b w:val="false"/>
                <w:i w:val="false"/>
                <w:color w:val="000000"/>
                <w:sz w:val="20"/>
              </w:rPr>
              <w:t>
В целом, насколько Вы доверяете окружающим Вас людям?</w:t>
            </w:r>
          </w:p>
          <w:bookmarkEnd w:id="131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1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 xml:space="preserve">. </w:t>
            </w:r>
            <w:r>
              <w:rPr>
                <w:rFonts w:ascii="Times New Roman"/>
                <w:b/>
                <w:i w:val="false"/>
                <w:color w:val="000000"/>
                <w:sz w:val="20"/>
              </w:rPr>
              <w:t>Өзіңіздің келесілерден жеке қауіпсіздігіңізге қаншалықты сенімдісіз:</w:t>
            </w:r>
            <w:r>
              <w:br/>
            </w:r>
            <w:r>
              <w:rPr>
                <w:rFonts w:ascii="Times New Roman"/>
                <w:b w:val="false"/>
                <w:i w:val="false"/>
                <w:color w:val="000000"/>
                <w:sz w:val="20"/>
              </w:rPr>
              <w:t>
Насколько Вы уверены в собственной безопасности от:</w:t>
            </w:r>
          </w:p>
          <w:bookmarkEnd w:id="13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15"/>
          <w:p>
            <w:pPr>
              <w:spacing w:after="20"/>
              <w:ind w:left="20"/>
              <w:jc w:val="both"/>
            </w:pPr>
            <w:r>
              <w:rPr>
                <w:rFonts w:ascii="Times New Roman"/>
                <w:b w:val="false"/>
                <w:i w:val="false"/>
                <w:color w:val="000000"/>
                <w:sz w:val="20"/>
              </w:rPr>
              <w:t xml:space="preserve">
11.1. </w:t>
            </w:r>
            <w:r>
              <w:rPr>
                <w:rFonts w:ascii="Times New Roman"/>
                <w:b/>
                <w:i w:val="false"/>
                <w:color w:val="000000"/>
                <w:sz w:val="20"/>
              </w:rPr>
              <w:t>шабуылдан</w:t>
            </w:r>
            <w:r>
              <w:br/>
            </w:r>
            <w:r>
              <w:rPr>
                <w:rFonts w:ascii="Times New Roman"/>
                <w:b w:val="false"/>
                <w:i w:val="false"/>
                <w:color w:val="000000"/>
                <w:sz w:val="20"/>
              </w:rPr>
              <w:t>
нападения</w:t>
            </w:r>
          </w:p>
          <w:bookmarkEnd w:id="131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16"/>
          <w:p>
            <w:pPr>
              <w:spacing w:after="20"/>
              <w:ind w:left="20"/>
              <w:jc w:val="both"/>
            </w:pPr>
            <w:r>
              <w:rPr>
                <w:rFonts w:ascii="Times New Roman"/>
                <w:b w:val="false"/>
                <w:i w:val="false"/>
                <w:color w:val="000000"/>
                <w:sz w:val="20"/>
              </w:rPr>
              <w:t xml:space="preserve">
11.2. </w:t>
            </w:r>
            <w:r>
              <w:rPr>
                <w:rFonts w:ascii="Times New Roman"/>
                <w:b/>
                <w:i w:val="false"/>
                <w:color w:val="000000"/>
                <w:sz w:val="20"/>
              </w:rPr>
              <w:t>ұрлықтан</w:t>
            </w:r>
            <w:r>
              <w:br/>
            </w:r>
            <w:r>
              <w:rPr>
                <w:rFonts w:ascii="Times New Roman"/>
                <w:b w:val="false"/>
                <w:i w:val="false"/>
                <w:color w:val="000000"/>
                <w:sz w:val="20"/>
              </w:rPr>
              <w:t>
Кражи</w:t>
            </w:r>
          </w:p>
          <w:bookmarkEnd w:id="131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17"/>
          <w:p>
            <w:pPr>
              <w:spacing w:after="20"/>
              <w:ind w:left="20"/>
              <w:jc w:val="both"/>
            </w:pPr>
            <w:r>
              <w:rPr>
                <w:rFonts w:ascii="Times New Roman"/>
                <w:b w:val="false"/>
                <w:i w:val="false"/>
                <w:color w:val="000000"/>
                <w:sz w:val="20"/>
              </w:rPr>
              <w:t xml:space="preserve">
11.3. </w:t>
            </w:r>
            <w:r>
              <w:rPr>
                <w:rFonts w:ascii="Times New Roman"/>
                <w:b/>
                <w:i w:val="false"/>
                <w:color w:val="000000"/>
                <w:sz w:val="20"/>
              </w:rPr>
              <w:t>күш көрсетуден</w:t>
            </w:r>
            <w:r>
              <w:br/>
            </w:r>
            <w:r>
              <w:rPr>
                <w:rFonts w:ascii="Times New Roman"/>
                <w:b w:val="false"/>
                <w:i w:val="false"/>
                <w:color w:val="000000"/>
                <w:sz w:val="20"/>
              </w:rPr>
              <w:t>
 физического насилия</w:t>
            </w:r>
          </w:p>
          <w:bookmarkEnd w:id="131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18"/>
          <w:p>
            <w:pPr>
              <w:spacing w:after="20"/>
              <w:ind w:left="20"/>
              <w:jc w:val="both"/>
            </w:pPr>
            <w:r>
              <w:rPr>
                <w:rFonts w:ascii="Times New Roman"/>
                <w:b w:val="false"/>
                <w:i w:val="false"/>
                <w:color w:val="000000"/>
                <w:sz w:val="20"/>
              </w:rPr>
              <w:t xml:space="preserve">
11.4. </w:t>
            </w:r>
            <w:r>
              <w:rPr>
                <w:rFonts w:ascii="Times New Roman"/>
                <w:b/>
                <w:i w:val="false"/>
                <w:color w:val="000000"/>
                <w:sz w:val="20"/>
              </w:rPr>
              <w:t>алаяқтықтан</w:t>
            </w:r>
            <w:r>
              <w:br/>
            </w:r>
            <w:r>
              <w:rPr>
                <w:rFonts w:ascii="Times New Roman"/>
                <w:b w:val="false"/>
                <w:i w:val="false"/>
                <w:color w:val="000000"/>
                <w:sz w:val="20"/>
              </w:rPr>
              <w:t>
мошенничества</w:t>
            </w:r>
          </w:p>
          <w:bookmarkEnd w:id="131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19"/>
          <w:p>
            <w:pPr>
              <w:spacing w:after="20"/>
              <w:ind w:left="20"/>
              <w:jc w:val="both"/>
            </w:pPr>
            <w:r>
              <w:rPr>
                <w:rFonts w:ascii="Times New Roman"/>
                <w:b w:val="false"/>
                <w:i w:val="false"/>
                <w:color w:val="000000"/>
                <w:sz w:val="20"/>
              </w:rPr>
              <w:t xml:space="preserve">
11.5. </w:t>
            </w:r>
            <w:r>
              <w:rPr>
                <w:rFonts w:ascii="Times New Roman"/>
                <w:b/>
                <w:i w:val="false"/>
                <w:color w:val="000000"/>
                <w:sz w:val="20"/>
              </w:rPr>
              <w:t>жемқорлықтан</w:t>
            </w:r>
            <w:r>
              <w:br/>
            </w:r>
            <w:r>
              <w:rPr>
                <w:rFonts w:ascii="Times New Roman"/>
                <w:b w:val="false"/>
                <w:i w:val="false"/>
                <w:color w:val="000000"/>
                <w:sz w:val="20"/>
              </w:rPr>
              <w:t>
Коррупции</w:t>
            </w:r>
          </w:p>
          <w:bookmarkEnd w:id="131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20"/>
          <w:p>
            <w:pPr>
              <w:spacing w:after="20"/>
              <w:ind w:left="20"/>
              <w:jc w:val="both"/>
            </w:pPr>
            <w:r>
              <w:rPr>
                <w:rFonts w:ascii="Times New Roman"/>
                <w:b w:val="false"/>
                <w:i w:val="false"/>
                <w:color w:val="000000"/>
                <w:sz w:val="20"/>
              </w:rPr>
              <w:t xml:space="preserve">
11.6. </w:t>
            </w:r>
            <w:r>
              <w:rPr>
                <w:rFonts w:ascii="Times New Roman"/>
                <w:b/>
                <w:i w:val="false"/>
                <w:color w:val="000000"/>
                <w:sz w:val="20"/>
              </w:rPr>
              <w:t>кемсітуден</w:t>
            </w:r>
            <w:r>
              <w:br/>
            </w:r>
            <w:r>
              <w:rPr>
                <w:rFonts w:ascii="Times New Roman"/>
                <w:b w:val="false"/>
                <w:i w:val="false"/>
                <w:color w:val="000000"/>
                <w:sz w:val="20"/>
              </w:rPr>
              <w:t xml:space="preserve">
дискриминации </w:t>
            </w:r>
          </w:p>
          <w:bookmarkEnd w:id="132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21"/>
          <w:p>
            <w:pPr>
              <w:spacing w:after="20"/>
              <w:ind w:left="20"/>
              <w:jc w:val="both"/>
            </w:pPr>
            <w:r>
              <w:rPr>
                <w:rFonts w:ascii="Times New Roman"/>
                <w:b w:val="false"/>
                <w:i w:val="false"/>
                <w:color w:val="000000"/>
                <w:sz w:val="20"/>
              </w:rPr>
              <w:t>
</w:t>
            </w:r>
            <w:r>
              <w:rPr>
                <w:rFonts w:ascii="Times New Roman"/>
                <w:b/>
                <w:i w:val="false"/>
                <w:color w:val="000000"/>
                <w:sz w:val="20"/>
              </w:rPr>
              <w:t>12. Өзіңіз тұрып жатқан үйдің сапасына қаншалықты қанағаттанасыз?</w:t>
            </w:r>
            <w:r>
              <w:br/>
            </w:r>
            <w:r>
              <w:rPr>
                <w:rFonts w:ascii="Times New Roman"/>
                <w:b w:val="false"/>
                <w:i w:val="false"/>
                <w:color w:val="000000"/>
                <w:sz w:val="20"/>
              </w:rPr>
              <w:t>
Насколько Вы удовлетворены качеством жилья, в котором проживаете?</w:t>
            </w:r>
          </w:p>
          <w:bookmarkEnd w:id="132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22"/>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Өзіңіз тұрып жақтан үйдің алаңына қаншалықты қанағаттанасыз?</w:t>
            </w:r>
            <w:r>
              <w:br/>
            </w:r>
            <w:r>
              <w:rPr>
                <w:rFonts w:ascii="Times New Roman"/>
                <w:b w:val="false"/>
                <w:i w:val="false"/>
                <w:color w:val="000000"/>
                <w:sz w:val="20"/>
              </w:rPr>
              <w:t>
Насколько Вы удовлетворены площадью жилья, в котором проживаете?</w:t>
            </w:r>
          </w:p>
          <w:bookmarkEnd w:id="132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2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 xml:space="preserve">. </w:t>
            </w:r>
            <w:r>
              <w:rPr>
                <w:rFonts w:ascii="Times New Roman"/>
                <w:b/>
                <w:i w:val="false"/>
                <w:color w:val="000000"/>
                <w:sz w:val="20"/>
              </w:rPr>
              <w:t>Өзіңіз тұрып жатқан жердегі жағдайға қанағаттанушылығыңызды бағалаңыз:</w:t>
            </w:r>
            <w:r>
              <w:br/>
            </w:r>
            <w:r>
              <w:rPr>
                <w:rFonts w:ascii="Times New Roman"/>
                <w:b w:val="false"/>
                <w:i w:val="false"/>
                <w:color w:val="000000"/>
                <w:sz w:val="20"/>
              </w:rPr>
              <w:t xml:space="preserve">
Оцените, пожалуйста, удовлетворенность ситуацией в месте своего проживания: </w:t>
            </w:r>
          </w:p>
          <w:bookmarkEnd w:id="13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24"/>
          <w:p>
            <w:pPr>
              <w:spacing w:after="20"/>
              <w:ind w:left="20"/>
              <w:jc w:val="both"/>
            </w:pPr>
            <w:r>
              <w:rPr>
                <w:rFonts w:ascii="Times New Roman"/>
                <w:b w:val="false"/>
                <w:i w:val="false"/>
                <w:color w:val="000000"/>
                <w:sz w:val="20"/>
              </w:rPr>
              <w:t xml:space="preserve">
14.1. </w:t>
            </w:r>
            <w:r>
              <w:rPr>
                <w:rFonts w:ascii="Times New Roman"/>
                <w:b/>
                <w:i w:val="false"/>
                <w:color w:val="000000"/>
                <w:sz w:val="20"/>
              </w:rPr>
              <w:t>үйдің қасындағы аумақтың тазалығы (тұрмыстық калдықтың (коқыстардың) жоқ болуы)</w:t>
            </w:r>
            <w:r>
              <w:br/>
            </w:r>
            <w:r>
              <w:rPr>
                <w:rFonts w:ascii="Times New Roman"/>
                <w:b w:val="false"/>
                <w:i w:val="false"/>
                <w:color w:val="000000"/>
                <w:sz w:val="20"/>
              </w:rPr>
              <w:t>
чистота прилегающей к жилью территории (отсутствие бытового мусора (отходов))</w:t>
            </w:r>
          </w:p>
          <w:bookmarkEnd w:id="132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25"/>
          <w:p>
            <w:pPr>
              <w:spacing w:after="20"/>
              <w:ind w:left="20"/>
              <w:jc w:val="both"/>
            </w:pPr>
            <w:r>
              <w:rPr>
                <w:rFonts w:ascii="Times New Roman"/>
                <w:b w:val="false"/>
                <w:i w:val="false"/>
                <w:color w:val="000000"/>
                <w:sz w:val="20"/>
              </w:rPr>
              <w:t>
14.2.</w:t>
            </w:r>
            <w:r>
              <w:rPr>
                <w:rFonts w:ascii="Times New Roman"/>
                <w:b/>
                <w:i w:val="false"/>
                <w:color w:val="000000"/>
                <w:sz w:val="20"/>
              </w:rPr>
              <w:t xml:space="preserve"> ауа тазалығы (қалдықтардың, түтіннің, шаңның және</w:t>
            </w:r>
            <w:r>
              <w:rPr>
                <w:rFonts w:ascii="Times New Roman"/>
                <w:b/>
                <w:i w:val="false"/>
                <w:color w:val="000000"/>
                <w:sz w:val="20"/>
              </w:rPr>
              <w:t xml:space="preserve"> топырақтың</w:t>
            </w:r>
            <w:r>
              <w:rPr>
                <w:rFonts w:ascii="Times New Roman"/>
                <w:b/>
                <w:i w:val="false"/>
                <w:color w:val="000000"/>
                <w:sz w:val="20"/>
              </w:rPr>
              <w:t xml:space="preserve"> болмауы)</w:t>
            </w:r>
            <w:r>
              <w:br/>
            </w:r>
            <w:r>
              <w:rPr>
                <w:rFonts w:ascii="Times New Roman"/>
                <w:b w:val="false"/>
                <w:i w:val="false"/>
                <w:color w:val="000000"/>
                <w:sz w:val="20"/>
              </w:rPr>
              <w:t>
чистота воздуха (отсутствие в нем выбросов, дыма, пыли и грязи)</w:t>
            </w:r>
          </w:p>
          <w:bookmarkEnd w:id="132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26"/>
          <w:p>
            <w:pPr>
              <w:spacing w:after="20"/>
              <w:ind w:left="20"/>
              <w:jc w:val="both"/>
            </w:pPr>
            <w:r>
              <w:rPr>
                <w:rFonts w:ascii="Times New Roman"/>
                <w:b w:val="false"/>
                <w:i w:val="false"/>
                <w:color w:val="000000"/>
                <w:sz w:val="20"/>
              </w:rPr>
              <w:t xml:space="preserve">
14.3. </w:t>
            </w:r>
            <w:r>
              <w:rPr>
                <w:rFonts w:ascii="Times New Roman"/>
                <w:b/>
                <w:i w:val="false"/>
                <w:color w:val="000000"/>
                <w:sz w:val="20"/>
              </w:rPr>
              <w:t>ауыз судың</w:t>
            </w:r>
            <w:r>
              <w:rPr>
                <w:rFonts w:ascii="Times New Roman"/>
                <w:b w:val="false"/>
                <w:i w:val="false"/>
                <w:color w:val="000000"/>
                <w:sz w:val="20"/>
              </w:rPr>
              <w:t xml:space="preserve"> </w:t>
            </w:r>
            <w:r>
              <w:rPr>
                <w:rFonts w:ascii="Times New Roman"/>
                <w:b/>
                <w:i w:val="false"/>
                <w:color w:val="000000"/>
                <w:sz w:val="20"/>
              </w:rPr>
              <w:t>сапасы</w:t>
            </w:r>
            <w:r>
              <w:br/>
            </w:r>
            <w:r>
              <w:rPr>
                <w:rFonts w:ascii="Times New Roman"/>
                <w:b w:val="false"/>
                <w:i w:val="false"/>
                <w:color w:val="000000"/>
                <w:sz w:val="20"/>
              </w:rPr>
              <w:t>
 качество питьевой воды</w:t>
            </w:r>
          </w:p>
          <w:bookmarkEnd w:id="132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27"/>
          <w:p>
            <w:pPr>
              <w:spacing w:after="20"/>
              <w:ind w:left="20"/>
              <w:jc w:val="both"/>
            </w:pPr>
            <w:r>
              <w:rPr>
                <w:rFonts w:ascii="Times New Roman"/>
                <w:b w:val="false"/>
                <w:i w:val="false"/>
                <w:color w:val="000000"/>
                <w:sz w:val="20"/>
              </w:rPr>
              <w:t>
</w:t>
            </w:r>
            <w:r>
              <w:rPr>
                <w:rFonts w:ascii="Times New Roman"/>
                <w:b/>
                <w:i w:val="false"/>
                <w:color w:val="000000"/>
                <w:sz w:val="20"/>
              </w:rPr>
              <w:t>15. Үйіңіздегі сыртқы шу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bookmarkEnd w:id="132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28"/>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Өз бетіңізше баспана алу мүмкіндігіңізді қаншалықты бағалайсыз (тұрғын үй жағдайыңызды жақсарту)?</w:t>
            </w:r>
            <w:r>
              <w:br/>
            </w:r>
            <w:r>
              <w:rPr>
                <w:rFonts w:ascii="Times New Roman"/>
                <w:b w:val="false"/>
                <w:i w:val="false"/>
                <w:color w:val="000000"/>
                <w:sz w:val="20"/>
              </w:rPr>
              <w:t>
</w:t>
            </w:r>
            <w:r>
              <w:rPr>
                <w:rFonts w:ascii="Times New Roman"/>
                <w:b w:val="false"/>
                <w:i w:val="false"/>
                <w:color w:val="000000"/>
                <w:sz w:val="20"/>
              </w:rPr>
              <w:t>Насколько Вы оцениваете свою возможность самостоятельно приобрести жилье (улучшить свои жилищные условия)?</w:t>
            </w:r>
          </w:p>
          <w:bookmarkEnd w:id="132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29"/>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Мемлекеттің сізге тұрғын үй ұсынудағы қолдауын қалай бағалайсыз (тұрғын үй жағдайыңызды жақсарту)?</w:t>
            </w:r>
            <w:r>
              <w:br/>
            </w:r>
            <w:r>
              <w:rPr>
                <w:rFonts w:ascii="Times New Roman"/>
                <w:b w:val="false"/>
                <w:i w:val="false"/>
                <w:color w:val="000000"/>
                <w:sz w:val="20"/>
              </w:rPr>
              <w:t>
</w:t>
            </w:r>
            <w:r>
              <w:rPr>
                <w:rFonts w:ascii="Times New Roman"/>
                <w:b w:val="false"/>
                <w:i w:val="false"/>
                <w:color w:val="000000"/>
                <w:sz w:val="20"/>
              </w:rPr>
              <w:t xml:space="preserve">Как Вы оцениваете поддержку государства в предоставлении Вам жилья (улучшении жилищных условий)? </w:t>
            </w:r>
          </w:p>
          <w:bookmarkEnd w:id="132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30"/>
          <w:p>
            <w:pPr>
              <w:spacing w:after="20"/>
              <w:ind w:left="20"/>
              <w:jc w:val="both"/>
            </w:pPr>
            <w:r>
              <w:rPr>
                <w:rFonts w:ascii="Times New Roman"/>
                <w:b w:val="false"/>
                <w:i w:val="false"/>
                <w:color w:val="000000"/>
                <w:sz w:val="20"/>
              </w:rPr>
              <w:t>
</w:t>
            </w:r>
            <w:r>
              <w:rPr>
                <w:rFonts w:ascii="Times New Roman"/>
                <w:b/>
                <w:i w:val="false"/>
                <w:color w:val="000000"/>
                <w:sz w:val="20"/>
              </w:rPr>
              <w:t>18. Бос уақыттың болуымен қаншалықты қанағаттанасыз?</w:t>
            </w:r>
            <w:r>
              <w:br/>
            </w:r>
            <w:r>
              <w:rPr>
                <w:rFonts w:ascii="Times New Roman"/>
                <w:b w:val="false"/>
                <w:i w:val="false"/>
                <w:color w:val="000000"/>
                <w:sz w:val="20"/>
              </w:rPr>
              <w:t>
Насколько Вы удовлетворены наличием свободного времени?</w:t>
            </w:r>
          </w:p>
          <w:bookmarkEnd w:id="133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31"/>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 xml:space="preserve">. </w:t>
            </w:r>
            <w:r>
              <w:rPr>
                <w:rFonts w:ascii="Times New Roman"/>
                <w:b/>
                <w:i w:val="false"/>
                <w:color w:val="000000"/>
                <w:sz w:val="20"/>
              </w:rPr>
              <w:t>Сіз спорт және денешынықтыру саласындағы қызметт</w:t>
            </w:r>
            <w:r>
              <w:rPr>
                <w:rFonts w:ascii="Times New Roman"/>
                <w:b/>
                <w:i w:val="false"/>
                <w:color w:val="000000"/>
                <w:sz w:val="20"/>
              </w:rPr>
              <w:t>ерге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услугами в сфере занятия спортом и физической культурой?</w:t>
            </w:r>
            <w:r>
              <w:br/>
            </w:r>
            <w:r>
              <w:rPr>
                <w:rFonts w:ascii="Times New Roman"/>
                <w:b w:val="false"/>
                <w:i w:val="false"/>
                <w:color w:val="000000"/>
                <w:sz w:val="20"/>
              </w:rPr>
              <w:t>
 </w:t>
            </w:r>
          </w:p>
          <w:bookmarkEnd w:id="13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32"/>
          <w:p>
            <w:pPr>
              <w:spacing w:after="20"/>
              <w:ind w:left="20"/>
              <w:jc w:val="both"/>
            </w:pPr>
            <w:r>
              <w:rPr>
                <w:rFonts w:ascii="Times New Roman"/>
                <w:b w:val="false"/>
                <w:i w:val="false"/>
                <w:color w:val="000000"/>
                <w:sz w:val="20"/>
              </w:rPr>
              <w:t xml:space="preserve">
19.1. </w:t>
            </w:r>
            <w:r>
              <w:rPr>
                <w:rFonts w:ascii="Times New Roman"/>
                <w:b/>
                <w:i w:val="false"/>
                <w:color w:val="000000"/>
                <w:sz w:val="20"/>
              </w:rPr>
              <w:t>құны</w:t>
            </w:r>
            <w:r>
              <w:br/>
            </w:r>
            <w:r>
              <w:rPr>
                <w:rFonts w:ascii="Times New Roman"/>
                <w:b w:val="false"/>
                <w:i w:val="false"/>
                <w:color w:val="000000"/>
                <w:sz w:val="20"/>
              </w:rPr>
              <w:t>
стоимость</w:t>
            </w:r>
          </w:p>
          <w:bookmarkEnd w:id="133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33"/>
          <w:p>
            <w:pPr>
              <w:spacing w:after="20"/>
              <w:ind w:left="20"/>
              <w:jc w:val="both"/>
            </w:pPr>
            <w:r>
              <w:rPr>
                <w:rFonts w:ascii="Times New Roman"/>
                <w:b w:val="false"/>
                <w:i w:val="false"/>
                <w:color w:val="000000"/>
                <w:sz w:val="20"/>
              </w:rPr>
              <w:t xml:space="preserve">
19.2. </w:t>
            </w:r>
            <w:r>
              <w:rPr>
                <w:rFonts w:ascii="Times New Roman"/>
                <w:b/>
                <w:i w:val="false"/>
                <w:color w:val="000000"/>
                <w:sz w:val="20"/>
              </w:rPr>
              <w:t>сапасы</w:t>
            </w:r>
            <w:r>
              <w:br/>
            </w:r>
            <w:r>
              <w:rPr>
                <w:rFonts w:ascii="Times New Roman"/>
                <w:b w:val="false"/>
                <w:i w:val="false"/>
                <w:color w:val="000000"/>
                <w:sz w:val="20"/>
              </w:rPr>
              <w:t>
Качество</w:t>
            </w:r>
          </w:p>
          <w:bookmarkEnd w:id="133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34"/>
          <w:p>
            <w:pPr>
              <w:spacing w:after="20"/>
              <w:ind w:left="20"/>
              <w:jc w:val="both"/>
            </w:pPr>
            <w:r>
              <w:rPr>
                <w:rFonts w:ascii="Times New Roman"/>
                <w:b w:val="false"/>
                <w:i w:val="false"/>
                <w:color w:val="000000"/>
                <w:sz w:val="20"/>
              </w:rPr>
              <w:t xml:space="preserve">
19.3. </w:t>
            </w:r>
            <w:r>
              <w:rPr>
                <w:rFonts w:ascii="Times New Roman"/>
                <w:b/>
                <w:i w:val="false"/>
                <w:color w:val="000000"/>
                <w:sz w:val="20"/>
              </w:rPr>
              <w:t>қолжетімділігі</w:t>
            </w:r>
            <w:r>
              <w:br/>
            </w:r>
            <w:r>
              <w:rPr>
                <w:rFonts w:ascii="Times New Roman"/>
                <w:b w:val="false"/>
                <w:i w:val="false"/>
                <w:color w:val="000000"/>
                <w:sz w:val="20"/>
              </w:rPr>
              <w:t>
</w:t>
            </w:r>
            <w:r>
              <w:rPr>
                <w:rFonts w:ascii="Times New Roman"/>
                <w:b w:val="false"/>
                <w:i w:val="false"/>
                <w:color w:val="000000"/>
                <w:sz w:val="20"/>
              </w:rPr>
              <w:t>доступность</w:t>
            </w:r>
            <w:r>
              <w:br/>
            </w:r>
            <w:r>
              <w:rPr>
                <w:rFonts w:ascii="Times New Roman"/>
                <w:b w:val="false"/>
                <w:i w:val="false"/>
                <w:color w:val="000000"/>
                <w:sz w:val="20"/>
              </w:rPr>
              <w:t>
 </w:t>
            </w:r>
          </w:p>
          <w:bookmarkEnd w:id="133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3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0</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Сіз денсаулық сақтау саласындағы мемлекеттік көрсетілетін қызметтерге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государственными услугами в сфере здравоохранения?</w:t>
            </w:r>
          </w:p>
          <w:bookmarkEnd w:id="13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36"/>
          <w:p>
            <w:pPr>
              <w:spacing w:after="20"/>
              <w:ind w:left="20"/>
              <w:jc w:val="both"/>
            </w:pPr>
            <w:r>
              <w:rPr>
                <w:rFonts w:ascii="Times New Roman"/>
                <w:b w:val="false"/>
                <w:i w:val="false"/>
                <w:color w:val="000000"/>
                <w:sz w:val="20"/>
              </w:rPr>
              <w:t xml:space="preserve">
20.1. </w:t>
            </w:r>
            <w:r>
              <w:rPr>
                <w:rFonts w:ascii="Times New Roman"/>
                <w:b/>
                <w:i w:val="false"/>
                <w:color w:val="000000"/>
                <w:sz w:val="20"/>
              </w:rPr>
              <w:t>құны</w:t>
            </w:r>
            <w:r>
              <w:rPr>
                <w:rFonts w:ascii="Times New Roman"/>
                <w:b w:val="false"/>
                <w:i w:val="false"/>
                <w:color w:val="000000"/>
                <w:sz w:val="20"/>
              </w:rPr>
              <w:t xml:space="preserve"> </w:t>
            </w:r>
            <w:r>
              <w:br/>
            </w:r>
            <w:r>
              <w:rPr>
                <w:rFonts w:ascii="Times New Roman"/>
                <w:b w:val="false"/>
                <w:i w:val="false"/>
                <w:color w:val="000000"/>
                <w:sz w:val="20"/>
              </w:rPr>
              <w:t>
стоимость</w:t>
            </w:r>
          </w:p>
          <w:bookmarkEnd w:id="133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37"/>
          <w:p>
            <w:pPr>
              <w:spacing w:after="20"/>
              <w:ind w:left="20"/>
              <w:jc w:val="both"/>
            </w:pPr>
            <w:r>
              <w:rPr>
                <w:rFonts w:ascii="Times New Roman"/>
                <w:b w:val="false"/>
                <w:i w:val="false"/>
                <w:color w:val="000000"/>
                <w:sz w:val="20"/>
              </w:rPr>
              <w:t xml:space="preserve">
20.2. </w:t>
            </w:r>
            <w:r>
              <w:rPr>
                <w:rFonts w:ascii="Times New Roman"/>
                <w:b/>
                <w:i w:val="false"/>
                <w:color w:val="000000"/>
                <w:sz w:val="20"/>
              </w:rPr>
              <w:t>сапасы</w:t>
            </w:r>
            <w:r>
              <w:br/>
            </w:r>
            <w:r>
              <w:rPr>
                <w:rFonts w:ascii="Times New Roman"/>
                <w:b w:val="false"/>
                <w:i w:val="false"/>
                <w:color w:val="000000"/>
                <w:sz w:val="20"/>
              </w:rPr>
              <w:t>
качество</w:t>
            </w:r>
          </w:p>
          <w:bookmarkEnd w:id="133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38"/>
          <w:p>
            <w:pPr>
              <w:spacing w:after="20"/>
              <w:ind w:left="20"/>
              <w:jc w:val="both"/>
            </w:pPr>
            <w:r>
              <w:rPr>
                <w:rFonts w:ascii="Times New Roman"/>
                <w:b w:val="false"/>
                <w:i w:val="false"/>
                <w:color w:val="000000"/>
                <w:sz w:val="20"/>
              </w:rPr>
              <w:t xml:space="preserve">
20.3. </w:t>
            </w:r>
            <w:r>
              <w:rPr>
                <w:rFonts w:ascii="Times New Roman"/>
                <w:b/>
                <w:i w:val="false"/>
                <w:color w:val="000000"/>
                <w:sz w:val="20"/>
              </w:rPr>
              <w:t>қолжетімділігі</w:t>
            </w:r>
            <w:r>
              <w:br/>
            </w:r>
            <w:r>
              <w:rPr>
                <w:rFonts w:ascii="Times New Roman"/>
                <w:b w:val="false"/>
                <w:i w:val="false"/>
                <w:color w:val="000000"/>
                <w:sz w:val="20"/>
              </w:rPr>
              <w:t>
доступность</w:t>
            </w:r>
          </w:p>
          <w:bookmarkEnd w:id="133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39"/>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1</w:t>
            </w:r>
            <w:r>
              <w:rPr>
                <w:rFonts w:ascii="Times New Roman"/>
                <w:b/>
                <w:i w:val="false"/>
                <w:color w:val="000000"/>
                <w:sz w:val="20"/>
              </w:rPr>
              <w:t xml:space="preserve"> Сіз денсаулық сақтау саласындағы</w:t>
            </w:r>
            <w:r>
              <w:rPr>
                <w:rFonts w:ascii="Times New Roman"/>
                <w:b w:val="false"/>
                <w:i w:val="false"/>
                <w:color w:val="000000"/>
                <w:sz w:val="20"/>
              </w:rPr>
              <w:t xml:space="preserve"> </w:t>
            </w:r>
            <w:r>
              <w:rPr>
                <w:rFonts w:ascii="Times New Roman"/>
                <w:b/>
                <w:i w:val="false"/>
                <w:color w:val="000000"/>
                <w:sz w:val="20"/>
              </w:rPr>
              <w:t>жеке меншік</w:t>
            </w:r>
            <w:r>
              <w:rPr>
                <w:rFonts w:ascii="Times New Roman"/>
                <w:b w:val="false"/>
                <w:i w:val="false"/>
                <w:color w:val="000000"/>
                <w:sz w:val="20"/>
              </w:rPr>
              <w:t xml:space="preserve"> </w:t>
            </w:r>
            <w:r>
              <w:rPr>
                <w:rFonts w:ascii="Times New Roman"/>
                <w:b/>
                <w:i w:val="false"/>
                <w:color w:val="000000"/>
                <w:sz w:val="20"/>
              </w:rPr>
              <w:t>қызметтермен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частными услугами в сфере здравоохранения?</w:t>
            </w:r>
          </w:p>
          <w:bookmarkEnd w:id="13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40"/>
          <w:p>
            <w:pPr>
              <w:spacing w:after="20"/>
              <w:ind w:left="20"/>
              <w:jc w:val="both"/>
            </w:pPr>
            <w:r>
              <w:rPr>
                <w:rFonts w:ascii="Times New Roman"/>
                <w:b w:val="false"/>
                <w:i w:val="false"/>
                <w:color w:val="000000"/>
                <w:sz w:val="20"/>
              </w:rPr>
              <w:t xml:space="preserve">
21.1. </w:t>
            </w:r>
            <w:r>
              <w:rPr>
                <w:rFonts w:ascii="Times New Roman"/>
                <w:b/>
                <w:i w:val="false"/>
                <w:color w:val="000000"/>
                <w:sz w:val="20"/>
              </w:rPr>
              <w:t>құны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стоимость</w:t>
            </w:r>
          </w:p>
          <w:bookmarkEnd w:id="134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41"/>
          <w:p>
            <w:pPr>
              <w:spacing w:after="20"/>
              <w:ind w:left="20"/>
              <w:jc w:val="both"/>
            </w:pPr>
            <w:r>
              <w:rPr>
                <w:rFonts w:ascii="Times New Roman"/>
                <w:b w:val="false"/>
                <w:i w:val="false"/>
                <w:color w:val="000000"/>
                <w:sz w:val="20"/>
              </w:rPr>
              <w:t xml:space="preserve">
21.2. </w:t>
            </w:r>
            <w:r>
              <w:rPr>
                <w:rFonts w:ascii="Times New Roman"/>
                <w:b/>
                <w:i w:val="false"/>
                <w:color w:val="000000"/>
                <w:sz w:val="20"/>
              </w:rPr>
              <w:t>сапасы</w:t>
            </w:r>
            <w:r>
              <w:br/>
            </w:r>
            <w:r>
              <w:rPr>
                <w:rFonts w:ascii="Times New Roman"/>
                <w:b w:val="false"/>
                <w:i w:val="false"/>
                <w:color w:val="000000"/>
                <w:sz w:val="20"/>
              </w:rPr>
              <w:t>
</w:t>
            </w:r>
            <w:r>
              <w:rPr>
                <w:rFonts w:ascii="Times New Roman"/>
                <w:b w:val="false"/>
                <w:i w:val="false"/>
                <w:color w:val="000000"/>
                <w:sz w:val="20"/>
              </w:rPr>
              <w:t>качество</w:t>
            </w:r>
          </w:p>
          <w:bookmarkEnd w:id="134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42"/>
          <w:p>
            <w:pPr>
              <w:spacing w:after="20"/>
              <w:ind w:left="20"/>
              <w:jc w:val="both"/>
            </w:pPr>
            <w:r>
              <w:rPr>
                <w:rFonts w:ascii="Times New Roman"/>
                <w:b w:val="false"/>
                <w:i w:val="false"/>
                <w:color w:val="000000"/>
                <w:sz w:val="20"/>
              </w:rPr>
              <w:t xml:space="preserve">
21.3. </w:t>
            </w:r>
            <w:r>
              <w:rPr>
                <w:rFonts w:ascii="Times New Roman"/>
                <w:b/>
                <w:i w:val="false"/>
                <w:color w:val="000000"/>
                <w:sz w:val="20"/>
              </w:rPr>
              <w:t>қолжетімділігі</w:t>
            </w:r>
            <w:r>
              <w:br/>
            </w:r>
            <w:r>
              <w:rPr>
                <w:rFonts w:ascii="Times New Roman"/>
                <w:b w:val="false"/>
                <w:i w:val="false"/>
                <w:color w:val="000000"/>
                <w:sz w:val="20"/>
              </w:rPr>
              <w:t>
Доступность</w:t>
            </w:r>
          </w:p>
          <w:bookmarkEnd w:id="134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43"/>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 </w:t>
            </w:r>
            <w:r>
              <w:rPr>
                <w:rFonts w:ascii="Times New Roman"/>
                <w:b/>
                <w:i w:val="false"/>
                <w:color w:val="000000"/>
                <w:sz w:val="20"/>
              </w:rPr>
              <w:t>Сіз білім беру қызметтерінің сапасына қаншалықты қанағаттанасыз ?</w:t>
            </w:r>
            <w:r>
              <w:br/>
            </w:r>
            <w:r>
              <w:rPr>
                <w:rFonts w:ascii="Times New Roman"/>
                <w:b w:val="false"/>
                <w:i w:val="false"/>
                <w:color w:val="000000"/>
                <w:sz w:val="20"/>
              </w:rPr>
              <w:t>
Насколько Вы удовлетворены качеством образовательных услуг?</w:t>
            </w:r>
          </w:p>
          <w:bookmarkEnd w:id="13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44"/>
          <w:p>
            <w:pPr>
              <w:spacing w:after="20"/>
              <w:ind w:left="20"/>
              <w:jc w:val="both"/>
            </w:pPr>
            <w:r>
              <w:rPr>
                <w:rFonts w:ascii="Times New Roman"/>
                <w:b w:val="false"/>
                <w:i w:val="false"/>
                <w:color w:val="000000"/>
                <w:sz w:val="20"/>
              </w:rPr>
              <w:t xml:space="preserve">
22.1. </w:t>
            </w:r>
            <w:r>
              <w:rPr>
                <w:rFonts w:ascii="Times New Roman"/>
                <w:b/>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дошкольного</w:t>
            </w:r>
          </w:p>
          <w:bookmarkEnd w:id="134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45"/>
          <w:p>
            <w:pPr>
              <w:spacing w:after="20"/>
              <w:ind w:left="20"/>
              <w:jc w:val="both"/>
            </w:pPr>
            <w:r>
              <w:rPr>
                <w:rFonts w:ascii="Times New Roman"/>
                <w:b w:val="false"/>
                <w:i w:val="false"/>
                <w:color w:val="000000"/>
                <w:sz w:val="20"/>
              </w:rPr>
              <w:t xml:space="preserve">
22.2. </w:t>
            </w:r>
            <w:r>
              <w:rPr>
                <w:rFonts w:ascii="Times New Roman"/>
                <w:b/>
                <w:i w:val="false"/>
                <w:color w:val="000000"/>
                <w:sz w:val="20"/>
              </w:rPr>
              <w:t>жалпы орта</w:t>
            </w:r>
            <w:r>
              <w:rPr>
                <w:rFonts w:ascii="Times New Roman"/>
                <w:b w:val="false"/>
                <w:i w:val="false"/>
                <w:color w:val="000000"/>
                <w:sz w:val="20"/>
              </w:rPr>
              <w:t xml:space="preserve"> </w:t>
            </w:r>
            <w:r>
              <w:rPr>
                <w:rFonts w:ascii="Times New Roman"/>
                <w:b/>
                <w:i w:val="false"/>
                <w:color w:val="000000"/>
                <w:sz w:val="20"/>
              </w:rPr>
              <w:t>(мектептік)</w:t>
            </w:r>
            <w:r>
              <w:br/>
            </w:r>
            <w:r>
              <w:rPr>
                <w:rFonts w:ascii="Times New Roman"/>
                <w:b w:val="false"/>
                <w:i w:val="false"/>
                <w:color w:val="000000"/>
                <w:sz w:val="20"/>
              </w:rPr>
              <w:t>
</w:t>
            </w:r>
            <w:r>
              <w:rPr>
                <w:rFonts w:ascii="Times New Roman"/>
                <w:b w:val="false"/>
                <w:i w:val="false"/>
                <w:color w:val="000000"/>
                <w:sz w:val="20"/>
              </w:rPr>
              <w:t xml:space="preserve"> общего среднего (школьного)</w:t>
            </w:r>
          </w:p>
          <w:bookmarkEnd w:id="134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46"/>
          <w:p>
            <w:pPr>
              <w:spacing w:after="20"/>
              <w:ind w:left="20"/>
              <w:jc w:val="both"/>
            </w:pPr>
            <w:r>
              <w:rPr>
                <w:rFonts w:ascii="Times New Roman"/>
                <w:b w:val="false"/>
                <w:i w:val="false"/>
                <w:color w:val="000000"/>
                <w:sz w:val="20"/>
              </w:rPr>
              <w:t xml:space="preserve">
22.3. </w:t>
            </w:r>
            <w:r>
              <w:rPr>
                <w:rFonts w:ascii="Times New Roman"/>
                <w:b/>
                <w:i w:val="false"/>
                <w:color w:val="000000"/>
                <w:sz w:val="20"/>
              </w:rPr>
              <w:t>орта кәсіптік (арнайы)</w:t>
            </w:r>
            <w:r>
              <w:br/>
            </w:r>
            <w:r>
              <w:rPr>
                <w:rFonts w:ascii="Times New Roman"/>
                <w:b w:val="false"/>
                <w:i w:val="false"/>
                <w:color w:val="000000"/>
                <w:sz w:val="20"/>
              </w:rPr>
              <w:t>
</w:t>
            </w:r>
            <w:r>
              <w:rPr>
                <w:rFonts w:ascii="Times New Roman"/>
                <w:b w:val="false"/>
                <w:i w:val="false"/>
                <w:color w:val="000000"/>
                <w:sz w:val="20"/>
              </w:rPr>
              <w:t>среднего профессионального (специального)</w:t>
            </w:r>
          </w:p>
          <w:bookmarkEnd w:id="134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47"/>
          <w:p>
            <w:pPr>
              <w:spacing w:after="20"/>
              <w:ind w:left="20"/>
              <w:jc w:val="both"/>
            </w:pPr>
            <w:r>
              <w:rPr>
                <w:rFonts w:ascii="Times New Roman"/>
                <w:b w:val="false"/>
                <w:i w:val="false"/>
                <w:color w:val="000000"/>
                <w:sz w:val="20"/>
              </w:rPr>
              <w:t xml:space="preserve">
22.4. </w:t>
            </w:r>
            <w:r>
              <w:rPr>
                <w:rFonts w:ascii="Times New Roman"/>
                <w:b/>
                <w:i w:val="false"/>
                <w:color w:val="000000"/>
                <w:sz w:val="20"/>
              </w:rPr>
              <w:t>жоғары және жоғары</w:t>
            </w:r>
            <w:r>
              <w:rPr>
                <w:rFonts w:ascii="Times New Roman"/>
                <w:b w:val="false"/>
                <w:i w:val="false"/>
                <w:color w:val="000000"/>
                <w:sz w:val="20"/>
              </w:rPr>
              <w:t xml:space="preserve"> </w:t>
            </w:r>
            <w:r>
              <w:rPr>
                <w:rFonts w:ascii="Times New Roman"/>
                <w:b/>
                <w:i w:val="false"/>
                <w:color w:val="000000"/>
                <w:sz w:val="20"/>
              </w:rPr>
              <w:t>оқу орнынан</w:t>
            </w:r>
            <w:r>
              <w:rPr>
                <w:rFonts w:ascii="Times New Roman"/>
                <w:b w:val="false"/>
                <w:i w:val="false"/>
                <w:color w:val="000000"/>
                <w:sz w:val="20"/>
              </w:rPr>
              <w:t xml:space="preserve"> </w:t>
            </w:r>
            <w:r>
              <w:rPr>
                <w:rFonts w:ascii="Times New Roman"/>
                <w:b/>
                <w:i w:val="false"/>
                <w:color w:val="000000"/>
                <w:sz w:val="20"/>
              </w:rPr>
              <w:t>кейінгі</w:t>
            </w:r>
            <w:r>
              <w:br/>
            </w:r>
            <w:r>
              <w:rPr>
                <w:rFonts w:ascii="Times New Roman"/>
                <w:b w:val="false"/>
                <w:i w:val="false"/>
                <w:color w:val="000000"/>
                <w:sz w:val="20"/>
              </w:rPr>
              <w:t>
</w:t>
            </w:r>
            <w:r>
              <w:rPr>
                <w:rFonts w:ascii="Times New Roman"/>
                <w:b w:val="false"/>
                <w:i w:val="false"/>
                <w:color w:val="000000"/>
                <w:sz w:val="20"/>
              </w:rPr>
              <w:t>высшего и послевузовского</w:t>
            </w:r>
          </w:p>
          <w:bookmarkEnd w:id="134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4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3</w:t>
            </w:r>
            <w:r>
              <w:rPr>
                <w:rFonts w:ascii="Times New Roman"/>
                <w:b/>
                <w:i w:val="false"/>
                <w:color w:val="000000"/>
                <w:sz w:val="20"/>
              </w:rPr>
              <w:t xml:space="preserve">. Сіз білім беру қызметтерінің </w:t>
            </w:r>
            <w:r>
              <w:rPr>
                <w:rFonts w:ascii="Times New Roman"/>
                <w:b/>
                <w:i w:val="false"/>
                <w:color w:val="000000"/>
                <w:sz w:val="20"/>
              </w:rPr>
              <w:t>құнына</w:t>
            </w:r>
            <w:r>
              <w:rPr>
                <w:rFonts w:ascii="Times New Roman"/>
                <w:b/>
                <w:i w:val="false"/>
                <w:color w:val="000000"/>
                <w:sz w:val="20"/>
              </w:rPr>
              <w:t xml:space="preserve">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стоимостью образовательных услуг?</w:t>
            </w:r>
          </w:p>
          <w:bookmarkEnd w:id="1348"/>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49"/>
          <w:p>
            <w:pPr>
              <w:spacing w:after="20"/>
              <w:ind w:left="20"/>
              <w:jc w:val="both"/>
            </w:pPr>
            <w:r>
              <w:rPr>
                <w:rFonts w:ascii="Times New Roman"/>
                <w:b w:val="false"/>
                <w:i w:val="false"/>
                <w:color w:val="000000"/>
                <w:sz w:val="20"/>
              </w:rPr>
              <w:t xml:space="preserve">
23.1. </w:t>
            </w:r>
            <w:r>
              <w:rPr>
                <w:rFonts w:ascii="Times New Roman"/>
                <w:b/>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 xml:space="preserve"> дошкольного</w:t>
            </w:r>
          </w:p>
          <w:bookmarkEnd w:id="1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50"/>
          <w:p>
            <w:pPr>
              <w:spacing w:after="20"/>
              <w:ind w:left="20"/>
              <w:jc w:val="both"/>
            </w:pPr>
            <w:r>
              <w:rPr>
                <w:rFonts w:ascii="Times New Roman"/>
                <w:b w:val="false"/>
                <w:i w:val="false"/>
                <w:color w:val="000000"/>
                <w:sz w:val="20"/>
              </w:rPr>
              <w:t xml:space="preserve">
23.2. </w:t>
            </w:r>
            <w:r>
              <w:rPr>
                <w:rFonts w:ascii="Times New Roman"/>
                <w:b/>
                <w:i w:val="false"/>
                <w:color w:val="000000"/>
                <w:sz w:val="20"/>
              </w:rPr>
              <w:t>жалпы орта (мектептік)</w:t>
            </w:r>
            <w:r>
              <w:br/>
            </w:r>
            <w:r>
              <w:rPr>
                <w:rFonts w:ascii="Times New Roman"/>
                <w:b w:val="false"/>
                <w:i w:val="false"/>
                <w:color w:val="000000"/>
                <w:sz w:val="20"/>
              </w:rPr>
              <w:t>
</w:t>
            </w:r>
            <w:r>
              <w:rPr>
                <w:rFonts w:ascii="Times New Roman"/>
                <w:b w:val="false"/>
                <w:i w:val="false"/>
                <w:color w:val="000000"/>
                <w:sz w:val="20"/>
              </w:rPr>
              <w:t xml:space="preserve"> общего среднего (школьного)</w:t>
            </w:r>
          </w:p>
          <w:bookmarkEnd w:id="1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51"/>
          <w:p>
            <w:pPr>
              <w:spacing w:after="20"/>
              <w:ind w:left="20"/>
              <w:jc w:val="both"/>
            </w:pPr>
            <w:r>
              <w:rPr>
                <w:rFonts w:ascii="Times New Roman"/>
                <w:b w:val="false"/>
                <w:i w:val="false"/>
                <w:color w:val="000000"/>
                <w:sz w:val="20"/>
              </w:rPr>
              <w:t xml:space="preserve">
23.3. </w:t>
            </w:r>
            <w:r>
              <w:rPr>
                <w:rFonts w:ascii="Times New Roman"/>
                <w:b/>
                <w:i w:val="false"/>
                <w:color w:val="000000"/>
                <w:sz w:val="20"/>
              </w:rPr>
              <w:t>орта кәсіптік</w:t>
            </w:r>
            <w:r>
              <w:rPr>
                <w:rFonts w:ascii="Times New Roman"/>
                <w:b w:val="false"/>
                <w:i w:val="false"/>
                <w:color w:val="000000"/>
                <w:sz w:val="20"/>
              </w:rPr>
              <w:t xml:space="preserve"> </w:t>
            </w: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 xml:space="preserve"> среднего профессионального (специального)</w:t>
            </w:r>
          </w:p>
          <w:bookmarkEnd w:id="1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52"/>
          <w:p>
            <w:pPr>
              <w:spacing w:after="20"/>
              <w:ind w:left="20"/>
              <w:jc w:val="both"/>
            </w:pPr>
            <w:r>
              <w:rPr>
                <w:rFonts w:ascii="Times New Roman"/>
                <w:b w:val="false"/>
                <w:i w:val="false"/>
                <w:color w:val="000000"/>
                <w:sz w:val="20"/>
              </w:rPr>
              <w:t xml:space="preserve">
23.4. </w:t>
            </w:r>
            <w:r>
              <w:rPr>
                <w:rFonts w:ascii="Times New Roman"/>
                <w:b/>
                <w:i w:val="false"/>
                <w:color w:val="000000"/>
                <w:sz w:val="20"/>
              </w:rPr>
              <w:t>жоғары және жоғары</w:t>
            </w:r>
            <w:r>
              <w:rPr>
                <w:rFonts w:ascii="Times New Roman"/>
                <w:b w:val="false"/>
                <w:i w:val="false"/>
                <w:color w:val="000000"/>
                <w:sz w:val="20"/>
              </w:rPr>
              <w:t xml:space="preserve"> </w:t>
            </w:r>
            <w:r>
              <w:rPr>
                <w:rFonts w:ascii="Times New Roman"/>
                <w:b/>
                <w:i w:val="false"/>
                <w:color w:val="000000"/>
                <w:sz w:val="20"/>
              </w:rPr>
              <w:t>оқу орнынан</w:t>
            </w:r>
            <w:r>
              <w:rPr>
                <w:rFonts w:ascii="Times New Roman"/>
                <w:b w:val="false"/>
                <w:i w:val="false"/>
                <w:color w:val="000000"/>
                <w:sz w:val="20"/>
              </w:rPr>
              <w:t xml:space="preserve"> </w:t>
            </w:r>
            <w:r>
              <w:rPr>
                <w:rFonts w:ascii="Times New Roman"/>
                <w:b/>
                <w:i w:val="false"/>
                <w:color w:val="000000"/>
                <w:sz w:val="20"/>
              </w:rPr>
              <w:t>кейінгі</w:t>
            </w:r>
            <w:r>
              <w:br/>
            </w:r>
            <w:r>
              <w:rPr>
                <w:rFonts w:ascii="Times New Roman"/>
                <w:b w:val="false"/>
                <w:i w:val="false"/>
                <w:color w:val="000000"/>
                <w:sz w:val="20"/>
              </w:rPr>
              <w:t>
высшего и послевузовского</w:t>
            </w:r>
          </w:p>
          <w:bookmarkEnd w:id="1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53"/>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 xml:space="preserve"> Сіз білім беру қызметтерінің қолжетімділігіне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доступностью образовательных услуг?</w:t>
            </w:r>
          </w:p>
          <w:bookmarkEnd w:id="13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54"/>
          <w:p>
            <w:pPr>
              <w:spacing w:after="20"/>
              <w:ind w:left="20"/>
              <w:jc w:val="both"/>
            </w:pPr>
            <w:r>
              <w:rPr>
                <w:rFonts w:ascii="Times New Roman"/>
                <w:b w:val="false"/>
                <w:i w:val="false"/>
                <w:color w:val="000000"/>
                <w:sz w:val="20"/>
              </w:rPr>
              <w:t xml:space="preserve">
24.1. </w:t>
            </w:r>
            <w:r>
              <w:rPr>
                <w:rFonts w:ascii="Times New Roman"/>
                <w:b/>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дошкольного</w:t>
            </w:r>
          </w:p>
          <w:bookmarkEnd w:id="135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55"/>
          <w:p>
            <w:pPr>
              <w:spacing w:after="20"/>
              <w:ind w:left="20"/>
              <w:jc w:val="both"/>
            </w:pPr>
            <w:r>
              <w:rPr>
                <w:rFonts w:ascii="Times New Roman"/>
                <w:b w:val="false"/>
                <w:i w:val="false"/>
                <w:color w:val="000000"/>
                <w:sz w:val="20"/>
              </w:rPr>
              <w:t xml:space="preserve">
24.2. </w:t>
            </w:r>
            <w:r>
              <w:rPr>
                <w:rFonts w:ascii="Times New Roman"/>
                <w:b/>
                <w:i w:val="false"/>
                <w:color w:val="000000"/>
                <w:sz w:val="20"/>
              </w:rPr>
              <w:t>жалпы орта</w:t>
            </w:r>
            <w:r>
              <w:rPr>
                <w:rFonts w:ascii="Times New Roman"/>
                <w:b/>
                <w:i w:val="false"/>
                <w:color w:val="000000"/>
                <w:sz w:val="20"/>
              </w:rPr>
              <w:t xml:space="preserve"> (мектептік)</w:t>
            </w:r>
            <w:r>
              <w:br/>
            </w:r>
            <w:r>
              <w:rPr>
                <w:rFonts w:ascii="Times New Roman"/>
                <w:b w:val="false"/>
                <w:i w:val="false"/>
                <w:color w:val="000000"/>
                <w:sz w:val="20"/>
              </w:rPr>
              <w:t>
</w:t>
            </w:r>
            <w:r>
              <w:rPr>
                <w:rFonts w:ascii="Times New Roman"/>
                <w:b w:val="false"/>
                <w:i w:val="false"/>
                <w:color w:val="000000"/>
                <w:sz w:val="20"/>
              </w:rPr>
              <w:t>общего среднего (школьного)</w:t>
            </w:r>
          </w:p>
          <w:bookmarkEnd w:id="135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56"/>
          <w:p>
            <w:pPr>
              <w:spacing w:after="20"/>
              <w:ind w:left="20"/>
              <w:jc w:val="both"/>
            </w:pPr>
            <w:r>
              <w:rPr>
                <w:rFonts w:ascii="Times New Roman"/>
                <w:b w:val="false"/>
                <w:i w:val="false"/>
                <w:color w:val="000000"/>
                <w:sz w:val="20"/>
              </w:rPr>
              <w:t xml:space="preserve">
24.3. </w:t>
            </w:r>
            <w:r>
              <w:rPr>
                <w:rFonts w:ascii="Times New Roman"/>
                <w:b/>
                <w:i w:val="false"/>
                <w:color w:val="000000"/>
                <w:sz w:val="20"/>
              </w:rPr>
              <w:t>орта кәсіптік (арнайы)</w:t>
            </w:r>
            <w:r>
              <w:br/>
            </w:r>
            <w:r>
              <w:rPr>
                <w:rFonts w:ascii="Times New Roman"/>
                <w:b w:val="false"/>
                <w:i w:val="false"/>
                <w:color w:val="000000"/>
                <w:sz w:val="20"/>
              </w:rPr>
              <w:t>
среднего профессионального (специального)</w:t>
            </w:r>
          </w:p>
          <w:bookmarkEnd w:id="135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357"/>
          <w:p>
            <w:pPr>
              <w:spacing w:after="20"/>
              <w:ind w:left="20"/>
              <w:jc w:val="both"/>
            </w:pPr>
            <w:r>
              <w:rPr>
                <w:rFonts w:ascii="Times New Roman"/>
                <w:b w:val="false"/>
                <w:i w:val="false"/>
                <w:color w:val="000000"/>
                <w:sz w:val="20"/>
              </w:rPr>
              <w:t xml:space="preserve">
24.4. </w:t>
            </w:r>
            <w:r>
              <w:rPr>
                <w:rFonts w:ascii="Times New Roman"/>
                <w:b/>
                <w:i w:val="false"/>
                <w:color w:val="000000"/>
                <w:sz w:val="20"/>
              </w:rPr>
              <w:t>жоғары және жоғары</w:t>
            </w:r>
            <w:r>
              <w:rPr>
                <w:rFonts w:ascii="Times New Roman"/>
                <w:b w:val="false"/>
                <w:i w:val="false"/>
                <w:color w:val="000000"/>
                <w:sz w:val="20"/>
              </w:rPr>
              <w:t xml:space="preserve"> </w:t>
            </w:r>
            <w:r>
              <w:rPr>
                <w:rFonts w:ascii="Times New Roman"/>
                <w:b/>
                <w:i w:val="false"/>
                <w:color w:val="000000"/>
                <w:sz w:val="20"/>
              </w:rPr>
              <w:t>оқу орнынан</w:t>
            </w:r>
            <w:r>
              <w:rPr>
                <w:rFonts w:ascii="Times New Roman"/>
                <w:b w:val="false"/>
                <w:i w:val="false"/>
                <w:color w:val="000000"/>
                <w:sz w:val="20"/>
              </w:rPr>
              <w:t xml:space="preserve"> </w:t>
            </w:r>
            <w:r>
              <w:rPr>
                <w:rFonts w:ascii="Times New Roman"/>
                <w:b/>
                <w:i w:val="false"/>
                <w:color w:val="000000"/>
                <w:sz w:val="20"/>
              </w:rPr>
              <w:t>кейінгі</w:t>
            </w:r>
            <w:r>
              <w:br/>
            </w:r>
            <w:r>
              <w:rPr>
                <w:rFonts w:ascii="Times New Roman"/>
                <w:b w:val="false"/>
                <w:i w:val="false"/>
                <w:color w:val="000000"/>
                <w:sz w:val="20"/>
              </w:rPr>
              <w:t>
высшего и послевузовского</w:t>
            </w:r>
          </w:p>
          <w:bookmarkEnd w:id="135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35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5</w:t>
            </w:r>
            <w:r>
              <w:rPr>
                <w:rFonts w:ascii="Times New Roman"/>
                <w:b/>
                <w:i w:val="false"/>
                <w:color w:val="000000"/>
                <w:sz w:val="20"/>
              </w:rPr>
              <w:t xml:space="preserve">. </w:t>
            </w:r>
            <w:r>
              <w:rPr>
                <w:rFonts w:ascii="Times New Roman"/>
                <w:b/>
                <w:i w:val="false"/>
                <w:color w:val="000000"/>
                <w:sz w:val="20"/>
              </w:rPr>
              <w:t>Сіз төмендегілердің көрсететін қызметтеріне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bookmarkEnd w:id="13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359"/>
          <w:p>
            <w:pPr>
              <w:spacing w:after="20"/>
              <w:ind w:left="20"/>
              <w:jc w:val="both"/>
            </w:pPr>
            <w:r>
              <w:rPr>
                <w:rFonts w:ascii="Times New Roman"/>
                <w:b w:val="false"/>
                <w:i w:val="false"/>
                <w:color w:val="000000"/>
                <w:sz w:val="20"/>
              </w:rPr>
              <w:t xml:space="preserve">
25.1. </w:t>
            </w:r>
            <w:r>
              <w:rPr>
                <w:rFonts w:ascii="Times New Roman"/>
                <w:b/>
                <w:i w:val="false"/>
                <w:color w:val="000000"/>
                <w:sz w:val="20"/>
              </w:rPr>
              <w:t xml:space="preserve">Халыққа қызмет көрсету </w:t>
            </w:r>
            <w:r>
              <w:rPr>
                <w:rFonts w:ascii="Times New Roman"/>
                <w:b/>
                <w:i w:val="false"/>
                <w:color w:val="000000"/>
                <w:sz w:val="20"/>
              </w:rPr>
              <w:t>орталықтарының</w:t>
            </w:r>
            <w:r>
              <w:br/>
            </w:r>
            <w:r>
              <w:rPr>
                <w:rFonts w:ascii="Times New Roman"/>
                <w:b w:val="false"/>
                <w:i w:val="false"/>
                <w:color w:val="000000"/>
                <w:sz w:val="20"/>
              </w:rPr>
              <w:t xml:space="preserve">
Центрами обслуживания населения </w:t>
            </w:r>
          </w:p>
          <w:bookmarkEnd w:id="135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360"/>
          <w:p>
            <w:pPr>
              <w:spacing w:after="20"/>
              <w:ind w:left="20"/>
              <w:jc w:val="both"/>
            </w:pPr>
            <w:r>
              <w:rPr>
                <w:rFonts w:ascii="Times New Roman"/>
                <w:b w:val="false"/>
                <w:i w:val="false"/>
                <w:color w:val="000000"/>
                <w:sz w:val="20"/>
              </w:rPr>
              <w:t xml:space="preserve">
25.2.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қызметтерінің</w:t>
            </w:r>
            <w:r>
              <w:br/>
            </w:r>
            <w:r>
              <w:rPr>
                <w:rFonts w:ascii="Times New Roman"/>
                <w:b w:val="false"/>
                <w:i w:val="false"/>
                <w:color w:val="000000"/>
                <w:sz w:val="20"/>
              </w:rPr>
              <w:t>
Налоговыми службами</w:t>
            </w:r>
          </w:p>
          <w:bookmarkEnd w:id="136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361"/>
          <w:p>
            <w:pPr>
              <w:spacing w:after="20"/>
              <w:ind w:left="20"/>
              <w:jc w:val="both"/>
            </w:pPr>
            <w:r>
              <w:rPr>
                <w:rFonts w:ascii="Times New Roman"/>
                <w:b w:val="false"/>
                <w:i w:val="false"/>
                <w:color w:val="000000"/>
                <w:sz w:val="20"/>
              </w:rPr>
              <w:t xml:space="preserve">
25.3. </w:t>
            </w:r>
            <w:r>
              <w:rPr>
                <w:rFonts w:ascii="Times New Roman"/>
                <w:b/>
                <w:i w:val="false"/>
                <w:color w:val="000000"/>
                <w:sz w:val="20"/>
              </w:rPr>
              <w:t>Полицияның</w:t>
            </w:r>
            <w:r>
              <w:br/>
            </w:r>
            <w:r>
              <w:rPr>
                <w:rFonts w:ascii="Times New Roman"/>
                <w:b w:val="false"/>
                <w:i w:val="false"/>
                <w:color w:val="000000"/>
                <w:sz w:val="20"/>
              </w:rPr>
              <w:t>
 Полицией</w:t>
            </w:r>
          </w:p>
          <w:bookmarkEnd w:id="136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62"/>
          <w:p>
            <w:pPr>
              <w:spacing w:after="20"/>
              <w:ind w:left="20"/>
              <w:jc w:val="both"/>
            </w:pPr>
            <w:r>
              <w:rPr>
                <w:rFonts w:ascii="Times New Roman"/>
                <w:b w:val="false"/>
                <w:i w:val="false"/>
                <w:color w:val="000000"/>
                <w:sz w:val="20"/>
              </w:rPr>
              <w:t xml:space="preserve">
25.4. </w:t>
            </w:r>
            <w:r>
              <w:rPr>
                <w:rFonts w:ascii="Times New Roman"/>
                <w:b/>
                <w:i w:val="false"/>
                <w:color w:val="000000"/>
                <w:sz w:val="20"/>
              </w:rPr>
              <w:t>Зейнетақы және жәрдемақы төлеу жөніндегі мемлекеттік орталықтың</w:t>
            </w:r>
            <w:r>
              <w:br/>
            </w:r>
            <w:r>
              <w:rPr>
                <w:rFonts w:ascii="Times New Roman"/>
                <w:b w:val="false"/>
                <w:i w:val="false"/>
                <w:color w:val="000000"/>
                <w:sz w:val="20"/>
              </w:rPr>
              <w:t>
Государственным центром по выплате пенсий и пособий</w:t>
            </w:r>
          </w:p>
          <w:bookmarkEnd w:id="136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63"/>
          <w:p>
            <w:pPr>
              <w:spacing w:after="20"/>
              <w:ind w:left="20"/>
              <w:jc w:val="both"/>
            </w:pPr>
            <w:r>
              <w:rPr>
                <w:rFonts w:ascii="Times New Roman"/>
                <w:b w:val="false"/>
                <w:i w:val="false"/>
                <w:color w:val="000000"/>
                <w:sz w:val="20"/>
              </w:rPr>
              <w:t xml:space="preserve">
25.5. </w:t>
            </w:r>
            <w:r>
              <w:rPr>
                <w:rFonts w:ascii="Times New Roman"/>
                <w:b/>
                <w:i w:val="false"/>
                <w:color w:val="000000"/>
                <w:sz w:val="20"/>
              </w:rPr>
              <w:t>Жедел медициналық көмек көрсету орталықтарының</w:t>
            </w:r>
            <w:r>
              <w:br/>
            </w:r>
            <w:r>
              <w:rPr>
                <w:rFonts w:ascii="Times New Roman"/>
                <w:b w:val="false"/>
                <w:i w:val="false"/>
                <w:color w:val="000000"/>
                <w:sz w:val="20"/>
              </w:rPr>
              <w:t>
Центрами скорой медицинской помощи</w:t>
            </w:r>
          </w:p>
          <w:bookmarkEnd w:id="136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64"/>
          <w:p>
            <w:pPr>
              <w:spacing w:after="20"/>
              <w:ind w:left="20"/>
              <w:jc w:val="both"/>
            </w:pPr>
            <w:r>
              <w:rPr>
                <w:rFonts w:ascii="Times New Roman"/>
                <w:b w:val="false"/>
                <w:i w:val="false"/>
                <w:color w:val="000000"/>
                <w:sz w:val="20"/>
              </w:rPr>
              <w:t xml:space="preserve">
25.6. </w:t>
            </w:r>
            <w:r>
              <w:rPr>
                <w:rFonts w:ascii="Times New Roman"/>
                <w:b/>
                <w:i w:val="false"/>
                <w:color w:val="000000"/>
                <w:sz w:val="20"/>
              </w:rPr>
              <w:t>Өрт сөндіру қызметінің</w:t>
            </w:r>
            <w:r>
              <w:br/>
            </w:r>
            <w:r>
              <w:rPr>
                <w:rFonts w:ascii="Times New Roman"/>
                <w:b w:val="false"/>
                <w:i w:val="false"/>
                <w:color w:val="000000"/>
                <w:sz w:val="20"/>
              </w:rPr>
              <w:t>
Пожарной службой</w:t>
            </w:r>
          </w:p>
          <w:bookmarkEnd w:id="136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365"/>
          <w:p>
            <w:pPr>
              <w:spacing w:after="20"/>
              <w:ind w:left="20"/>
              <w:jc w:val="both"/>
            </w:pPr>
            <w:r>
              <w:rPr>
                <w:rFonts w:ascii="Times New Roman"/>
                <w:b w:val="false"/>
                <w:i w:val="false"/>
                <w:color w:val="000000"/>
                <w:sz w:val="20"/>
              </w:rPr>
              <w:t xml:space="preserve">
25.7. </w:t>
            </w:r>
            <w:r>
              <w:rPr>
                <w:rFonts w:ascii="Times New Roman"/>
                <w:b/>
                <w:i w:val="false"/>
                <w:color w:val="000000"/>
                <w:sz w:val="20"/>
              </w:rPr>
              <w:t>Өзге де мемлекеттік қызметтердің</w:t>
            </w:r>
            <w:r>
              <w:br/>
            </w:r>
            <w:r>
              <w:rPr>
                <w:rFonts w:ascii="Times New Roman"/>
                <w:b w:val="false"/>
                <w:i w:val="false"/>
                <w:color w:val="000000"/>
                <w:sz w:val="20"/>
              </w:rPr>
              <w:t>
Другими государственными службами</w:t>
            </w:r>
          </w:p>
          <w:bookmarkEnd w:id="136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66"/>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i w:val="false"/>
                <w:color w:val="000000"/>
                <w:sz w:val="20"/>
              </w:rPr>
              <w:t xml:space="preserve">. </w:t>
            </w:r>
            <w:r>
              <w:rPr>
                <w:rFonts w:ascii="Times New Roman"/>
                <w:b/>
                <w:i w:val="false"/>
                <w:color w:val="000000"/>
                <w:sz w:val="20"/>
              </w:rPr>
              <w:t>Сіз төмендегілердің жұмыстарына қаншалықты сенесіз?</w:t>
            </w:r>
            <w:r>
              <w:br/>
            </w:r>
            <w:r>
              <w:rPr>
                <w:rFonts w:ascii="Times New Roman"/>
                <w:b w:val="false"/>
                <w:i w:val="false"/>
                <w:color w:val="000000"/>
                <w:sz w:val="20"/>
              </w:rPr>
              <w:t>
Насколько Вы доверяете работе:</w:t>
            </w:r>
          </w:p>
          <w:bookmarkEnd w:id="13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367"/>
          <w:p>
            <w:pPr>
              <w:spacing w:after="20"/>
              <w:ind w:left="20"/>
              <w:jc w:val="both"/>
            </w:pPr>
            <w:r>
              <w:rPr>
                <w:rFonts w:ascii="Times New Roman"/>
                <w:b w:val="false"/>
                <w:i w:val="false"/>
                <w:color w:val="000000"/>
                <w:sz w:val="20"/>
              </w:rPr>
              <w:t xml:space="preserve">
26.1. </w:t>
            </w:r>
            <w:r>
              <w:rPr>
                <w:rFonts w:ascii="Times New Roman"/>
                <w:b/>
                <w:i w:val="false"/>
                <w:color w:val="000000"/>
                <w:sz w:val="20"/>
              </w:rPr>
              <w:t>полицияның</w:t>
            </w:r>
            <w:r>
              <w:br/>
            </w:r>
            <w:r>
              <w:rPr>
                <w:rFonts w:ascii="Times New Roman"/>
                <w:b w:val="false"/>
                <w:i w:val="false"/>
                <w:color w:val="000000"/>
                <w:sz w:val="20"/>
              </w:rPr>
              <w:t>
полиции</w:t>
            </w:r>
          </w:p>
          <w:bookmarkEnd w:id="13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368"/>
          <w:p>
            <w:pPr>
              <w:spacing w:after="20"/>
              <w:ind w:left="20"/>
              <w:jc w:val="both"/>
            </w:pPr>
            <w:r>
              <w:rPr>
                <w:rFonts w:ascii="Times New Roman"/>
                <w:b w:val="false"/>
                <w:i w:val="false"/>
                <w:color w:val="000000"/>
                <w:sz w:val="20"/>
              </w:rPr>
              <w:t xml:space="preserve">
26.2. </w:t>
            </w:r>
            <w:r>
              <w:rPr>
                <w:rFonts w:ascii="Times New Roman"/>
                <w:b/>
                <w:i w:val="false"/>
                <w:color w:val="000000"/>
                <w:sz w:val="20"/>
              </w:rPr>
              <w:t>соттардың</w:t>
            </w:r>
            <w:r>
              <w:br/>
            </w:r>
            <w:r>
              <w:rPr>
                <w:rFonts w:ascii="Times New Roman"/>
                <w:b w:val="false"/>
                <w:i w:val="false"/>
                <w:color w:val="000000"/>
                <w:sz w:val="20"/>
              </w:rPr>
              <w:t>
Судей</w:t>
            </w:r>
          </w:p>
          <w:bookmarkEnd w:id="1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69"/>
          <w:p>
            <w:pPr>
              <w:spacing w:after="20"/>
              <w:ind w:left="20"/>
              <w:jc w:val="both"/>
            </w:pPr>
            <w:r>
              <w:rPr>
                <w:rFonts w:ascii="Times New Roman"/>
                <w:b w:val="false"/>
                <w:i w:val="false"/>
                <w:color w:val="000000"/>
                <w:sz w:val="20"/>
              </w:rPr>
              <w:t xml:space="preserve">
26.3. </w:t>
            </w:r>
            <w:r>
              <w:rPr>
                <w:rFonts w:ascii="Times New Roman"/>
                <w:b/>
                <w:i w:val="false"/>
                <w:color w:val="000000"/>
                <w:sz w:val="20"/>
              </w:rPr>
              <w:t>мәслихаттардың</w:t>
            </w:r>
            <w:r>
              <w:br/>
            </w:r>
            <w:r>
              <w:rPr>
                <w:rFonts w:ascii="Times New Roman"/>
                <w:b w:val="false"/>
                <w:i w:val="false"/>
                <w:color w:val="000000"/>
                <w:sz w:val="20"/>
              </w:rPr>
              <w:t>
маслихатов</w:t>
            </w:r>
          </w:p>
          <w:bookmarkEnd w:id="1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70"/>
          <w:p>
            <w:pPr>
              <w:spacing w:after="20"/>
              <w:ind w:left="20"/>
              <w:jc w:val="both"/>
            </w:pPr>
            <w:r>
              <w:rPr>
                <w:rFonts w:ascii="Times New Roman"/>
                <w:b w:val="false"/>
                <w:i w:val="false"/>
                <w:color w:val="000000"/>
                <w:sz w:val="20"/>
              </w:rPr>
              <w:t xml:space="preserve">
26.4. </w:t>
            </w:r>
            <w:r>
              <w:rPr>
                <w:rFonts w:ascii="Times New Roman"/>
                <w:b/>
                <w:i w:val="false"/>
                <w:color w:val="000000"/>
                <w:sz w:val="20"/>
              </w:rPr>
              <w:t>әкімдіктердің</w:t>
            </w:r>
            <w:r>
              <w:br/>
            </w:r>
            <w:r>
              <w:rPr>
                <w:rFonts w:ascii="Times New Roman"/>
                <w:b w:val="false"/>
                <w:i w:val="false"/>
                <w:color w:val="000000"/>
                <w:sz w:val="20"/>
              </w:rPr>
              <w:t>
акиматов</w:t>
            </w:r>
          </w:p>
          <w:bookmarkEnd w:id="13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71"/>
          <w:p>
            <w:pPr>
              <w:spacing w:after="20"/>
              <w:ind w:left="20"/>
              <w:jc w:val="both"/>
            </w:pPr>
            <w:r>
              <w:rPr>
                <w:rFonts w:ascii="Times New Roman"/>
                <w:b w:val="false"/>
                <w:i w:val="false"/>
                <w:color w:val="000000"/>
                <w:sz w:val="20"/>
              </w:rPr>
              <w:t xml:space="preserve">
26.5. </w:t>
            </w:r>
            <w:r>
              <w:rPr>
                <w:rFonts w:ascii="Times New Roman"/>
                <w:b/>
                <w:i w:val="false"/>
                <w:color w:val="000000"/>
                <w:sz w:val="20"/>
              </w:rPr>
              <w:t>басқа мемлекеттік қызметтердің</w:t>
            </w:r>
            <w:r>
              <w:br/>
            </w:r>
            <w:r>
              <w:rPr>
                <w:rFonts w:ascii="Times New Roman"/>
                <w:b w:val="false"/>
                <w:i w:val="false"/>
                <w:color w:val="000000"/>
                <w:sz w:val="20"/>
              </w:rPr>
              <w:t xml:space="preserve">
других государственных служб </w:t>
            </w:r>
          </w:p>
          <w:bookmarkEnd w:id="13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72"/>
          <w:p>
            <w:pPr>
              <w:spacing w:after="20"/>
              <w:ind w:left="20"/>
              <w:jc w:val="both"/>
            </w:pPr>
            <w:r>
              <w:rPr>
                <w:rFonts w:ascii="Times New Roman"/>
                <w:b w:val="false"/>
                <w:i w:val="false"/>
                <w:color w:val="000000"/>
                <w:sz w:val="20"/>
              </w:rPr>
              <w:t>
</w:t>
            </w:r>
            <w:r>
              <w:rPr>
                <w:rFonts w:ascii="Times New Roman"/>
                <w:b/>
                <w:i w:val="false"/>
                <w:color w:val="000000"/>
                <w:sz w:val="20"/>
              </w:rPr>
              <w:t>27. Сіз экологиялық таза азық-түлік өнімдеріне қаншалықты қанағаттанасыз?</w:t>
            </w:r>
            <w:r>
              <w:br/>
            </w:r>
            <w:r>
              <w:rPr>
                <w:rFonts w:ascii="Times New Roman"/>
                <w:b w:val="false"/>
                <w:i w:val="false"/>
                <w:color w:val="000000"/>
                <w:sz w:val="20"/>
              </w:rPr>
              <w:t>
Насколько Вы удовлетворены экологически чистыми продуктами питания?</w:t>
            </w:r>
          </w:p>
          <w:bookmarkEnd w:id="13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73"/>
          <w:p>
            <w:pPr>
              <w:spacing w:after="20"/>
              <w:ind w:left="20"/>
              <w:jc w:val="both"/>
            </w:pPr>
            <w:r>
              <w:rPr>
                <w:rFonts w:ascii="Times New Roman"/>
                <w:b w:val="false"/>
                <w:i w:val="false"/>
                <w:color w:val="000000"/>
                <w:sz w:val="20"/>
              </w:rPr>
              <w:t xml:space="preserve">
27.1. </w:t>
            </w:r>
            <w:r>
              <w:rPr>
                <w:rFonts w:ascii="Times New Roman"/>
                <w:b/>
                <w:i w:val="false"/>
                <w:color w:val="000000"/>
                <w:sz w:val="20"/>
              </w:rPr>
              <w:t>құны</w:t>
            </w:r>
            <w:r>
              <w:br/>
            </w:r>
            <w:r>
              <w:rPr>
                <w:rFonts w:ascii="Times New Roman"/>
                <w:b w:val="false"/>
                <w:i w:val="false"/>
                <w:color w:val="000000"/>
                <w:sz w:val="20"/>
              </w:rPr>
              <w:t>
Стоимость</w:t>
            </w:r>
          </w:p>
          <w:bookmarkEnd w:id="137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74"/>
          <w:p>
            <w:pPr>
              <w:spacing w:after="20"/>
              <w:ind w:left="20"/>
              <w:jc w:val="both"/>
            </w:pPr>
            <w:r>
              <w:rPr>
                <w:rFonts w:ascii="Times New Roman"/>
                <w:b w:val="false"/>
                <w:i w:val="false"/>
                <w:color w:val="000000"/>
                <w:sz w:val="20"/>
              </w:rPr>
              <w:t xml:space="preserve">
27.2. </w:t>
            </w:r>
            <w:r>
              <w:rPr>
                <w:rFonts w:ascii="Times New Roman"/>
                <w:b/>
                <w:i w:val="false"/>
                <w:color w:val="000000"/>
                <w:sz w:val="20"/>
              </w:rPr>
              <w:t>қолжетімділігі</w:t>
            </w:r>
            <w:r>
              <w:br/>
            </w:r>
            <w:r>
              <w:rPr>
                <w:rFonts w:ascii="Times New Roman"/>
                <w:b w:val="false"/>
                <w:i w:val="false"/>
                <w:color w:val="000000"/>
                <w:sz w:val="20"/>
              </w:rPr>
              <w:t>
Доступность</w:t>
            </w:r>
          </w:p>
          <w:bookmarkEnd w:id="137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375"/>
          <w:p>
            <w:pPr>
              <w:spacing w:after="20"/>
              <w:ind w:left="20"/>
              <w:jc w:val="both"/>
            </w:pPr>
            <w:r>
              <w:rPr>
                <w:rFonts w:ascii="Times New Roman"/>
                <w:b w:val="false"/>
                <w:i w:val="false"/>
                <w:color w:val="000000"/>
                <w:sz w:val="20"/>
              </w:rPr>
              <w:t xml:space="preserve">
 </w:t>
            </w:r>
            <w:r>
              <w:rPr>
                <w:rFonts w:ascii="Times New Roman"/>
                <w:b/>
                <w:i w:val="false"/>
                <w:color w:val="000000"/>
                <w:sz w:val="20"/>
              </w:rPr>
              <w:t>28. Сіз экологиялық таза таза азық-түлік емес өнімдерге қаншалықты қанағаттанасыз?</w:t>
            </w:r>
            <w:r>
              <w:br/>
            </w:r>
            <w:r>
              <w:rPr>
                <w:rFonts w:ascii="Times New Roman"/>
                <w:b w:val="false"/>
                <w:i w:val="false"/>
                <w:color w:val="000000"/>
                <w:sz w:val="20"/>
              </w:rPr>
              <w:t>
Насколько Вы удовлетворены экологически чистыми непродовольственными товарами?</w:t>
            </w:r>
          </w:p>
          <w:bookmarkEnd w:id="13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376"/>
          <w:p>
            <w:pPr>
              <w:spacing w:after="20"/>
              <w:ind w:left="20"/>
              <w:jc w:val="both"/>
            </w:pPr>
            <w:r>
              <w:rPr>
                <w:rFonts w:ascii="Times New Roman"/>
                <w:b w:val="false"/>
                <w:i w:val="false"/>
                <w:color w:val="000000"/>
                <w:sz w:val="20"/>
              </w:rPr>
              <w:t xml:space="preserve">
28.1. </w:t>
            </w:r>
            <w:r>
              <w:rPr>
                <w:rFonts w:ascii="Times New Roman"/>
                <w:b/>
                <w:i w:val="false"/>
                <w:color w:val="000000"/>
                <w:sz w:val="20"/>
              </w:rPr>
              <w:t>құны</w:t>
            </w:r>
            <w:r>
              <w:br/>
            </w:r>
            <w:r>
              <w:rPr>
                <w:rFonts w:ascii="Times New Roman"/>
                <w:b w:val="false"/>
                <w:i w:val="false"/>
                <w:color w:val="000000"/>
                <w:sz w:val="20"/>
              </w:rPr>
              <w:t>
Стоимость</w:t>
            </w:r>
          </w:p>
          <w:bookmarkEnd w:id="137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377"/>
          <w:p>
            <w:pPr>
              <w:spacing w:after="20"/>
              <w:ind w:left="20"/>
              <w:jc w:val="both"/>
            </w:pPr>
            <w:r>
              <w:rPr>
                <w:rFonts w:ascii="Times New Roman"/>
                <w:b w:val="false"/>
                <w:i w:val="false"/>
                <w:color w:val="000000"/>
                <w:sz w:val="20"/>
              </w:rPr>
              <w:t xml:space="preserve">
28.2. </w:t>
            </w:r>
            <w:r>
              <w:rPr>
                <w:rFonts w:ascii="Times New Roman"/>
                <w:b/>
                <w:i w:val="false"/>
                <w:color w:val="000000"/>
                <w:sz w:val="20"/>
              </w:rPr>
              <w:t>қолжетімділігі</w:t>
            </w:r>
            <w:r>
              <w:br/>
            </w:r>
            <w:r>
              <w:rPr>
                <w:rFonts w:ascii="Times New Roman"/>
                <w:b w:val="false"/>
                <w:i w:val="false"/>
                <w:color w:val="000000"/>
                <w:sz w:val="20"/>
              </w:rPr>
              <w:t>
Доступность</w:t>
            </w:r>
          </w:p>
          <w:bookmarkEnd w:id="137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78"/>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i w:val="false"/>
                <w:color w:val="000000"/>
                <w:sz w:val="20"/>
              </w:rPr>
              <w:t xml:space="preserve">. </w:t>
            </w:r>
            <w:r>
              <w:rPr>
                <w:rFonts w:ascii="Times New Roman"/>
                <w:b/>
                <w:i w:val="false"/>
                <w:color w:val="000000"/>
                <w:sz w:val="20"/>
              </w:rPr>
              <w:t>Сіз экологиялық таза емес азық-түлік</w:t>
            </w:r>
            <w:r>
              <w:rPr>
                <w:rFonts w:ascii="Times New Roman"/>
                <w:b w:val="false"/>
                <w:i w:val="false"/>
                <w:color w:val="000000"/>
                <w:sz w:val="20"/>
              </w:rPr>
              <w:t xml:space="preserve"> </w:t>
            </w:r>
            <w:r>
              <w:rPr>
                <w:rFonts w:ascii="Times New Roman"/>
                <w:b/>
                <w:i w:val="false"/>
                <w:color w:val="000000"/>
                <w:sz w:val="20"/>
              </w:rPr>
              <w:t>өнімдердің орнына экологиялық таза</w:t>
            </w:r>
            <w:r>
              <w:rPr>
                <w:rFonts w:ascii="Times New Roman"/>
                <w:b w:val="false"/>
                <w:i w:val="false"/>
                <w:color w:val="000000"/>
                <w:sz w:val="20"/>
              </w:rPr>
              <w:t xml:space="preserve"> </w:t>
            </w:r>
            <w:r>
              <w:rPr>
                <w:rFonts w:ascii="Times New Roman"/>
                <w:b/>
                <w:i w:val="false"/>
                <w:color w:val="000000"/>
                <w:sz w:val="20"/>
              </w:rPr>
              <w:t>азық-түлік</w:t>
            </w:r>
            <w:r>
              <w:rPr>
                <w:rFonts w:ascii="Times New Roman"/>
                <w:b w:val="false"/>
                <w:i w:val="false"/>
                <w:color w:val="000000"/>
                <w:sz w:val="20"/>
              </w:rPr>
              <w:t xml:space="preserve"> </w:t>
            </w:r>
            <w:r>
              <w:rPr>
                <w:rFonts w:ascii="Times New Roman"/>
                <w:b/>
                <w:i w:val="false"/>
                <w:color w:val="000000"/>
                <w:sz w:val="20"/>
              </w:rPr>
              <w:t>өнімдерін алуға қаншалықты дайынсыз?</w:t>
            </w:r>
            <w:r>
              <w:br/>
            </w:r>
            <w:r>
              <w:rPr>
                <w:rFonts w:ascii="Times New Roman"/>
                <w:b w:val="false"/>
                <w:i w:val="false"/>
                <w:color w:val="000000"/>
                <w:sz w:val="20"/>
              </w:rPr>
              <w:t xml:space="preserve">
Насколько Вы готовы приобретать экологически чистые продукты питания взамен не экологически чистым? </w:t>
            </w:r>
          </w:p>
          <w:bookmarkEnd w:id="137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379"/>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0</w:t>
            </w:r>
            <w:r>
              <w:rPr>
                <w:rFonts w:ascii="Times New Roman"/>
                <w:b/>
                <w:i w:val="false"/>
                <w:color w:val="000000"/>
                <w:sz w:val="20"/>
              </w:rPr>
              <w:t xml:space="preserve">. </w:t>
            </w:r>
            <w:r>
              <w:rPr>
                <w:rFonts w:ascii="Times New Roman"/>
                <w:b/>
                <w:i w:val="false"/>
                <w:color w:val="000000"/>
                <w:sz w:val="20"/>
              </w:rPr>
              <w:t>Сіз экологиялық таза емес азық-түлік емес өнімдер орнына экологиялық таза</w:t>
            </w:r>
            <w:r>
              <w:rPr>
                <w:rFonts w:ascii="Times New Roman"/>
                <w:b w:val="false"/>
                <w:i w:val="false"/>
                <w:color w:val="000000"/>
                <w:sz w:val="20"/>
              </w:rPr>
              <w:t xml:space="preserve"> </w:t>
            </w:r>
            <w:r>
              <w:rPr>
                <w:rFonts w:ascii="Times New Roman"/>
                <w:b/>
                <w:i w:val="false"/>
                <w:color w:val="000000"/>
                <w:sz w:val="20"/>
              </w:rPr>
              <w:t>азық-түлік емес өнімдерін алуға қаншалықты дайынсыз?</w:t>
            </w:r>
            <w:r>
              <w:br/>
            </w:r>
            <w:r>
              <w:rPr>
                <w:rFonts w:ascii="Times New Roman"/>
                <w:b w:val="false"/>
                <w:i w:val="false"/>
                <w:color w:val="000000"/>
                <w:sz w:val="20"/>
              </w:rPr>
              <w:t>
Насколько Вы готовы приобретать экологически чистые непродовольственные товары взамен не экологически чистым?</w:t>
            </w:r>
          </w:p>
          <w:bookmarkEnd w:id="137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80"/>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1</w:t>
            </w:r>
            <w:r>
              <w:rPr>
                <w:rFonts w:ascii="Times New Roman"/>
                <w:b/>
                <w:i w:val="false"/>
                <w:color w:val="000000"/>
                <w:sz w:val="20"/>
              </w:rPr>
              <w:t xml:space="preserve">. Сіз </w:t>
            </w:r>
            <w:r>
              <w:rPr>
                <w:rFonts w:ascii="Times New Roman"/>
                <w:b/>
                <w:i w:val="false"/>
                <w:color w:val="000000"/>
                <w:sz w:val="20"/>
              </w:rPr>
              <w:t>мұқтаж болған кезде</w:t>
            </w:r>
            <w:r>
              <w:rPr>
                <w:rFonts w:ascii="Times New Roman"/>
                <w:b w:val="false"/>
                <w:i w:val="false"/>
                <w:color w:val="000000"/>
                <w:sz w:val="20"/>
              </w:rPr>
              <w:t xml:space="preserve"> </w:t>
            </w:r>
            <w:r>
              <w:rPr>
                <w:rFonts w:ascii="Times New Roman"/>
                <w:b/>
                <w:i w:val="false"/>
                <w:color w:val="000000"/>
                <w:sz w:val="20"/>
              </w:rPr>
              <w:t xml:space="preserve">әлдебіреудің моральдық </w:t>
            </w:r>
            <w:r>
              <w:br/>
            </w:r>
            <w:r>
              <w:rPr>
                <w:rFonts w:ascii="Times New Roman"/>
                <w:b w:val="false"/>
                <w:i w:val="false"/>
                <w:color w:val="000000"/>
                <w:sz w:val="20"/>
              </w:rPr>
              <w:t>
</w:t>
            </w:r>
            <w:r>
              <w:rPr>
                <w:rFonts w:ascii="Times New Roman"/>
                <w:b/>
                <w:i w:val="false"/>
                <w:color w:val="000000"/>
                <w:sz w:val="20"/>
              </w:rPr>
              <w:t xml:space="preserve">(адамгершілік, рухани) </w:t>
            </w:r>
            <w:r>
              <w:rPr>
                <w:rFonts w:ascii="Times New Roman"/>
                <w:b/>
                <w:i w:val="false"/>
                <w:color w:val="000000"/>
                <w:sz w:val="20"/>
              </w:rPr>
              <w:t>қолдауына (қаржылық емес көмек) сүйене алатыныңызға қаншалықты сенімдісіз?</w:t>
            </w:r>
            <w:r>
              <w:br/>
            </w:r>
            <w:r>
              <w:rPr>
                <w:rFonts w:ascii="Times New Roman"/>
                <w:b w:val="false"/>
                <w:i w:val="false"/>
                <w:color w:val="000000"/>
                <w:sz w:val="20"/>
              </w:rPr>
              <w:t>
</w:t>
            </w: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r>
              <w:br/>
            </w:r>
            <w:r>
              <w:rPr>
                <w:rFonts w:ascii="Times New Roman"/>
                <w:b w:val="false"/>
                <w:i w:val="false"/>
                <w:color w:val="000000"/>
                <w:sz w:val="20"/>
              </w:rPr>
              <w:t xml:space="preserve">
(не финансовую помощь)? </w:t>
            </w:r>
          </w:p>
          <w:bookmarkEnd w:id="138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81"/>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2</w:t>
            </w:r>
            <w:r>
              <w:rPr>
                <w:rFonts w:ascii="Times New Roman"/>
                <w:b/>
                <w:i w:val="false"/>
                <w:color w:val="000000"/>
                <w:sz w:val="20"/>
              </w:rPr>
              <w:t xml:space="preserve">. </w:t>
            </w:r>
            <w:r>
              <w:rPr>
                <w:rFonts w:ascii="Times New Roman"/>
                <w:b/>
                <w:i w:val="false"/>
                <w:color w:val="000000"/>
                <w:sz w:val="20"/>
              </w:rPr>
              <w:t>Сіз өзіңіздің бос уақытыңызды спорт және денешынықтырумен айналысуға жұмсауға қаншалықты дайынсыз?</w:t>
            </w:r>
            <w:r>
              <w:br/>
            </w:r>
            <w:r>
              <w:rPr>
                <w:rFonts w:ascii="Times New Roman"/>
                <w:b w:val="false"/>
                <w:i w:val="false"/>
                <w:color w:val="000000"/>
                <w:sz w:val="20"/>
              </w:rPr>
              <w:t>
Насколько Вы готовы тратить свое свободное время на занятия спортом, физкультурой?</w:t>
            </w:r>
          </w:p>
          <w:bookmarkEnd w:id="138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1609" w:id="1382"/>
    <w:p>
      <w:pPr>
        <w:spacing w:after="0"/>
        <w:ind w:left="0"/>
        <w:jc w:val="both"/>
      </w:pPr>
      <w:r>
        <w:rPr>
          <w:rFonts w:ascii="Times New Roman"/>
          <w:b w:val="false"/>
          <w:i w:val="false"/>
          <w:color w:val="000000"/>
          <w:sz w:val="28"/>
        </w:rPr>
        <w:t>
                                                                   </w:t>
      </w:r>
      <w:r>
        <w:rPr>
          <w:rFonts w:ascii="Times New Roman"/>
          <w:b/>
          <w:i w:val="false"/>
          <w:color w:val="000000"/>
          <w:sz w:val="28"/>
        </w:rPr>
        <w:t>2-бөлім</w:t>
      </w:r>
      <w:r>
        <w:br/>
      </w:r>
      <w:r>
        <w:rPr>
          <w:rFonts w:ascii="Times New Roman"/>
          <w:b w:val="false"/>
          <w:i w:val="false"/>
          <w:color w:val="000000"/>
          <w:sz w:val="28"/>
        </w:rPr>
        <w:t xml:space="preserve">                                                             2 часть</w:t>
      </w:r>
    </w:p>
    <w:bookmarkEnd w:id="1382"/>
    <w:bookmarkStart w:name="z1610" w:id="1383"/>
    <w:p>
      <w:pPr>
        <w:spacing w:after="0"/>
        <w:ind w:left="0"/>
        <w:jc w:val="both"/>
      </w:pPr>
      <w:r>
        <w:rPr>
          <w:rFonts w:ascii="Times New Roman"/>
          <w:b w:val="false"/>
          <w:i w:val="false"/>
          <w:color w:val="000000"/>
          <w:sz w:val="28"/>
        </w:rPr>
        <w:t>
            </w:t>
      </w:r>
      <w:r>
        <w:rPr>
          <w:rFonts w:ascii="Times New Roman"/>
          <w:b/>
          <w:i w:val="false"/>
          <w:color w:val="000000"/>
          <w:sz w:val="28"/>
        </w:rPr>
        <w:t>Құрметті респондент! Ал енді Сіздің тұрмыс деңгейіңіздің сапасын</w:t>
      </w:r>
      <w:r>
        <w:rPr>
          <w:rFonts w:ascii="Times New Roman"/>
          <w:b/>
          <w:i w:val="false"/>
          <w:color w:val="000000"/>
          <w:sz w:val="28"/>
        </w:rPr>
        <w:t>а әсер ететін кейбір объективті</w:t>
      </w:r>
      <w:r>
        <w:br/>
      </w:r>
      <w:r>
        <w:rPr>
          <w:rFonts w:ascii="Times New Roman"/>
          <w:b/>
          <w:i w:val="false"/>
          <w:color w:val="000000"/>
          <w:sz w:val="28"/>
        </w:rPr>
        <w:t>факторларға қатысты сұрақтарға жауап беріңізші.</w:t>
      </w:r>
    </w:p>
    <w:bookmarkEnd w:id="1383"/>
    <w:bookmarkStart w:name="z1611" w:id="1384"/>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w:t>
      </w:r>
      <w:r>
        <w:br/>
      </w:r>
      <w:r>
        <w:rPr>
          <w:rFonts w:ascii="Times New Roman"/>
          <w:b w:val="false"/>
          <w:i w:val="false"/>
          <w:color w:val="000000"/>
          <w:sz w:val="28"/>
        </w:rPr>
        <w:t>факторов, оказывающих влияние на качество Вашей жизни.</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6"/>
        <w:gridCol w:w="4"/>
        <w:gridCol w:w="1331"/>
        <w:gridCol w:w="23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85"/>
          <w:p>
            <w:pPr>
              <w:spacing w:after="20"/>
              <w:ind w:left="20"/>
              <w:jc w:val="both"/>
            </w:pPr>
            <w:r>
              <w:rPr>
                <w:rFonts w:ascii="Times New Roman"/>
                <w:b w:val="false"/>
                <w:i w:val="false"/>
                <w:color w:val="000000"/>
                <w:sz w:val="20"/>
              </w:rPr>
              <w:t>
</w:t>
            </w:r>
            <w:r>
              <w:rPr>
                <w:rFonts w:ascii="Times New Roman"/>
                <w:b/>
                <w:i w:val="false"/>
                <w:color w:val="000000"/>
                <w:sz w:val="20"/>
              </w:rPr>
              <w:t>1. Сіз денсаулық сақтау мекемелеріне барған кезде қандай проблемаларға жиірек кездесесіз?</w:t>
            </w:r>
            <w:r>
              <w:rPr>
                <w:rFonts w:ascii="Times New Roman"/>
                <w:b w:val="false"/>
                <w:i w:val="false"/>
                <w:color w:val="000000"/>
                <w:sz w:val="20"/>
              </w:rPr>
              <w:t xml:space="preserve"> </w:t>
            </w:r>
            <w:r>
              <w:rPr>
                <w:rFonts w:ascii="Times New Roman"/>
                <w:b/>
                <w:i w:val="false"/>
                <w:color w:val="000000"/>
                <w:sz w:val="20"/>
              </w:rPr>
              <w:t>(жауаптың бірнеше нұсқасын таңдауға болады)</w:t>
            </w:r>
            <w:r>
              <w:rPr>
                <w:rFonts w:ascii="Times New Roman"/>
                <w:b w:val="false"/>
                <w:i w:val="false"/>
                <w:color w:val="000000"/>
                <w:sz w:val="20"/>
              </w:rPr>
              <w:t xml:space="preserve"> </w:t>
            </w:r>
            <w:r>
              <w:br/>
            </w:r>
            <w:r>
              <w:rPr>
                <w:rFonts w:ascii="Times New Roman"/>
                <w:b w:val="false"/>
                <w:i w:val="false"/>
                <w:color w:val="000000"/>
                <w:sz w:val="20"/>
              </w:rPr>
              <w:t>
С какими проблемами Вы чаще всего сталкиваетесь при посещении учреждений здравоохранения? (можно выбрать несколько вариантов ответа)</w:t>
            </w:r>
          </w:p>
          <w:bookmarkEnd w:id="13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86"/>
          <w:p>
            <w:pPr>
              <w:spacing w:after="20"/>
              <w:ind w:left="20"/>
              <w:jc w:val="both"/>
            </w:pPr>
            <w:r>
              <w:rPr>
                <w:rFonts w:ascii="Times New Roman"/>
                <w:b w:val="false"/>
                <w:i w:val="false"/>
                <w:color w:val="000000"/>
                <w:sz w:val="20"/>
              </w:rPr>
              <w:t>
</w:t>
            </w:r>
            <w:r>
              <w:rPr>
                <w:rFonts w:ascii="Times New Roman"/>
                <w:b/>
                <w:i w:val="false"/>
                <w:color w:val="000000"/>
                <w:sz w:val="20"/>
              </w:rPr>
              <w:t>кезектердің көптігі</w:t>
            </w:r>
            <w:r>
              <w:br/>
            </w:r>
            <w:r>
              <w:rPr>
                <w:rFonts w:ascii="Times New Roman"/>
                <w:b w:val="false"/>
                <w:i w:val="false"/>
                <w:color w:val="000000"/>
                <w:sz w:val="20"/>
              </w:rPr>
              <w:t>
большие очереди</w:t>
            </w:r>
          </w:p>
          <w:bookmarkEnd w:id="138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87"/>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бағасы жоғары</w:t>
            </w:r>
            <w:r>
              <w:br/>
            </w:r>
            <w:r>
              <w:rPr>
                <w:rFonts w:ascii="Times New Roman"/>
                <w:b w:val="false"/>
                <w:i w:val="false"/>
                <w:color w:val="000000"/>
                <w:sz w:val="20"/>
              </w:rPr>
              <w:t xml:space="preserve">
высокая стоимость услуг </w:t>
            </w:r>
          </w:p>
          <w:bookmarkEnd w:id="138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88"/>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біліксіздігі (немқұрайлылығы)</w:t>
            </w:r>
            <w:r>
              <w:br/>
            </w:r>
            <w:r>
              <w:rPr>
                <w:rFonts w:ascii="Times New Roman"/>
                <w:b w:val="false"/>
                <w:i w:val="false"/>
                <w:color w:val="000000"/>
                <w:sz w:val="20"/>
              </w:rPr>
              <w:t>
не компетентность (халатность) врачей</w:t>
            </w:r>
          </w:p>
          <w:bookmarkEnd w:id="138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89"/>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жетіспеушілігі (жеке салаға маманданған дәрігерлердің жоқ болуы)</w:t>
            </w:r>
            <w:r>
              <w:br/>
            </w:r>
            <w:r>
              <w:rPr>
                <w:rFonts w:ascii="Times New Roman"/>
                <w:b w:val="false"/>
                <w:i w:val="false"/>
                <w:color w:val="000000"/>
                <w:sz w:val="20"/>
              </w:rPr>
              <w:t>
дефицит врачей (отсутствие врачей узкой специализации)</w:t>
            </w:r>
          </w:p>
          <w:bookmarkEnd w:id="138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90"/>
          <w:p>
            <w:pPr>
              <w:spacing w:after="20"/>
              <w:ind w:left="20"/>
              <w:jc w:val="both"/>
            </w:pPr>
            <w:r>
              <w:rPr>
                <w:rFonts w:ascii="Times New Roman"/>
                <w:b w:val="false"/>
                <w:i w:val="false"/>
                <w:color w:val="000000"/>
                <w:sz w:val="20"/>
              </w:rPr>
              <w:t>
</w:t>
            </w:r>
            <w:r>
              <w:rPr>
                <w:rFonts w:ascii="Times New Roman"/>
                <w:b/>
                <w:i w:val="false"/>
                <w:color w:val="000000"/>
                <w:sz w:val="20"/>
              </w:rPr>
              <w:t>дәрігерлік персоналдың ( Сізге теріс ниетті қарым-қатынасы) дөрекі мінез-құлқы</w:t>
            </w:r>
            <w:r>
              <w:br/>
            </w:r>
            <w:r>
              <w:rPr>
                <w:rFonts w:ascii="Times New Roman"/>
                <w:b w:val="false"/>
                <w:i w:val="false"/>
                <w:color w:val="000000"/>
                <w:sz w:val="20"/>
              </w:rPr>
              <w:t>
не корректное поведение (недоброжелательное отношение к Вам) медицинского персонала</w:t>
            </w:r>
          </w:p>
          <w:bookmarkEnd w:id="139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91"/>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w:t>
            </w:r>
            <w:r>
              <w:rPr>
                <w:rFonts w:ascii="Times New Roman"/>
                <w:b/>
                <w:i w:val="false"/>
                <w:color w:val="000000"/>
                <w:sz w:val="20"/>
              </w:rPr>
              <w:t>(</w:t>
            </w:r>
            <w:r>
              <w:rPr>
                <w:rFonts w:ascii="Times New Roman"/>
                <w:b/>
                <w:i w:val="false"/>
                <w:color w:val="000000"/>
                <w:sz w:val="20"/>
              </w:rPr>
              <w:t>көрсетіңіз)</w:t>
            </w:r>
            <w:r>
              <w:br/>
            </w:r>
            <w:r>
              <w:rPr>
                <w:rFonts w:ascii="Times New Roman"/>
                <w:b w:val="false"/>
                <w:i w:val="false"/>
                <w:color w:val="000000"/>
                <w:sz w:val="20"/>
              </w:rPr>
              <w:t>
иное (укажите)</w:t>
            </w:r>
          </w:p>
          <w:bookmarkEnd w:id="1391"/>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92"/>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r>
              <w:br/>
            </w:r>
            <w:r>
              <w:rPr>
                <w:rFonts w:ascii="Times New Roman"/>
                <w:b w:val="false"/>
                <w:i w:val="false"/>
                <w:color w:val="000000"/>
                <w:sz w:val="20"/>
              </w:rPr>
              <w:t>
не применимо</w:t>
            </w:r>
          </w:p>
          <w:bookmarkEnd w:id="139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93"/>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39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9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Сізге спортпен айналысуға не кедергі болады? (жауаптың бір нұсқасын таңдау қажет)</w:t>
            </w:r>
            <w:r>
              <w:rPr>
                <w:rFonts w:ascii="Times New Roman"/>
                <w:b w:val="false"/>
                <w:i w:val="false"/>
                <w:color w:val="000000"/>
                <w:sz w:val="20"/>
              </w:rPr>
              <w:t xml:space="preserve"> </w:t>
            </w:r>
            <w:r>
              <w:rPr>
                <w:rFonts w:ascii="Times New Roman"/>
                <w:b/>
                <w:i w:val="false"/>
                <w:color w:val="000000"/>
                <w:sz w:val="20"/>
              </w:rPr>
              <w:t>мыналардың жетіспеуі немесе жоқ болуы:</w:t>
            </w:r>
            <w:r>
              <w:br/>
            </w:r>
            <w:r>
              <w:rPr>
                <w:rFonts w:ascii="Times New Roman"/>
                <w:b w:val="false"/>
                <w:i w:val="false"/>
                <w:color w:val="000000"/>
                <w:sz w:val="20"/>
              </w:rPr>
              <w:t xml:space="preserve">
Что препятствует Вам в занятии спортом? (необходимо выбрать один вариант ответа) Недостаток или отсутствие: </w:t>
            </w:r>
          </w:p>
          <w:bookmarkEnd w:id="13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95"/>
          <w:p>
            <w:pPr>
              <w:spacing w:after="20"/>
              <w:ind w:left="20"/>
              <w:jc w:val="both"/>
            </w:pPr>
            <w:r>
              <w:rPr>
                <w:rFonts w:ascii="Times New Roman"/>
                <w:b w:val="false"/>
                <w:i w:val="false"/>
                <w:color w:val="000000"/>
                <w:sz w:val="20"/>
              </w:rPr>
              <w:t>
</w:t>
            </w:r>
            <w:r>
              <w:rPr>
                <w:rFonts w:ascii="Times New Roman"/>
                <w:b/>
                <w:i w:val="false"/>
                <w:color w:val="000000"/>
                <w:sz w:val="20"/>
              </w:rPr>
              <w:t>уақыт</w:t>
            </w:r>
            <w:r>
              <w:br/>
            </w:r>
            <w:r>
              <w:rPr>
                <w:rFonts w:ascii="Times New Roman"/>
                <w:b w:val="false"/>
                <w:i w:val="false"/>
                <w:color w:val="000000"/>
                <w:sz w:val="20"/>
              </w:rPr>
              <w:t>
времени</w:t>
            </w:r>
          </w:p>
          <w:bookmarkEnd w:id="139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96"/>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r>
              <w:br/>
            </w:r>
            <w:r>
              <w:rPr>
                <w:rFonts w:ascii="Times New Roman"/>
                <w:b w:val="false"/>
                <w:i w:val="false"/>
                <w:color w:val="000000"/>
                <w:sz w:val="20"/>
              </w:rPr>
              <w:t>
денежных средств</w:t>
            </w:r>
          </w:p>
          <w:bookmarkEnd w:id="139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97"/>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қызығушылық </w:t>
            </w:r>
            <w:r>
              <w:rPr>
                <w:rFonts w:ascii="Times New Roman"/>
                <w:b/>
                <w:i w:val="false"/>
                <w:color w:val="000000"/>
                <w:sz w:val="20"/>
              </w:rPr>
              <w:t>(</w:t>
            </w:r>
            <w:r>
              <w:rPr>
                <w:rFonts w:ascii="Times New Roman"/>
                <w:b/>
                <w:i w:val="false"/>
                <w:color w:val="000000"/>
                <w:sz w:val="20"/>
              </w:rPr>
              <w:t>ынта</w:t>
            </w:r>
            <w:r>
              <w:rPr>
                <w:rFonts w:ascii="Times New Roman"/>
                <w:b/>
                <w:i w:val="false"/>
                <w:color w:val="000000"/>
                <w:sz w:val="20"/>
              </w:rPr>
              <w:t>)</w:t>
            </w:r>
            <w:r>
              <w:br/>
            </w:r>
            <w:r>
              <w:rPr>
                <w:rFonts w:ascii="Times New Roman"/>
                <w:b w:val="false"/>
                <w:i w:val="false"/>
                <w:color w:val="000000"/>
                <w:sz w:val="20"/>
              </w:rPr>
              <w:t>
интереса (желания)</w:t>
            </w:r>
          </w:p>
          <w:bookmarkEnd w:id="139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398"/>
          <w:p>
            <w:pPr>
              <w:spacing w:after="20"/>
              <w:ind w:left="20"/>
              <w:jc w:val="both"/>
            </w:pPr>
            <w:r>
              <w:rPr>
                <w:rFonts w:ascii="Times New Roman"/>
                <w:b w:val="false"/>
                <w:i w:val="false"/>
                <w:color w:val="000000"/>
                <w:sz w:val="20"/>
              </w:rPr>
              <w:t>
</w:t>
            </w:r>
            <w:r>
              <w:rPr>
                <w:rFonts w:ascii="Times New Roman"/>
                <w:b/>
                <w:i w:val="false"/>
                <w:color w:val="000000"/>
                <w:sz w:val="20"/>
              </w:rPr>
              <w:t>денсаулық, жас мөлшері</w:t>
            </w:r>
            <w:r>
              <w:rPr>
                <w:rFonts w:ascii="Times New Roman"/>
                <w:b w:val="false"/>
                <w:i w:val="false"/>
                <w:color w:val="000000"/>
                <w:sz w:val="20"/>
              </w:rPr>
              <w:t xml:space="preserve"> </w:t>
            </w:r>
            <w:r>
              <w:rPr>
                <w:rFonts w:ascii="Times New Roman"/>
                <w:b/>
                <w:i w:val="false"/>
                <w:color w:val="000000"/>
                <w:sz w:val="20"/>
              </w:rPr>
              <w:t>(жағымсыз салдарсыз спортпен ай</w:t>
            </w:r>
            <w:r>
              <w:rPr>
                <w:rFonts w:ascii="Times New Roman"/>
                <w:b/>
                <w:i w:val="false"/>
                <w:color w:val="000000"/>
                <w:sz w:val="20"/>
              </w:rPr>
              <w:t>налысу үшін жеткілікті болатын)</w:t>
            </w:r>
            <w:r>
              <w:br/>
            </w:r>
            <w:r>
              <w:rPr>
                <w:rFonts w:ascii="Times New Roman"/>
                <w:b w:val="false"/>
                <w:i w:val="false"/>
                <w:color w:val="000000"/>
                <w:sz w:val="20"/>
              </w:rPr>
              <w:t xml:space="preserve">
здоровья, возраста (достаточного для занятий спортом без негативных последствий) </w:t>
            </w:r>
          </w:p>
          <w:bookmarkEnd w:id="139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99"/>
          <w:p>
            <w:pPr>
              <w:spacing w:after="20"/>
              <w:ind w:left="20"/>
              <w:jc w:val="both"/>
            </w:pPr>
            <w:r>
              <w:rPr>
                <w:rFonts w:ascii="Times New Roman"/>
                <w:b w:val="false"/>
                <w:i w:val="false"/>
                <w:color w:val="000000"/>
                <w:sz w:val="20"/>
              </w:rPr>
              <w:t>
</w:t>
            </w:r>
            <w:r>
              <w:rPr>
                <w:rFonts w:ascii="Times New Roman"/>
                <w:b/>
                <w:i w:val="false"/>
                <w:color w:val="000000"/>
                <w:sz w:val="20"/>
              </w:rPr>
              <w:t>сізбен бірге спортпен шұғылданғысы келетін достарыңыз (әріптестер, таныстарыңыз)</w:t>
            </w:r>
            <w:r>
              <w:br/>
            </w:r>
            <w:r>
              <w:rPr>
                <w:rFonts w:ascii="Times New Roman"/>
                <w:b w:val="false"/>
                <w:i w:val="false"/>
                <w:color w:val="000000"/>
                <w:sz w:val="20"/>
              </w:rPr>
              <w:t xml:space="preserve">
друзей (коллег, знакомых), желающих заниматься спортом вместе с Вами </w:t>
            </w:r>
          </w:p>
          <w:bookmarkEnd w:id="139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00"/>
          <w:p>
            <w:pPr>
              <w:spacing w:after="20"/>
              <w:ind w:left="20"/>
              <w:jc w:val="both"/>
            </w:pPr>
            <w:r>
              <w:rPr>
                <w:rFonts w:ascii="Times New Roman"/>
                <w:b w:val="false"/>
                <w:i w:val="false"/>
                <w:color w:val="000000"/>
                <w:sz w:val="20"/>
              </w:rPr>
              <w:t>
өзге (көрсетіңіз)</w:t>
            </w:r>
            <w:r>
              <w:br/>
            </w:r>
            <w:r>
              <w:rPr>
                <w:rFonts w:ascii="Times New Roman"/>
                <w:b w:val="false"/>
                <w:i w:val="false"/>
                <w:color w:val="000000"/>
                <w:sz w:val="20"/>
              </w:rPr>
              <w:t>
иное (укажите)</w:t>
            </w:r>
          </w:p>
          <w:bookmarkEnd w:id="1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01"/>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0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02"/>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Сізге тұрғын үй сатып алуға немесе сіздің тұрғын үйіңіздің жағдайын жақсартуға не кедергі келтіретінін айтыңызшы? (жауаптың бірнеше нұсқасын таңдауға болады)</w:t>
            </w:r>
            <w:r>
              <w:br/>
            </w:r>
            <w:r>
              <w:rPr>
                <w:rFonts w:ascii="Times New Roman"/>
                <w:b w:val="false"/>
                <w:i w:val="false"/>
                <w:color w:val="000000"/>
                <w:sz w:val="20"/>
              </w:rPr>
              <w:t>
Скажите, что препятствует вам в приобретении жилья или улучшении своих жилищных условий? (можно выбрать несколько вариантов ответа)</w:t>
            </w:r>
          </w:p>
          <w:bookmarkEnd w:id="14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03"/>
          <w:p>
            <w:pPr>
              <w:spacing w:after="20"/>
              <w:ind w:left="20"/>
              <w:jc w:val="both"/>
            </w:pPr>
            <w:r>
              <w:rPr>
                <w:rFonts w:ascii="Times New Roman"/>
                <w:b w:val="false"/>
                <w:i w:val="false"/>
                <w:color w:val="000000"/>
                <w:sz w:val="20"/>
              </w:rPr>
              <w:t>
</w:t>
            </w:r>
            <w:r>
              <w:rPr>
                <w:rFonts w:ascii="Times New Roman"/>
                <w:b/>
                <w:i w:val="false"/>
                <w:color w:val="000000"/>
                <w:sz w:val="20"/>
              </w:rPr>
              <w:t>қаражаттың жетіспеушілігі</w:t>
            </w:r>
            <w:r>
              <w:br/>
            </w:r>
            <w:r>
              <w:rPr>
                <w:rFonts w:ascii="Times New Roman"/>
                <w:b w:val="false"/>
                <w:i w:val="false"/>
                <w:color w:val="000000"/>
                <w:sz w:val="20"/>
              </w:rPr>
              <w:t>
недостаток денежных средств</w:t>
            </w:r>
          </w:p>
          <w:bookmarkEnd w:id="140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04"/>
          <w:p>
            <w:pPr>
              <w:spacing w:after="20"/>
              <w:ind w:left="20"/>
              <w:jc w:val="both"/>
            </w:pPr>
            <w:r>
              <w:rPr>
                <w:rFonts w:ascii="Times New Roman"/>
                <w:b w:val="false"/>
                <w:i w:val="false"/>
                <w:color w:val="000000"/>
                <w:sz w:val="20"/>
              </w:rPr>
              <w:t>
</w:t>
            </w:r>
            <w:r>
              <w:rPr>
                <w:rFonts w:ascii="Times New Roman"/>
                <w:b/>
                <w:i w:val="false"/>
                <w:color w:val="000000"/>
                <w:sz w:val="20"/>
              </w:rPr>
              <w:t>ипотекалық несиелердің (қарыздардың) жоғары пайыздық мөлшерлемелері</w:t>
            </w:r>
            <w:r>
              <w:br/>
            </w:r>
            <w:r>
              <w:rPr>
                <w:rFonts w:ascii="Times New Roman"/>
                <w:b w:val="false"/>
                <w:i w:val="false"/>
                <w:color w:val="000000"/>
                <w:sz w:val="20"/>
              </w:rPr>
              <w:t>
высокие процентные ставки ипотечных кредитов (займов)</w:t>
            </w:r>
          </w:p>
          <w:bookmarkEnd w:id="140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05"/>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жоғары құны</w:t>
            </w:r>
            <w:r>
              <w:br/>
            </w:r>
            <w:r>
              <w:rPr>
                <w:rFonts w:ascii="Times New Roman"/>
                <w:b w:val="false"/>
                <w:i w:val="false"/>
                <w:color w:val="000000"/>
                <w:sz w:val="20"/>
              </w:rPr>
              <w:t>
высокая стоимость жилья</w:t>
            </w:r>
          </w:p>
          <w:bookmarkEnd w:id="140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06"/>
          <w:p>
            <w:pPr>
              <w:spacing w:after="20"/>
              <w:ind w:left="20"/>
              <w:jc w:val="both"/>
            </w:pPr>
            <w:r>
              <w:rPr>
                <w:rFonts w:ascii="Times New Roman"/>
                <w:b w:val="false"/>
                <w:i w:val="false"/>
                <w:color w:val="000000"/>
                <w:sz w:val="20"/>
              </w:rPr>
              <w:t>
</w:t>
            </w:r>
            <w:r>
              <w:rPr>
                <w:rFonts w:ascii="Times New Roman"/>
                <w:b/>
                <w:i w:val="false"/>
                <w:color w:val="000000"/>
                <w:sz w:val="20"/>
              </w:rPr>
              <w:t>ипотекалық несиені (қарызды) алу мүмкін емес (қиын)</w:t>
            </w:r>
            <w:r>
              <w:br/>
            </w:r>
            <w:r>
              <w:rPr>
                <w:rFonts w:ascii="Times New Roman"/>
                <w:b w:val="false"/>
                <w:i w:val="false"/>
                <w:color w:val="000000"/>
                <w:sz w:val="20"/>
              </w:rPr>
              <w:t>
невозможность (сложность) получения ипотечного кредита (займа)</w:t>
            </w:r>
          </w:p>
          <w:bookmarkEnd w:id="140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07"/>
          <w:p>
            <w:pPr>
              <w:spacing w:after="20"/>
              <w:ind w:left="20"/>
              <w:jc w:val="both"/>
            </w:pPr>
            <w:r>
              <w:rPr>
                <w:rFonts w:ascii="Times New Roman"/>
                <w:b w:val="false"/>
                <w:i w:val="false"/>
                <w:color w:val="000000"/>
                <w:sz w:val="20"/>
              </w:rPr>
              <w:t>
</w:t>
            </w:r>
            <w:r>
              <w:rPr>
                <w:rFonts w:ascii="Times New Roman"/>
                <w:b/>
                <w:i w:val="false"/>
                <w:color w:val="000000"/>
                <w:sz w:val="20"/>
              </w:rPr>
              <w:t>табыс әкелетін жұмыстың тұрақтылығына сенімсіздік</w:t>
            </w:r>
            <w:r>
              <w:br/>
            </w:r>
            <w:r>
              <w:rPr>
                <w:rFonts w:ascii="Times New Roman"/>
                <w:b w:val="false"/>
                <w:i w:val="false"/>
                <w:color w:val="000000"/>
                <w:sz w:val="20"/>
              </w:rPr>
              <w:t xml:space="preserve">
неуверенность в стабильности работы, приносящей доход </w:t>
            </w:r>
          </w:p>
          <w:bookmarkEnd w:id="140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08"/>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w:t>
            </w:r>
            <w:r>
              <w:rPr>
                <w:rFonts w:ascii="Times New Roman"/>
                <w:b/>
                <w:i w:val="false"/>
                <w:color w:val="000000"/>
                <w:sz w:val="20"/>
              </w:rPr>
              <w:t>(</w:t>
            </w:r>
            <w:r>
              <w:rPr>
                <w:rFonts w:ascii="Times New Roman"/>
                <w:b/>
                <w:i w:val="false"/>
                <w:color w:val="000000"/>
                <w:sz w:val="20"/>
              </w:rPr>
              <w:t>көрсетіңіз)</w:t>
            </w:r>
            <w:r>
              <w:br/>
            </w:r>
            <w:r>
              <w:rPr>
                <w:rFonts w:ascii="Times New Roman"/>
                <w:b w:val="false"/>
                <w:i w:val="false"/>
                <w:color w:val="000000"/>
                <w:sz w:val="20"/>
              </w:rPr>
              <w:t>
иное (укажите)</w:t>
            </w:r>
          </w:p>
          <w:bookmarkEnd w:id="1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09"/>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r>
              <w:br/>
            </w:r>
            <w:r>
              <w:rPr>
                <w:rFonts w:ascii="Times New Roman"/>
                <w:b w:val="false"/>
                <w:i w:val="false"/>
                <w:color w:val="000000"/>
                <w:sz w:val="20"/>
              </w:rPr>
              <w:t>
не применимо</w:t>
            </w:r>
          </w:p>
          <w:bookmarkEnd w:id="140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10"/>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1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11"/>
          <w:p>
            <w:pPr>
              <w:spacing w:after="20"/>
              <w:ind w:left="20"/>
              <w:jc w:val="both"/>
            </w:pPr>
            <w:r>
              <w:rPr>
                <w:rFonts w:ascii="Times New Roman"/>
                <w:b w:val="false"/>
                <w:i w:val="false"/>
                <w:color w:val="000000"/>
                <w:sz w:val="20"/>
              </w:rPr>
              <w:t>
</w:t>
            </w:r>
            <w:r>
              <w:rPr>
                <w:rFonts w:ascii="Times New Roman"/>
                <w:b/>
                <w:i w:val="false"/>
                <w:color w:val="000000"/>
                <w:sz w:val="20"/>
              </w:rPr>
              <w:t>4. Сіз соңғы 12 ай ішінде өз еркімен жұмыс істейтін немесе қайырымдылық ұйымдарының қызметіне қатыстыңыз ба?</w:t>
            </w:r>
            <w:r>
              <w:br/>
            </w:r>
            <w:r>
              <w:rPr>
                <w:rFonts w:ascii="Times New Roman"/>
                <w:b w:val="false"/>
                <w:i w:val="false"/>
                <w:color w:val="000000"/>
                <w:sz w:val="20"/>
              </w:rPr>
              <w:t>
</w:t>
            </w:r>
            <w:r>
              <w:rPr>
                <w:rFonts w:ascii="Times New Roman"/>
                <w:b w:val="false"/>
                <w:i w:val="false"/>
                <w:color w:val="000000"/>
                <w:sz w:val="20"/>
              </w:rPr>
              <w:t>Участвовали ли Вы за последние 12 месяцев в деятельности добровольных или благотворительных организаций</w:t>
            </w:r>
            <w:r>
              <w:rPr>
                <w:rFonts w:ascii="Times New Roman"/>
                <w:b/>
                <w:i w:val="false"/>
                <w:color w:val="000000"/>
                <w:sz w:val="20"/>
              </w:rPr>
              <w:t>?</w:t>
            </w:r>
          </w:p>
          <w:bookmarkEnd w:id="14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12"/>
          <w:p>
            <w:pPr>
              <w:spacing w:after="20"/>
              <w:ind w:left="20"/>
              <w:jc w:val="both"/>
            </w:pPr>
            <w:r>
              <w:rPr>
                <w:rFonts w:ascii="Times New Roman"/>
                <w:b w:val="false"/>
                <w:i w:val="false"/>
                <w:color w:val="000000"/>
                <w:sz w:val="20"/>
              </w:rPr>
              <w:t>
</w:t>
            </w:r>
            <w:r>
              <w:rPr>
                <w:rFonts w:ascii="Times New Roman"/>
                <w:b/>
                <w:i w:val="false"/>
                <w:color w:val="000000"/>
                <w:sz w:val="20"/>
              </w:rPr>
              <w:t>тұрақты түрде</w:t>
            </w:r>
            <w:r>
              <w:br/>
            </w:r>
            <w:r>
              <w:rPr>
                <w:rFonts w:ascii="Times New Roman"/>
                <w:b w:val="false"/>
                <w:i w:val="false"/>
                <w:color w:val="000000"/>
                <w:sz w:val="20"/>
              </w:rPr>
              <w:t xml:space="preserve">
постоянно </w:t>
            </w:r>
          </w:p>
          <w:bookmarkEnd w:id="141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13"/>
          <w:p>
            <w:pPr>
              <w:spacing w:after="20"/>
              <w:ind w:left="20"/>
              <w:jc w:val="both"/>
            </w:pPr>
            <w:r>
              <w:rPr>
                <w:rFonts w:ascii="Times New Roman"/>
                <w:b w:val="false"/>
                <w:i w:val="false"/>
                <w:color w:val="000000"/>
                <w:sz w:val="20"/>
              </w:rPr>
              <w:t>
</w:t>
            </w:r>
            <w:r>
              <w:rPr>
                <w:rFonts w:ascii="Times New Roman"/>
                <w:b/>
                <w:i w:val="false"/>
                <w:color w:val="000000"/>
                <w:sz w:val="20"/>
              </w:rPr>
              <w:t>айына 1 рет</w:t>
            </w:r>
            <w:r>
              <w:br/>
            </w:r>
            <w:r>
              <w:rPr>
                <w:rFonts w:ascii="Times New Roman"/>
                <w:b w:val="false"/>
                <w:i w:val="false"/>
                <w:color w:val="000000"/>
                <w:sz w:val="20"/>
              </w:rPr>
              <w:t>
1 раз в месяц</w:t>
            </w:r>
          </w:p>
          <w:bookmarkEnd w:id="141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14"/>
          <w:p>
            <w:pPr>
              <w:spacing w:after="20"/>
              <w:ind w:left="20"/>
              <w:jc w:val="both"/>
            </w:pPr>
            <w:r>
              <w:rPr>
                <w:rFonts w:ascii="Times New Roman"/>
                <w:b w:val="false"/>
                <w:i w:val="false"/>
                <w:color w:val="000000"/>
                <w:sz w:val="20"/>
              </w:rPr>
              <w:t>
</w:t>
            </w:r>
            <w:r>
              <w:rPr>
                <w:rFonts w:ascii="Times New Roman"/>
                <w:b/>
                <w:i w:val="false"/>
                <w:color w:val="000000"/>
                <w:sz w:val="20"/>
              </w:rPr>
              <w:t>2-3 айда 1 рет</w:t>
            </w:r>
            <w:r>
              <w:br/>
            </w:r>
            <w:r>
              <w:rPr>
                <w:rFonts w:ascii="Times New Roman"/>
                <w:b w:val="false"/>
                <w:i w:val="false"/>
                <w:color w:val="000000"/>
                <w:sz w:val="20"/>
              </w:rPr>
              <w:t>
1 раз в 2-3 месяца</w:t>
            </w:r>
          </w:p>
          <w:bookmarkEnd w:id="141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15"/>
          <w:p>
            <w:pPr>
              <w:spacing w:after="20"/>
              <w:ind w:left="20"/>
              <w:jc w:val="both"/>
            </w:pPr>
            <w:r>
              <w:rPr>
                <w:rFonts w:ascii="Times New Roman"/>
                <w:b w:val="false"/>
                <w:i w:val="false"/>
                <w:color w:val="000000"/>
                <w:sz w:val="20"/>
              </w:rPr>
              <w:t>
</w:t>
            </w:r>
            <w:r>
              <w:rPr>
                <w:rFonts w:ascii="Times New Roman"/>
                <w:b/>
                <w:i w:val="false"/>
                <w:color w:val="000000"/>
                <w:sz w:val="20"/>
              </w:rPr>
              <w:t>жарты жылда 1 рет</w:t>
            </w:r>
            <w:r>
              <w:br/>
            </w:r>
            <w:r>
              <w:rPr>
                <w:rFonts w:ascii="Times New Roman"/>
                <w:b w:val="false"/>
                <w:i w:val="false"/>
                <w:color w:val="000000"/>
                <w:sz w:val="20"/>
              </w:rPr>
              <w:t>
1 раз за полгода</w:t>
            </w:r>
          </w:p>
          <w:bookmarkEnd w:id="141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16"/>
          <w:p>
            <w:pPr>
              <w:spacing w:after="20"/>
              <w:ind w:left="20"/>
              <w:jc w:val="both"/>
            </w:pPr>
            <w:r>
              <w:rPr>
                <w:rFonts w:ascii="Times New Roman"/>
                <w:b w:val="false"/>
                <w:i w:val="false"/>
                <w:color w:val="000000"/>
                <w:sz w:val="20"/>
              </w:rPr>
              <w:t>
</w:t>
            </w:r>
            <w:r>
              <w:rPr>
                <w:rFonts w:ascii="Times New Roman"/>
                <w:b/>
                <w:i w:val="false"/>
                <w:color w:val="000000"/>
                <w:sz w:val="20"/>
              </w:rPr>
              <w:t>1 рет</w:t>
            </w:r>
            <w:r>
              <w:br/>
            </w:r>
            <w:r>
              <w:rPr>
                <w:rFonts w:ascii="Times New Roman"/>
                <w:b w:val="false"/>
                <w:i w:val="false"/>
                <w:color w:val="000000"/>
                <w:sz w:val="20"/>
              </w:rPr>
              <w:t xml:space="preserve">
1 раз </w:t>
            </w:r>
          </w:p>
          <w:bookmarkEnd w:id="141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17"/>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bookmarkEnd w:id="141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18"/>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1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19"/>
          <w:p>
            <w:pPr>
              <w:spacing w:after="20"/>
              <w:ind w:left="20"/>
              <w:jc w:val="both"/>
            </w:pPr>
            <w:r>
              <w:rPr>
                <w:rFonts w:ascii="Times New Roman"/>
                <w:b w:val="false"/>
                <w:i w:val="false"/>
                <w:color w:val="000000"/>
                <w:sz w:val="20"/>
              </w:rPr>
              <w:t>
</w:t>
            </w:r>
            <w:r>
              <w:rPr>
                <w:rFonts w:ascii="Times New Roman"/>
                <w:b/>
                <w:i w:val="false"/>
                <w:color w:val="000000"/>
                <w:sz w:val="20"/>
              </w:rPr>
              <w:t>5. Сіз туыстарыңызбен бейресми жағдайда қаншалықты</w:t>
            </w:r>
            <w:r>
              <w:rPr>
                <w:rFonts w:ascii="Times New Roman"/>
                <w:b w:val="false"/>
                <w:i w:val="false"/>
                <w:color w:val="000000"/>
                <w:sz w:val="20"/>
              </w:rPr>
              <w:t xml:space="preserve"> </w:t>
            </w:r>
            <w:r>
              <w:rPr>
                <w:rFonts w:ascii="Times New Roman"/>
                <w:b/>
                <w:i w:val="false"/>
                <w:color w:val="000000"/>
                <w:sz w:val="20"/>
              </w:rPr>
              <w:t>жиі кездесесіз?</w:t>
            </w:r>
            <w:r>
              <w:br/>
            </w:r>
            <w:r>
              <w:rPr>
                <w:rFonts w:ascii="Times New Roman"/>
                <w:b w:val="false"/>
                <w:i w:val="false"/>
                <w:color w:val="000000"/>
                <w:sz w:val="20"/>
              </w:rPr>
              <w:t>
</w:t>
            </w:r>
            <w:r>
              <w:rPr>
                <w:rFonts w:ascii="Times New Roman"/>
                <w:b w:val="false"/>
                <w:i w:val="false"/>
                <w:color w:val="000000"/>
                <w:sz w:val="20"/>
              </w:rPr>
              <w:t>Как часто Вы встречаетесь с родственниками в неформальной обстановке?</w:t>
            </w:r>
          </w:p>
          <w:bookmarkEnd w:id="14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20"/>
          <w:p>
            <w:pPr>
              <w:spacing w:after="20"/>
              <w:ind w:left="20"/>
              <w:jc w:val="both"/>
            </w:pPr>
            <w:r>
              <w:rPr>
                <w:rFonts w:ascii="Times New Roman"/>
                <w:b w:val="false"/>
                <w:i w:val="false"/>
                <w:color w:val="000000"/>
                <w:sz w:val="20"/>
              </w:rPr>
              <w:t>
</w:t>
            </w:r>
            <w:r>
              <w:rPr>
                <w:rFonts w:ascii="Times New Roman"/>
                <w:b/>
                <w:i w:val="false"/>
                <w:color w:val="000000"/>
                <w:sz w:val="20"/>
              </w:rPr>
              <w:t>күн сайын</w:t>
            </w:r>
            <w:r>
              <w:br/>
            </w:r>
            <w:r>
              <w:rPr>
                <w:rFonts w:ascii="Times New Roman"/>
                <w:b w:val="false"/>
                <w:i w:val="false"/>
                <w:color w:val="000000"/>
                <w:sz w:val="20"/>
              </w:rPr>
              <w:t>
каждый день</w:t>
            </w:r>
          </w:p>
          <w:bookmarkEnd w:id="142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21"/>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r>
              <w:br/>
            </w:r>
            <w:r>
              <w:rPr>
                <w:rFonts w:ascii="Times New Roman"/>
                <w:b w:val="false"/>
                <w:i w:val="false"/>
                <w:color w:val="000000"/>
                <w:sz w:val="20"/>
              </w:rPr>
              <w:t>
раз в неделю</w:t>
            </w:r>
          </w:p>
          <w:bookmarkEnd w:id="142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22"/>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r>
              <w:br/>
            </w:r>
            <w:r>
              <w:rPr>
                <w:rFonts w:ascii="Times New Roman"/>
                <w:b w:val="false"/>
                <w:i w:val="false"/>
                <w:color w:val="000000"/>
                <w:sz w:val="20"/>
              </w:rPr>
              <w:t>
1 раз в месяц</w:t>
            </w:r>
          </w:p>
          <w:bookmarkEnd w:id="142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23"/>
          <w:p>
            <w:pPr>
              <w:spacing w:after="20"/>
              <w:ind w:left="20"/>
              <w:jc w:val="both"/>
            </w:pPr>
            <w:r>
              <w:rPr>
                <w:rFonts w:ascii="Times New Roman"/>
                <w:b w:val="false"/>
                <w:i w:val="false"/>
                <w:color w:val="000000"/>
                <w:sz w:val="20"/>
              </w:rPr>
              <w:t>
жарты жылда бір рет</w:t>
            </w:r>
            <w:r>
              <w:br/>
            </w:r>
            <w:r>
              <w:rPr>
                <w:rFonts w:ascii="Times New Roman"/>
                <w:b w:val="false"/>
                <w:i w:val="false"/>
                <w:color w:val="000000"/>
                <w:sz w:val="20"/>
              </w:rPr>
              <w:t>
1 раз за полгода</w:t>
            </w:r>
          </w:p>
          <w:bookmarkEnd w:id="142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24"/>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раз в год</w:t>
            </w:r>
          </w:p>
          <w:bookmarkEnd w:id="142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25"/>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r>
              <w:br/>
            </w:r>
            <w:r>
              <w:rPr>
                <w:rFonts w:ascii="Times New Roman"/>
                <w:b w:val="false"/>
                <w:i w:val="false"/>
                <w:color w:val="000000"/>
                <w:sz w:val="20"/>
              </w:rPr>
              <w:t xml:space="preserve">
не встречаюсь </w:t>
            </w:r>
          </w:p>
          <w:bookmarkEnd w:id="142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26"/>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2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27"/>
          <w:p>
            <w:pPr>
              <w:spacing w:after="20"/>
              <w:ind w:left="20"/>
              <w:jc w:val="both"/>
            </w:pPr>
            <w:r>
              <w:rPr>
                <w:rFonts w:ascii="Times New Roman"/>
                <w:b w:val="false"/>
                <w:i w:val="false"/>
                <w:color w:val="000000"/>
                <w:sz w:val="20"/>
              </w:rPr>
              <w:t>
</w:t>
            </w:r>
            <w:r>
              <w:rPr>
                <w:rFonts w:ascii="Times New Roman"/>
                <w:b/>
                <w:i w:val="false"/>
                <w:color w:val="000000"/>
                <w:sz w:val="20"/>
              </w:rPr>
              <w:t>6. Сіз достарыңызбен бейресми жағдайда қаншалықты жиі кездесесіз?</w:t>
            </w:r>
            <w:r>
              <w:br/>
            </w:r>
            <w:r>
              <w:rPr>
                <w:rFonts w:ascii="Times New Roman"/>
                <w:b w:val="false"/>
                <w:i w:val="false"/>
                <w:color w:val="000000"/>
                <w:sz w:val="20"/>
              </w:rPr>
              <w:t>
Как часто Вы встречаетесь с друзьями в неформальной обстановке?</w:t>
            </w:r>
          </w:p>
          <w:bookmarkEnd w:id="14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28"/>
          <w:p>
            <w:pPr>
              <w:spacing w:after="20"/>
              <w:ind w:left="20"/>
              <w:jc w:val="both"/>
            </w:pPr>
            <w:r>
              <w:rPr>
                <w:rFonts w:ascii="Times New Roman"/>
                <w:b w:val="false"/>
                <w:i w:val="false"/>
                <w:color w:val="000000"/>
                <w:sz w:val="20"/>
              </w:rPr>
              <w:t>
</w:t>
            </w:r>
            <w:r>
              <w:rPr>
                <w:rFonts w:ascii="Times New Roman"/>
                <w:b/>
                <w:i w:val="false"/>
                <w:color w:val="000000"/>
                <w:sz w:val="20"/>
              </w:rPr>
              <w:t>күн сайын</w:t>
            </w:r>
            <w:r>
              <w:br/>
            </w:r>
            <w:r>
              <w:rPr>
                <w:rFonts w:ascii="Times New Roman"/>
                <w:b w:val="false"/>
                <w:i w:val="false"/>
                <w:color w:val="000000"/>
                <w:sz w:val="20"/>
              </w:rPr>
              <w:t>
каждый день</w:t>
            </w:r>
          </w:p>
          <w:bookmarkEnd w:id="142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29"/>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r>
              <w:br/>
            </w:r>
            <w:r>
              <w:rPr>
                <w:rFonts w:ascii="Times New Roman"/>
                <w:b w:val="false"/>
                <w:i w:val="false"/>
                <w:color w:val="000000"/>
                <w:sz w:val="20"/>
              </w:rPr>
              <w:t>
раз в неделю</w:t>
            </w:r>
          </w:p>
          <w:bookmarkEnd w:id="142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30"/>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r>
              <w:br/>
            </w:r>
            <w:r>
              <w:rPr>
                <w:rFonts w:ascii="Times New Roman"/>
                <w:b w:val="false"/>
                <w:i w:val="false"/>
                <w:color w:val="000000"/>
                <w:sz w:val="20"/>
              </w:rPr>
              <w:t>
1раз в месяц</w:t>
            </w:r>
          </w:p>
          <w:bookmarkEnd w:id="143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31"/>
          <w:p>
            <w:pPr>
              <w:spacing w:after="20"/>
              <w:ind w:left="20"/>
              <w:jc w:val="both"/>
            </w:pPr>
            <w:r>
              <w:rPr>
                <w:rFonts w:ascii="Times New Roman"/>
                <w:b w:val="false"/>
                <w:i w:val="false"/>
                <w:color w:val="000000"/>
                <w:sz w:val="20"/>
              </w:rPr>
              <w:t>
</w:t>
            </w:r>
            <w:r>
              <w:rPr>
                <w:rFonts w:ascii="Times New Roman"/>
                <w:b/>
                <w:i w:val="false"/>
                <w:color w:val="000000"/>
                <w:sz w:val="20"/>
              </w:rPr>
              <w:t>жарты жылда бір рет</w:t>
            </w:r>
            <w:r>
              <w:br/>
            </w:r>
            <w:r>
              <w:rPr>
                <w:rFonts w:ascii="Times New Roman"/>
                <w:b w:val="false"/>
                <w:i w:val="false"/>
                <w:color w:val="000000"/>
                <w:sz w:val="20"/>
              </w:rPr>
              <w:t>
1 раз за полгода</w:t>
            </w:r>
          </w:p>
          <w:bookmarkEnd w:id="143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32"/>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раз в год</w:t>
            </w:r>
          </w:p>
          <w:bookmarkEnd w:id="143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33"/>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r>
              <w:br/>
            </w:r>
            <w:r>
              <w:rPr>
                <w:rFonts w:ascii="Times New Roman"/>
                <w:b w:val="false"/>
                <w:i w:val="false"/>
                <w:color w:val="000000"/>
                <w:sz w:val="20"/>
              </w:rPr>
              <w:t xml:space="preserve">
не встречаюсь </w:t>
            </w:r>
          </w:p>
          <w:bookmarkEnd w:id="143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34"/>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3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35"/>
          <w:p>
            <w:pPr>
              <w:spacing w:after="20"/>
              <w:ind w:left="20"/>
              <w:jc w:val="both"/>
            </w:pPr>
            <w:r>
              <w:rPr>
                <w:rFonts w:ascii="Times New Roman"/>
                <w:b w:val="false"/>
                <w:i w:val="false"/>
                <w:color w:val="000000"/>
                <w:sz w:val="20"/>
              </w:rPr>
              <w:t>
</w:t>
            </w:r>
            <w:r>
              <w:rPr>
                <w:rFonts w:ascii="Times New Roman"/>
                <w:b/>
                <w:i w:val="false"/>
                <w:color w:val="000000"/>
                <w:sz w:val="20"/>
              </w:rPr>
              <w:t>7. Сіз әріптестеріңізбен бейресми жағдайда қаншалықты жиі кездесесіз?</w:t>
            </w:r>
            <w:r>
              <w:br/>
            </w:r>
            <w:r>
              <w:rPr>
                <w:rFonts w:ascii="Times New Roman"/>
                <w:b w:val="false"/>
                <w:i w:val="false"/>
                <w:color w:val="000000"/>
                <w:sz w:val="20"/>
              </w:rPr>
              <w:t>
Как часто Вы встречаетесь с коллегами в неформальной обстановке?</w:t>
            </w:r>
          </w:p>
          <w:bookmarkEnd w:id="14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36"/>
          <w:p>
            <w:pPr>
              <w:spacing w:after="20"/>
              <w:ind w:left="20"/>
              <w:jc w:val="both"/>
            </w:pPr>
            <w:r>
              <w:rPr>
                <w:rFonts w:ascii="Times New Roman"/>
                <w:b w:val="false"/>
                <w:i w:val="false"/>
                <w:color w:val="000000"/>
                <w:sz w:val="20"/>
              </w:rPr>
              <w:t>
</w:t>
            </w:r>
            <w:r>
              <w:rPr>
                <w:rFonts w:ascii="Times New Roman"/>
                <w:b/>
                <w:i w:val="false"/>
                <w:color w:val="000000"/>
                <w:sz w:val="20"/>
              </w:rPr>
              <w:t>күн сайын</w:t>
            </w:r>
            <w:r>
              <w:br/>
            </w:r>
            <w:r>
              <w:rPr>
                <w:rFonts w:ascii="Times New Roman"/>
                <w:b w:val="false"/>
                <w:i w:val="false"/>
                <w:color w:val="000000"/>
                <w:sz w:val="20"/>
              </w:rPr>
              <w:t>
каждый день</w:t>
            </w:r>
          </w:p>
          <w:bookmarkEnd w:id="143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37"/>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r>
              <w:br/>
            </w:r>
            <w:r>
              <w:rPr>
                <w:rFonts w:ascii="Times New Roman"/>
                <w:b w:val="false"/>
                <w:i w:val="false"/>
                <w:color w:val="000000"/>
                <w:sz w:val="20"/>
              </w:rPr>
              <w:t>
раз в неделю</w:t>
            </w:r>
          </w:p>
          <w:bookmarkEnd w:id="143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38"/>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r>
              <w:br/>
            </w:r>
            <w:r>
              <w:rPr>
                <w:rFonts w:ascii="Times New Roman"/>
                <w:b w:val="false"/>
                <w:i w:val="false"/>
                <w:color w:val="000000"/>
                <w:sz w:val="20"/>
              </w:rPr>
              <w:t>
1 раз в месяц</w:t>
            </w:r>
          </w:p>
          <w:bookmarkEnd w:id="143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39"/>
          <w:p>
            <w:pPr>
              <w:spacing w:after="20"/>
              <w:ind w:left="20"/>
              <w:jc w:val="both"/>
            </w:pPr>
            <w:r>
              <w:rPr>
                <w:rFonts w:ascii="Times New Roman"/>
                <w:b w:val="false"/>
                <w:i w:val="false"/>
                <w:color w:val="000000"/>
                <w:sz w:val="20"/>
              </w:rPr>
              <w:t>
</w:t>
            </w:r>
            <w:r>
              <w:rPr>
                <w:rFonts w:ascii="Times New Roman"/>
                <w:b/>
                <w:i w:val="false"/>
                <w:color w:val="000000"/>
                <w:sz w:val="20"/>
              </w:rPr>
              <w:t>жарты жылда бір рет</w:t>
            </w:r>
            <w:r>
              <w:br/>
            </w:r>
            <w:r>
              <w:rPr>
                <w:rFonts w:ascii="Times New Roman"/>
                <w:b w:val="false"/>
                <w:i w:val="false"/>
                <w:color w:val="000000"/>
                <w:sz w:val="20"/>
              </w:rPr>
              <w:t>
1 раз за полгода</w:t>
            </w:r>
          </w:p>
          <w:bookmarkEnd w:id="143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40"/>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раз в год</w:t>
            </w:r>
          </w:p>
          <w:bookmarkEnd w:id="144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41"/>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r>
              <w:br/>
            </w:r>
            <w:r>
              <w:rPr>
                <w:rFonts w:ascii="Times New Roman"/>
                <w:b w:val="false"/>
                <w:i w:val="false"/>
                <w:color w:val="000000"/>
                <w:sz w:val="20"/>
              </w:rPr>
              <w:t xml:space="preserve">
не встречаюсь </w:t>
            </w:r>
          </w:p>
          <w:bookmarkEnd w:id="144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42"/>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затрудняюсь ответить</w:t>
            </w:r>
          </w:p>
          <w:bookmarkEnd w:id="144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43"/>
          <w:p>
            <w:pPr>
              <w:spacing w:after="20"/>
              <w:ind w:left="20"/>
              <w:jc w:val="both"/>
            </w:pPr>
            <w:r>
              <w:rPr>
                <w:rFonts w:ascii="Times New Roman"/>
                <w:b w:val="false"/>
                <w:i w:val="false"/>
                <w:color w:val="000000"/>
                <w:sz w:val="20"/>
              </w:rPr>
              <w:t>
</w:t>
            </w:r>
            <w:r>
              <w:rPr>
                <w:rFonts w:ascii="Times New Roman"/>
                <w:b/>
                <w:i w:val="false"/>
                <w:color w:val="000000"/>
                <w:sz w:val="20"/>
              </w:rPr>
              <w:t>8. Сіз өз табысыңызды қалай бағалайсыз? (жауаптың бір нұсқасы таңдалып белгіленеді)</w:t>
            </w:r>
            <w:r>
              <w:br/>
            </w:r>
            <w:r>
              <w:rPr>
                <w:rFonts w:ascii="Times New Roman"/>
                <w:b w:val="false"/>
                <w:i w:val="false"/>
                <w:color w:val="000000"/>
                <w:sz w:val="20"/>
              </w:rPr>
              <w:t>
Как Вы оцениваете свой доход? (выбирается и отмечается один вариант ответа)</w:t>
            </w:r>
          </w:p>
          <w:bookmarkEnd w:id="14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44"/>
          <w:p>
            <w:pPr>
              <w:spacing w:after="20"/>
              <w:ind w:left="20"/>
              <w:jc w:val="both"/>
            </w:pPr>
            <w:r>
              <w:rPr>
                <w:rFonts w:ascii="Times New Roman"/>
                <w:b w:val="false"/>
                <w:i w:val="false"/>
                <w:color w:val="000000"/>
                <w:sz w:val="20"/>
              </w:rPr>
              <w:t>
</w:t>
            </w:r>
            <w:r>
              <w:rPr>
                <w:rFonts w:ascii="Times New Roman"/>
                <w:b/>
                <w:i w:val="false"/>
                <w:color w:val="000000"/>
                <w:sz w:val="20"/>
              </w:rPr>
              <w:t>тіпті тамаққа да жетпейді</w:t>
            </w:r>
            <w:r>
              <w:br/>
            </w:r>
            <w:r>
              <w:rPr>
                <w:rFonts w:ascii="Times New Roman"/>
                <w:b w:val="false"/>
                <w:i w:val="false"/>
                <w:color w:val="000000"/>
                <w:sz w:val="20"/>
              </w:rPr>
              <w:t>
не хватает даже на питание</w:t>
            </w:r>
          </w:p>
          <w:bookmarkEnd w:id="144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45"/>
          <w:p>
            <w:pPr>
              <w:spacing w:after="20"/>
              <w:ind w:left="20"/>
              <w:jc w:val="both"/>
            </w:pPr>
            <w:r>
              <w:rPr>
                <w:rFonts w:ascii="Times New Roman"/>
                <w:b w:val="false"/>
                <w:i w:val="false"/>
                <w:color w:val="000000"/>
                <w:sz w:val="20"/>
              </w:rPr>
              <w:t>
</w:t>
            </w:r>
            <w:r>
              <w:rPr>
                <w:rFonts w:ascii="Times New Roman"/>
                <w:b/>
                <w:i w:val="false"/>
                <w:color w:val="000000"/>
                <w:sz w:val="20"/>
              </w:rPr>
              <w:t>тамаққа жетеді, бірақ біз киім сатып алу, пәтер ақы төлеуде қиындық көреміз</w:t>
            </w:r>
            <w:r>
              <w:br/>
            </w:r>
            <w:r>
              <w:rPr>
                <w:rFonts w:ascii="Times New Roman"/>
                <w:b w:val="false"/>
                <w:i w:val="false"/>
                <w:color w:val="000000"/>
                <w:sz w:val="20"/>
              </w:rPr>
              <w:t>
хватает на питание, но мы испытываем сложности с покупкой одежды и оплатой жилья</w:t>
            </w:r>
          </w:p>
          <w:bookmarkEnd w:id="144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46"/>
          <w:p>
            <w:pPr>
              <w:spacing w:after="20"/>
              <w:ind w:left="20"/>
              <w:jc w:val="both"/>
            </w:pPr>
            <w:r>
              <w:rPr>
                <w:rFonts w:ascii="Times New Roman"/>
                <w:b w:val="false"/>
                <w:i w:val="false"/>
                <w:color w:val="000000"/>
                <w:sz w:val="20"/>
              </w:rPr>
              <w:t>
</w:t>
            </w:r>
            <w:r>
              <w:rPr>
                <w:rFonts w:ascii="Times New Roman"/>
                <w:b/>
                <w:i w:val="false"/>
                <w:color w:val="000000"/>
                <w:sz w:val="20"/>
              </w:rPr>
              <w:t>тамаққа және киімге жетеді, бірақ</w:t>
            </w:r>
            <w:r>
              <w:rPr>
                <w:rFonts w:ascii="Times New Roman"/>
                <w:b w:val="false"/>
                <w:i w:val="false"/>
                <w:color w:val="000000"/>
                <w:sz w:val="20"/>
              </w:rPr>
              <w:t xml:space="preserve"> </w:t>
            </w:r>
            <w:r>
              <w:rPr>
                <w:rFonts w:ascii="Times New Roman"/>
                <w:b/>
                <w:i w:val="false"/>
                <w:color w:val="000000"/>
                <w:sz w:val="20"/>
              </w:rPr>
              <w:t>біздің ұзақ пайдаланатын тауарларды (телевизор, тоңазытқыш және тағы басқа) сатып алуға мүмкіндігіміз жоқ</w:t>
            </w:r>
            <w:r>
              <w:br/>
            </w:r>
            <w:r>
              <w:rPr>
                <w:rFonts w:ascii="Times New Roman"/>
                <w:b w:val="false"/>
                <w:i w:val="false"/>
                <w:color w:val="000000"/>
                <w:sz w:val="20"/>
              </w:rPr>
              <w:t>
хватает на питание и одежду, но мы не можем себе позволить купить товары длительного пользования (телевизор, холодильник и другое)</w:t>
            </w:r>
          </w:p>
          <w:bookmarkEnd w:id="144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47"/>
          <w:p>
            <w:pPr>
              <w:spacing w:after="20"/>
              <w:ind w:left="20"/>
              <w:jc w:val="both"/>
            </w:pPr>
            <w:r>
              <w:rPr>
                <w:rFonts w:ascii="Times New Roman"/>
                <w:b w:val="false"/>
                <w:i w:val="false"/>
                <w:color w:val="000000"/>
                <w:sz w:val="20"/>
              </w:rPr>
              <w:t>
</w:t>
            </w:r>
            <w:r>
              <w:rPr>
                <w:rFonts w:ascii="Times New Roman"/>
                <w:b/>
                <w:i w:val="false"/>
                <w:color w:val="000000"/>
                <w:sz w:val="20"/>
              </w:rPr>
              <w:t>тамаққа,</w:t>
            </w:r>
            <w:r>
              <w:rPr>
                <w:rFonts w:ascii="Times New Roman"/>
                <w:b w:val="false"/>
                <w:i w:val="false"/>
                <w:color w:val="000000"/>
                <w:sz w:val="20"/>
              </w:rPr>
              <w:t xml:space="preserve"> </w:t>
            </w:r>
            <w:r>
              <w:rPr>
                <w:rFonts w:ascii="Times New Roman"/>
                <w:b/>
                <w:i w:val="false"/>
                <w:color w:val="000000"/>
                <w:sz w:val="20"/>
              </w:rPr>
              <w:t>киімге және ұзақ уақыт пайдаланатын тауарларға жетеді, бірақ машина, пәтер, саяжай және тағы басқа сатып алуға мүмкіндігіміз жоқ</w:t>
            </w:r>
            <w:r>
              <w:br/>
            </w:r>
            <w:r>
              <w:rPr>
                <w:rFonts w:ascii="Times New Roman"/>
                <w:b w:val="false"/>
                <w:i w:val="false"/>
                <w:color w:val="000000"/>
                <w:sz w:val="20"/>
              </w:rPr>
              <w:t>
хватает на питание и одежду, товары длительного пользования, но мы не можем себе позволить купить машину, квартиру дачу и другое</w:t>
            </w:r>
          </w:p>
          <w:bookmarkEnd w:id="144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48"/>
          <w:p>
            <w:pPr>
              <w:spacing w:after="20"/>
              <w:ind w:left="20"/>
              <w:jc w:val="both"/>
            </w:pPr>
            <w:r>
              <w:rPr>
                <w:rFonts w:ascii="Times New Roman"/>
                <w:b w:val="false"/>
                <w:i w:val="false"/>
                <w:color w:val="000000"/>
                <w:sz w:val="20"/>
              </w:rPr>
              <w:t>
</w:t>
            </w:r>
            <w:r>
              <w:rPr>
                <w:rFonts w:ascii="Times New Roman"/>
                <w:b/>
                <w:i w:val="false"/>
                <w:color w:val="000000"/>
                <w:sz w:val="20"/>
              </w:rPr>
              <w:t>барлық қажеттіні сатып алуға жеткілікті</w:t>
            </w:r>
            <w:r>
              <w:br/>
            </w:r>
            <w:r>
              <w:rPr>
                <w:rFonts w:ascii="Times New Roman"/>
                <w:b w:val="false"/>
                <w:i w:val="false"/>
                <w:color w:val="000000"/>
                <w:sz w:val="20"/>
              </w:rPr>
              <w:t>
достаточно купить все, что необходимо</w:t>
            </w:r>
          </w:p>
          <w:bookmarkEnd w:id="144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49"/>
          <w:p>
            <w:pPr>
              <w:spacing w:after="20"/>
              <w:ind w:left="20"/>
              <w:jc w:val="both"/>
            </w:pPr>
            <w:r>
              <w:rPr>
                <w:rFonts w:ascii="Times New Roman"/>
                <w:b w:val="false"/>
                <w:i w:val="false"/>
                <w:color w:val="000000"/>
                <w:sz w:val="20"/>
              </w:rPr>
              <w:t>
</w:t>
            </w:r>
            <w:r>
              <w:rPr>
                <w:rFonts w:ascii="Times New Roman"/>
                <w:b/>
                <w:i w:val="false"/>
                <w:color w:val="000000"/>
                <w:sz w:val="20"/>
              </w:rPr>
              <w:t>9. Өзіңізді материалдық</w:t>
            </w:r>
            <w:r>
              <w:rPr>
                <w:rFonts w:ascii="Times New Roman"/>
                <w:b w:val="false"/>
                <w:i w:val="false"/>
                <w:color w:val="000000"/>
                <w:sz w:val="20"/>
              </w:rPr>
              <w:t xml:space="preserve"> </w:t>
            </w:r>
            <w:r>
              <w:rPr>
                <w:rFonts w:ascii="Times New Roman"/>
                <w:b/>
                <w:i w:val="false"/>
                <w:color w:val="000000"/>
                <w:sz w:val="20"/>
              </w:rPr>
              <w:t>жағынан қамтамасыз етілудің</w:t>
            </w:r>
            <w:r>
              <w:rPr>
                <w:rFonts w:ascii="Times New Roman"/>
                <w:b w:val="false"/>
                <w:i w:val="false"/>
                <w:color w:val="000000"/>
                <w:sz w:val="20"/>
              </w:rPr>
              <w:t xml:space="preserve"> </w:t>
            </w:r>
            <w:r>
              <w:rPr>
                <w:rFonts w:ascii="Times New Roman"/>
                <w:b/>
                <w:i w:val="false"/>
                <w:color w:val="000000"/>
                <w:sz w:val="20"/>
              </w:rPr>
              <w:t>(ауқаттылықтың) қандай деңгейіне жатқызатыныңызды белгілеңіз? (жауаптың бір нұсқасы таңдалып белгіленеді)</w:t>
            </w:r>
            <w:r>
              <w:br/>
            </w:r>
            <w:r>
              <w:rPr>
                <w:rFonts w:ascii="Times New Roman"/>
                <w:b w:val="false"/>
                <w:i w:val="false"/>
                <w:color w:val="000000"/>
                <w:sz w:val="20"/>
              </w:rPr>
              <w:t>
Укажите, к какому уровню материального обеспечения (достатка) Вы себя относите? (выбирается и отмечается один вариант ответа)</w:t>
            </w:r>
          </w:p>
          <w:bookmarkEnd w:id="14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50"/>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ең төменгі деңгейі (аз қамтамасыз етілген)</w:t>
            </w:r>
            <w:r>
              <w:br/>
            </w:r>
            <w:r>
              <w:rPr>
                <w:rFonts w:ascii="Times New Roman"/>
                <w:b w:val="false"/>
                <w:i w:val="false"/>
                <w:color w:val="000000"/>
                <w:sz w:val="20"/>
              </w:rPr>
              <w:t>
низкий уровень обеспеченности (малообеспеченные)</w:t>
            </w:r>
          </w:p>
          <w:bookmarkEnd w:id="145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51"/>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орта деңгейінен төмен</w:t>
            </w:r>
            <w:r>
              <w:br/>
            </w:r>
            <w:r>
              <w:rPr>
                <w:rFonts w:ascii="Times New Roman"/>
                <w:b w:val="false"/>
                <w:i w:val="false"/>
                <w:color w:val="000000"/>
                <w:sz w:val="20"/>
              </w:rPr>
              <w:t>
обеспеченность ниже среднего уровня</w:t>
            </w:r>
          </w:p>
          <w:bookmarkEnd w:id="145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52"/>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орта деңгейі (орта топ)</w:t>
            </w:r>
            <w:r>
              <w:br/>
            </w:r>
            <w:r>
              <w:rPr>
                <w:rFonts w:ascii="Times New Roman"/>
                <w:b w:val="false"/>
                <w:i w:val="false"/>
                <w:color w:val="000000"/>
                <w:sz w:val="20"/>
              </w:rPr>
              <w:t>
средний уровень обеспеченности (средний класс)</w:t>
            </w:r>
          </w:p>
          <w:bookmarkEnd w:id="145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53"/>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орта деңгейінен біршама жоғары</w:t>
            </w:r>
            <w:r>
              <w:br/>
            </w:r>
            <w:r>
              <w:rPr>
                <w:rFonts w:ascii="Times New Roman"/>
                <w:b w:val="false"/>
                <w:i w:val="false"/>
                <w:color w:val="000000"/>
                <w:sz w:val="20"/>
              </w:rPr>
              <w:t>
обеспеченность несколько выше среднего уровня</w:t>
            </w:r>
          </w:p>
          <w:bookmarkEnd w:id="145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54"/>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bookmarkEnd w:id="145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55"/>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деңгейі жоғары (байлар, ауқаттылар, элита)</w:t>
            </w:r>
            <w:r>
              <w:br/>
            </w:r>
            <w:r>
              <w:rPr>
                <w:rFonts w:ascii="Times New Roman"/>
                <w:b w:val="false"/>
                <w:i w:val="false"/>
                <w:color w:val="000000"/>
                <w:sz w:val="20"/>
              </w:rPr>
              <w:t>
высокий уровень обеспеченности</w:t>
            </w:r>
          </w:p>
          <w:bookmarkEnd w:id="145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56"/>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Сіздің үй шаруашылығыңызда төменде аталғандардың кайсысы орын алады?</w:t>
            </w:r>
            <w:r>
              <w:rPr>
                <w:rFonts w:ascii="Times New Roman"/>
                <w:b w:val="false"/>
                <w:i w:val="false"/>
                <w:color w:val="000000"/>
                <w:sz w:val="20"/>
              </w:rPr>
              <w:t xml:space="preserve"> </w:t>
            </w:r>
            <w:r>
              <w:rPr>
                <w:rFonts w:ascii="Times New Roman"/>
                <w:b/>
                <w:i w:val="false"/>
                <w:color w:val="000000"/>
                <w:sz w:val="20"/>
              </w:rPr>
              <w:t>(үй шаруашылықтарында орын алған барлық мұқтаждықтарды торкөздерде белгілеу керек, жауап болмауы да мүмкін</w:t>
            </w:r>
            <w:r>
              <w:rPr>
                <w:rFonts w:ascii="Times New Roman"/>
                <w:b w:val="false"/>
                <w:i w:val="false"/>
                <w:color w:val="000000"/>
                <w:sz w:val="20"/>
              </w:rPr>
              <w:t xml:space="preserve"> </w:t>
            </w:r>
            <w:r>
              <w:rPr>
                <w:rFonts w:ascii="Times New Roman"/>
                <w:b/>
                <w:i w:val="false"/>
                <w:color w:val="000000"/>
                <w:sz w:val="20"/>
              </w:rPr>
              <w:t>немесе бірнешеу болуы мүмкін)</w:t>
            </w:r>
            <w:r>
              <w:br/>
            </w:r>
            <w:r>
              <w:rPr>
                <w:rFonts w:ascii="Times New Roman"/>
                <w:b w:val="false"/>
                <w:i w:val="false"/>
                <w:color w:val="000000"/>
                <w:sz w:val="20"/>
              </w:rPr>
              <w:t>
Что из перечисленного имеет место в Вашем домохозяйстве? (отметить в клеточках все варианты лишений, которые имеют место в домохозяйстве, ответов может и не быть или может быть несколько)</w:t>
            </w:r>
          </w:p>
          <w:bookmarkEnd w:id="14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57"/>
          <w:p>
            <w:pPr>
              <w:spacing w:after="20"/>
              <w:ind w:left="20"/>
              <w:jc w:val="both"/>
            </w:pPr>
            <w:r>
              <w:rPr>
                <w:rFonts w:ascii="Times New Roman"/>
                <w:b w:val="false"/>
                <w:i w:val="false"/>
                <w:color w:val="000000"/>
                <w:sz w:val="20"/>
              </w:rPr>
              <w:t>
</w:t>
            </w:r>
            <w:r>
              <w:rPr>
                <w:rFonts w:ascii="Times New Roman"/>
                <w:b/>
                <w:i w:val="false"/>
                <w:color w:val="000000"/>
                <w:sz w:val="20"/>
              </w:rPr>
              <w:t>кейде бізде тамақ жеткілікті болмайды немесе тамақтың біз қалаған ассортименті және сапасы бола бермейді</w:t>
            </w:r>
            <w:r>
              <w:br/>
            </w:r>
            <w:r>
              <w:rPr>
                <w:rFonts w:ascii="Times New Roman"/>
                <w:b w:val="false"/>
                <w:i w:val="false"/>
                <w:color w:val="000000"/>
                <w:sz w:val="20"/>
              </w:rPr>
              <w:t>
иногда у нас не было достаточно еды или еда не всегда была желаемого ассортимента и качества</w:t>
            </w:r>
          </w:p>
          <w:bookmarkEnd w:id="145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58"/>
          <w:p>
            <w:pPr>
              <w:spacing w:after="20"/>
              <w:ind w:left="20"/>
              <w:jc w:val="both"/>
            </w:pPr>
            <w:r>
              <w:rPr>
                <w:rFonts w:ascii="Times New Roman"/>
                <w:b w:val="false"/>
                <w:i w:val="false"/>
                <w:color w:val="000000"/>
                <w:sz w:val="20"/>
              </w:rPr>
              <w:t>
</w:t>
            </w:r>
            <w:r>
              <w:rPr>
                <w:rFonts w:ascii="Times New Roman"/>
                <w:b/>
                <w:i w:val="false"/>
                <w:color w:val="000000"/>
                <w:sz w:val="20"/>
              </w:rPr>
              <w:t>азық-түлік құрамында ақуызды өнімдер (ет, сүт)</w:t>
            </w:r>
            <w:r>
              <w:rPr>
                <w:rFonts w:ascii="Times New Roman"/>
                <w:b w:val="false"/>
                <w:i w:val="false"/>
                <w:color w:val="000000"/>
                <w:sz w:val="20"/>
              </w:rPr>
              <w:t xml:space="preserve"> </w:t>
            </w:r>
            <w:r>
              <w:rPr>
                <w:rFonts w:ascii="Times New Roman"/>
                <w:b/>
                <w:i w:val="false"/>
                <w:color w:val="000000"/>
                <w:sz w:val="20"/>
              </w:rPr>
              <w:t>жеткіліксіз</w:t>
            </w:r>
            <w:r>
              <w:br/>
            </w:r>
            <w:r>
              <w:rPr>
                <w:rFonts w:ascii="Times New Roman"/>
                <w:b w:val="false"/>
                <w:i w:val="false"/>
                <w:color w:val="000000"/>
                <w:sz w:val="20"/>
              </w:rPr>
              <w:t>
недостаточно в рационе продуктов белкового происхождения (мясо, молоко)</w:t>
            </w:r>
          </w:p>
          <w:bookmarkEnd w:id="145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59"/>
          <w:p>
            <w:pPr>
              <w:spacing w:after="20"/>
              <w:ind w:left="20"/>
              <w:jc w:val="both"/>
            </w:pPr>
            <w:r>
              <w:rPr>
                <w:rFonts w:ascii="Times New Roman"/>
                <w:b w:val="false"/>
                <w:i w:val="false"/>
                <w:color w:val="000000"/>
                <w:sz w:val="20"/>
              </w:rPr>
              <w:t>
</w:t>
            </w:r>
            <w:r>
              <w:rPr>
                <w:rFonts w:ascii="Times New Roman"/>
                <w:b/>
                <w:i w:val="false"/>
                <w:color w:val="000000"/>
                <w:sz w:val="20"/>
              </w:rPr>
              <w:t>отбасының барлық мүшелеріне қажетті жылдың қыс мезгіліне киім мен аяқ киім болмайды</w:t>
            </w:r>
            <w:r>
              <w:br/>
            </w:r>
            <w:r>
              <w:rPr>
                <w:rFonts w:ascii="Times New Roman"/>
                <w:b w:val="false"/>
                <w:i w:val="false"/>
                <w:color w:val="000000"/>
                <w:sz w:val="20"/>
              </w:rPr>
              <w:t>
нет необходимой одежды и обуви для всех членов семьи на зимнее время года</w:t>
            </w:r>
          </w:p>
          <w:bookmarkEnd w:id="145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60"/>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қызметтер ақысын толық және уақытымен төлеуге мүмкіндік жоқ</w:t>
            </w:r>
            <w:r>
              <w:br/>
            </w:r>
            <w:r>
              <w:rPr>
                <w:rFonts w:ascii="Times New Roman"/>
                <w:b w:val="false"/>
                <w:i w:val="false"/>
                <w:color w:val="000000"/>
                <w:sz w:val="20"/>
              </w:rPr>
              <w:t>
нет возможности полностью и вовремя оплачивать жилищно-коммунальные услуги</w:t>
            </w:r>
          </w:p>
          <w:bookmarkEnd w:id="146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61"/>
          <w:p>
            <w:pPr>
              <w:spacing w:after="20"/>
              <w:ind w:left="20"/>
              <w:jc w:val="both"/>
            </w:pPr>
            <w:r>
              <w:rPr>
                <w:rFonts w:ascii="Times New Roman"/>
                <w:b w:val="false"/>
                <w:i w:val="false"/>
                <w:color w:val="000000"/>
                <w:sz w:val="20"/>
              </w:rPr>
              <w:t>
</w:t>
            </w:r>
            <w:r>
              <w:rPr>
                <w:rFonts w:ascii="Times New Roman"/>
                <w:b/>
                <w:i w:val="false"/>
                <w:color w:val="000000"/>
                <w:sz w:val="20"/>
              </w:rPr>
              <w:t>өмірлік маңызды дәрілерге ақша әрдайым табыла бермейді</w:t>
            </w:r>
            <w:r>
              <w:br/>
            </w:r>
            <w:r>
              <w:rPr>
                <w:rFonts w:ascii="Times New Roman"/>
                <w:b w:val="false"/>
                <w:i w:val="false"/>
                <w:color w:val="000000"/>
                <w:sz w:val="20"/>
              </w:rPr>
              <w:t>
не всегда находятся деньги на жизненно важные лекарства</w:t>
            </w:r>
          </w:p>
          <w:bookmarkEnd w:id="146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462"/>
          <w:p>
            <w:pPr>
              <w:spacing w:after="20"/>
              <w:ind w:left="20"/>
              <w:jc w:val="both"/>
            </w:pPr>
            <w:r>
              <w:rPr>
                <w:rFonts w:ascii="Times New Roman"/>
                <w:b w:val="false"/>
                <w:i w:val="false"/>
                <w:color w:val="000000"/>
                <w:sz w:val="20"/>
              </w:rPr>
              <w:t>
</w:t>
            </w:r>
            <w:r>
              <w:rPr>
                <w:rFonts w:ascii="Times New Roman"/>
                <w:b/>
                <w:i w:val="false"/>
                <w:color w:val="000000"/>
                <w:sz w:val="20"/>
              </w:rPr>
              <w:t>көбінесе ақылы дәрігердің қабылдауына ақы төлей алмаймыз</w:t>
            </w:r>
            <w:r>
              <w:br/>
            </w:r>
            <w:r>
              <w:rPr>
                <w:rFonts w:ascii="Times New Roman"/>
                <w:b w:val="false"/>
                <w:i w:val="false"/>
                <w:color w:val="000000"/>
                <w:sz w:val="20"/>
              </w:rPr>
              <w:t>
зачастую не можем оплатить прием у платного врача</w:t>
            </w:r>
          </w:p>
          <w:bookmarkEnd w:id="146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63"/>
          <w:p>
            <w:pPr>
              <w:spacing w:after="20"/>
              <w:ind w:left="20"/>
              <w:jc w:val="both"/>
            </w:pPr>
            <w:r>
              <w:rPr>
                <w:rFonts w:ascii="Times New Roman"/>
                <w:b w:val="false"/>
                <w:i w:val="false"/>
                <w:color w:val="000000"/>
                <w:sz w:val="20"/>
              </w:rPr>
              <w:t>
</w:t>
            </w:r>
            <w:r>
              <w:rPr>
                <w:rFonts w:ascii="Times New Roman"/>
                <w:b/>
                <w:i w:val="false"/>
                <w:color w:val="000000"/>
                <w:sz w:val="20"/>
              </w:rPr>
              <w:t>балаларға ж</w:t>
            </w:r>
            <w:r>
              <w:rPr>
                <w:rFonts w:ascii="Times New Roman"/>
                <w:b/>
                <w:i w:val="false"/>
                <w:color w:val="000000"/>
                <w:sz w:val="20"/>
              </w:rPr>
              <w:t>емісті үнемі сатып ала алмаймыз</w:t>
            </w:r>
            <w:r>
              <w:br/>
            </w:r>
            <w:r>
              <w:rPr>
                <w:rFonts w:ascii="Times New Roman"/>
                <w:b w:val="false"/>
                <w:i w:val="false"/>
                <w:color w:val="000000"/>
                <w:sz w:val="20"/>
              </w:rPr>
              <w:t>
не можем покупать регулярно фрукты для детей</w:t>
            </w:r>
          </w:p>
          <w:bookmarkEnd w:id="146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64"/>
          <w:p>
            <w:pPr>
              <w:spacing w:after="20"/>
              <w:ind w:left="20"/>
              <w:jc w:val="both"/>
            </w:pPr>
            <w:r>
              <w:rPr>
                <w:rFonts w:ascii="Times New Roman"/>
                <w:b w:val="false"/>
                <w:i w:val="false"/>
                <w:color w:val="000000"/>
                <w:sz w:val="20"/>
              </w:rPr>
              <w:t>
</w:t>
            </w:r>
            <w:r>
              <w:rPr>
                <w:rFonts w:ascii="Times New Roman"/>
                <w:b/>
                <w:i w:val="false"/>
                <w:color w:val="000000"/>
                <w:sz w:val="20"/>
              </w:rPr>
              <w:t>балалардың мектепте там</w:t>
            </w:r>
            <w:r>
              <w:rPr>
                <w:rFonts w:ascii="Times New Roman"/>
                <w:b/>
                <w:i w:val="false"/>
                <w:color w:val="000000"/>
                <w:sz w:val="20"/>
              </w:rPr>
              <w:t>ақтануы үшін ақша бере алмаймыз</w:t>
            </w:r>
            <w:r>
              <w:br/>
            </w:r>
            <w:r>
              <w:rPr>
                <w:rFonts w:ascii="Times New Roman"/>
                <w:b w:val="false"/>
                <w:i w:val="false"/>
                <w:color w:val="000000"/>
                <w:sz w:val="20"/>
              </w:rPr>
              <w:t>
не можем давать деньги на питание детей в школе</w:t>
            </w:r>
          </w:p>
          <w:bookmarkEnd w:id="146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65"/>
          <w:p>
            <w:pPr>
              <w:spacing w:after="20"/>
              <w:ind w:left="20"/>
              <w:jc w:val="both"/>
            </w:pPr>
            <w:r>
              <w:rPr>
                <w:rFonts w:ascii="Times New Roman"/>
                <w:b w:val="false"/>
                <w:i w:val="false"/>
                <w:color w:val="000000"/>
                <w:sz w:val="20"/>
              </w:rPr>
              <w:t>
</w:t>
            </w:r>
            <w:r>
              <w:rPr>
                <w:rFonts w:ascii="Times New Roman"/>
                <w:b/>
                <w:i w:val="false"/>
                <w:color w:val="000000"/>
                <w:sz w:val="20"/>
              </w:rPr>
              <w:t>балаларға тәттілер</w:t>
            </w:r>
            <w:r>
              <w:rPr>
                <w:rFonts w:ascii="Times New Roman"/>
                <w:b/>
                <w:i w:val="false"/>
                <w:color w:val="000000"/>
                <w:sz w:val="20"/>
              </w:rPr>
              <w:t>, ойыншықтар сатып ала алмаймыз</w:t>
            </w:r>
            <w:r>
              <w:br/>
            </w:r>
            <w:r>
              <w:rPr>
                <w:rFonts w:ascii="Times New Roman"/>
                <w:b w:val="false"/>
                <w:i w:val="false"/>
                <w:color w:val="000000"/>
                <w:sz w:val="20"/>
              </w:rPr>
              <w:t>
не можем покупать детям лакомства, игрушки</w:t>
            </w:r>
          </w:p>
          <w:bookmarkEnd w:id="146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66"/>
          <w:p>
            <w:pPr>
              <w:spacing w:after="20"/>
              <w:ind w:left="20"/>
              <w:jc w:val="both"/>
            </w:pPr>
            <w:r>
              <w:rPr>
                <w:rFonts w:ascii="Times New Roman"/>
                <w:b w:val="false"/>
                <w:i w:val="false"/>
                <w:color w:val="000000"/>
                <w:sz w:val="20"/>
              </w:rPr>
              <w:t>
</w:t>
            </w:r>
            <w:r>
              <w:rPr>
                <w:rFonts w:ascii="Times New Roman"/>
                <w:b/>
                <w:i w:val="false"/>
                <w:color w:val="000000"/>
                <w:sz w:val="20"/>
              </w:rPr>
              <w:t>балаларға өсуіне қарай қа</w:t>
            </w:r>
            <w:r>
              <w:rPr>
                <w:rFonts w:ascii="Times New Roman"/>
                <w:b/>
                <w:i w:val="false"/>
                <w:color w:val="000000"/>
                <w:sz w:val="20"/>
              </w:rPr>
              <w:t>жетті киімді сатып ала алмаймыз</w:t>
            </w:r>
            <w:r>
              <w:br/>
            </w:r>
            <w:r>
              <w:rPr>
                <w:rFonts w:ascii="Times New Roman"/>
                <w:b w:val="false"/>
                <w:i w:val="false"/>
                <w:color w:val="000000"/>
                <w:sz w:val="20"/>
              </w:rPr>
              <w:t>
не можем покупать детям необходимую одежду по мере роста</w:t>
            </w:r>
          </w:p>
          <w:bookmarkEnd w:id="146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67"/>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балалардың мектепке дейінгі мекемелерде </w:t>
            </w:r>
            <w:r>
              <w:rPr>
                <w:rFonts w:ascii="Times New Roman"/>
                <w:b/>
                <w:i w:val="false"/>
                <w:color w:val="000000"/>
                <w:sz w:val="20"/>
              </w:rPr>
              <w:t>болғаны үшін ақы төлей алмаймыз</w:t>
            </w:r>
            <w:r>
              <w:br/>
            </w:r>
            <w:r>
              <w:rPr>
                <w:rFonts w:ascii="Times New Roman"/>
                <w:b w:val="false"/>
                <w:i w:val="false"/>
                <w:color w:val="000000"/>
                <w:sz w:val="20"/>
              </w:rPr>
              <w:t>
не можем оплачивать пребывание детей в дошкольных учреждениях</w:t>
            </w:r>
          </w:p>
          <w:bookmarkEnd w:id="146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468"/>
          <w:p>
            <w:pPr>
              <w:spacing w:after="20"/>
              <w:ind w:left="20"/>
              <w:jc w:val="both"/>
            </w:pPr>
            <w:r>
              <w:rPr>
                <w:rFonts w:ascii="Times New Roman"/>
                <w:b w:val="false"/>
                <w:i w:val="false"/>
                <w:color w:val="000000"/>
                <w:sz w:val="20"/>
              </w:rPr>
              <w:t>
</w:t>
            </w:r>
            <w:r>
              <w:rPr>
                <w:rFonts w:ascii="Times New Roman"/>
                <w:b/>
                <w:i w:val="false"/>
                <w:color w:val="000000"/>
                <w:sz w:val="20"/>
              </w:rPr>
              <w:t>қажетті гигиеналық заттар жоқ</w:t>
            </w:r>
            <w:r>
              <w:br/>
            </w:r>
            <w:r>
              <w:rPr>
                <w:rFonts w:ascii="Times New Roman"/>
                <w:b w:val="false"/>
                <w:i w:val="false"/>
                <w:color w:val="000000"/>
                <w:sz w:val="20"/>
              </w:rPr>
              <w:t>
нет необходимых предметов гигиены</w:t>
            </w:r>
          </w:p>
          <w:bookmarkEnd w:id="146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69"/>
          <w:p>
            <w:pPr>
              <w:spacing w:after="20"/>
              <w:ind w:left="20"/>
              <w:jc w:val="both"/>
            </w:pPr>
            <w:r>
              <w:rPr>
                <w:rFonts w:ascii="Times New Roman"/>
                <w:b w:val="false"/>
                <w:i w:val="false"/>
                <w:color w:val="000000"/>
                <w:sz w:val="20"/>
              </w:rPr>
              <w:t>
</w:t>
            </w:r>
            <w:r>
              <w:rPr>
                <w:rFonts w:ascii="Times New Roman"/>
                <w:b/>
                <w:i w:val="false"/>
                <w:color w:val="000000"/>
                <w:sz w:val="20"/>
              </w:rPr>
              <w:t>кезекті демалысты үйден тысқары жерде өткізуге мүмкіндік жоқ</w:t>
            </w:r>
            <w:r>
              <w:br/>
            </w:r>
            <w:r>
              <w:rPr>
                <w:rFonts w:ascii="Times New Roman"/>
                <w:b w:val="false"/>
                <w:i w:val="false"/>
                <w:color w:val="000000"/>
                <w:sz w:val="20"/>
              </w:rPr>
              <w:t>
нет возможности проводить ежегодный отпуск вне дома</w:t>
            </w:r>
          </w:p>
          <w:bookmarkEnd w:id="146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70"/>
          <w:p>
            <w:pPr>
              <w:spacing w:after="20"/>
              <w:ind w:left="20"/>
              <w:jc w:val="both"/>
            </w:pPr>
            <w:r>
              <w:rPr>
                <w:rFonts w:ascii="Times New Roman"/>
                <w:b w:val="false"/>
                <w:i w:val="false"/>
                <w:color w:val="000000"/>
                <w:sz w:val="20"/>
              </w:rPr>
              <w:t>
</w:t>
            </w:r>
            <w:r>
              <w:rPr>
                <w:rFonts w:ascii="Times New Roman"/>
                <w:b/>
                <w:i w:val="false"/>
                <w:color w:val="000000"/>
                <w:sz w:val="20"/>
              </w:rPr>
              <w:t>арзан жиһаздың өзін алуға да мүмкіндік жоқ</w:t>
            </w:r>
            <w:r>
              <w:br/>
            </w:r>
            <w:r>
              <w:rPr>
                <w:rFonts w:ascii="Times New Roman"/>
                <w:b w:val="false"/>
                <w:i w:val="false"/>
                <w:color w:val="000000"/>
                <w:sz w:val="20"/>
              </w:rPr>
              <w:t>
нет возможности приобрести даже дешевую мебель</w:t>
            </w:r>
          </w:p>
          <w:bookmarkEnd w:id="147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71"/>
          <w:p>
            <w:pPr>
              <w:spacing w:after="20"/>
              <w:ind w:left="20"/>
              <w:jc w:val="both"/>
            </w:pPr>
            <w:r>
              <w:rPr>
                <w:rFonts w:ascii="Times New Roman"/>
                <w:b w:val="false"/>
                <w:i w:val="false"/>
                <w:color w:val="000000"/>
                <w:sz w:val="20"/>
              </w:rPr>
              <w:t>
</w:t>
            </w:r>
            <w:r>
              <w:rPr>
                <w:rFonts w:ascii="Times New Roman"/>
                <w:b/>
                <w:i w:val="false"/>
                <w:color w:val="000000"/>
                <w:sz w:val="20"/>
              </w:rPr>
              <w:t>салт-жораларды ауыртпалық келтірмей қарызсыз ұйымдастыра алмаймыз</w:t>
            </w:r>
            <w:r>
              <w:br/>
            </w:r>
            <w:r>
              <w:rPr>
                <w:rFonts w:ascii="Times New Roman"/>
                <w:b w:val="false"/>
                <w:i w:val="false"/>
                <w:color w:val="000000"/>
                <w:sz w:val="20"/>
              </w:rPr>
              <w:t>
не можем организовать ритуальные обряды без обременительных долгов</w:t>
            </w:r>
          </w:p>
          <w:bookmarkEnd w:id="147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472"/>
          <w:p>
            <w:pPr>
              <w:spacing w:after="20"/>
              <w:ind w:left="20"/>
              <w:jc w:val="both"/>
            </w:pPr>
            <w:r>
              <w:rPr>
                <w:rFonts w:ascii="Times New Roman"/>
                <w:b w:val="false"/>
                <w:i w:val="false"/>
                <w:color w:val="000000"/>
                <w:sz w:val="20"/>
              </w:rPr>
              <w:t>
</w:t>
            </w:r>
            <w:r>
              <w:rPr>
                <w:rFonts w:ascii="Times New Roman"/>
                <w:b/>
                <w:i w:val="false"/>
                <w:color w:val="000000"/>
                <w:sz w:val="20"/>
              </w:rPr>
              <w:t>11. Сіздің әл-ауқатыңыз соңғы жылда өзгерді ме? (жауаптың бір нұсқасы таңдалып белгіленеді)</w:t>
            </w:r>
            <w:r>
              <w:br/>
            </w:r>
            <w:r>
              <w:rPr>
                <w:rFonts w:ascii="Times New Roman"/>
                <w:b w:val="false"/>
                <w:i w:val="false"/>
                <w:color w:val="000000"/>
                <w:sz w:val="20"/>
              </w:rPr>
              <w:t>
Изменилось ли Ваше благосостояние за последний год? (выбирается и отмечается один вариант ответа)</w:t>
            </w:r>
          </w:p>
          <w:bookmarkEnd w:id="14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73"/>
          <w:p>
            <w:pPr>
              <w:spacing w:after="20"/>
              <w:ind w:left="20"/>
              <w:jc w:val="both"/>
            </w:pPr>
            <w:r>
              <w:rPr>
                <w:rFonts w:ascii="Times New Roman"/>
                <w:b w:val="false"/>
                <w:i w:val="false"/>
                <w:color w:val="000000"/>
                <w:sz w:val="20"/>
              </w:rPr>
              <w:t>
</w:t>
            </w:r>
            <w:r>
              <w:rPr>
                <w:rFonts w:ascii="Times New Roman"/>
                <w:b/>
                <w:i w:val="false"/>
                <w:color w:val="000000"/>
                <w:sz w:val="20"/>
              </w:rPr>
              <w:t>өзгерген жоқ</w:t>
            </w:r>
            <w:r>
              <w:br/>
            </w:r>
            <w:r>
              <w:rPr>
                <w:rFonts w:ascii="Times New Roman"/>
                <w:b w:val="false"/>
                <w:i w:val="false"/>
                <w:color w:val="000000"/>
                <w:sz w:val="20"/>
              </w:rPr>
              <w:t>
не изменилось</w:t>
            </w:r>
          </w:p>
          <w:bookmarkEnd w:id="147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74"/>
          <w:p>
            <w:pPr>
              <w:spacing w:after="20"/>
              <w:ind w:left="20"/>
              <w:jc w:val="both"/>
            </w:pPr>
            <w:r>
              <w:rPr>
                <w:rFonts w:ascii="Times New Roman"/>
                <w:b w:val="false"/>
                <w:i w:val="false"/>
                <w:color w:val="000000"/>
                <w:sz w:val="20"/>
              </w:rPr>
              <w:t>
</w:t>
            </w:r>
            <w:r>
              <w:rPr>
                <w:rFonts w:ascii="Times New Roman"/>
                <w:b/>
                <w:i w:val="false"/>
                <w:color w:val="000000"/>
                <w:sz w:val="20"/>
              </w:rPr>
              <w:t>жақсарды</w:t>
            </w:r>
            <w:r>
              <w:br/>
            </w:r>
            <w:r>
              <w:rPr>
                <w:rFonts w:ascii="Times New Roman"/>
                <w:b w:val="false"/>
                <w:i w:val="false"/>
                <w:color w:val="000000"/>
                <w:sz w:val="20"/>
              </w:rPr>
              <w:t>
улучшилось</w:t>
            </w:r>
          </w:p>
          <w:bookmarkEnd w:id="147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75"/>
          <w:p>
            <w:pPr>
              <w:spacing w:after="20"/>
              <w:ind w:left="20"/>
              <w:jc w:val="both"/>
            </w:pPr>
            <w:r>
              <w:rPr>
                <w:rFonts w:ascii="Times New Roman"/>
                <w:b w:val="false"/>
                <w:i w:val="false"/>
                <w:color w:val="000000"/>
                <w:sz w:val="20"/>
              </w:rPr>
              <w:t>
</w:t>
            </w:r>
            <w:r>
              <w:rPr>
                <w:rFonts w:ascii="Times New Roman"/>
                <w:b/>
                <w:i w:val="false"/>
                <w:color w:val="000000"/>
                <w:sz w:val="20"/>
              </w:rPr>
              <w:t>нашарлады</w:t>
            </w:r>
            <w:r>
              <w:br/>
            </w:r>
            <w:r>
              <w:rPr>
                <w:rFonts w:ascii="Times New Roman"/>
                <w:b w:val="false"/>
                <w:i w:val="false"/>
                <w:color w:val="000000"/>
                <w:sz w:val="20"/>
              </w:rPr>
              <w:t>
ухудшилось</w:t>
            </w:r>
          </w:p>
          <w:bookmarkEnd w:id="147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476"/>
          <w:p>
            <w:pPr>
              <w:spacing w:after="20"/>
              <w:ind w:left="20"/>
              <w:jc w:val="both"/>
            </w:pPr>
            <w:r>
              <w:rPr>
                <w:rFonts w:ascii="Times New Roman"/>
                <w:b w:val="false"/>
                <w:i w:val="false"/>
                <w:color w:val="000000"/>
                <w:sz w:val="20"/>
              </w:rPr>
              <w:t>
</w:t>
            </w:r>
            <w:r>
              <w:rPr>
                <w:rFonts w:ascii="Times New Roman"/>
                <w:b/>
                <w:i w:val="false"/>
                <w:color w:val="000000"/>
                <w:sz w:val="20"/>
              </w:rPr>
              <w:t>12. Жақын арадағы жылда жақсырақ өмір сүремін деп есептейсіз бе? (жауаптың бір нұсқасы таңдалып белгіленеді)</w:t>
            </w:r>
            <w:r>
              <w:br/>
            </w:r>
            <w:r>
              <w:rPr>
                <w:rFonts w:ascii="Times New Roman"/>
                <w:b w:val="false"/>
                <w:i w:val="false"/>
                <w:color w:val="000000"/>
                <w:sz w:val="20"/>
              </w:rPr>
              <w:t>
Как Вы считаете, будете ли Вы жить лучше в ближайший год? (выбирается и отмечается один вариант ответа)</w:t>
            </w:r>
          </w:p>
          <w:bookmarkEnd w:id="14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477"/>
          <w:p>
            <w:pPr>
              <w:spacing w:after="20"/>
              <w:ind w:left="20"/>
              <w:jc w:val="both"/>
            </w:pPr>
            <w:r>
              <w:rPr>
                <w:rFonts w:ascii="Times New Roman"/>
                <w:b w:val="false"/>
                <w:i w:val="false"/>
                <w:color w:val="000000"/>
                <w:sz w:val="20"/>
              </w:rPr>
              <w:t>
</w:t>
            </w:r>
            <w:r>
              <w:rPr>
                <w:rFonts w:ascii="Times New Roman"/>
                <w:b/>
                <w:i w:val="false"/>
                <w:color w:val="000000"/>
                <w:sz w:val="20"/>
              </w:rPr>
              <w:t>тұрмысымыздың жақсаратынына сенімдіміз</w:t>
            </w:r>
            <w:r>
              <w:br/>
            </w:r>
            <w:r>
              <w:rPr>
                <w:rFonts w:ascii="Times New Roman"/>
                <w:b w:val="false"/>
                <w:i w:val="false"/>
                <w:color w:val="000000"/>
                <w:sz w:val="20"/>
              </w:rPr>
              <w:t xml:space="preserve">
уверены, что жить будем лучше </w:t>
            </w:r>
          </w:p>
          <w:bookmarkEnd w:id="147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478"/>
          <w:p>
            <w:pPr>
              <w:spacing w:after="20"/>
              <w:ind w:left="20"/>
              <w:jc w:val="both"/>
            </w:pPr>
            <w:r>
              <w:rPr>
                <w:rFonts w:ascii="Times New Roman"/>
                <w:b w:val="false"/>
                <w:i w:val="false"/>
                <w:color w:val="000000"/>
                <w:sz w:val="20"/>
              </w:rPr>
              <w:t>
</w:t>
            </w:r>
            <w:r>
              <w:rPr>
                <w:rFonts w:ascii="Times New Roman"/>
                <w:b/>
                <w:i w:val="false"/>
                <w:color w:val="000000"/>
                <w:sz w:val="20"/>
              </w:rPr>
              <w:t>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bookmarkEnd w:id="147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79"/>
          <w:p>
            <w:pPr>
              <w:spacing w:after="20"/>
              <w:ind w:left="20"/>
              <w:jc w:val="both"/>
            </w:pPr>
            <w:r>
              <w:rPr>
                <w:rFonts w:ascii="Times New Roman"/>
                <w:b w:val="false"/>
                <w:i w:val="false"/>
                <w:color w:val="000000"/>
                <w:sz w:val="20"/>
              </w:rPr>
              <w:t>
</w:t>
            </w:r>
            <w:r>
              <w:rPr>
                <w:rFonts w:ascii="Times New Roman"/>
                <w:b/>
                <w:i w:val="false"/>
                <w:color w:val="000000"/>
                <w:sz w:val="20"/>
              </w:rPr>
              <w:t>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bookmarkEnd w:id="147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480"/>
          <w:p>
            <w:pPr>
              <w:spacing w:after="20"/>
              <w:ind w:left="20"/>
              <w:jc w:val="both"/>
            </w:pPr>
            <w:r>
              <w:rPr>
                <w:rFonts w:ascii="Times New Roman"/>
                <w:b w:val="false"/>
                <w:i w:val="false"/>
                <w:color w:val="000000"/>
                <w:sz w:val="20"/>
              </w:rPr>
              <w:t>
</w:t>
            </w:r>
            <w:r>
              <w:rPr>
                <w:rFonts w:ascii="Times New Roman"/>
                <w:b/>
                <w:i w:val="false"/>
                <w:color w:val="000000"/>
                <w:sz w:val="20"/>
              </w:rPr>
              <w:t>біршама нашарлауы мүмкін</w:t>
            </w:r>
            <w:r>
              <w:br/>
            </w:r>
            <w:r>
              <w:rPr>
                <w:rFonts w:ascii="Times New Roman"/>
                <w:b w:val="false"/>
                <w:i w:val="false"/>
                <w:color w:val="000000"/>
                <w:sz w:val="20"/>
              </w:rPr>
              <w:t>
возможно некоторое ухудшение</w:t>
            </w:r>
          </w:p>
          <w:bookmarkEnd w:id="148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81"/>
          <w:p>
            <w:pPr>
              <w:spacing w:after="20"/>
              <w:ind w:left="20"/>
              <w:jc w:val="both"/>
            </w:pPr>
            <w:r>
              <w:rPr>
                <w:rFonts w:ascii="Times New Roman"/>
                <w:b w:val="false"/>
                <w:i w:val="false"/>
                <w:color w:val="000000"/>
                <w:sz w:val="20"/>
              </w:rPr>
              <w:t>
</w:t>
            </w:r>
            <w:r>
              <w:rPr>
                <w:rFonts w:ascii="Times New Roman"/>
                <w:b/>
                <w:i w:val="false"/>
                <w:color w:val="000000"/>
                <w:sz w:val="20"/>
              </w:rPr>
              <w:t>тұрмысымыз нашарлайды</w:t>
            </w:r>
            <w:r>
              <w:br/>
            </w:r>
            <w:r>
              <w:rPr>
                <w:rFonts w:ascii="Times New Roman"/>
                <w:b w:val="false"/>
                <w:i w:val="false"/>
                <w:color w:val="000000"/>
                <w:sz w:val="20"/>
              </w:rPr>
              <w:t xml:space="preserve">
жить будем хуже </w:t>
            </w:r>
          </w:p>
          <w:bookmarkEnd w:id="148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482"/>
          <w:p>
            <w:pPr>
              <w:spacing w:after="20"/>
              <w:ind w:left="20"/>
              <w:jc w:val="both"/>
            </w:pPr>
            <w:r>
              <w:rPr>
                <w:rFonts w:ascii="Times New Roman"/>
                <w:b w:val="false"/>
                <w:i w:val="false"/>
                <w:color w:val="000000"/>
                <w:sz w:val="20"/>
              </w:rPr>
              <w:t>
Сізге ынтымақтастығыңыз үшін алғыс білдіреміз!</w:t>
            </w:r>
            <w:r>
              <w:br/>
            </w:r>
            <w:r>
              <w:rPr>
                <w:rFonts w:ascii="Times New Roman"/>
                <w:b w:val="false"/>
                <w:i w:val="false"/>
                <w:color w:val="000000"/>
                <w:sz w:val="20"/>
              </w:rPr>
              <w:t>Благодарим Вас за сотрудничество!</w:t>
            </w:r>
          </w:p>
          <w:bookmarkEnd w:id="14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1714" w:id="14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(код 1902105, индекс D 002, периодичность 1 раз в год)</w:t>
      </w:r>
    </w:p>
    <w:bookmarkEnd w:id="1483"/>
    <w:bookmarkStart w:name="z1715" w:id="148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"Качество жизни населения" (код 1902105, индекс D 002, периодичность 1 раз в год)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"Качество жизни населения" (код 1902105, индекс D 002, периодичность 1 раз в год) (далее - статистическая форма).</w:t>
      </w:r>
    </w:p>
    <w:bookmarkEnd w:id="1484"/>
    <w:bookmarkStart w:name="z1716" w:id="1485"/>
    <w:p>
      <w:pPr>
        <w:spacing w:after="0"/>
        <w:ind w:left="0"/>
        <w:jc w:val="both"/>
      </w:pPr>
      <w:r>
        <w:rPr>
          <w:rFonts w:ascii="Times New Roman"/>
          <w:b w:val="false"/>
          <w:i w:val="false"/>
          <w:color w:val="000000"/>
          <w:sz w:val="28"/>
        </w:rPr>
        <w:t>
      2. Наблюдению подлежат члены обследуемых домашних хозяйств, указанные в списках, представленных интервьюерам супервайзерами.</w:t>
      </w:r>
    </w:p>
    <w:bookmarkEnd w:id="1485"/>
    <w:bookmarkStart w:name="z1717" w:id="1486"/>
    <w:p>
      <w:pPr>
        <w:spacing w:after="0"/>
        <w:ind w:left="0"/>
        <w:jc w:val="both"/>
      </w:pPr>
      <w:r>
        <w:rPr>
          <w:rFonts w:ascii="Times New Roman"/>
          <w:b w:val="false"/>
          <w:i w:val="false"/>
          <w:color w:val="000000"/>
          <w:sz w:val="28"/>
        </w:rPr>
        <w:t>
      Периодом наблюдения является период до 10 марта. Статистическая форма заполняется респондентом самостоятельно.</w:t>
      </w:r>
    </w:p>
    <w:bookmarkEnd w:id="1486"/>
    <w:bookmarkStart w:name="z1718" w:id="1487"/>
    <w:p>
      <w:pPr>
        <w:spacing w:after="0"/>
        <w:ind w:left="0"/>
        <w:jc w:val="both"/>
      </w:pPr>
      <w:r>
        <w:rPr>
          <w:rFonts w:ascii="Times New Roman"/>
          <w:b w:val="false"/>
          <w:i w:val="false"/>
          <w:color w:val="000000"/>
          <w:sz w:val="28"/>
        </w:rPr>
        <w:t>
      Респондентом выступает член домашнего хозяйства в возрасте 15 лет и старше.</w:t>
      </w:r>
    </w:p>
    <w:bookmarkEnd w:id="1487"/>
    <w:bookmarkStart w:name="z1719" w:id="1488"/>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1488"/>
    <w:bookmarkStart w:name="z1720" w:id="1489"/>
    <w:p>
      <w:pPr>
        <w:spacing w:after="0"/>
        <w:ind w:left="0"/>
        <w:jc w:val="both"/>
      </w:pPr>
      <w:r>
        <w:rPr>
          <w:rFonts w:ascii="Times New Roman"/>
          <w:b w:val="false"/>
          <w:i w:val="false"/>
          <w:color w:val="000000"/>
          <w:sz w:val="28"/>
        </w:rPr>
        <w:t xml:space="preserve">
      1)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Также, производится без пестицидов, без синтетических кормовых добавок и регуляторов роста, без искусственных консервантов, красителей и ароматизаторов, без химических энзимов и добавок, без использования достижений генной инженерии. </w:t>
      </w:r>
    </w:p>
    <w:bookmarkEnd w:id="1489"/>
    <w:bookmarkStart w:name="z1721" w:id="1490"/>
    <w:p>
      <w:pPr>
        <w:spacing w:after="0"/>
        <w:ind w:left="0"/>
        <w:jc w:val="both"/>
      </w:pPr>
      <w:r>
        <w:rPr>
          <w:rFonts w:ascii="Times New Roman"/>
          <w:b w:val="false"/>
          <w:i w:val="false"/>
          <w:color w:val="000000"/>
          <w:sz w:val="28"/>
        </w:rPr>
        <w:t>
      2) экологически чистые продукты - пищевая продукция, изготовленная в соответствии со стандартами на производство (изготовление) экологически чистой пищевой продукции.</w:t>
      </w:r>
    </w:p>
    <w:bookmarkEnd w:id="1490"/>
    <w:bookmarkStart w:name="z1722" w:id="1491"/>
    <w:p>
      <w:pPr>
        <w:spacing w:after="0"/>
        <w:ind w:left="0"/>
        <w:jc w:val="both"/>
      </w:pPr>
      <w:r>
        <w:rPr>
          <w:rFonts w:ascii="Times New Roman"/>
          <w:b w:val="false"/>
          <w:i w:val="false"/>
          <w:color w:val="000000"/>
          <w:sz w:val="28"/>
        </w:rPr>
        <w:t>
      4. На титульном листе в пункте "Наименование территории" (населенного пункта) интервьюером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1491"/>
    <w:bookmarkStart w:name="z1723" w:id="1492"/>
    <w:p>
      <w:pPr>
        <w:spacing w:after="0"/>
        <w:ind w:left="0"/>
        <w:jc w:val="both"/>
      </w:pPr>
      <w:r>
        <w:rPr>
          <w:rFonts w:ascii="Times New Roman"/>
          <w:b w:val="false"/>
          <w:i w:val="false"/>
          <w:color w:val="000000"/>
          <w:sz w:val="28"/>
        </w:rPr>
        <w:t xml:space="preserve">
      По окончанию заполнения статистической формы респондент указывает дату (пункт 6 титульного листа) и продолжительность ее заполнения (в верхней части титульного листа). </w:t>
      </w:r>
    </w:p>
    <w:bookmarkEnd w:id="1492"/>
    <w:bookmarkStart w:name="z1724" w:id="1493"/>
    <w:p>
      <w:pPr>
        <w:spacing w:after="0"/>
        <w:ind w:left="0"/>
        <w:jc w:val="both"/>
      </w:pPr>
      <w:r>
        <w:rPr>
          <w:rFonts w:ascii="Times New Roman"/>
          <w:b w:val="false"/>
          <w:i w:val="false"/>
          <w:color w:val="000000"/>
          <w:sz w:val="28"/>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неудовлетворенность/неуверенность, а 10 (десять) – полную удовлетворенность или уверенность, при этом от 1 до 3 - неудовлетворенность/неуверенность, от 4 по 7 - частичная удовлетворенность, а от 8 по 10 - полная удовлетворенность или уверенность.</w:t>
      </w:r>
    </w:p>
    <w:bookmarkEnd w:id="1493"/>
    <w:bookmarkStart w:name="z1725" w:id="1494"/>
    <w:p>
      <w:pPr>
        <w:spacing w:after="0"/>
        <w:ind w:left="0"/>
        <w:jc w:val="both"/>
      </w:pPr>
      <w:r>
        <w:rPr>
          <w:rFonts w:ascii="Times New Roman"/>
          <w:b w:val="false"/>
          <w:i w:val="false"/>
          <w:color w:val="000000"/>
          <w:sz w:val="28"/>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домохозяйства.</w:t>
      </w:r>
    </w:p>
    <w:bookmarkEnd w:id="1494"/>
    <w:bookmarkStart w:name="z1726" w:id="1495"/>
    <w:p>
      <w:pPr>
        <w:spacing w:after="0"/>
        <w:ind w:left="0"/>
        <w:jc w:val="both"/>
      </w:pPr>
      <w:r>
        <w:rPr>
          <w:rFonts w:ascii="Times New Roman"/>
          <w:b w:val="false"/>
          <w:i w:val="false"/>
          <w:color w:val="000000"/>
          <w:sz w:val="28"/>
        </w:rPr>
        <w:t xml:space="preserve">
      В вопросах, которые вызывают затруднения у определенных возрастных категорий, следует выбирать вариант ответа "Затрудняюсь ответить". </w:t>
      </w:r>
    </w:p>
    <w:bookmarkEnd w:id="1495"/>
    <w:bookmarkStart w:name="z1727" w:id="1496"/>
    <w:p>
      <w:pPr>
        <w:spacing w:after="0"/>
        <w:ind w:left="0"/>
        <w:jc w:val="both"/>
      </w:pPr>
      <w:r>
        <w:rPr>
          <w:rFonts w:ascii="Times New Roman"/>
          <w:b w:val="false"/>
          <w:i w:val="false"/>
          <w:color w:val="000000"/>
          <w:sz w:val="28"/>
        </w:rPr>
        <w:t>
      В вопросе 15 оценивается удовлетворенность уровнем внешнего шума в жилье, а именно шума от соседей или с улицы.</w:t>
      </w:r>
    </w:p>
    <w:bookmarkEnd w:id="1496"/>
    <w:bookmarkStart w:name="z1728" w:id="1497"/>
    <w:p>
      <w:pPr>
        <w:spacing w:after="0"/>
        <w:ind w:left="0"/>
        <w:jc w:val="both"/>
      </w:pPr>
      <w:r>
        <w:rPr>
          <w:rFonts w:ascii="Times New Roman"/>
          <w:b w:val="false"/>
          <w:i w:val="false"/>
          <w:color w:val="000000"/>
          <w:sz w:val="28"/>
        </w:rPr>
        <w:t xml:space="preserve">
      В вопросе 27 оценивается удовлетворенность респондента стоимостью и доступностью экологически чистых продуктов питания, оценивается пищевая продукция, изготовленная в соответствии со стандартами на производство (изготовление) экологически чистой пищевой продукции. </w:t>
      </w:r>
    </w:p>
    <w:bookmarkEnd w:id="1497"/>
    <w:bookmarkStart w:name="z1729" w:id="1498"/>
    <w:p>
      <w:pPr>
        <w:spacing w:after="0"/>
        <w:ind w:left="0"/>
        <w:jc w:val="both"/>
      </w:pPr>
      <w:r>
        <w:rPr>
          <w:rFonts w:ascii="Times New Roman"/>
          <w:b w:val="false"/>
          <w:i w:val="false"/>
          <w:color w:val="000000"/>
          <w:sz w:val="28"/>
        </w:rPr>
        <w:t xml:space="preserve">
      В вопросе 28 оценивается удовлетворенность респондента стоимостью и доступностью экологически чистых непродовольственных товаров. </w:t>
      </w:r>
    </w:p>
    <w:bookmarkEnd w:id="1498"/>
    <w:bookmarkStart w:name="z1730" w:id="1499"/>
    <w:p>
      <w:pPr>
        <w:spacing w:after="0"/>
        <w:ind w:left="0"/>
        <w:jc w:val="both"/>
      </w:pPr>
      <w:r>
        <w:rPr>
          <w:rFonts w:ascii="Times New Roman"/>
          <w:b w:val="false"/>
          <w:i w:val="false"/>
          <w:color w:val="000000"/>
          <w:sz w:val="28"/>
        </w:rPr>
        <w:t>
      В вопросе 29 оценивается готовность респондента приобретать экологически чистые продукты питания взамен не экологически чистым продуктам.</w:t>
      </w:r>
    </w:p>
    <w:bookmarkEnd w:id="1499"/>
    <w:bookmarkStart w:name="z1731" w:id="1500"/>
    <w:p>
      <w:pPr>
        <w:spacing w:after="0"/>
        <w:ind w:left="0"/>
        <w:jc w:val="both"/>
      </w:pPr>
      <w:r>
        <w:rPr>
          <w:rFonts w:ascii="Times New Roman"/>
          <w:b w:val="false"/>
          <w:i w:val="false"/>
          <w:color w:val="000000"/>
          <w:sz w:val="28"/>
        </w:rPr>
        <w:t>
      В вопросе 30 оценивается готовность респондента приобретать экологически чистые непродовольственные товары взамен не экологически чистым товарам.</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2016 года № 282 </w:t>
            </w:r>
          </w:p>
        </w:tc>
      </w:tr>
    </w:tbl>
    <w:tbl>
      <w:tblPr>
        <w:tblW w:w="0" w:type="auto"/>
        <w:tblCellSpacing w:w="0" w:type="auto"/>
        <w:tblBorders>
          <w:top w:val="none"/>
          <w:left w:val="none"/>
          <w:bottom w:val="none"/>
          <w:right w:val="none"/>
          <w:insideH w:val="none"/>
          <w:insideV w:val="none"/>
        </w:tblBorders>
      </w:tblPr>
      <w:tblGrid>
        <w:gridCol w:w="2794"/>
        <w:gridCol w:w="94"/>
        <w:gridCol w:w="574"/>
        <w:gridCol w:w="169"/>
        <w:gridCol w:w="12394"/>
        <w:gridCol w:w="169"/>
        <w:gridCol w:w="4131"/>
        <w:gridCol w:w="4131"/>
        <w:gridCol w:w="4132"/>
        <w:gridCol w:w="56"/>
        <w:gridCol w:w="56"/>
        <w:gridCol w:w="57"/>
        <w:gridCol w:w="1"/>
        <w:gridCol w:w="12394"/>
      </w:tblGrid>
      <w:tr>
        <w:trPr>
          <w:trHeight w:val="30" w:hRule="atLeast"/>
        </w:trPr>
        <w:tc>
          <w:tcPr>
            <w:tcW w:w="2794" w:type="dxa"/>
            <w:tcBorders/>
            <w:tcMar>
              <w:top w:w="15" w:type="dxa"/>
              <w:left w:w="15" w:type="dxa"/>
              <w:bottom w:w="15" w:type="dxa"/>
              <w:right w:w="15" w:type="dxa"/>
            </w:tcMar>
            <w:vAlign w:val="center"/>
          </w:tcPr>
          <w:bookmarkStart w:name="z1733" w:id="1501"/>
          <w:p>
            <w:pPr>
              <w:spacing w:after="20"/>
              <w:ind w:left="20"/>
              <w:jc w:val="both"/>
            </w:pPr>
          </w:p>
          <w:bookmarkEnd w:id="1501"/>
          <w:p>
            <w:pPr>
              <w:spacing w:after="20"/>
              <w:ind w:left="20"/>
              <w:jc w:val="both"/>
            </w:pPr>
            <w:r>
              <w:drawing>
                <wp:inline distT="0" distB="0" distL="0" distR="0">
                  <wp:extent cx="1714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145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5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w:t>
            </w:r>
            <w:r>
              <w:br/>
            </w:r>
            <w:r>
              <w:rPr>
                <w:rFonts w:ascii="Times New Roman"/>
                <w:b/>
                <w:i w:val="false"/>
                <w:color w:val="000000"/>
                <w:sz w:val="20"/>
              </w:rPr>
              <w:t>экономика министрлігі Статистика</w:t>
            </w:r>
            <w:r>
              <w:br/>
            </w:r>
            <w:r>
              <w:rPr>
                <w:rFonts w:ascii="Times New Roman"/>
                <w:b/>
                <w:i w:val="false"/>
                <w:color w:val="000000"/>
                <w:sz w:val="20"/>
              </w:rPr>
              <w:t>комитеті төрағасының</w:t>
            </w:r>
            <w:r>
              <w:br/>
            </w:r>
            <w:r>
              <w:rPr>
                <w:rFonts w:ascii="Times New Roman"/>
                <w:b/>
                <w:i w:val="false"/>
                <w:color w:val="000000"/>
                <w:sz w:val="20"/>
              </w:rPr>
              <w:t xml:space="preserve">2016 жылғы 29 қараша </w:t>
            </w:r>
            <w:r>
              <w:br/>
            </w:r>
            <w:r>
              <w:rPr>
                <w:rFonts w:ascii="Times New Roman"/>
                <w:b/>
                <w:i w:val="false"/>
                <w:color w:val="000000"/>
                <w:sz w:val="20"/>
              </w:rPr>
              <w:t>№ 282 бұйрығына</w:t>
            </w:r>
            <w:r>
              <w:br/>
            </w:r>
            <w:r>
              <w:rPr>
                <w:rFonts w:ascii="Times New Roman"/>
                <w:b/>
                <w:i w:val="false"/>
                <w:color w:val="000000"/>
                <w:sz w:val="20"/>
              </w:rPr>
              <w:t>15-қосымша
</w:t>
            </w:r>
          </w:p>
        </w:tc>
      </w:tr>
      <w:tr>
        <w:trPr>
          <w:trHeight w:val="30" w:hRule="atLeast"/>
        </w:trPr>
        <w:tc>
          <w:tcPr>
            <w:tcW w:w="0" w:type="auto"/>
            <w:gridSpan w:val="2"/>
            <w:tcBorders/>
            <w:tcMar>
              <w:top w:w="15" w:type="dxa"/>
              <w:left w:w="15" w:type="dxa"/>
              <w:bottom w:w="15" w:type="dxa"/>
              <w:right w:w="15" w:type="dxa"/>
            </w:tcMar>
            <w:vAlign w:val="center"/>
          </w:tcPr>
          <w:bookmarkStart w:name="z1734" w:id="1502"/>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502"/>
        </w:tc>
        <w:tc>
          <w:tcPr>
            <w:tcW w:w="0" w:type="auto"/>
            <w:gridSpan w:val="1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452"/>
              <w:gridCol w:w="1452"/>
              <w:gridCol w:w="1452"/>
              <w:gridCol w:w="1885"/>
              <w:gridCol w:w="2955"/>
            </w:tblGrid>
            <w:tr>
              <w:trPr>
                <w:trHeight w:val="30" w:hRule="atLeast"/>
              </w:trPr>
              <w:tc>
                <w:tcPr>
                  <w:tcW w:w="31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1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37" w:id="1503"/>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органға тапсырылады / </w:t>
            </w:r>
            <w:r>
              <w:rPr>
                <w:rFonts w:ascii="Times New Roman"/>
                <w:b w:val="false"/>
                <w:i w:val="false"/>
                <w:color w:val="000000"/>
                <w:sz w:val="20"/>
              </w:rPr>
              <w:t xml:space="preserve">Представляется территориальному органу </w:t>
            </w:r>
          </w:p>
          <w:bookmarkEnd w:id="1503"/>
        </w:tc>
        <w:tc>
          <w:tcPr>
            <w:tcW w:w="0" w:type="auto"/>
            <w:gridSpan w:val="1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1738" w:id="150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504"/>
        </w:tc>
        <w:tc>
          <w:tcPr>
            <w:tcW w:w="0" w:type="auto"/>
            <w:gridSpan w:val="1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1739" w:id="1505"/>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r>
              <w:rPr>
                <w:rFonts w:ascii="Times New Roman"/>
                <w:b/>
                <w:i w:val="false"/>
                <w:color w:val="000000"/>
                <w:sz w:val="20"/>
              </w:rPr>
              <w:t xml:space="preserve">1872104 / </w:t>
            </w:r>
            <w:r>
              <w:rPr>
                <w:rFonts w:ascii="Times New Roman"/>
                <w:b w:val="false"/>
                <w:i w:val="false"/>
                <w:color w:val="000000"/>
                <w:sz w:val="20"/>
              </w:rPr>
              <w:t>Код статистической формы 1872104</w:t>
            </w:r>
          </w:p>
          <w:bookmarkEnd w:id="1505"/>
        </w:tc>
        <w:tc>
          <w:tcPr>
            <w:tcW w:w="5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Лайықты еңбек</w:t>
            </w:r>
            <w:r>
              <w:br/>
            </w:r>
            <w:r>
              <w:rPr>
                <w:rFonts w:ascii="Times New Roman"/>
                <w:b/>
                <w:i w:val="false"/>
                <w:color w:val="000000"/>
                <w:sz w:val="20"/>
              </w:rPr>
              <w:t>
Достойный труд
</w:t>
            </w:r>
          </w:p>
        </w:tc>
      </w:tr>
      <w:tr>
        <w:trPr>
          <w:trHeight w:val="30" w:hRule="atLeast"/>
        </w:trPr>
        <w:tc>
          <w:tcPr>
            <w:tcW w:w="0" w:type="auto"/>
            <w:gridSpan w:val="2"/>
            <w:tcBorders/>
            <w:tcMar>
              <w:top w:w="15" w:type="dxa"/>
              <w:left w:w="15" w:type="dxa"/>
              <w:bottom w:w="15" w:type="dxa"/>
              <w:right w:w="15" w:type="dxa"/>
            </w:tcMar>
            <w:vAlign w:val="center"/>
          </w:tcPr>
          <w:bookmarkStart w:name="z1740" w:id="1506"/>
          <w:p>
            <w:pPr>
              <w:spacing w:after="20"/>
              <w:ind w:left="20"/>
              <w:jc w:val="both"/>
            </w:pPr>
            <w:r>
              <w:rPr>
                <w:rFonts w:ascii="Times New Roman"/>
                <w:b w:val="false"/>
                <w:i w:val="false"/>
                <w:color w:val="000000"/>
                <w:sz w:val="20"/>
              </w:rPr>
              <w:t xml:space="preserve">
Индекс Т-004 </w:t>
            </w:r>
          </w:p>
          <w:bookmarkEnd w:id="1506"/>
        </w:tc>
      </w:tr>
      <w:tr>
        <w:trPr>
          <w:trHeight w:val="30" w:hRule="atLeast"/>
        </w:trPr>
        <w:tc>
          <w:tcPr>
            <w:tcW w:w="0" w:type="auto"/>
            <w:gridSpan w:val="2"/>
            <w:tcBorders/>
            <w:tcMar>
              <w:top w:w="15" w:type="dxa"/>
              <w:left w:w="15" w:type="dxa"/>
              <w:bottom w:w="15" w:type="dxa"/>
              <w:right w:w="15" w:type="dxa"/>
            </w:tcMar>
            <w:vAlign w:val="center"/>
          </w:tcPr>
          <w:bookmarkStart w:name="z1741" w:id="1507"/>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507"/>
        </w:tc>
        <w:tc>
          <w:tcPr>
            <w:tcW w:w="0" w:type="auto"/>
            <w:gridSpan w:val="6"/>
            <w:tcBorders/>
            <w:tcMar>
              <w:top w:w="15" w:type="dxa"/>
              <w:left w:w="15" w:type="dxa"/>
              <w:bottom w:w="15" w:type="dxa"/>
              <w:right w:w="15" w:type="dxa"/>
            </w:tcMar>
            <w:vAlign w:val="center"/>
          </w:tcPr>
          <w:bookmarkStart w:name="z1742" w:id="1508"/>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508"/>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43" w:id="1509"/>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
год</w:t>
            </w:r>
          </w:p>
          <w:bookmarkEnd w:id="1509"/>
        </w:tc>
      </w:tr>
      <w:tr>
        <w:trPr>
          <w:trHeight w:val="30" w:hRule="atLeast"/>
        </w:trPr>
        <w:tc>
          <w:tcPr>
            <w:tcW w:w="0" w:type="auto"/>
            <w:gridSpan w:val="14"/>
            <w:tcBorders/>
            <w:tcMar>
              <w:top w:w="15" w:type="dxa"/>
              <w:left w:w="15" w:type="dxa"/>
              <w:bottom w:w="15" w:type="dxa"/>
              <w:right w:w="15" w:type="dxa"/>
            </w:tcMar>
            <w:vAlign w:val="center"/>
          </w:tcPr>
          <w:bookmarkStart w:name="z1744" w:id="1510"/>
          <w:p>
            <w:pPr>
              <w:spacing w:after="20"/>
              <w:ind w:left="20"/>
              <w:jc w:val="both"/>
            </w:pPr>
            <w:r>
              <w:rPr>
                <w:rFonts w:ascii="Times New Roman"/>
                <w:b w:val="false"/>
                <w:i w:val="false"/>
                <w:color w:val="000000"/>
                <w:sz w:val="20"/>
              </w:rPr>
              <w:t>
</w:t>
            </w:r>
            <w:r>
              <w:rPr>
                <w:rFonts w:ascii="Times New Roman"/>
                <w:b/>
                <w:i w:val="false"/>
                <w:color w:val="000000"/>
                <w:sz w:val="20"/>
              </w:rPr>
              <w:t xml:space="preserve">15 жас және одан асқан жастағы үй шаруашылығының мүшелерінен сұралады </w:t>
            </w:r>
            <w:r>
              <w:br/>
            </w:r>
            <w:r>
              <w:rPr>
                <w:rFonts w:ascii="Times New Roman"/>
                <w:b w:val="false"/>
                <w:i w:val="false"/>
                <w:color w:val="000000"/>
                <w:sz w:val="20"/>
              </w:rPr>
              <w:t>
Опрашиваются члены домашних хозяйств в возрасте 15 лет и старше</w:t>
            </w:r>
          </w:p>
          <w:bookmarkEnd w:id="1510"/>
        </w:tc>
      </w:tr>
      <w:tr>
        <w:trPr>
          <w:trHeight w:val="30" w:hRule="atLeast"/>
        </w:trPr>
        <w:tc>
          <w:tcPr>
            <w:tcW w:w="0" w:type="auto"/>
            <w:gridSpan w:val="14"/>
            <w:tcBorders/>
            <w:tcMar>
              <w:top w:w="15" w:type="dxa"/>
              <w:left w:w="15" w:type="dxa"/>
              <w:bottom w:w="15" w:type="dxa"/>
              <w:right w:w="15" w:type="dxa"/>
            </w:tcMar>
            <w:vAlign w:val="center"/>
          </w:tcPr>
          <w:bookmarkStart w:name="z1745" w:id="1511"/>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i w:val="false"/>
                <w:color w:val="000000"/>
                <w:sz w:val="20"/>
              </w:rPr>
              <w:t xml:space="preserve">– 30 </w:t>
            </w:r>
            <w:r>
              <w:rPr>
                <w:rFonts w:ascii="Times New Roman"/>
                <w:b/>
                <w:i w:val="false"/>
                <w:color w:val="000000"/>
                <w:sz w:val="20"/>
              </w:rPr>
              <w:t>қазанға дейін</w:t>
            </w:r>
            <w:r>
              <w:rPr>
                <w:rFonts w:ascii="Times New Roman"/>
                <w:b/>
                <w:i w:val="false"/>
                <w:color w:val="000000"/>
                <w:sz w:val="20"/>
              </w:rPr>
              <w:t xml:space="preserve"> (қоса алғанда)</w:t>
            </w:r>
            <w:r>
              <w:br/>
            </w:r>
            <w:r>
              <w:rPr>
                <w:rFonts w:ascii="Times New Roman"/>
                <w:b w:val="false"/>
                <w:i w:val="false"/>
                <w:color w:val="000000"/>
                <w:sz w:val="20"/>
              </w:rPr>
              <w:t>
Срок представления – до 30 октября (включительно)</w:t>
            </w:r>
          </w:p>
          <w:bookmarkEnd w:id="1511"/>
        </w:tc>
      </w:tr>
      <w:tr>
        <w:trPr>
          <w:trHeight w:val="30" w:hRule="atLeast"/>
        </w:trPr>
        <w:tc>
          <w:tcPr>
            <w:tcW w:w="0" w:type="auto"/>
            <w:gridSpan w:val="14"/>
            <w:tcBorders/>
            <w:tcMar>
              <w:top w:w="15" w:type="dxa"/>
              <w:left w:w="15" w:type="dxa"/>
              <w:bottom w:w="15" w:type="dxa"/>
              <w:right w:w="15" w:type="dxa"/>
            </w:tcMar>
            <w:vAlign w:val="center"/>
          </w:tcPr>
          <w:bookmarkStart w:name="z1746" w:id="1512"/>
          <w:p>
            <w:pPr>
              <w:spacing w:after="20"/>
              <w:ind w:left="20"/>
              <w:jc w:val="both"/>
            </w:pPr>
            <w:r>
              <w:rPr>
                <w:rFonts w:ascii="Times New Roman"/>
                <w:b w:val="false"/>
                <w:i w:val="false"/>
                <w:color w:val="000000"/>
                <w:sz w:val="20"/>
              </w:rPr>
              <w:t>
</w:t>
            </w:r>
            <w:r>
              <w:rPr>
                <w:rFonts w:ascii="Times New Roman"/>
                <w:b/>
                <w:i w:val="false"/>
                <w:color w:val="000000"/>
                <w:sz w:val="20"/>
              </w:rPr>
              <w:t xml:space="preserve">1. Аумақтың (елді мекеннің) атауы / </w:t>
            </w:r>
            <w:r>
              <w:rPr>
                <w:rFonts w:ascii="Times New Roman"/>
                <w:b w:val="false"/>
                <w:i w:val="false"/>
                <w:color w:val="000000"/>
                <w:sz w:val="20"/>
              </w:rPr>
              <w:t>Наименование территории (населенного пункта)</w:t>
            </w:r>
            <w:r>
              <w:rPr>
                <w:rFonts w:ascii="Times New Roman"/>
                <w:b/>
                <w:i w:val="false"/>
                <w:color w:val="000000"/>
                <w:sz w:val="20"/>
              </w:rPr>
              <w:t xml:space="preserve"> ______________________</w:t>
            </w:r>
            <w:r>
              <w:rPr>
                <w:rFonts w:ascii="Times New Roman"/>
                <w:b/>
                <w:i w:val="false"/>
                <w:color w:val="000000"/>
                <w:sz w:val="20"/>
              </w:rPr>
              <w:t>______________</w:t>
            </w:r>
          </w:p>
          <w:bookmarkEnd w:id="1512"/>
        </w:tc>
      </w:tr>
      <w:tr>
        <w:trPr>
          <w:trHeight w:val="30" w:hRule="atLeast"/>
        </w:trPr>
        <w:tc>
          <w:tcPr>
            <w:tcW w:w="0" w:type="auto"/>
            <w:gridSpan w:val="8"/>
            <w:tcBorders/>
            <w:tcMar>
              <w:top w:w="15" w:type="dxa"/>
              <w:left w:w="15" w:type="dxa"/>
              <w:bottom w:w="15" w:type="dxa"/>
              <w:right w:w="15" w:type="dxa"/>
            </w:tcMar>
            <w:vAlign w:val="center"/>
          </w:tcPr>
          <w:bookmarkStart w:name="z1747" w:id="1513"/>
          <w:p>
            <w:pPr>
              <w:spacing w:after="20"/>
              <w:ind w:left="20"/>
              <w:jc w:val="both"/>
            </w:pPr>
            <w:r>
              <w:rPr>
                <w:rFonts w:ascii="Times New Roman"/>
                <w:b w:val="false"/>
                <w:i w:val="false"/>
                <w:color w:val="000000"/>
                <w:sz w:val="20"/>
              </w:rPr>
              <w:t>
</w:t>
            </w:r>
            <w:r>
              <w:rPr>
                <w:rFonts w:ascii="Times New Roman"/>
                <w:b/>
                <w:i w:val="false"/>
                <w:color w:val="000000"/>
                <w:sz w:val="20"/>
              </w:rPr>
              <w:t xml:space="preserve">2. ӘАОЖ бойынша елді мекеннің коды / </w:t>
            </w: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w:t>
            </w:r>
            <w:r>
              <w:rPr>
                <w:rFonts w:ascii="Times New Roman"/>
                <w:b/>
                <w:i w:val="false"/>
                <w:color w:val="000000"/>
                <w:sz w:val="20"/>
              </w:rPr>
              <w:t>...................</w:t>
            </w:r>
          </w:p>
          <w:bookmarkEnd w:id="1513"/>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bookmarkStart w:name="z1748" w:id="1514"/>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Елді мекен типінің коды (1 - қала, 2 – ауыл) / </w:t>
            </w:r>
            <w:r>
              <w:rPr>
                <w:rFonts w:ascii="Times New Roman"/>
                <w:b w:val="false"/>
                <w:i w:val="false"/>
                <w:color w:val="000000"/>
                <w:sz w:val="20"/>
              </w:rPr>
              <w:t>Код типа населенного пункта (1 - город, 2 - село)..</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p>
          <w:bookmarkEnd w:id="1514"/>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bookmarkStart w:name="z1749" w:id="1515"/>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 xml:space="preserve">Даңғыл, көше, алаң, тұйық көше / </w:t>
            </w:r>
            <w:r>
              <w:rPr>
                <w:rFonts w:ascii="Times New Roman"/>
                <w:b w:val="false"/>
                <w:i w:val="false"/>
                <w:color w:val="000000"/>
                <w:sz w:val="20"/>
              </w:rPr>
              <w:t>Проспект, улица, площадь, переулок</w:t>
            </w:r>
            <w:r>
              <w:rPr>
                <w:rFonts w:ascii="Times New Roman"/>
                <w:b/>
                <w:i w:val="false"/>
                <w:color w:val="000000"/>
                <w:sz w:val="20"/>
              </w:rPr>
              <w:t>_______________________________________</w:t>
            </w:r>
            <w:r>
              <w:rPr>
                <w:rFonts w:ascii="Times New Roman"/>
                <w:b w:val="false"/>
                <w:i w:val="false"/>
                <w:color w:val="000000"/>
                <w:sz w:val="20"/>
              </w:rPr>
              <w:t>____</w:t>
            </w:r>
          </w:p>
          <w:bookmarkEnd w:id="1515"/>
        </w:tc>
      </w:tr>
      <w:tr>
        <w:trPr>
          <w:trHeight w:val="30" w:hRule="atLeast"/>
        </w:trPr>
        <w:tc>
          <w:tcPr>
            <w:tcW w:w="0" w:type="auto"/>
            <w:gridSpan w:val="10"/>
            <w:tcBorders/>
            <w:tcMar>
              <w:top w:w="15" w:type="dxa"/>
              <w:left w:w="15" w:type="dxa"/>
              <w:bottom w:w="15" w:type="dxa"/>
              <w:right w:w="15" w:type="dxa"/>
            </w:tcMar>
            <w:vAlign w:val="center"/>
          </w:tcPr>
          <w:bookmarkStart w:name="z1750" w:id="1516"/>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 xml:space="preserve">. </w:t>
            </w:r>
            <w:r>
              <w:rPr>
                <w:rFonts w:ascii="Times New Roman"/>
                <w:b/>
                <w:i w:val="false"/>
                <w:color w:val="000000"/>
                <w:sz w:val="20"/>
              </w:rPr>
              <w:t xml:space="preserve">Үйдің № / </w:t>
            </w:r>
            <w:r>
              <w:rPr>
                <w:rFonts w:ascii="Times New Roman"/>
                <w:b w:val="false"/>
                <w:i w:val="false"/>
                <w:color w:val="000000"/>
                <w:sz w:val="20"/>
              </w:rPr>
              <w:t xml:space="preserve">№ дома </w:t>
            </w:r>
            <w:r>
              <w:rPr>
                <w:rFonts w:ascii="Times New Roman"/>
                <w:b/>
                <w:i w:val="false"/>
                <w:color w:val="000000"/>
                <w:sz w:val="20"/>
              </w:rPr>
              <w:t>......................................................................................................................................</w:t>
            </w:r>
            <w:r>
              <w:rPr>
                <w:rFonts w:ascii="Times New Roman"/>
                <w:b/>
                <w:i w:val="false"/>
                <w:color w:val="000000"/>
                <w:sz w:val="20"/>
              </w:rPr>
              <w:t>.....</w:t>
            </w:r>
          </w:p>
          <w:bookmarkEnd w:id="1516"/>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1751" w:id="1517"/>
          <w:p>
            <w:pPr>
              <w:spacing w:after="20"/>
              <w:ind w:left="20"/>
              <w:jc w:val="both"/>
            </w:pPr>
            <w:r>
              <w:rPr>
                <w:rFonts w:ascii="Times New Roman"/>
                <w:b w:val="false"/>
                <w:i w:val="false"/>
                <w:color w:val="000000"/>
                <w:sz w:val="20"/>
              </w:rPr>
              <w:t>
</w:t>
            </w:r>
            <w:r>
              <w:rPr>
                <w:rFonts w:ascii="Times New Roman"/>
                <w:b/>
                <w:i w:val="false"/>
                <w:color w:val="000000"/>
                <w:sz w:val="20"/>
              </w:rPr>
              <w:t xml:space="preserve">6. Пәтердің № / </w:t>
            </w:r>
            <w:r>
              <w:rPr>
                <w:rFonts w:ascii="Times New Roman"/>
                <w:b w:val="false"/>
                <w:i w:val="false"/>
                <w:color w:val="000000"/>
                <w:sz w:val="20"/>
              </w:rPr>
              <w:t>№ квартиры</w:t>
            </w:r>
            <w:r>
              <w:rPr>
                <w:rFonts w:ascii="Times New Roman"/>
                <w:b/>
                <w:i w:val="false"/>
                <w:color w:val="000000"/>
                <w:sz w:val="20"/>
              </w:rPr>
              <w:t>...............................................................................................................................</w:t>
            </w:r>
          </w:p>
          <w:bookmarkEnd w:id="1517"/>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1752" w:id="1518"/>
          <w:p>
            <w:pPr>
              <w:spacing w:after="20"/>
              <w:ind w:left="20"/>
              <w:jc w:val="both"/>
            </w:pPr>
            <w:r>
              <w:rPr>
                <w:rFonts w:ascii="Times New Roman"/>
                <w:b w:val="false"/>
                <w:i w:val="false"/>
                <w:color w:val="000000"/>
                <w:sz w:val="20"/>
              </w:rPr>
              <w:t>
</w:t>
            </w:r>
            <w:r>
              <w:rPr>
                <w:rFonts w:ascii="Times New Roman"/>
                <w:b/>
                <w:i w:val="false"/>
                <w:color w:val="000000"/>
                <w:sz w:val="20"/>
              </w:rPr>
              <w:t xml:space="preserve">7. Іріктеме коды / </w:t>
            </w:r>
            <w:r>
              <w:rPr>
                <w:rFonts w:ascii="Times New Roman"/>
                <w:b w:val="false"/>
                <w:i w:val="false"/>
                <w:color w:val="000000"/>
                <w:sz w:val="20"/>
              </w:rPr>
              <w:t>Код выборки</w:t>
            </w:r>
            <w:r>
              <w:rPr>
                <w:rFonts w:ascii="Times New Roman"/>
                <w:b/>
                <w:i w:val="false"/>
                <w:color w:val="000000"/>
                <w:sz w:val="20"/>
              </w:rPr>
              <w:t>......................................................................................</w:t>
            </w:r>
            <w:r>
              <w:rPr>
                <w:rFonts w:ascii="Times New Roman"/>
                <w:b/>
                <w:i w:val="false"/>
                <w:color w:val="000000"/>
                <w:sz w:val="20"/>
              </w:rPr>
              <w:t>....</w:t>
            </w:r>
          </w:p>
          <w:bookmarkEnd w:id="1518"/>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53" w:id="1519"/>
          <w:p>
            <w:pPr>
              <w:spacing w:after="20"/>
              <w:ind w:left="20"/>
              <w:jc w:val="both"/>
            </w:pPr>
            <w:r>
              <w:rPr>
                <w:rFonts w:ascii="Times New Roman"/>
                <w:b w:val="false"/>
                <w:i w:val="false"/>
                <w:color w:val="000000"/>
                <w:sz w:val="20"/>
              </w:rPr>
              <w:t>
</w:t>
            </w:r>
            <w:r>
              <w:rPr>
                <w:rFonts w:ascii="Times New Roman"/>
                <w:b/>
                <w:i w:val="false"/>
                <w:color w:val="000000"/>
                <w:sz w:val="20"/>
              </w:rPr>
              <w:t xml:space="preserve">8. Интервьюер коды / </w:t>
            </w:r>
            <w:r>
              <w:rPr>
                <w:rFonts w:ascii="Times New Roman"/>
                <w:b w:val="false"/>
                <w:i w:val="false"/>
                <w:color w:val="000000"/>
                <w:sz w:val="20"/>
              </w:rPr>
              <w:t>Код интервьюера</w:t>
            </w:r>
            <w:r>
              <w:rPr>
                <w:rFonts w:ascii="Times New Roman"/>
                <w:b/>
                <w:i w:val="false"/>
                <w:color w:val="000000"/>
                <w:sz w:val="20"/>
              </w:rPr>
              <w:t>...................................................................................</w:t>
            </w:r>
          </w:p>
          <w:bookmarkEnd w:id="1519"/>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754" w:id="1520"/>
          <w:p>
            <w:pPr>
              <w:spacing w:after="20"/>
              <w:ind w:left="20"/>
              <w:jc w:val="both"/>
            </w:pPr>
            <w:r>
              <w:rPr>
                <w:rFonts w:ascii="Times New Roman"/>
                <w:b w:val="false"/>
                <w:i w:val="false"/>
                <w:color w:val="000000"/>
                <w:sz w:val="20"/>
              </w:rPr>
              <w:t>
</w:t>
            </w:r>
            <w:r>
              <w:rPr>
                <w:rFonts w:ascii="Times New Roman"/>
                <w:b/>
                <w:i w:val="false"/>
                <w:color w:val="000000"/>
                <w:sz w:val="20"/>
              </w:rPr>
              <w:t xml:space="preserve">9. Сұхбат жүргізу күні / </w:t>
            </w:r>
            <w:r>
              <w:rPr>
                <w:rFonts w:ascii="Times New Roman"/>
                <w:b w:val="false"/>
                <w:i w:val="false"/>
                <w:color w:val="000000"/>
                <w:sz w:val="20"/>
              </w:rPr>
              <w:t>Дата проведения интервью</w:t>
            </w:r>
          </w:p>
          <w:bookmarkEnd w:id="1520"/>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r>
              <w:rPr>
                <w:rFonts w:ascii="Times New Roman"/>
                <w:b w:val="false"/>
                <w:i w:val="false"/>
                <w:color w:val="000000"/>
                <w:sz w:val="20"/>
              </w:rPr>
              <w:t xml:space="preserve"> / месяц</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 год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755" w:id="15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 ҚР ҰК 11-2009</w:t>
      </w:r>
      <w:r>
        <w:br/>
      </w:r>
      <w:r>
        <w:rPr>
          <w:rFonts w:ascii="Times New Roman"/>
          <w:b w:val="false"/>
          <w:i w:val="false"/>
          <w:color w:val="000000"/>
          <w:sz w:val="28"/>
        </w:rPr>
        <w:t>Классификатор административно-территориальных объектов ГК РК 11-2009</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2407"/>
        <w:gridCol w:w="12407"/>
        <w:gridCol w:w="12407"/>
        <w:gridCol w:w="12407"/>
        <w:gridCol w:w="12407"/>
        <w:gridCol w:w="374"/>
        <w:gridCol w:w="73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r>
              <w:br/>
            </w:r>
            <w:r>
              <w:rPr>
                <w:rFonts w:ascii="Times New Roman"/>
                <w:b/>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 (индекс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Интервьюер, “ Халықтың жұмыспен қамтылуын іріктемелі зерттеу сауалнамасы” (индексі Т-001, кезеңділігі айлық) статистикалық нысанына сәйкес респонденттің нөмірін толтырыңыз</w:t>
            </w:r>
            <w:r>
              <w:br/>
            </w:r>
            <w:r>
              <w:rPr>
                <w:rFonts w:ascii="Times New Roman"/>
                <w:b/>
                <w:i w:val="false"/>
                <w:color w:val="000000"/>
                <w:sz w:val="20"/>
              </w:rPr>
              <w:t>
Внимание: Интервьюер, заполните номер респондента аналогично статистической форме “Анкета выборочного обследования занятости населения”(индекс Т-001, периодичность месячная)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Сұраққа көшу Переход к вопросу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1-сұрақты “Халықтың жұмыспен қамтылуын іріктемелі зерттеу сауалнамасы” (индексі Т-001, кезеңділігі айлық) статистикалық нысанының 16-сұрағы негізінде интервьюер толтырады</w:t>
            </w:r>
            <w:r>
              <w:br/>
            </w:r>
            <w:r>
              <w:rPr>
                <w:rFonts w:ascii="Times New Roman"/>
                <w:b/>
                <w:i w:val="false"/>
                <w:color w:val="000000"/>
                <w:sz w:val="20"/>
              </w:rPr>
              <w:t>
Внимание: Вопрос 1 заполняется интервьюером на основании вопроса 16 статистической формы “Анкета выборочного обследования занятости населения”(индекс Т-001, периодичность месячная)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2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Сіз негізгі жұмыста нақты қанша сағат жұмыспен өтедіңіз</w:t>
            </w:r>
            <w:r>
              <w:rPr>
                <w:rFonts w:ascii="Times New Roman"/>
                <w:b/>
                <w:i w:val="false"/>
                <w:color w:val="000000"/>
                <w:sz w:val="20"/>
              </w:rPr>
              <w:t>?</w:t>
            </w:r>
          </w:p>
          <w:bookmarkEnd w:id="152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Сколько часов Вы фактически отработали на основной работе?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23"/>
          <w:p>
            <w:pPr>
              <w:spacing w:after="20"/>
              <w:ind w:left="20"/>
              <w:jc w:val="both"/>
            </w:pPr>
            <w:r>
              <w:rPr>
                <w:rFonts w:ascii="Times New Roman"/>
                <w:b w:val="false"/>
                <w:i w:val="false"/>
                <w:color w:val="000000"/>
                <w:sz w:val="20"/>
              </w:rPr>
              <w:t xml:space="preserve">
1. 40 сағат және одан аз </w:t>
            </w:r>
          </w:p>
          <w:bookmarkEnd w:id="152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24"/>
          <w:p>
            <w:pPr>
              <w:spacing w:after="20"/>
              <w:ind w:left="20"/>
              <w:jc w:val="both"/>
            </w:pPr>
            <w:r>
              <w:rPr>
                <w:rFonts w:ascii="Times New Roman"/>
                <w:b w:val="false"/>
                <w:i w:val="false"/>
                <w:color w:val="000000"/>
                <w:sz w:val="20"/>
              </w:rPr>
              <w:t>
2. 41-49 сағат</w:t>
            </w:r>
          </w:p>
          <w:bookmarkEnd w:id="152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часов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25"/>
          <w:p>
            <w:pPr>
              <w:spacing w:after="20"/>
              <w:ind w:left="20"/>
              <w:jc w:val="both"/>
            </w:pPr>
            <w:r>
              <w:rPr>
                <w:rFonts w:ascii="Times New Roman"/>
                <w:b w:val="false"/>
                <w:i w:val="false"/>
                <w:color w:val="000000"/>
                <w:sz w:val="20"/>
              </w:rPr>
              <w:t xml:space="preserve">
3. 50-59 сағат </w:t>
            </w:r>
          </w:p>
          <w:bookmarkEnd w:id="15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часов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26"/>
          <w:p>
            <w:pPr>
              <w:spacing w:after="20"/>
              <w:ind w:left="20"/>
              <w:jc w:val="both"/>
            </w:pPr>
            <w:r>
              <w:rPr>
                <w:rFonts w:ascii="Times New Roman"/>
                <w:b w:val="false"/>
                <w:i w:val="false"/>
                <w:color w:val="000000"/>
                <w:sz w:val="20"/>
              </w:rPr>
              <w:t>
4. 60 сағат және одан көп</w:t>
            </w:r>
          </w:p>
          <w:bookmarkEnd w:id="152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27"/>
          <w:p>
            <w:pPr>
              <w:spacing w:after="20"/>
              <w:ind w:left="20"/>
              <w:jc w:val="both"/>
            </w:pPr>
            <w:r>
              <w:rPr>
                <w:rFonts w:ascii="Times New Roman"/>
                <w:b w:val="false"/>
                <w:i w:val="false"/>
                <w:color w:val="000000"/>
                <w:sz w:val="20"/>
              </w:rPr>
              <w:t>
</w:t>
            </w:r>
            <w:r>
              <w:rPr>
                <w:rFonts w:ascii="Times New Roman"/>
                <w:b/>
                <w:i w:val="false"/>
                <w:color w:val="000000"/>
                <w:sz w:val="20"/>
              </w:rPr>
              <w:t>2. Сіз әдетте негізгі жұмысыңызда аптасына қанша сағат жұмыс істейсіз?</w:t>
            </w:r>
            <w:r>
              <w:br/>
            </w:r>
            <w:r>
              <w:rPr>
                <w:rFonts w:ascii="Times New Roman"/>
                <w:b w:val="false"/>
                <w:i w:val="false"/>
                <w:color w:val="000000"/>
                <w:sz w:val="20"/>
              </w:rPr>
              <w:t xml:space="preserve">(сағаттар санын көрсетіңіз) </w:t>
            </w:r>
          </w:p>
          <w:bookmarkEnd w:id="152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Сколько часов в неделю Вы обычно работаете на вашей основной работе?</w:t>
            </w:r>
            <w:r>
              <w:br/>
            </w:r>
            <w:r>
              <w:rPr>
                <w:rFonts w:ascii="Times New Roman"/>
                <w:b w:val="false"/>
                <w:i w:val="false"/>
                <w:color w:val="000000"/>
                <w:sz w:val="20"/>
              </w:rPr>
              <w:t>
(укажите количество часов)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28"/>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 аударыңыз: </w:t>
            </w:r>
            <w:r>
              <w:br/>
            </w:r>
            <w:r>
              <w:rPr>
                <w:rFonts w:ascii="Times New Roman"/>
                <w:b w:val="false"/>
                <w:i w:val="false"/>
                <w:color w:val="000000"/>
                <w:sz w:val="20"/>
              </w:rPr>
              <w:t>
</w:t>
            </w:r>
            <w:r>
              <w:rPr>
                <w:rFonts w:ascii="Times New Roman"/>
                <w:b w:val="false"/>
                <w:i/>
                <w:color w:val="000000"/>
                <w:sz w:val="20"/>
              </w:rPr>
              <w:t>Егер өткен аптада жұмыспен өтелген сағаттардың нақты саны әдеттегі сағаттар санына тең болса</w:t>
            </w:r>
            <w:r>
              <w:rPr>
                <w:rFonts w:ascii="Times New Roman"/>
                <w:b w:val="false"/>
                <w:i w:val="false"/>
                <w:color w:val="000000"/>
                <w:sz w:val="20"/>
              </w:rPr>
              <w:t xml:space="preserve"> </w:t>
            </w:r>
            <w:r>
              <w:rPr>
                <w:rFonts w:ascii="Times New Roman"/>
                <w:b w:val="false"/>
                <w:i/>
                <w:color w:val="000000"/>
                <w:sz w:val="20"/>
              </w:rPr>
              <w:t xml:space="preserve">(2-сұрақ) </w:t>
            </w:r>
            <w:r>
              <w:rPr>
                <w:rFonts w:ascii="Times New Roman"/>
                <w:b w:val="false"/>
                <w:i/>
                <w:color w:val="000000"/>
                <w:sz w:val="20"/>
              </w:rPr>
              <w:t xml:space="preserve"> 7;</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әдеттегі сағаттар санынан артық болса (2-сұрақ) </w:t>
            </w:r>
            <w:r>
              <w:rPr>
                <w:rFonts w:ascii="Times New Roman"/>
                <w:b w:val="false"/>
                <w:i/>
                <w:color w:val="000000"/>
                <w:sz w:val="20"/>
              </w:rPr>
              <w:t xml:space="preserve"> 3;</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әдеттегі сағаттар санынан кем болса (2-сұрақ) </w:t>
            </w:r>
            <w:r>
              <w:rPr>
                <w:rFonts w:ascii="Times New Roman"/>
                <w:b w:val="false"/>
                <w:i/>
                <w:color w:val="000000"/>
                <w:sz w:val="20"/>
              </w:rPr>
              <w:t>4;</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0–ге (нөлге) тең болса </w:t>
            </w:r>
            <w:r>
              <w:rPr>
                <w:rFonts w:ascii="Times New Roman"/>
                <w:b w:val="false"/>
                <w:i/>
                <w:color w:val="000000"/>
                <w:sz w:val="20"/>
              </w:rPr>
              <w:t>10</w:t>
            </w:r>
            <w:r>
              <w:br/>
            </w:r>
            <w:r>
              <w:rPr>
                <w:rFonts w:ascii="Times New Roman"/>
                <w:b w:val="false"/>
                <w:i w:val="false"/>
                <w:color w:val="000000"/>
                <w:sz w:val="20"/>
              </w:rPr>
              <w:t>
</w:t>
            </w:r>
            <w:r>
              <w:rPr>
                <w:rFonts w:ascii="Times New Roman"/>
                <w:b w:val="false"/>
                <w:i/>
                <w:color w:val="000000"/>
                <w:sz w:val="20"/>
              </w:rPr>
              <w:t xml:space="preserve">Внимание: </w:t>
            </w:r>
            <w:r>
              <w:br/>
            </w:r>
            <w:r>
              <w:rPr>
                <w:rFonts w:ascii="Times New Roman"/>
                <w:b w:val="false"/>
                <w:i w:val="false"/>
                <w:color w:val="000000"/>
                <w:sz w:val="20"/>
              </w:rPr>
              <w:t>
</w:t>
            </w:r>
            <w:r>
              <w:rPr>
                <w:rFonts w:ascii="Times New Roman"/>
                <w:b w:val="false"/>
                <w:i/>
                <w:color w:val="000000"/>
                <w:sz w:val="20"/>
              </w:rPr>
              <w:t>Если фактическое количество отработанных часов за прошлую неделю равно обычному количеству часов</w:t>
            </w:r>
            <w:r>
              <w:rPr>
                <w:rFonts w:ascii="Times New Roman"/>
                <w:b w:val="false"/>
                <w:i w:val="false"/>
                <w:color w:val="000000"/>
                <w:sz w:val="20"/>
              </w:rPr>
              <w:t xml:space="preserve"> </w:t>
            </w:r>
            <w:r>
              <w:rPr>
                <w:rFonts w:ascii="Times New Roman"/>
                <w:b w:val="false"/>
                <w:i/>
                <w:color w:val="000000"/>
                <w:sz w:val="20"/>
              </w:rPr>
              <w:t xml:space="preserve">(Вопрос 2) </w:t>
            </w:r>
            <w:r>
              <w:rPr>
                <w:rFonts w:ascii="Times New Roman"/>
                <w:b w:val="false"/>
                <w:i/>
                <w:color w:val="000000"/>
                <w:sz w:val="20"/>
              </w:rPr>
              <w:t xml:space="preserve"> 7;</w:t>
            </w:r>
            <w:r>
              <w:br/>
            </w:r>
            <w:r>
              <w:rPr>
                <w:rFonts w:ascii="Times New Roman"/>
                <w:b w:val="false"/>
                <w:i w:val="false"/>
                <w:color w:val="000000"/>
                <w:sz w:val="20"/>
              </w:rPr>
              <w:t>
</w:t>
            </w:r>
            <w:r>
              <w:rPr>
                <w:rFonts w:ascii="Times New Roman"/>
                <w:b w:val="false"/>
                <w:i/>
                <w:color w:val="000000"/>
                <w:sz w:val="20"/>
              </w:rPr>
              <w:t xml:space="preserve">Если фактическое количество отработанных часов за прошлую неделю больше обычного количества часов (Вопрос 2) </w:t>
            </w:r>
            <w:r>
              <w:rPr>
                <w:rFonts w:ascii="Times New Roman"/>
                <w:b w:val="false"/>
                <w:i/>
                <w:color w:val="000000"/>
                <w:sz w:val="20"/>
              </w:rPr>
              <w:t xml:space="preserve"> 3;</w:t>
            </w:r>
            <w:r>
              <w:br/>
            </w:r>
            <w:r>
              <w:rPr>
                <w:rFonts w:ascii="Times New Roman"/>
                <w:b w:val="false"/>
                <w:i w:val="false"/>
                <w:color w:val="000000"/>
                <w:sz w:val="20"/>
              </w:rPr>
              <w:t>
</w:t>
            </w:r>
            <w:r>
              <w:rPr>
                <w:rFonts w:ascii="Times New Roman"/>
                <w:b w:val="false"/>
                <w:i/>
                <w:color w:val="000000"/>
                <w:sz w:val="20"/>
              </w:rPr>
              <w:t>Если фактическое количество отработанных часов за прошлую неделю меньше обычного количества часов</w:t>
            </w:r>
            <w:r>
              <w:rPr>
                <w:rFonts w:ascii="Times New Roman"/>
                <w:b w:val="false"/>
                <w:i w:val="false"/>
                <w:color w:val="000000"/>
                <w:sz w:val="20"/>
              </w:rPr>
              <w:t xml:space="preserve"> </w:t>
            </w:r>
            <w:r>
              <w:rPr>
                <w:rFonts w:ascii="Times New Roman"/>
                <w:b w:val="false"/>
                <w:i/>
                <w:color w:val="000000"/>
                <w:sz w:val="20"/>
              </w:rPr>
              <w:t xml:space="preserve">(Вопрос 2) </w:t>
            </w:r>
            <w:r>
              <w:rPr>
                <w:rFonts w:ascii="Times New Roman"/>
                <w:b w:val="false"/>
                <w:i/>
                <w:color w:val="000000"/>
                <w:sz w:val="20"/>
              </w:rPr>
              <w:t xml:space="preserve"> 4;</w:t>
            </w:r>
            <w:r>
              <w:br/>
            </w:r>
            <w:r>
              <w:rPr>
                <w:rFonts w:ascii="Times New Roman"/>
                <w:b w:val="false"/>
                <w:i w:val="false"/>
                <w:color w:val="000000"/>
                <w:sz w:val="20"/>
              </w:rPr>
              <w:t>
</w:t>
            </w:r>
            <w:r>
              <w:rPr>
                <w:rFonts w:ascii="Times New Roman"/>
                <w:b w:val="false"/>
                <w:i/>
                <w:color w:val="000000"/>
                <w:sz w:val="20"/>
              </w:rPr>
              <w:t>Если фактическое количество отработанных часов за прошлую неделю равно 0 (нулю)</w:t>
            </w:r>
            <w:r>
              <w:rPr>
                <w:rFonts w:ascii="Times New Roman"/>
                <w:b w:val="false"/>
                <w:i w:val="false"/>
                <w:color w:val="000000"/>
                <w:sz w:val="20"/>
              </w:rPr>
              <w:t xml:space="preserve"> </w:t>
            </w:r>
            <w:r>
              <w:rPr>
                <w:rFonts w:ascii="Times New Roman"/>
                <w:b w:val="false"/>
                <w:i/>
                <w:color w:val="000000"/>
                <w:sz w:val="20"/>
              </w:rPr>
              <w:t xml:space="preserve"> 10.</w:t>
            </w:r>
          </w:p>
          <w:bookmarkEnd w:id="1528"/>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29"/>
          <w:p>
            <w:pPr>
              <w:spacing w:after="20"/>
              <w:ind w:left="20"/>
              <w:jc w:val="both"/>
            </w:pPr>
            <w:r>
              <w:rPr>
                <w:rFonts w:ascii="Times New Roman"/>
                <w:b w:val="false"/>
                <w:i w:val="false"/>
                <w:color w:val="000000"/>
                <w:sz w:val="20"/>
              </w:rPr>
              <w:t>
</w:t>
            </w:r>
            <w:r>
              <w:rPr>
                <w:rFonts w:ascii="Times New Roman"/>
                <w:b/>
                <w:i w:val="false"/>
                <w:color w:val="000000"/>
                <w:sz w:val="20"/>
              </w:rPr>
              <w:t>3. Сіз неліктен өткен апта ішінде әдеттегіден көп жұмыс істедіңіз?</w:t>
            </w:r>
          </w:p>
          <w:bookmarkEnd w:id="152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Почему Вы проработали больше часов чем обычно в течение прошлой недели?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30"/>
          <w:p>
            <w:pPr>
              <w:spacing w:after="20"/>
              <w:ind w:left="20"/>
              <w:jc w:val="both"/>
            </w:pPr>
            <w:r>
              <w:rPr>
                <w:rFonts w:ascii="Times New Roman"/>
                <w:b w:val="false"/>
                <w:i w:val="false"/>
                <w:color w:val="000000"/>
                <w:sz w:val="20"/>
              </w:rPr>
              <w:t>
1. Икемді (сырғымалы) кесте</w:t>
            </w:r>
          </w:p>
          <w:bookmarkEnd w:id="153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31"/>
          <w:p>
            <w:pPr>
              <w:spacing w:after="20"/>
              <w:ind w:left="20"/>
              <w:jc w:val="both"/>
            </w:pPr>
            <w:r>
              <w:rPr>
                <w:rFonts w:ascii="Times New Roman"/>
                <w:b w:val="false"/>
                <w:i w:val="false"/>
                <w:color w:val="000000"/>
                <w:sz w:val="20"/>
              </w:rPr>
              <w:t xml:space="preserve">
2. Әдетте жұмыс беруші белгілейтін талаптар </w:t>
            </w:r>
          </w:p>
          <w:bookmarkEnd w:id="153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32"/>
          <w:p>
            <w:pPr>
              <w:spacing w:after="20"/>
              <w:ind w:left="20"/>
              <w:jc w:val="both"/>
            </w:pPr>
            <w:r>
              <w:rPr>
                <w:rFonts w:ascii="Times New Roman"/>
                <w:b w:val="false"/>
                <w:i w:val="false"/>
                <w:color w:val="000000"/>
                <w:sz w:val="20"/>
              </w:rPr>
              <w:t>
3. Туындаған өндірістік қажеттілікке байланысты</w:t>
            </w:r>
          </w:p>
          <w:bookmarkEnd w:id="153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33"/>
          <w:p>
            <w:pPr>
              <w:spacing w:after="20"/>
              <w:ind w:left="20"/>
              <w:jc w:val="both"/>
            </w:pPr>
            <w:r>
              <w:rPr>
                <w:rFonts w:ascii="Times New Roman"/>
                <w:b w:val="false"/>
                <w:i w:val="false"/>
                <w:color w:val="000000"/>
                <w:sz w:val="20"/>
              </w:rPr>
              <w:t>
4. Қоғамдық міндеттерді орындау</w:t>
            </w:r>
          </w:p>
          <w:bookmarkEnd w:id="153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34"/>
          <w:p>
            <w:pPr>
              <w:spacing w:after="20"/>
              <w:ind w:left="20"/>
              <w:jc w:val="both"/>
            </w:pPr>
            <w:r>
              <w:rPr>
                <w:rFonts w:ascii="Times New Roman"/>
                <w:b w:val="false"/>
                <w:i w:val="false"/>
                <w:color w:val="000000"/>
                <w:sz w:val="20"/>
              </w:rPr>
              <w:t xml:space="preserve">
5. Басқа (қосымша) жұмыс немесе кәсіп болмады </w:t>
            </w:r>
          </w:p>
          <w:bookmarkEnd w:id="153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35"/>
          <w:p>
            <w:pPr>
              <w:spacing w:after="20"/>
              <w:ind w:left="20"/>
              <w:jc w:val="both"/>
            </w:pPr>
            <w:r>
              <w:rPr>
                <w:rFonts w:ascii="Times New Roman"/>
                <w:b w:val="false"/>
                <w:i w:val="false"/>
                <w:color w:val="000000"/>
                <w:sz w:val="20"/>
              </w:rPr>
              <w:t xml:space="preserve">
6. Басқа </w:t>
            </w:r>
          </w:p>
          <w:bookmarkEnd w:id="15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36"/>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Сіз неліктен өткен апта ішінде әдеттегіден аз жұмыс істедіңіз?</w:t>
            </w:r>
          </w:p>
          <w:bookmarkEnd w:id="153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Почему Вы проработали меньше часов чем обычно в течение прошлой недели?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37"/>
          <w:p>
            <w:pPr>
              <w:spacing w:after="20"/>
              <w:ind w:left="20"/>
              <w:jc w:val="both"/>
            </w:pPr>
            <w:r>
              <w:rPr>
                <w:rFonts w:ascii="Times New Roman"/>
                <w:b w:val="false"/>
                <w:i w:val="false"/>
                <w:color w:val="000000"/>
                <w:sz w:val="20"/>
              </w:rPr>
              <w:t>
1. Қолайсыз ауа-райы жағдайы</w:t>
            </w:r>
          </w:p>
          <w:bookmarkEnd w:id="153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38"/>
          <w:p>
            <w:pPr>
              <w:spacing w:after="20"/>
              <w:ind w:left="20"/>
              <w:jc w:val="both"/>
            </w:pPr>
            <w:r>
              <w:rPr>
                <w:rFonts w:ascii="Times New Roman"/>
                <w:b w:val="false"/>
                <w:i w:val="false"/>
                <w:color w:val="000000"/>
                <w:sz w:val="20"/>
              </w:rPr>
              <w:t>
2. Әкімшіліктің, жұмыс берушінің бастамасы бойынша</w:t>
            </w:r>
          </w:p>
          <w:bookmarkEnd w:id="153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инициативе администрации, работодателя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39"/>
          <w:p>
            <w:pPr>
              <w:spacing w:after="20"/>
              <w:ind w:left="20"/>
              <w:jc w:val="both"/>
            </w:pPr>
            <w:r>
              <w:rPr>
                <w:rFonts w:ascii="Times New Roman"/>
                <w:b w:val="false"/>
                <w:i w:val="false"/>
                <w:color w:val="000000"/>
                <w:sz w:val="20"/>
              </w:rPr>
              <w:t xml:space="preserve">
3. Жеткілікті жұмыс көлемі жоқ </w:t>
            </w:r>
          </w:p>
          <w:bookmarkEnd w:id="153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40"/>
          <w:p>
            <w:pPr>
              <w:spacing w:after="20"/>
              <w:ind w:left="20"/>
              <w:jc w:val="both"/>
            </w:pPr>
            <w:r>
              <w:rPr>
                <w:rFonts w:ascii="Times New Roman"/>
                <w:b w:val="false"/>
                <w:i w:val="false"/>
                <w:color w:val="000000"/>
                <w:sz w:val="20"/>
              </w:rPr>
              <w:t xml:space="preserve">
4. Икемді (сырғымалы) кесте </w:t>
            </w:r>
          </w:p>
          <w:bookmarkEnd w:id="154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41"/>
          <w:p>
            <w:pPr>
              <w:spacing w:after="20"/>
              <w:ind w:left="20"/>
              <w:jc w:val="both"/>
            </w:pPr>
            <w:r>
              <w:rPr>
                <w:rFonts w:ascii="Times New Roman"/>
                <w:b w:val="false"/>
                <w:i w:val="false"/>
                <w:color w:val="000000"/>
                <w:sz w:val="20"/>
              </w:rPr>
              <w:t xml:space="preserve">
5. Балаға, науқас адамға күтім </w:t>
            </w:r>
          </w:p>
          <w:bookmarkEnd w:id="15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42"/>
          <w:p>
            <w:pPr>
              <w:spacing w:after="20"/>
              <w:ind w:left="20"/>
              <w:jc w:val="both"/>
            </w:pPr>
            <w:r>
              <w:rPr>
                <w:rFonts w:ascii="Times New Roman"/>
                <w:b w:val="false"/>
                <w:i w:val="false"/>
                <w:color w:val="000000"/>
                <w:sz w:val="20"/>
              </w:rPr>
              <w:t xml:space="preserve">
6. Денсаулық жағдайыма байланысты </w:t>
            </w:r>
          </w:p>
          <w:bookmarkEnd w:id="154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43"/>
          <w:p>
            <w:pPr>
              <w:spacing w:after="20"/>
              <w:ind w:left="20"/>
              <w:jc w:val="both"/>
            </w:pPr>
            <w:r>
              <w:rPr>
                <w:rFonts w:ascii="Times New Roman"/>
                <w:b w:val="false"/>
                <w:i w:val="false"/>
                <w:color w:val="000000"/>
                <w:sz w:val="20"/>
              </w:rPr>
              <w:t xml:space="preserve">
7. Басқа (екінші) жұмысым бар </w:t>
            </w:r>
          </w:p>
          <w:bookmarkEnd w:id="154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44"/>
          <w:p>
            <w:pPr>
              <w:spacing w:after="20"/>
              <w:ind w:left="20"/>
              <w:jc w:val="both"/>
            </w:pPr>
            <w:r>
              <w:rPr>
                <w:rFonts w:ascii="Times New Roman"/>
                <w:b w:val="false"/>
                <w:i w:val="false"/>
                <w:color w:val="000000"/>
                <w:sz w:val="20"/>
              </w:rPr>
              <w:t xml:space="preserve">
8. Білім алудамын (институтта, курстарда) </w:t>
            </w:r>
          </w:p>
          <w:bookmarkEnd w:id="154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45"/>
          <w:p>
            <w:pPr>
              <w:spacing w:after="20"/>
              <w:ind w:left="20"/>
              <w:jc w:val="both"/>
            </w:pPr>
            <w:r>
              <w:rPr>
                <w:rFonts w:ascii="Times New Roman"/>
                <w:b w:val="false"/>
                <w:i w:val="false"/>
                <w:color w:val="000000"/>
                <w:sz w:val="20"/>
              </w:rPr>
              <w:t xml:space="preserve">
9. Оқу демалысы, кәсіптік даярлық </w:t>
            </w:r>
          </w:p>
          <w:bookmarkEnd w:id="154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46"/>
          <w:p>
            <w:pPr>
              <w:spacing w:after="20"/>
              <w:ind w:left="20"/>
              <w:jc w:val="both"/>
            </w:pPr>
            <w:r>
              <w:rPr>
                <w:rFonts w:ascii="Times New Roman"/>
                <w:b w:val="false"/>
                <w:i w:val="false"/>
                <w:color w:val="000000"/>
                <w:sz w:val="20"/>
              </w:rPr>
              <w:t>
10. Жыл сайынғы еңбек демалысы, мерекелік күндер</w:t>
            </w:r>
          </w:p>
          <w:bookmarkEnd w:id="154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547"/>
          <w:p>
            <w:pPr>
              <w:spacing w:after="20"/>
              <w:ind w:left="20"/>
              <w:jc w:val="both"/>
            </w:pPr>
            <w:r>
              <w:rPr>
                <w:rFonts w:ascii="Times New Roman"/>
                <w:b w:val="false"/>
                <w:i w:val="false"/>
                <w:color w:val="000000"/>
                <w:sz w:val="20"/>
              </w:rPr>
              <w:t xml:space="preserve">
11. Табысым жеткілікті </w:t>
            </w:r>
          </w:p>
          <w:bookmarkEnd w:id="154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548"/>
          <w:p>
            <w:pPr>
              <w:spacing w:after="20"/>
              <w:ind w:left="20"/>
              <w:jc w:val="both"/>
            </w:pPr>
            <w:r>
              <w:rPr>
                <w:rFonts w:ascii="Times New Roman"/>
                <w:b w:val="false"/>
                <w:i w:val="false"/>
                <w:color w:val="000000"/>
                <w:sz w:val="20"/>
              </w:rPr>
              <w:t>
12. Жеке бастың немесе отбасы жағдайы</w:t>
            </w:r>
          </w:p>
          <w:bookmarkEnd w:id="154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549"/>
          <w:p>
            <w:pPr>
              <w:spacing w:after="20"/>
              <w:ind w:left="20"/>
              <w:jc w:val="both"/>
            </w:pPr>
            <w:r>
              <w:rPr>
                <w:rFonts w:ascii="Times New Roman"/>
                <w:b w:val="false"/>
                <w:i w:val="false"/>
                <w:color w:val="000000"/>
                <w:sz w:val="20"/>
              </w:rPr>
              <w:t xml:space="preserve">
13. Басқа </w:t>
            </w:r>
          </w:p>
          <w:bookmarkEnd w:id="154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5-сұраққа өткен аптада жұмыспен өтелген нақты сағаттарының санын 40 сағаттан аз деп белгілеген респонденттер жауап береді.</w:t>
            </w:r>
            <w:r>
              <w:br/>
            </w:r>
            <w:r>
              <w:rPr>
                <w:rFonts w:ascii="Times New Roman"/>
                <w:b/>
                <w:i w:val="false"/>
                <w:color w:val="000000"/>
                <w:sz w:val="20"/>
              </w:rPr>
              <w:t>
</w:t>
            </w:r>
            <w:r>
              <w:rPr>
                <w:rFonts w:ascii="Times New Roman"/>
                <w:b/>
                <w:i w:val="false"/>
                <w:color w:val="000000"/>
                <w:sz w:val="20"/>
              </w:rPr>
              <w:t>Егер өткен аптада жұмыспен өтелген жалпы сағаттардың нақты саны 40 сағаттан көп болса, онда интервьюер 6-сұраққа көшеді.</w:t>
            </w:r>
            <w:r>
              <w:br/>
            </w:r>
            <w:r>
              <w:rPr>
                <w:rFonts w:ascii="Times New Roman"/>
                <w:b/>
                <w:i w:val="false"/>
                <w:color w:val="000000"/>
                <w:sz w:val="20"/>
              </w:rPr>
              <w:t>
</w:t>
            </w:r>
            <w:r>
              <w:rPr>
                <w:rFonts w:ascii="Times New Roman"/>
                <w:b/>
                <w:i w:val="false"/>
                <w:color w:val="000000"/>
                <w:sz w:val="20"/>
              </w:rPr>
              <w:t>Егер өткен аптада жұмыспен өтелген жалпы сағаттардың нақты саны 40 сағатқа тең болса, онда интервьюер 7-сұраққа көшеді.</w:t>
            </w:r>
            <w:r>
              <w:br/>
            </w:r>
            <w:r>
              <w:rPr>
                <w:rFonts w:ascii="Times New Roman"/>
                <w:b/>
                <w:i w:val="false"/>
                <w:color w:val="000000"/>
                <w:sz w:val="20"/>
              </w:rPr>
              <w:t>
</w:t>
            </w:r>
            <w:r>
              <w:rPr>
                <w:rFonts w:ascii="Times New Roman"/>
                <w:b/>
                <w:i w:val="false"/>
                <w:color w:val="000000"/>
                <w:sz w:val="20"/>
              </w:rPr>
              <w:t>Внимание: На вопрос 5 отвечают респонденты, отметившие что фактическое количество отработанных часов за прошлую неделю было менее 40 часов.</w:t>
            </w:r>
            <w:r>
              <w:br/>
            </w:r>
            <w:r>
              <w:rPr>
                <w:rFonts w:ascii="Times New Roman"/>
                <w:b/>
                <w:i w:val="false"/>
                <w:color w:val="000000"/>
                <w:sz w:val="20"/>
              </w:rPr>
              <w:t>
</w:t>
            </w:r>
            <w:r>
              <w:rPr>
                <w:rFonts w:ascii="Times New Roman"/>
                <w:b/>
                <w:i w:val="false"/>
                <w:color w:val="000000"/>
                <w:sz w:val="20"/>
              </w:rPr>
              <w:t>Если фактическое количество отработанных часов на прошлой неделе было больше 40 часов, то интервьюер переходит к вопросу 6.</w:t>
            </w:r>
            <w:r>
              <w:br/>
            </w:r>
            <w:r>
              <w:rPr>
                <w:rFonts w:ascii="Times New Roman"/>
                <w:b/>
                <w:i w:val="false"/>
                <w:color w:val="000000"/>
                <w:sz w:val="20"/>
              </w:rPr>
              <w:t>
Если фактическое количество отработанных часов на прошлой неделе было равно 40 часам, то интервьюер переходит к вопросу 7.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50"/>
          <w:p>
            <w:pPr>
              <w:spacing w:after="20"/>
              <w:ind w:left="20"/>
              <w:jc w:val="both"/>
            </w:pPr>
            <w:r>
              <w:rPr>
                <w:rFonts w:ascii="Times New Roman"/>
                <w:b w:val="false"/>
                <w:i w:val="false"/>
                <w:color w:val="000000"/>
                <w:sz w:val="20"/>
              </w:rPr>
              <w:t>
</w:t>
            </w:r>
            <w:r>
              <w:rPr>
                <w:rFonts w:ascii="Times New Roman"/>
                <w:b/>
                <w:i w:val="false"/>
                <w:color w:val="000000"/>
                <w:sz w:val="20"/>
              </w:rPr>
              <w:t>5. Сіз негізгі жұмыста өткен аптада 40 сағаттан аз жұмыс істеуіңіздің негізгі себебін атаңыз:</w:t>
            </w:r>
          </w:p>
          <w:bookmarkEnd w:id="155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Назовите основную причину, по которой Вы работали на основной работе менее 40 часов на прошлой неделе: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51"/>
          <w:p>
            <w:pPr>
              <w:spacing w:after="20"/>
              <w:ind w:left="20"/>
              <w:jc w:val="both"/>
            </w:pPr>
            <w:r>
              <w:rPr>
                <w:rFonts w:ascii="Times New Roman"/>
                <w:b w:val="false"/>
                <w:i w:val="false"/>
                <w:color w:val="000000"/>
                <w:sz w:val="20"/>
              </w:rPr>
              <w:t>
1. Жұмыс уақытының заңмен белгіленген ұзақтығы</w:t>
            </w:r>
          </w:p>
          <w:bookmarkEnd w:id="155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52"/>
          <w:p>
            <w:pPr>
              <w:spacing w:after="20"/>
              <w:ind w:left="20"/>
              <w:jc w:val="both"/>
            </w:pPr>
            <w:r>
              <w:rPr>
                <w:rFonts w:ascii="Times New Roman"/>
                <w:b w:val="false"/>
                <w:i w:val="false"/>
                <w:color w:val="000000"/>
                <w:sz w:val="20"/>
              </w:rPr>
              <w:t>
2. Әкімшіліктің, жұмыс берушінің бастамасы бойынша</w:t>
            </w:r>
          </w:p>
          <w:bookmarkEnd w:id="155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53"/>
          <w:p>
            <w:pPr>
              <w:spacing w:after="20"/>
              <w:ind w:left="20"/>
              <w:jc w:val="both"/>
            </w:pPr>
            <w:r>
              <w:rPr>
                <w:rFonts w:ascii="Times New Roman"/>
                <w:b w:val="false"/>
                <w:i w:val="false"/>
                <w:color w:val="000000"/>
                <w:sz w:val="20"/>
              </w:rPr>
              <w:t>
3. Жеткілікті жұмыс көлемі жоқ</w:t>
            </w:r>
          </w:p>
          <w:bookmarkEnd w:id="155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54"/>
          <w:p>
            <w:pPr>
              <w:spacing w:after="20"/>
              <w:ind w:left="20"/>
              <w:jc w:val="both"/>
            </w:pPr>
            <w:r>
              <w:rPr>
                <w:rFonts w:ascii="Times New Roman"/>
                <w:b w:val="false"/>
                <w:i w:val="false"/>
                <w:color w:val="000000"/>
                <w:sz w:val="20"/>
              </w:rPr>
              <w:t>
4. Балаға, науқас адамға күтім</w:t>
            </w:r>
          </w:p>
          <w:bookmarkEnd w:id="155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55"/>
          <w:p>
            <w:pPr>
              <w:spacing w:after="20"/>
              <w:ind w:left="20"/>
              <w:jc w:val="both"/>
            </w:pPr>
            <w:r>
              <w:rPr>
                <w:rFonts w:ascii="Times New Roman"/>
                <w:b w:val="false"/>
                <w:i w:val="false"/>
                <w:color w:val="000000"/>
                <w:sz w:val="20"/>
              </w:rPr>
              <w:t>
5. Денсаулық жағдайыма байланысты</w:t>
            </w:r>
          </w:p>
          <w:bookmarkEnd w:id="155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56"/>
          <w:p>
            <w:pPr>
              <w:spacing w:after="20"/>
              <w:ind w:left="20"/>
              <w:jc w:val="both"/>
            </w:pPr>
            <w:r>
              <w:rPr>
                <w:rFonts w:ascii="Times New Roman"/>
                <w:b w:val="false"/>
                <w:i w:val="false"/>
                <w:color w:val="000000"/>
                <w:sz w:val="20"/>
              </w:rPr>
              <w:t>
6. Басқа (екінші) жұмысым бар</w:t>
            </w:r>
          </w:p>
          <w:bookmarkEnd w:id="155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57"/>
          <w:p>
            <w:pPr>
              <w:spacing w:after="20"/>
              <w:ind w:left="20"/>
              <w:jc w:val="both"/>
            </w:pPr>
            <w:r>
              <w:rPr>
                <w:rFonts w:ascii="Times New Roman"/>
                <w:b w:val="false"/>
                <w:i w:val="false"/>
                <w:color w:val="000000"/>
                <w:sz w:val="20"/>
              </w:rPr>
              <w:t>
7. Табысым жеткілікті</w:t>
            </w:r>
          </w:p>
          <w:bookmarkEnd w:id="155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Имею достаточный доход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58"/>
          <w:p>
            <w:pPr>
              <w:spacing w:after="20"/>
              <w:ind w:left="20"/>
              <w:jc w:val="both"/>
            </w:pPr>
            <w:r>
              <w:rPr>
                <w:rFonts w:ascii="Times New Roman"/>
                <w:b w:val="false"/>
                <w:i w:val="false"/>
                <w:color w:val="000000"/>
                <w:sz w:val="20"/>
              </w:rPr>
              <w:t>
8. Білім алудамын (институтта, курстарда)</w:t>
            </w:r>
          </w:p>
          <w:bookmarkEnd w:id="155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59"/>
          <w:p>
            <w:pPr>
              <w:spacing w:after="20"/>
              <w:ind w:left="20"/>
              <w:jc w:val="both"/>
            </w:pPr>
            <w:r>
              <w:rPr>
                <w:rFonts w:ascii="Times New Roman"/>
                <w:b w:val="false"/>
                <w:i w:val="false"/>
                <w:color w:val="000000"/>
                <w:sz w:val="20"/>
              </w:rPr>
              <w:t>
9. Оқу демалысы, кәсіптік даярлық</w:t>
            </w:r>
          </w:p>
          <w:bookmarkEnd w:id="155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60"/>
          <w:p>
            <w:pPr>
              <w:spacing w:after="20"/>
              <w:ind w:left="20"/>
              <w:jc w:val="both"/>
            </w:pPr>
            <w:r>
              <w:rPr>
                <w:rFonts w:ascii="Times New Roman"/>
                <w:b w:val="false"/>
                <w:i w:val="false"/>
                <w:color w:val="000000"/>
                <w:sz w:val="20"/>
              </w:rPr>
              <w:t>
10. Жыл сайынғы еңбек демалысы, мерекелік күндер</w:t>
            </w:r>
          </w:p>
          <w:bookmarkEnd w:id="156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61"/>
          <w:p>
            <w:pPr>
              <w:spacing w:after="20"/>
              <w:ind w:left="20"/>
              <w:jc w:val="both"/>
            </w:pPr>
            <w:r>
              <w:rPr>
                <w:rFonts w:ascii="Times New Roman"/>
                <w:b w:val="false"/>
                <w:i w:val="false"/>
                <w:color w:val="000000"/>
                <w:sz w:val="20"/>
              </w:rPr>
              <w:t>
11. Қолайсыз ауа-райы жағдайы</w:t>
            </w:r>
          </w:p>
          <w:bookmarkEnd w:id="156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62"/>
          <w:p>
            <w:pPr>
              <w:spacing w:after="20"/>
              <w:ind w:left="20"/>
              <w:jc w:val="both"/>
            </w:pPr>
            <w:r>
              <w:rPr>
                <w:rFonts w:ascii="Times New Roman"/>
                <w:b w:val="false"/>
                <w:i w:val="false"/>
                <w:color w:val="000000"/>
                <w:sz w:val="20"/>
              </w:rPr>
              <w:t>
12. Икемді (сырғымалы) кесте</w:t>
            </w:r>
          </w:p>
          <w:bookmarkEnd w:id="156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563"/>
          <w:p>
            <w:pPr>
              <w:spacing w:after="20"/>
              <w:ind w:left="20"/>
              <w:jc w:val="both"/>
            </w:pPr>
            <w:r>
              <w:rPr>
                <w:rFonts w:ascii="Times New Roman"/>
                <w:b w:val="false"/>
                <w:i w:val="false"/>
                <w:color w:val="000000"/>
                <w:sz w:val="20"/>
              </w:rPr>
              <w:t>
13. Жеке бастың немесе отбасы жағдайы</w:t>
            </w:r>
          </w:p>
          <w:bookmarkEnd w:id="156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Личные или семейные обстоятельства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564"/>
          <w:p>
            <w:pPr>
              <w:spacing w:after="20"/>
              <w:ind w:left="20"/>
              <w:jc w:val="both"/>
            </w:pPr>
            <w:r>
              <w:rPr>
                <w:rFonts w:ascii="Times New Roman"/>
                <w:b w:val="false"/>
                <w:i w:val="false"/>
                <w:color w:val="000000"/>
                <w:sz w:val="20"/>
              </w:rPr>
              <w:t>
14. Басқа</w:t>
            </w:r>
          </w:p>
          <w:bookmarkEnd w:id="156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565"/>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 xml:space="preserve">. </w:t>
            </w:r>
            <w:r>
              <w:rPr>
                <w:rFonts w:ascii="Times New Roman"/>
                <w:b/>
                <w:i w:val="false"/>
                <w:color w:val="000000"/>
                <w:sz w:val="20"/>
              </w:rPr>
              <w:t>Сіз өткен аптада 40 сағаттан көп жұмыс істеуіңіздің негізгі себебін атаңыз?</w:t>
            </w:r>
          </w:p>
          <w:bookmarkEnd w:id="156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Назовите основную причину, почему Вы работали на прошлой неделе больше 40 часов</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566"/>
          <w:p>
            <w:pPr>
              <w:spacing w:after="20"/>
              <w:ind w:left="20"/>
              <w:jc w:val="both"/>
            </w:pPr>
            <w:r>
              <w:rPr>
                <w:rFonts w:ascii="Times New Roman"/>
                <w:b w:val="false"/>
                <w:i w:val="false"/>
                <w:color w:val="000000"/>
                <w:sz w:val="20"/>
              </w:rPr>
              <w:t>
1. Көп жалақы (табыс) табу құлшынысы</w:t>
            </w:r>
          </w:p>
          <w:bookmarkEnd w:id="156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567"/>
          <w:p>
            <w:pPr>
              <w:spacing w:after="20"/>
              <w:ind w:left="20"/>
              <w:jc w:val="both"/>
            </w:pPr>
            <w:r>
              <w:rPr>
                <w:rFonts w:ascii="Times New Roman"/>
                <w:b w:val="false"/>
                <w:i w:val="false"/>
                <w:color w:val="000000"/>
                <w:sz w:val="20"/>
              </w:rPr>
              <w:t>
2. Әдетте жұмыс беруші белгілейтін талаптар</w:t>
            </w:r>
          </w:p>
          <w:bookmarkEnd w:id="156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568"/>
          <w:p>
            <w:pPr>
              <w:spacing w:after="20"/>
              <w:ind w:left="20"/>
              <w:jc w:val="both"/>
            </w:pPr>
            <w:r>
              <w:rPr>
                <w:rFonts w:ascii="Times New Roman"/>
                <w:b w:val="false"/>
                <w:i w:val="false"/>
                <w:color w:val="000000"/>
                <w:sz w:val="20"/>
              </w:rPr>
              <w:t>
3. Туындаған өндірістік қажеттілікке байланысты</w:t>
            </w:r>
          </w:p>
          <w:bookmarkEnd w:id="156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69"/>
          <w:p>
            <w:pPr>
              <w:spacing w:after="20"/>
              <w:ind w:left="20"/>
              <w:jc w:val="both"/>
            </w:pPr>
            <w:r>
              <w:rPr>
                <w:rFonts w:ascii="Times New Roman"/>
                <w:b w:val="false"/>
                <w:i w:val="false"/>
                <w:color w:val="000000"/>
                <w:sz w:val="20"/>
              </w:rPr>
              <w:t>
4. Қоғамдық міндеттерді орындау</w:t>
            </w:r>
          </w:p>
          <w:bookmarkEnd w:id="156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70"/>
          <w:p>
            <w:pPr>
              <w:spacing w:after="20"/>
              <w:ind w:left="20"/>
              <w:jc w:val="both"/>
            </w:pPr>
            <w:r>
              <w:rPr>
                <w:rFonts w:ascii="Times New Roman"/>
                <w:b w:val="false"/>
                <w:i w:val="false"/>
                <w:color w:val="000000"/>
                <w:sz w:val="20"/>
              </w:rPr>
              <w:t>
5. Басқа (қосымша) жұмыс немесе кәсіп болмады</w:t>
            </w:r>
          </w:p>
          <w:bookmarkEnd w:id="157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571"/>
          <w:p>
            <w:pPr>
              <w:spacing w:after="20"/>
              <w:ind w:left="20"/>
              <w:jc w:val="both"/>
            </w:pPr>
            <w:r>
              <w:rPr>
                <w:rFonts w:ascii="Times New Roman"/>
                <w:b w:val="false"/>
                <w:i w:val="false"/>
                <w:color w:val="000000"/>
                <w:sz w:val="20"/>
              </w:rPr>
              <w:t>
6. Басқа</w:t>
            </w:r>
          </w:p>
          <w:bookmarkEnd w:id="157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Другое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572"/>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 </w:t>
            </w:r>
            <w:r>
              <w:rPr>
                <w:rFonts w:ascii="Times New Roman"/>
                <w:b/>
                <w:i w:val="false"/>
                <w:color w:val="000000"/>
                <w:sz w:val="20"/>
              </w:rPr>
              <w:t>Бұл қосымша жалақы, табыс әкелген жағдайда Сіздің көп уақыт жұмыс істегіңіз келе ме және оған дайынсыз ба?</w:t>
            </w:r>
          </w:p>
          <w:bookmarkEnd w:id="157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573"/>
          <w:p>
            <w:pPr>
              <w:spacing w:after="20"/>
              <w:ind w:left="20"/>
              <w:jc w:val="both"/>
            </w:pPr>
            <w:r>
              <w:rPr>
                <w:rFonts w:ascii="Times New Roman"/>
                <w:b w:val="false"/>
                <w:i w:val="false"/>
                <w:color w:val="000000"/>
                <w:sz w:val="20"/>
              </w:rPr>
              <w:t>
1. Иә</w:t>
            </w:r>
          </w:p>
          <w:bookmarkEnd w:id="157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574"/>
          <w:p>
            <w:pPr>
              <w:spacing w:after="20"/>
              <w:ind w:left="20"/>
              <w:jc w:val="both"/>
            </w:pPr>
            <w:r>
              <w:rPr>
                <w:rFonts w:ascii="Times New Roman"/>
                <w:b w:val="false"/>
                <w:i w:val="false"/>
                <w:color w:val="000000"/>
                <w:sz w:val="20"/>
              </w:rPr>
              <w:t>
2. Жоқ</w:t>
            </w:r>
          </w:p>
          <w:bookmarkEnd w:id="157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75"/>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 xml:space="preserve">. </w:t>
            </w:r>
            <w:r>
              <w:rPr>
                <w:rFonts w:ascii="Times New Roman"/>
                <w:b/>
                <w:i w:val="false"/>
                <w:color w:val="000000"/>
                <w:sz w:val="20"/>
              </w:rPr>
              <w:t>Сіз тиісті қосымша ақы үшін қайда қосымша жұмыс істегіңіз келе ме және істей алар ма едіңіз?</w:t>
            </w:r>
          </w:p>
          <w:bookmarkEnd w:id="157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 Где бы Вы хотели и могли бы работать дополнительно</w:t>
            </w:r>
            <w:r>
              <w:rPr>
                <w:rFonts w:ascii="Times New Roman"/>
                <w:b w:val="false"/>
                <w:i w:val="false"/>
                <w:color w:val="000000"/>
                <w:sz w:val="20"/>
              </w:rPr>
              <w:t xml:space="preserve"> </w:t>
            </w:r>
            <w:r>
              <w:rPr>
                <w:rFonts w:ascii="Times New Roman"/>
                <w:b/>
                <w:i w:val="false"/>
                <w:color w:val="000000"/>
                <w:sz w:val="20"/>
              </w:rPr>
              <w:t>за соответствующую дополнительную оплату?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576"/>
          <w:p>
            <w:pPr>
              <w:spacing w:after="20"/>
              <w:ind w:left="20"/>
              <w:jc w:val="both"/>
            </w:pPr>
            <w:r>
              <w:rPr>
                <w:rFonts w:ascii="Times New Roman"/>
                <w:b w:val="false"/>
                <w:i w:val="false"/>
                <w:color w:val="000000"/>
                <w:sz w:val="20"/>
              </w:rPr>
              <w:t>
1. Осы негізгі жұмыс орным бойынша</w:t>
            </w:r>
          </w:p>
          <w:bookmarkEnd w:id="157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577"/>
          <w:p>
            <w:pPr>
              <w:spacing w:after="20"/>
              <w:ind w:left="20"/>
              <w:jc w:val="both"/>
            </w:pPr>
            <w:r>
              <w:rPr>
                <w:rFonts w:ascii="Times New Roman"/>
                <w:b w:val="false"/>
                <w:i w:val="false"/>
                <w:color w:val="000000"/>
                <w:sz w:val="20"/>
              </w:rPr>
              <w:t>
2. Осы қосымша жұмыс орным бойынша</w:t>
            </w:r>
          </w:p>
          <w:bookmarkEnd w:id="157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78"/>
          <w:p>
            <w:pPr>
              <w:spacing w:after="20"/>
              <w:ind w:left="20"/>
              <w:jc w:val="both"/>
            </w:pPr>
            <w:r>
              <w:rPr>
                <w:rFonts w:ascii="Times New Roman"/>
                <w:b w:val="false"/>
                <w:i w:val="false"/>
                <w:color w:val="000000"/>
                <w:sz w:val="20"/>
              </w:rPr>
              <w:t>
3. Жұмыс уақыты едәуір ұзақ басқа жұмыста</w:t>
            </w:r>
          </w:p>
          <w:bookmarkEnd w:id="157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79"/>
          <w:p>
            <w:pPr>
              <w:spacing w:after="20"/>
              <w:ind w:left="20"/>
              <w:jc w:val="both"/>
            </w:pPr>
            <w:r>
              <w:rPr>
                <w:rFonts w:ascii="Times New Roman"/>
                <w:b w:val="false"/>
                <w:i w:val="false"/>
                <w:color w:val="000000"/>
                <w:sz w:val="20"/>
              </w:rPr>
              <w:t>
4. Осы жұмысқа қосымша, толықтырып істейтін жұмыстың болуы</w:t>
            </w:r>
          </w:p>
          <w:bookmarkEnd w:id="157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80"/>
          <w:p>
            <w:pPr>
              <w:spacing w:after="20"/>
              <w:ind w:left="20"/>
              <w:jc w:val="both"/>
            </w:pPr>
            <w:r>
              <w:rPr>
                <w:rFonts w:ascii="Times New Roman"/>
                <w:b w:val="false"/>
                <w:i w:val="false"/>
                <w:color w:val="000000"/>
                <w:sz w:val="20"/>
              </w:rPr>
              <w:t>
5. Маңызды емес</w:t>
            </w:r>
          </w:p>
          <w:bookmarkEnd w:id="158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81"/>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xml:space="preserve">. </w:t>
            </w:r>
            <w:r>
              <w:rPr>
                <w:rFonts w:ascii="Times New Roman"/>
                <w:b/>
                <w:i w:val="false"/>
                <w:color w:val="000000"/>
                <w:sz w:val="20"/>
              </w:rPr>
              <w:t>Сіз жұмыс аптасының ұзақтығынан басқа қосымша қанша сағат жұмыс істегіңіз келеді және істей алар едіңіз?</w:t>
            </w:r>
          </w:p>
          <w:bookmarkEnd w:id="158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Сколько часов Вы бы хотели и могли работать</w:t>
            </w:r>
            <w:r>
              <w:rPr>
                <w:rFonts w:ascii="Times New Roman"/>
                <w:b w:val="false"/>
                <w:i w:val="false"/>
                <w:color w:val="000000"/>
                <w:sz w:val="20"/>
              </w:rPr>
              <w:t xml:space="preserve"> </w:t>
            </w:r>
            <w:r>
              <w:rPr>
                <w:rFonts w:ascii="Times New Roman"/>
                <w:b/>
                <w:i w:val="false"/>
                <w:color w:val="000000"/>
                <w:sz w:val="20"/>
              </w:rPr>
              <w:t xml:space="preserve">дополнительно, помимо имеющейся продолжительности рабочей недели?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82"/>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 xml:space="preserve"> Сіз осы жұмысыңызды (кәсібіңізді) </w:t>
            </w:r>
            <w:r>
              <w:br/>
            </w:r>
            <w:r>
              <w:rPr>
                <w:rFonts w:ascii="Times New Roman"/>
                <w:b w:val="false"/>
                <w:i w:val="false"/>
                <w:color w:val="000000"/>
                <w:sz w:val="20"/>
              </w:rPr>
              <w:t>
</w:t>
            </w:r>
            <w:r>
              <w:rPr>
                <w:rFonts w:ascii="Times New Roman"/>
                <w:b/>
                <w:i w:val="false"/>
                <w:color w:val="000000"/>
                <w:sz w:val="20"/>
              </w:rPr>
              <w:t>ауыстырғанды қалар ма едіңіз?</w:t>
            </w:r>
          </w:p>
          <w:bookmarkEnd w:id="158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 Хотели ли</w:t>
            </w:r>
            <w:r>
              <w:rPr>
                <w:rFonts w:ascii="Times New Roman"/>
                <w:b w:val="false"/>
                <w:i w:val="false"/>
                <w:color w:val="000000"/>
                <w:sz w:val="20"/>
              </w:rPr>
              <w:t xml:space="preserve"> </w:t>
            </w:r>
            <w:r>
              <w:rPr>
                <w:rFonts w:ascii="Times New Roman"/>
                <w:b/>
                <w:i w:val="false"/>
                <w:color w:val="000000"/>
                <w:sz w:val="20"/>
              </w:rPr>
              <w:t>бы</w:t>
            </w:r>
            <w:r>
              <w:rPr>
                <w:rFonts w:ascii="Times New Roman"/>
                <w:b w:val="false"/>
                <w:i w:val="false"/>
                <w:color w:val="000000"/>
                <w:sz w:val="20"/>
              </w:rPr>
              <w:t xml:space="preserve"> </w:t>
            </w:r>
            <w:r>
              <w:rPr>
                <w:rFonts w:ascii="Times New Roman"/>
                <w:b/>
                <w:i w:val="false"/>
                <w:color w:val="000000"/>
                <w:sz w:val="20"/>
              </w:rPr>
              <w:t>Вы сменить свою настоящую работу (занятие)?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83"/>
          <w:p>
            <w:pPr>
              <w:spacing w:after="20"/>
              <w:ind w:left="20"/>
              <w:jc w:val="both"/>
            </w:pPr>
            <w:r>
              <w:rPr>
                <w:rFonts w:ascii="Times New Roman"/>
                <w:b w:val="false"/>
                <w:i w:val="false"/>
                <w:color w:val="000000"/>
                <w:sz w:val="20"/>
              </w:rPr>
              <w:t>
1. Иә</w:t>
            </w:r>
          </w:p>
          <w:bookmarkEnd w:id="158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84"/>
          <w:p>
            <w:pPr>
              <w:spacing w:after="20"/>
              <w:ind w:left="20"/>
              <w:jc w:val="both"/>
            </w:pPr>
            <w:r>
              <w:rPr>
                <w:rFonts w:ascii="Times New Roman"/>
                <w:b w:val="false"/>
                <w:i w:val="false"/>
                <w:color w:val="000000"/>
                <w:sz w:val="20"/>
              </w:rPr>
              <w:t>
2. Жоқ</w:t>
            </w:r>
          </w:p>
          <w:bookmarkEnd w:id="158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85"/>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 xml:space="preserve">. </w:t>
            </w:r>
            <w:r>
              <w:rPr>
                <w:rFonts w:ascii="Times New Roman"/>
                <w:b/>
                <w:i w:val="false"/>
                <w:color w:val="000000"/>
                <w:sz w:val="20"/>
              </w:rPr>
              <w:t>Сіздің негізгі жұмысыңызды (кәсібіңізді) ауыстыру немесе қосымша жұмыс табуды қалауыңыздың негізгі себебін атаңыз</w:t>
            </w:r>
          </w:p>
          <w:bookmarkEnd w:id="158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 Назовите основную причину Вашего желания сменить основную работу (занятие) или иметь</w:t>
            </w:r>
            <w:r>
              <w:rPr>
                <w:rFonts w:ascii="Times New Roman"/>
                <w:b w:val="false"/>
                <w:i w:val="false"/>
                <w:color w:val="000000"/>
                <w:sz w:val="20"/>
              </w:rPr>
              <w:t xml:space="preserve"> </w:t>
            </w:r>
            <w:r>
              <w:rPr>
                <w:rFonts w:ascii="Times New Roman"/>
                <w:b/>
                <w:i w:val="false"/>
                <w:color w:val="000000"/>
                <w:sz w:val="20"/>
              </w:rPr>
              <w:t>дополнительную</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86"/>
          <w:p>
            <w:pPr>
              <w:spacing w:after="20"/>
              <w:ind w:left="20"/>
              <w:jc w:val="both"/>
            </w:pPr>
            <w:r>
              <w:rPr>
                <w:rFonts w:ascii="Times New Roman"/>
                <w:b w:val="false"/>
                <w:i w:val="false"/>
                <w:color w:val="000000"/>
                <w:sz w:val="20"/>
              </w:rPr>
              <w:t>
1. Кәсіпорында күтілетін қайта ұйымдастыру немесе тарату, штат санының қысқаруы</w:t>
            </w:r>
          </w:p>
          <w:bookmarkEnd w:id="158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87"/>
          <w:p>
            <w:pPr>
              <w:spacing w:after="20"/>
              <w:ind w:left="20"/>
              <w:jc w:val="both"/>
            </w:pPr>
            <w:r>
              <w:rPr>
                <w:rFonts w:ascii="Times New Roman"/>
                <w:b w:val="false"/>
                <w:i w:val="false"/>
                <w:color w:val="000000"/>
                <w:sz w:val="20"/>
              </w:rPr>
              <w:t>
2. Шарт (келісімшарт) мерзімінің аяқталуы</w:t>
            </w:r>
          </w:p>
          <w:bookmarkEnd w:id="158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88"/>
          <w:p>
            <w:pPr>
              <w:spacing w:after="20"/>
              <w:ind w:left="20"/>
              <w:jc w:val="both"/>
            </w:pPr>
            <w:r>
              <w:rPr>
                <w:rFonts w:ascii="Times New Roman"/>
                <w:b w:val="false"/>
                <w:i w:val="false"/>
                <w:color w:val="000000"/>
                <w:sz w:val="20"/>
              </w:rPr>
              <w:t>
3. Еңбекақының немесе табыстың төмен деңгейі</w:t>
            </w:r>
          </w:p>
          <w:bookmarkEnd w:id="158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89"/>
          <w:p>
            <w:pPr>
              <w:spacing w:after="20"/>
              <w:ind w:left="20"/>
              <w:jc w:val="both"/>
            </w:pPr>
            <w:r>
              <w:rPr>
                <w:rFonts w:ascii="Times New Roman"/>
                <w:b w:val="false"/>
                <w:i w:val="false"/>
                <w:color w:val="000000"/>
                <w:sz w:val="20"/>
              </w:rPr>
              <w:t>
4. Қолайсыз еңбек жағдайы</w:t>
            </w:r>
          </w:p>
          <w:bookmarkEnd w:id="158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90"/>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bookmarkEnd w:id="159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91"/>
          <w:p>
            <w:pPr>
              <w:spacing w:after="20"/>
              <w:ind w:left="20"/>
              <w:jc w:val="both"/>
            </w:pPr>
            <w:r>
              <w:rPr>
                <w:rFonts w:ascii="Times New Roman"/>
                <w:b w:val="false"/>
                <w:i w:val="false"/>
                <w:color w:val="000000"/>
                <w:sz w:val="20"/>
              </w:rPr>
              <w:t>
6. Әлеуметтік қорғаудың жоқ болуы немесе жеткіліксіздігі</w:t>
            </w:r>
          </w:p>
          <w:bookmarkEnd w:id="159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92"/>
          <w:p>
            <w:pPr>
              <w:spacing w:after="20"/>
              <w:ind w:left="20"/>
              <w:jc w:val="both"/>
            </w:pPr>
            <w:r>
              <w:rPr>
                <w:rFonts w:ascii="Times New Roman"/>
                <w:b w:val="false"/>
                <w:i w:val="false"/>
                <w:color w:val="000000"/>
                <w:sz w:val="20"/>
              </w:rPr>
              <w:t>
7. Жұмыс орнына дейін жету ұзақ немесе ыңғайсыз</w:t>
            </w:r>
          </w:p>
          <w:bookmarkEnd w:id="159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93"/>
          <w:p>
            <w:pPr>
              <w:spacing w:after="20"/>
              <w:ind w:left="20"/>
              <w:jc w:val="both"/>
            </w:pPr>
            <w:r>
              <w:rPr>
                <w:rFonts w:ascii="Times New Roman"/>
                <w:b w:val="false"/>
                <w:i w:val="false"/>
                <w:color w:val="000000"/>
                <w:sz w:val="20"/>
              </w:rPr>
              <w:t>
8. Жеке бастың немесе отбасы жағдайы</w:t>
            </w:r>
          </w:p>
          <w:bookmarkEnd w:id="159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94"/>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bookmarkEnd w:id="159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Желание работать больше часов с соответствующим повышением оплаты труда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95"/>
          <w:p>
            <w:pPr>
              <w:spacing w:after="20"/>
              <w:ind w:left="20"/>
              <w:jc w:val="both"/>
            </w:pPr>
            <w:r>
              <w:rPr>
                <w:rFonts w:ascii="Times New Roman"/>
                <w:b w:val="false"/>
                <w:i w:val="false"/>
                <w:color w:val="000000"/>
                <w:sz w:val="20"/>
              </w:rPr>
              <w:t>
10. Еңбекақыны тиісінше төмендетумен аз сағат жұмыс істеуді қалау</w:t>
            </w:r>
          </w:p>
          <w:bookmarkEnd w:id="159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12-13-сұрақтарға “Халықтың жұмыспен қамтылуын іріктемелі зерттеу сауалнамасы” (индексі Т-001, кезеңділігі айлық) статистикалық нысанының 18-сұрағының 1-4-кодтарын белгілеген респонденттер жауап береді</w:t>
            </w:r>
            <w:r>
              <w:br/>
            </w:r>
            <w:r>
              <w:rPr>
                <w:rFonts w:ascii="Times New Roman"/>
                <w:b/>
                <w:i w:val="false"/>
                <w:color w:val="000000"/>
                <w:sz w:val="20"/>
              </w:rPr>
              <w:t>
Внимание: На вопросы 12-13 отвечают респонденты, отметившие коды 1-4 в вопросе 18 статистической формы “Анкета выборочного обследования занятости населения” (индекс Т-001, периодичность месячная)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9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 xml:space="preserve">. </w:t>
            </w:r>
            <w:r>
              <w:rPr>
                <w:rFonts w:ascii="Times New Roman"/>
                <w:b/>
                <w:i w:val="false"/>
                <w:color w:val="000000"/>
                <w:sz w:val="20"/>
              </w:rPr>
              <w:t>Жұмыстан шығарылған жағдайда Сіздің еңбек заңнамасында көзделген жәрдемақы және өтемақы алуға құқығыңыз бар ма?</w:t>
            </w:r>
          </w:p>
          <w:bookmarkEnd w:id="159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 В случае увольнения, имеете ли Вы право на льготы и компенсации, предусмотренные трудовым законодательством?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597"/>
          <w:p>
            <w:pPr>
              <w:spacing w:after="20"/>
              <w:ind w:left="20"/>
              <w:jc w:val="both"/>
            </w:pPr>
            <w:r>
              <w:rPr>
                <w:rFonts w:ascii="Times New Roman"/>
                <w:b w:val="false"/>
                <w:i w:val="false"/>
                <w:color w:val="000000"/>
                <w:sz w:val="20"/>
              </w:rPr>
              <w:t>
1. Иә</w:t>
            </w:r>
          </w:p>
          <w:bookmarkEnd w:id="159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98"/>
          <w:p>
            <w:pPr>
              <w:spacing w:after="20"/>
              <w:ind w:left="20"/>
              <w:jc w:val="both"/>
            </w:pPr>
            <w:r>
              <w:rPr>
                <w:rFonts w:ascii="Times New Roman"/>
                <w:b w:val="false"/>
                <w:i w:val="false"/>
                <w:color w:val="000000"/>
                <w:sz w:val="20"/>
              </w:rPr>
              <w:t xml:space="preserve">
2. Жоқ </w:t>
            </w:r>
          </w:p>
          <w:bookmarkEnd w:id="159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599"/>
          <w:p>
            <w:pPr>
              <w:spacing w:after="20"/>
              <w:ind w:left="20"/>
              <w:jc w:val="both"/>
            </w:pPr>
            <w:r>
              <w:rPr>
                <w:rFonts w:ascii="Times New Roman"/>
                <w:b w:val="false"/>
                <w:i w:val="false"/>
                <w:color w:val="000000"/>
                <w:sz w:val="20"/>
              </w:rPr>
              <w:t>
3. Білмеймін</w:t>
            </w:r>
          </w:p>
          <w:bookmarkEnd w:id="159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0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w:t>
            </w:r>
            <w:r>
              <w:rPr>
                <w:rFonts w:ascii="Times New Roman"/>
                <w:b/>
                <w:i w:val="false"/>
                <w:color w:val="000000"/>
                <w:sz w:val="20"/>
              </w:rPr>
              <w:t xml:space="preserve">. </w:t>
            </w:r>
            <w:r>
              <w:rPr>
                <w:rFonts w:ascii="Times New Roman"/>
                <w:b/>
                <w:i w:val="false"/>
                <w:color w:val="000000"/>
                <w:sz w:val="20"/>
              </w:rPr>
              <w:t>Сіз негізгі жұмыс орныңыз (кәсібіңіз) бойынша кәсіподақтың мүшесі болып табыласыз ба?</w:t>
            </w:r>
          </w:p>
          <w:bookmarkEnd w:id="160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w:t>
            </w:r>
            <w:r>
              <w:rPr>
                <w:rFonts w:ascii="Times New Roman"/>
                <w:b/>
                <w:i w:val="false"/>
                <w:color w:val="000000"/>
                <w:sz w:val="20"/>
              </w:rPr>
              <w:t>. Являетесь ли Вы членом профсоюза по месту основной работы (занятия)?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01"/>
          <w:p>
            <w:pPr>
              <w:spacing w:after="20"/>
              <w:ind w:left="20"/>
              <w:jc w:val="both"/>
            </w:pPr>
            <w:r>
              <w:rPr>
                <w:rFonts w:ascii="Times New Roman"/>
                <w:b w:val="false"/>
                <w:i w:val="false"/>
                <w:color w:val="000000"/>
                <w:sz w:val="20"/>
              </w:rPr>
              <w:t>
1. Иә</w:t>
            </w:r>
          </w:p>
          <w:bookmarkEnd w:id="160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02"/>
          <w:p>
            <w:pPr>
              <w:spacing w:after="20"/>
              <w:ind w:left="20"/>
              <w:jc w:val="both"/>
            </w:pPr>
            <w:r>
              <w:rPr>
                <w:rFonts w:ascii="Times New Roman"/>
                <w:b w:val="false"/>
                <w:i w:val="false"/>
                <w:color w:val="000000"/>
                <w:sz w:val="20"/>
              </w:rPr>
              <w:t>
2. Жоқ</w:t>
            </w:r>
          </w:p>
          <w:bookmarkEnd w:id="160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03"/>
          <w:p>
            <w:pPr>
              <w:spacing w:after="20"/>
              <w:ind w:left="20"/>
              <w:jc w:val="both"/>
            </w:pPr>
            <w:r>
              <w:rPr>
                <w:rFonts w:ascii="Times New Roman"/>
                <w:b w:val="false"/>
                <w:i w:val="false"/>
                <w:color w:val="000000"/>
                <w:sz w:val="20"/>
              </w:rPr>
              <w:t xml:space="preserve">
3. Білмеймін </w:t>
            </w:r>
          </w:p>
          <w:bookmarkEnd w:id="160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 14-21-сұрақтарға барлық респонденттер жауап береді</w:t>
            </w:r>
            <w:r>
              <w:br/>
            </w:r>
            <w:r>
              <w:rPr>
                <w:rFonts w:ascii="Times New Roman"/>
                <w:b/>
                <w:i w:val="false"/>
                <w:color w:val="000000"/>
                <w:sz w:val="20"/>
              </w:rPr>
              <w:t>
Внимание: На вопросы 14-21 отвечают все респонденты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0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 xml:space="preserve">. </w:t>
            </w:r>
            <w:r>
              <w:rPr>
                <w:rFonts w:ascii="Times New Roman"/>
                <w:b/>
                <w:i w:val="false"/>
                <w:color w:val="000000"/>
                <w:sz w:val="20"/>
              </w:rPr>
              <w:t>Соңғы 12 ай ішінде кәсіптік оқытудан немесе жалпы дамыту курстарынан</w:t>
            </w:r>
            <w:r>
              <w:rPr>
                <w:rFonts w:ascii="Times New Roman"/>
                <w:b w:val="false"/>
                <w:i w:val="false"/>
                <w:color w:val="000000"/>
                <w:sz w:val="20"/>
              </w:rPr>
              <w:t xml:space="preserve"> </w:t>
            </w:r>
            <w:r>
              <w:rPr>
                <w:rFonts w:ascii="Times New Roman"/>
                <w:b/>
                <w:i w:val="false"/>
                <w:color w:val="000000"/>
                <w:sz w:val="20"/>
              </w:rPr>
              <w:t>өттіңіз бе?</w:t>
            </w:r>
          </w:p>
          <w:bookmarkEnd w:id="160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 В течение последних 12 месяцев проходили ли</w:t>
            </w:r>
            <w:r>
              <w:rPr>
                <w:rFonts w:ascii="Times New Roman"/>
                <w:b w:val="false"/>
                <w:i w:val="false"/>
                <w:color w:val="000000"/>
                <w:sz w:val="20"/>
              </w:rPr>
              <w:t xml:space="preserve"> </w:t>
            </w:r>
            <w:r>
              <w:rPr>
                <w:rFonts w:ascii="Times New Roman"/>
                <w:b/>
                <w:i w:val="false"/>
                <w:color w:val="000000"/>
                <w:sz w:val="20"/>
              </w:rPr>
              <w:t xml:space="preserve">Вы профессиональное обучение или обучение </w:t>
            </w:r>
            <w:r>
              <w:rPr>
                <w:rFonts w:ascii="Times New Roman"/>
                <w:b/>
                <w:i w:val="false"/>
                <w:color w:val="000000"/>
                <w:sz w:val="20"/>
              </w:rPr>
              <w:t>на общеразвивающих курсах</w:t>
            </w:r>
            <w:r>
              <w:rPr>
                <w:rFonts w:ascii="Times New Roman"/>
                <w:b/>
                <w:i w:val="false"/>
                <w:color w:val="000000"/>
                <w:sz w:val="20"/>
              </w:rPr>
              <w:t>?</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05"/>
          <w:p>
            <w:pPr>
              <w:spacing w:after="20"/>
              <w:ind w:left="20"/>
              <w:jc w:val="both"/>
            </w:pPr>
            <w:r>
              <w:rPr>
                <w:rFonts w:ascii="Times New Roman"/>
                <w:b w:val="false"/>
                <w:i w:val="false"/>
                <w:color w:val="000000"/>
                <w:sz w:val="20"/>
              </w:rPr>
              <w:t>
1. Иә</w:t>
            </w:r>
          </w:p>
          <w:bookmarkEnd w:id="160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06"/>
          <w:p>
            <w:pPr>
              <w:spacing w:after="20"/>
              <w:ind w:left="20"/>
              <w:jc w:val="both"/>
            </w:pPr>
            <w:r>
              <w:rPr>
                <w:rFonts w:ascii="Times New Roman"/>
                <w:b w:val="false"/>
                <w:i w:val="false"/>
                <w:color w:val="000000"/>
                <w:sz w:val="20"/>
              </w:rPr>
              <w:t>
2. Жоқ</w:t>
            </w:r>
          </w:p>
          <w:bookmarkEnd w:id="160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0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 xml:space="preserve">. </w:t>
            </w:r>
            <w:r>
              <w:rPr>
                <w:rFonts w:ascii="Times New Roman"/>
                <w:b/>
                <w:i w:val="false"/>
                <w:color w:val="000000"/>
                <w:sz w:val="20"/>
              </w:rPr>
              <w:t>Соңғы 12 ай ішінде оқуды қандай курстардан</w:t>
            </w:r>
            <w:r>
              <w:rPr>
                <w:rFonts w:ascii="Times New Roman"/>
                <w:b w:val="false"/>
                <w:i w:val="false"/>
                <w:color w:val="000000"/>
                <w:sz w:val="20"/>
              </w:rPr>
              <w:t xml:space="preserve"> </w:t>
            </w:r>
            <w:r>
              <w:rPr>
                <w:rFonts w:ascii="Times New Roman"/>
                <w:b/>
                <w:i w:val="false"/>
                <w:color w:val="000000"/>
                <w:sz w:val="20"/>
              </w:rPr>
              <w:t>өттіңіз?</w:t>
            </w:r>
          </w:p>
          <w:bookmarkEnd w:id="160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 xml:space="preserve">. Вы </w:t>
            </w:r>
            <w:r>
              <w:rPr>
                <w:rFonts w:ascii="Times New Roman"/>
                <w:b/>
                <w:i w:val="false"/>
                <w:color w:val="000000"/>
                <w:sz w:val="20"/>
              </w:rPr>
              <w:t>в</w:t>
            </w:r>
            <w:r>
              <w:rPr>
                <w:rFonts w:ascii="Times New Roman"/>
                <w:b/>
                <w:i w:val="false"/>
                <w:color w:val="000000"/>
                <w:sz w:val="20"/>
              </w:rPr>
              <w:t xml:space="preserve"> течение последних 12 месяцев</w:t>
            </w:r>
            <w:r>
              <w:rPr>
                <w:rFonts w:ascii="Times New Roman"/>
                <w:b/>
                <w:i w:val="false"/>
                <w:color w:val="000000"/>
                <w:sz w:val="20"/>
              </w:rPr>
              <w:t xml:space="preserve"> на каких курсах</w:t>
            </w:r>
            <w:r>
              <w:rPr>
                <w:rFonts w:ascii="Times New Roman"/>
                <w:b/>
                <w:i w:val="false"/>
                <w:color w:val="000000"/>
                <w:sz w:val="20"/>
              </w:rPr>
              <w:t xml:space="preserve"> проходили обучение?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08"/>
          <w:p>
            <w:pPr>
              <w:spacing w:after="20"/>
              <w:ind w:left="20"/>
              <w:jc w:val="both"/>
            </w:pPr>
            <w:r>
              <w:rPr>
                <w:rFonts w:ascii="Times New Roman"/>
                <w:b w:val="false"/>
                <w:i w:val="false"/>
                <w:color w:val="000000"/>
                <w:sz w:val="20"/>
              </w:rPr>
              <w:t>
1. Кәсіптік даярлау, қайта даярлау, біліктілікті арттыру</w:t>
            </w:r>
          </w:p>
          <w:bookmarkEnd w:id="160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609"/>
          <w:p>
            <w:pPr>
              <w:spacing w:after="20"/>
              <w:ind w:left="20"/>
              <w:jc w:val="both"/>
            </w:pPr>
            <w:r>
              <w:rPr>
                <w:rFonts w:ascii="Times New Roman"/>
                <w:b w:val="false"/>
                <w:i w:val="false"/>
                <w:color w:val="000000"/>
                <w:sz w:val="20"/>
              </w:rPr>
              <w:t xml:space="preserve">
2. Жұмыс орнында қосымша оқу </w:t>
            </w:r>
          </w:p>
          <w:bookmarkEnd w:id="160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10"/>
          <w:p>
            <w:pPr>
              <w:spacing w:after="20"/>
              <w:ind w:left="20"/>
              <w:jc w:val="both"/>
            </w:pPr>
            <w:r>
              <w:rPr>
                <w:rFonts w:ascii="Times New Roman"/>
                <w:b w:val="false"/>
                <w:i w:val="false"/>
                <w:color w:val="000000"/>
                <w:sz w:val="20"/>
              </w:rPr>
              <w:t xml:space="preserve">
3. Шетел тілдерін оқу </w:t>
            </w:r>
          </w:p>
          <w:bookmarkEnd w:id="161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11"/>
          <w:p>
            <w:pPr>
              <w:spacing w:after="20"/>
              <w:ind w:left="20"/>
              <w:jc w:val="both"/>
            </w:pPr>
            <w:r>
              <w:rPr>
                <w:rFonts w:ascii="Times New Roman"/>
                <w:b w:val="false"/>
                <w:i w:val="false"/>
                <w:color w:val="000000"/>
                <w:sz w:val="20"/>
              </w:rPr>
              <w:t>
4. Көлік құралдарын жүргізу курстары</w:t>
            </w:r>
          </w:p>
          <w:bookmarkEnd w:id="161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12"/>
          <w:p>
            <w:pPr>
              <w:spacing w:after="20"/>
              <w:ind w:left="20"/>
              <w:jc w:val="both"/>
            </w:pPr>
            <w:r>
              <w:rPr>
                <w:rFonts w:ascii="Times New Roman"/>
                <w:b w:val="false"/>
                <w:i w:val="false"/>
                <w:color w:val="000000"/>
                <w:sz w:val="20"/>
              </w:rPr>
              <w:t>
5. Компьютерлік</w:t>
            </w:r>
          </w:p>
          <w:bookmarkEnd w:id="161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613"/>
          <w:p>
            <w:pPr>
              <w:spacing w:after="20"/>
              <w:ind w:left="20"/>
              <w:jc w:val="both"/>
            </w:pPr>
            <w:r>
              <w:rPr>
                <w:rFonts w:ascii="Times New Roman"/>
                <w:b w:val="false"/>
                <w:i w:val="false"/>
                <w:color w:val="000000"/>
                <w:sz w:val="20"/>
              </w:rPr>
              <w:t>
6. Қосымша кәсіптік оқулар</w:t>
            </w:r>
          </w:p>
          <w:bookmarkEnd w:id="161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14"/>
          <w:p>
            <w:pPr>
              <w:spacing w:after="20"/>
              <w:ind w:left="20"/>
              <w:jc w:val="both"/>
            </w:pPr>
            <w:r>
              <w:rPr>
                <w:rFonts w:ascii="Times New Roman"/>
                <w:b w:val="false"/>
                <w:i w:val="false"/>
                <w:color w:val="000000"/>
                <w:sz w:val="20"/>
              </w:rPr>
              <w:t xml:space="preserve">
7. Басқа </w:t>
            </w:r>
          </w:p>
          <w:bookmarkEnd w:id="161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Другое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15"/>
          <w:p>
            <w:pPr>
              <w:spacing w:after="20"/>
              <w:ind w:left="20"/>
              <w:jc w:val="both"/>
            </w:pPr>
            <w:r>
              <w:rPr>
                <w:rFonts w:ascii="Times New Roman"/>
                <w:b w:val="false"/>
                <w:i w:val="false"/>
                <w:color w:val="000000"/>
                <w:sz w:val="20"/>
              </w:rPr>
              <w:t>
</w:t>
            </w:r>
            <w:r>
              <w:rPr>
                <w:rFonts w:ascii="Times New Roman"/>
                <w:b/>
                <w:i w:val="false"/>
                <w:color w:val="000000"/>
                <w:sz w:val="20"/>
              </w:rPr>
              <w:t>16. Оқу үшін Сіздің жұмыс берушіңіз, басқа ұйым</w:t>
            </w:r>
            <w:r>
              <w:rPr>
                <w:rFonts w:ascii="Times New Roman"/>
                <w:b w:val="false"/>
                <w:i w:val="false"/>
                <w:color w:val="000000"/>
                <w:sz w:val="20"/>
              </w:rPr>
              <w:t xml:space="preserve"> </w:t>
            </w:r>
            <w:r>
              <w:rPr>
                <w:rFonts w:ascii="Times New Roman"/>
                <w:b/>
                <w:i w:val="false"/>
                <w:color w:val="000000"/>
                <w:sz w:val="20"/>
              </w:rPr>
              <w:t>ақы</w:t>
            </w:r>
            <w:r>
              <w:rPr>
                <w:rFonts w:ascii="Times New Roman"/>
                <w:b/>
                <w:i w:val="false"/>
                <w:color w:val="000000"/>
                <w:sz w:val="20"/>
              </w:rPr>
              <w:t xml:space="preserve"> (толық немесе ішінара) төледі ме?</w:t>
            </w:r>
          </w:p>
          <w:bookmarkEnd w:id="161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i w:val="false"/>
                <w:color w:val="000000"/>
                <w:sz w:val="20"/>
              </w:rPr>
              <w:t>. Было ли обучение оплачено (полностью или частично) Вашим работодателем</w:t>
            </w:r>
            <w:r>
              <w:rPr>
                <w:rFonts w:ascii="Times New Roman"/>
                <w:b/>
                <w:i w:val="false"/>
                <w:color w:val="000000"/>
                <w:sz w:val="20"/>
              </w:rPr>
              <w:t>,</w:t>
            </w:r>
            <w:r>
              <w:rPr>
                <w:rFonts w:ascii="Times New Roman"/>
                <w:b/>
                <w:i w:val="false"/>
                <w:color w:val="000000"/>
                <w:sz w:val="20"/>
              </w:rPr>
              <w:t xml:space="preserve"> другой</w:t>
            </w:r>
            <w:r>
              <w:rPr>
                <w:rFonts w:ascii="Times New Roman"/>
                <w:b w:val="false"/>
                <w:i w:val="false"/>
                <w:color w:val="000000"/>
                <w:sz w:val="20"/>
              </w:rPr>
              <w:t xml:space="preserve"> </w:t>
            </w:r>
            <w:r>
              <w:rPr>
                <w:rFonts w:ascii="Times New Roman"/>
                <w:b/>
                <w:i w:val="false"/>
                <w:color w:val="000000"/>
                <w:sz w:val="20"/>
              </w:rPr>
              <w:t>организацией?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16"/>
          <w:p>
            <w:pPr>
              <w:spacing w:after="20"/>
              <w:ind w:left="20"/>
              <w:jc w:val="both"/>
            </w:pPr>
            <w:r>
              <w:rPr>
                <w:rFonts w:ascii="Times New Roman"/>
                <w:b w:val="false"/>
                <w:i w:val="false"/>
                <w:color w:val="000000"/>
                <w:sz w:val="20"/>
              </w:rPr>
              <w:t>
1. Толық төледі</w:t>
            </w:r>
          </w:p>
          <w:bookmarkEnd w:id="16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17"/>
          <w:p>
            <w:pPr>
              <w:spacing w:after="20"/>
              <w:ind w:left="20"/>
              <w:jc w:val="both"/>
            </w:pPr>
            <w:r>
              <w:rPr>
                <w:rFonts w:ascii="Times New Roman"/>
                <w:b w:val="false"/>
                <w:i w:val="false"/>
                <w:color w:val="000000"/>
                <w:sz w:val="20"/>
              </w:rPr>
              <w:t>
2. Ішінара төледі</w:t>
            </w:r>
          </w:p>
          <w:bookmarkEnd w:id="161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18"/>
          <w:p>
            <w:pPr>
              <w:spacing w:after="20"/>
              <w:ind w:left="20"/>
              <w:jc w:val="both"/>
            </w:pPr>
            <w:r>
              <w:rPr>
                <w:rFonts w:ascii="Times New Roman"/>
                <w:b w:val="false"/>
                <w:i w:val="false"/>
                <w:color w:val="000000"/>
                <w:sz w:val="20"/>
              </w:rPr>
              <w:t>
3. Толықтай жеке есебімнен оқыдым</w:t>
            </w:r>
          </w:p>
          <w:bookmarkEnd w:id="161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19"/>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Сіздің жұмысыңыздың (кәсібіңіздің) еңбек шарттары қаншалықты қауіпсіз болып табылады деп ойлайсыз?</w:t>
            </w:r>
          </w:p>
          <w:bookmarkEnd w:id="16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i w:val="false"/>
                <w:color w:val="000000"/>
                <w:sz w:val="20"/>
              </w:rPr>
              <w:t>. Как Вы считаете, насколько безопасными являются условия Вашей работы (занятия)?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620"/>
          <w:p>
            <w:pPr>
              <w:spacing w:after="20"/>
              <w:ind w:left="20"/>
              <w:jc w:val="both"/>
            </w:pPr>
            <w:r>
              <w:rPr>
                <w:rFonts w:ascii="Times New Roman"/>
                <w:b w:val="false"/>
                <w:i w:val="false"/>
                <w:color w:val="000000"/>
                <w:sz w:val="20"/>
              </w:rPr>
              <w:t>
1. Қауіпсіз</w:t>
            </w:r>
          </w:p>
          <w:bookmarkEnd w:id="16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21"/>
          <w:p>
            <w:pPr>
              <w:spacing w:after="20"/>
              <w:ind w:left="20"/>
              <w:jc w:val="both"/>
            </w:pPr>
            <w:r>
              <w:rPr>
                <w:rFonts w:ascii="Times New Roman"/>
                <w:b w:val="false"/>
                <w:i w:val="false"/>
                <w:color w:val="000000"/>
                <w:sz w:val="20"/>
              </w:rPr>
              <w:t>
2. Қолайсыз</w:t>
            </w:r>
          </w:p>
          <w:bookmarkEnd w:id="16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622"/>
          <w:p>
            <w:pPr>
              <w:spacing w:after="20"/>
              <w:ind w:left="20"/>
              <w:jc w:val="both"/>
            </w:pPr>
            <w:r>
              <w:rPr>
                <w:rFonts w:ascii="Times New Roman"/>
                <w:b w:val="false"/>
                <w:i w:val="false"/>
                <w:color w:val="000000"/>
                <w:sz w:val="20"/>
              </w:rPr>
              <w:t>
3. Қауіпті</w:t>
            </w:r>
          </w:p>
          <w:bookmarkEnd w:id="162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23"/>
          <w:p>
            <w:pPr>
              <w:spacing w:after="20"/>
              <w:ind w:left="20"/>
              <w:jc w:val="both"/>
            </w:pPr>
            <w:r>
              <w:rPr>
                <w:rFonts w:ascii="Times New Roman"/>
                <w:b w:val="false"/>
                <w:i w:val="false"/>
                <w:color w:val="000000"/>
                <w:sz w:val="20"/>
              </w:rPr>
              <w:t>
4. Жауап беруге қиналамын</w:t>
            </w:r>
          </w:p>
          <w:bookmarkEnd w:id="162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24"/>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 xml:space="preserve">. </w:t>
            </w:r>
            <w:r>
              <w:rPr>
                <w:rFonts w:ascii="Times New Roman"/>
                <w:b/>
                <w:i w:val="false"/>
                <w:color w:val="000000"/>
                <w:sz w:val="20"/>
              </w:rPr>
              <w:t xml:space="preserve">Неге Сіз өз жұмысыңыздың еңбек шарттарын қолайсыз немесе қауіпті деп санайсыз? </w:t>
            </w:r>
            <w:r>
              <w:rPr>
                <w:rFonts w:ascii="Times New Roman"/>
                <w:b/>
                <w:i w:val="false"/>
                <w:color w:val="000000"/>
                <w:sz w:val="20"/>
              </w:rPr>
              <w:t>(</w:t>
            </w:r>
            <w:r>
              <w:rPr>
                <w:rFonts w:ascii="Times New Roman"/>
                <w:b/>
                <w:i w:val="false"/>
                <w:color w:val="000000"/>
                <w:sz w:val="20"/>
              </w:rPr>
              <w:t>барлық мүмкін нұсқаларды белгілеген жөн</w:t>
            </w:r>
            <w:r>
              <w:rPr>
                <w:rFonts w:ascii="Times New Roman"/>
                <w:b/>
                <w:i w:val="false"/>
                <w:color w:val="000000"/>
                <w:sz w:val="20"/>
              </w:rPr>
              <w:t>)</w:t>
            </w:r>
          </w:p>
          <w:bookmarkEnd w:id="162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25"/>
          <w:p>
            <w:pPr>
              <w:spacing w:after="20"/>
              <w:ind w:left="20"/>
              <w:jc w:val="both"/>
            </w:pPr>
            <w:r>
              <w:rPr>
                <w:rFonts w:ascii="Times New Roman"/>
                <w:b w:val="false"/>
                <w:i w:val="false"/>
                <w:color w:val="000000"/>
                <w:sz w:val="20"/>
              </w:rPr>
              <w:t xml:space="preserve">
1. Химиялық заттардың қауіпті концентрациясы </w:t>
            </w:r>
          </w:p>
          <w:bookmarkEnd w:id="16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26"/>
          <w:p>
            <w:pPr>
              <w:spacing w:after="20"/>
              <w:ind w:left="20"/>
              <w:jc w:val="both"/>
            </w:pPr>
            <w:r>
              <w:rPr>
                <w:rFonts w:ascii="Times New Roman"/>
                <w:b w:val="false"/>
                <w:i w:val="false"/>
                <w:color w:val="000000"/>
                <w:sz w:val="20"/>
              </w:rPr>
              <w:t xml:space="preserve">
2. Қауіпті механизмдермен жұмыс </w:t>
            </w:r>
          </w:p>
          <w:bookmarkEnd w:id="162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27"/>
          <w:p>
            <w:pPr>
              <w:spacing w:after="20"/>
              <w:ind w:left="20"/>
              <w:jc w:val="both"/>
            </w:pPr>
            <w:r>
              <w:rPr>
                <w:rFonts w:ascii="Times New Roman"/>
                <w:b w:val="false"/>
                <w:i w:val="false"/>
                <w:color w:val="000000"/>
                <w:sz w:val="20"/>
              </w:rPr>
              <w:t>
3. Лазерлік немесе ультракүлгін сәулеленудің жоғары деңгейі</w:t>
            </w:r>
          </w:p>
          <w:bookmarkEnd w:id="162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28"/>
          <w:p>
            <w:pPr>
              <w:spacing w:after="20"/>
              <w:ind w:left="20"/>
              <w:jc w:val="both"/>
            </w:pPr>
            <w:r>
              <w:rPr>
                <w:rFonts w:ascii="Times New Roman"/>
                <w:b w:val="false"/>
                <w:i w:val="false"/>
                <w:color w:val="000000"/>
                <w:sz w:val="20"/>
              </w:rPr>
              <w:t xml:space="preserve">
4. Қолайсыз температуралық режим </w:t>
            </w:r>
          </w:p>
          <w:bookmarkEnd w:id="162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29"/>
          <w:p>
            <w:pPr>
              <w:spacing w:after="20"/>
              <w:ind w:left="20"/>
              <w:jc w:val="both"/>
            </w:pPr>
            <w:r>
              <w:rPr>
                <w:rFonts w:ascii="Times New Roman"/>
                <w:b w:val="false"/>
                <w:i w:val="false"/>
                <w:color w:val="000000"/>
                <w:sz w:val="20"/>
              </w:rPr>
              <w:t>
5. Шу, дірілдің жоғары деңгейі</w:t>
            </w:r>
          </w:p>
          <w:bookmarkEnd w:id="162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30"/>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шаңдануы, газдануы мен ылғалдылығы </w:t>
            </w:r>
          </w:p>
          <w:bookmarkEnd w:id="163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31"/>
          <w:p>
            <w:pPr>
              <w:spacing w:after="20"/>
              <w:ind w:left="20"/>
              <w:jc w:val="both"/>
            </w:pPr>
            <w:r>
              <w:rPr>
                <w:rFonts w:ascii="Times New Roman"/>
                <w:b w:val="false"/>
                <w:i w:val="false"/>
                <w:color w:val="000000"/>
                <w:sz w:val="20"/>
              </w:rPr>
              <w:t>
7. Иондаушы радиация (радиациялық немесе биологиялық фактор)</w:t>
            </w:r>
          </w:p>
          <w:bookmarkEnd w:id="163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32"/>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bookmarkEnd w:id="163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33"/>
          <w:p>
            <w:pPr>
              <w:spacing w:after="20"/>
              <w:ind w:left="20"/>
              <w:jc w:val="both"/>
            </w:pPr>
            <w:r>
              <w:rPr>
                <w:rFonts w:ascii="Times New Roman"/>
                <w:b w:val="false"/>
                <w:i w:val="false"/>
                <w:color w:val="000000"/>
                <w:sz w:val="20"/>
              </w:rPr>
              <w:t xml:space="preserve">
9. Биіктіктегі жұмыс </w:t>
            </w:r>
          </w:p>
          <w:bookmarkEnd w:id="163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34"/>
          <w:p>
            <w:pPr>
              <w:spacing w:after="20"/>
              <w:ind w:left="20"/>
              <w:jc w:val="both"/>
            </w:pPr>
            <w:r>
              <w:rPr>
                <w:rFonts w:ascii="Times New Roman"/>
                <w:b w:val="false"/>
                <w:i w:val="false"/>
                <w:color w:val="000000"/>
                <w:sz w:val="20"/>
              </w:rPr>
              <w:t>
10. Компьютерлік сәулелену</w:t>
            </w:r>
          </w:p>
          <w:bookmarkEnd w:id="163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635"/>
          <w:p>
            <w:pPr>
              <w:spacing w:after="20"/>
              <w:ind w:left="20"/>
              <w:jc w:val="both"/>
            </w:pPr>
            <w:r>
              <w:rPr>
                <w:rFonts w:ascii="Times New Roman"/>
                <w:b w:val="false"/>
                <w:i w:val="false"/>
                <w:color w:val="000000"/>
                <w:sz w:val="20"/>
              </w:rPr>
              <w:t>
11. Еңбектің шамадан тыс бір қалыптылығы</w:t>
            </w:r>
          </w:p>
          <w:bookmarkEnd w:id="16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36"/>
          <w:p>
            <w:pPr>
              <w:spacing w:after="20"/>
              <w:ind w:left="20"/>
              <w:jc w:val="both"/>
            </w:pPr>
            <w:r>
              <w:rPr>
                <w:rFonts w:ascii="Times New Roman"/>
                <w:b w:val="false"/>
                <w:i w:val="false"/>
                <w:color w:val="000000"/>
                <w:sz w:val="20"/>
              </w:rPr>
              <w:t>
12. Қолайлы жұмыс орнының жоқтығы</w:t>
            </w:r>
          </w:p>
          <w:bookmarkEnd w:id="163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37"/>
          <w:p>
            <w:pPr>
              <w:spacing w:after="20"/>
              <w:ind w:left="20"/>
              <w:jc w:val="both"/>
            </w:pPr>
            <w:r>
              <w:rPr>
                <w:rFonts w:ascii="Times New Roman"/>
                <w:b w:val="false"/>
                <w:i w:val="false"/>
                <w:color w:val="000000"/>
                <w:sz w:val="20"/>
              </w:rPr>
              <w:t>
13. Даладағы жұмыс</w:t>
            </w:r>
          </w:p>
          <w:bookmarkEnd w:id="163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38"/>
          <w:p>
            <w:pPr>
              <w:spacing w:after="20"/>
              <w:ind w:left="20"/>
              <w:jc w:val="both"/>
            </w:pPr>
            <w:r>
              <w:rPr>
                <w:rFonts w:ascii="Times New Roman"/>
                <w:b w:val="false"/>
                <w:i w:val="false"/>
                <w:color w:val="000000"/>
                <w:sz w:val="20"/>
              </w:rPr>
              <w:t xml:space="preserve">
14. Ауыр, қауырт, дене еңбегі </w:t>
            </w:r>
          </w:p>
          <w:bookmarkEnd w:id="163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39"/>
          <w:p>
            <w:pPr>
              <w:spacing w:after="20"/>
              <w:ind w:left="20"/>
              <w:jc w:val="both"/>
            </w:pPr>
            <w:r>
              <w:rPr>
                <w:rFonts w:ascii="Times New Roman"/>
                <w:b w:val="false"/>
                <w:i w:val="false"/>
                <w:color w:val="000000"/>
                <w:sz w:val="20"/>
              </w:rPr>
              <w:t>
15. Қауырт ой еңбегі</w:t>
            </w:r>
          </w:p>
          <w:bookmarkEnd w:id="163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40"/>
          <w:p>
            <w:pPr>
              <w:spacing w:after="20"/>
              <w:ind w:left="20"/>
              <w:jc w:val="both"/>
            </w:pPr>
            <w:r>
              <w:rPr>
                <w:rFonts w:ascii="Times New Roman"/>
                <w:b w:val="false"/>
                <w:i w:val="false"/>
                <w:color w:val="000000"/>
                <w:sz w:val="20"/>
              </w:rPr>
              <w:t xml:space="preserve">
16. Жүйке жүйесіне жоғары жүктеме </w:t>
            </w:r>
          </w:p>
          <w:bookmarkEnd w:id="164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41"/>
          <w:p>
            <w:pPr>
              <w:spacing w:after="20"/>
              <w:ind w:left="20"/>
              <w:jc w:val="both"/>
            </w:pPr>
            <w:r>
              <w:rPr>
                <w:rFonts w:ascii="Times New Roman"/>
                <w:b w:val="false"/>
                <w:i w:val="false"/>
                <w:color w:val="000000"/>
                <w:sz w:val="20"/>
              </w:rPr>
              <w:t xml:space="preserve">
17. Көзге шамадан тыс жүктеме </w:t>
            </w:r>
          </w:p>
          <w:bookmarkEnd w:id="16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42"/>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bookmarkEnd w:id="164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43"/>
          <w:p>
            <w:pPr>
              <w:spacing w:after="20"/>
              <w:ind w:left="20"/>
              <w:jc w:val="both"/>
            </w:pPr>
            <w:r>
              <w:rPr>
                <w:rFonts w:ascii="Times New Roman"/>
                <w:b w:val="false"/>
                <w:i w:val="false"/>
                <w:color w:val="000000"/>
                <w:sz w:val="20"/>
              </w:rPr>
              <w:t>
19. Жұмыс өмір үшін қауіпті факторлармен байланысты</w:t>
            </w:r>
          </w:p>
          <w:bookmarkEnd w:id="164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44"/>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w:t>
            </w:r>
            <w:r>
              <w:rPr>
                <w:rFonts w:ascii="Times New Roman"/>
                <w:b/>
                <w:i w:val="false"/>
                <w:color w:val="000000"/>
                <w:sz w:val="20"/>
              </w:rPr>
              <w:t xml:space="preserve"> Сіз жұмыс орныңызға (үйге) қалай жетесіз?</w:t>
            </w:r>
          </w:p>
          <w:bookmarkEnd w:id="164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 Каким образом Вы добираетесь до места работы (домой)?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45"/>
          <w:p>
            <w:pPr>
              <w:spacing w:after="20"/>
              <w:ind w:left="20"/>
              <w:jc w:val="both"/>
            </w:pPr>
            <w:r>
              <w:rPr>
                <w:rFonts w:ascii="Times New Roman"/>
                <w:b w:val="false"/>
                <w:i w:val="false"/>
                <w:color w:val="000000"/>
                <w:sz w:val="20"/>
              </w:rPr>
              <w:t xml:space="preserve">
1. Қызметтік көлікте </w:t>
            </w:r>
          </w:p>
          <w:bookmarkEnd w:id="164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46"/>
          <w:p>
            <w:pPr>
              <w:spacing w:after="20"/>
              <w:ind w:left="20"/>
              <w:jc w:val="both"/>
            </w:pPr>
            <w:r>
              <w:rPr>
                <w:rFonts w:ascii="Times New Roman"/>
                <w:b w:val="false"/>
                <w:i w:val="false"/>
                <w:color w:val="000000"/>
                <w:sz w:val="20"/>
              </w:rPr>
              <w:t xml:space="preserve">
2. Қоғамдық көлікте </w:t>
            </w:r>
          </w:p>
          <w:bookmarkEnd w:id="164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Общественным транспортом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47"/>
          <w:p>
            <w:pPr>
              <w:spacing w:after="20"/>
              <w:ind w:left="20"/>
              <w:jc w:val="both"/>
            </w:pPr>
            <w:r>
              <w:rPr>
                <w:rFonts w:ascii="Times New Roman"/>
                <w:b w:val="false"/>
                <w:i w:val="false"/>
                <w:color w:val="000000"/>
                <w:sz w:val="20"/>
              </w:rPr>
              <w:t>
3. Жеке көлікте</w:t>
            </w:r>
          </w:p>
          <w:bookmarkEnd w:id="164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48"/>
          <w:p>
            <w:pPr>
              <w:spacing w:after="20"/>
              <w:ind w:left="20"/>
              <w:jc w:val="both"/>
            </w:pPr>
            <w:r>
              <w:rPr>
                <w:rFonts w:ascii="Times New Roman"/>
                <w:b w:val="false"/>
                <w:i w:val="false"/>
                <w:color w:val="000000"/>
                <w:sz w:val="20"/>
              </w:rPr>
              <w:t>
4. Жаяу</w:t>
            </w:r>
          </w:p>
          <w:bookmarkEnd w:id="164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49"/>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 xml:space="preserve">. </w:t>
            </w:r>
            <w:r>
              <w:rPr>
                <w:rFonts w:ascii="Times New Roman"/>
                <w:b/>
                <w:i w:val="false"/>
                <w:color w:val="000000"/>
                <w:sz w:val="20"/>
              </w:rPr>
              <w:t>Сіз күнделікті жұмыс орныңызға дейін жолға қанша уақыт жұмсайсыз (орташа мәнді көрсетіңіз)?</w:t>
            </w:r>
          </w:p>
          <w:bookmarkEnd w:id="164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 Сколько времени ежедневно Вы затрачиваете на дорогу до места работы (укажите среднее значение)?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650"/>
          <w:p>
            <w:pPr>
              <w:spacing w:after="20"/>
              <w:ind w:left="20"/>
              <w:jc w:val="both"/>
            </w:pPr>
            <w:r>
              <w:rPr>
                <w:rFonts w:ascii="Times New Roman"/>
                <w:b w:val="false"/>
                <w:i w:val="false"/>
                <w:color w:val="000000"/>
                <w:sz w:val="20"/>
              </w:rPr>
              <w:t>
1. 10 минутқа дейін</w:t>
            </w:r>
          </w:p>
          <w:bookmarkEnd w:id="165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51"/>
          <w:p>
            <w:pPr>
              <w:spacing w:after="20"/>
              <w:ind w:left="20"/>
              <w:jc w:val="both"/>
            </w:pPr>
            <w:r>
              <w:rPr>
                <w:rFonts w:ascii="Times New Roman"/>
                <w:b w:val="false"/>
                <w:i w:val="false"/>
                <w:color w:val="000000"/>
                <w:sz w:val="20"/>
              </w:rPr>
              <w:t>
2. 10 минуттан 30 минутқа дейін</w:t>
            </w:r>
          </w:p>
          <w:bookmarkEnd w:id="165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52"/>
          <w:p>
            <w:pPr>
              <w:spacing w:after="20"/>
              <w:ind w:left="20"/>
              <w:jc w:val="both"/>
            </w:pPr>
            <w:r>
              <w:rPr>
                <w:rFonts w:ascii="Times New Roman"/>
                <w:b w:val="false"/>
                <w:i w:val="false"/>
                <w:color w:val="000000"/>
                <w:sz w:val="20"/>
              </w:rPr>
              <w:t>
3. 30 минуттан 1 сағатқа дейін</w:t>
            </w:r>
          </w:p>
          <w:bookmarkEnd w:id="165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53"/>
          <w:p>
            <w:pPr>
              <w:spacing w:after="20"/>
              <w:ind w:left="20"/>
              <w:jc w:val="both"/>
            </w:pPr>
            <w:r>
              <w:rPr>
                <w:rFonts w:ascii="Times New Roman"/>
                <w:b w:val="false"/>
                <w:i w:val="false"/>
                <w:color w:val="000000"/>
                <w:sz w:val="20"/>
              </w:rPr>
              <w:t>
4. 1 сағаттан 2 сағатқа дейін</w:t>
            </w:r>
          </w:p>
          <w:bookmarkEnd w:id="165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654"/>
          <w:p>
            <w:pPr>
              <w:spacing w:after="20"/>
              <w:ind w:left="20"/>
              <w:jc w:val="both"/>
            </w:pPr>
            <w:r>
              <w:rPr>
                <w:rFonts w:ascii="Times New Roman"/>
                <w:b w:val="false"/>
                <w:i w:val="false"/>
                <w:color w:val="000000"/>
                <w:sz w:val="20"/>
              </w:rPr>
              <w:t>
5. 2 сағат және одан көп</w:t>
            </w:r>
          </w:p>
          <w:bookmarkEnd w:id="165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5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 xml:space="preserve"> Сізге еңбек қызметі мен үй (отбасы) міндеттерін орындауды қоса атқару қаншалықты мүмкін болады?</w:t>
            </w:r>
          </w:p>
          <w:bookmarkEnd w:id="165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1</w:t>
            </w:r>
            <w:r>
              <w:rPr>
                <w:rFonts w:ascii="Times New Roman"/>
                <w:b/>
                <w:i w:val="false"/>
                <w:color w:val="000000"/>
                <w:sz w:val="20"/>
              </w:rPr>
              <w:t>. Насколько Вам удается совмещать трудовую деятельность и выполнение домашних (семейных) обязанностей?</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56"/>
          <w:p>
            <w:pPr>
              <w:spacing w:after="20"/>
              <w:ind w:left="20"/>
              <w:jc w:val="both"/>
            </w:pPr>
            <w:r>
              <w:rPr>
                <w:rFonts w:ascii="Times New Roman"/>
                <w:b w:val="false"/>
                <w:i w:val="false"/>
                <w:color w:val="000000"/>
                <w:sz w:val="20"/>
              </w:rPr>
              <w:t>
1. Жеңіл</w:t>
            </w:r>
          </w:p>
          <w:bookmarkEnd w:id="165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57"/>
          <w:p>
            <w:pPr>
              <w:spacing w:after="20"/>
              <w:ind w:left="20"/>
              <w:jc w:val="both"/>
            </w:pPr>
            <w:r>
              <w:rPr>
                <w:rFonts w:ascii="Times New Roman"/>
                <w:b w:val="false"/>
                <w:i w:val="false"/>
                <w:color w:val="000000"/>
                <w:sz w:val="20"/>
              </w:rPr>
              <w:t>
2. Салыстырмалы жеңіл</w:t>
            </w:r>
          </w:p>
          <w:bookmarkEnd w:id="165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58"/>
          <w:p>
            <w:pPr>
              <w:spacing w:after="20"/>
              <w:ind w:left="20"/>
              <w:jc w:val="both"/>
            </w:pPr>
            <w:r>
              <w:rPr>
                <w:rFonts w:ascii="Times New Roman"/>
                <w:b w:val="false"/>
                <w:i w:val="false"/>
                <w:color w:val="000000"/>
                <w:sz w:val="20"/>
              </w:rPr>
              <w:t>
3. Сәл қиындау</w:t>
            </w:r>
          </w:p>
          <w:bookmarkEnd w:id="165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59"/>
          <w:p>
            <w:pPr>
              <w:spacing w:after="20"/>
              <w:ind w:left="20"/>
              <w:jc w:val="both"/>
            </w:pPr>
            <w:r>
              <w:rPr>
                <w:rFonts w:ascii="Times New Roman"/>
                <w:b w:val="false"/>
                <w:i w:val="false"/>
                <w:color w:val="000000"/>
                <w:sz w:val="20"/>
              </w:rPr>
              <w:t>
4. Қиын</w:t>
            </w:r>
          </w:p>
          <w:bookmarkEnd w:id="165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60"/>
          <w:p>
            <w:pPr>
              <w:spacing w:after="20"/>
              <w:ind w:left="20"/>
              <w:jc w:val="both"/>
            </w:pPr>
            <w:r>
              <w:rPr>
                <w:rFonts w:ascii="Times New Roman"/>
                <w:b w:val="false"/>
                <w:i w:val="false"/>
                <w:color w:val="000000"/>
                <w:sz w:val="20"/>
              </w:rPr>
              <w:t>
5. Мүмкін емес</w:t>
            </w:r>
          </w:p>
          <w:bookmarkEnd w:id="166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61"/>
          <w:p>
            <w:pPr>
              <w:spacing w:after="20"/>
              <w:ind w:left="20"/>
              <w:jc w:val="both"/>
            </w:pPr>
            <w:r>
              <w:rPr>
                <w:rFonts w:ascii="Times New Roman"/>
                <w:b w:val="false"/>
                <w:i w:val="false"/>
                <w:color w:val="000000"/>
                <w:sz w:val="20"/>
              </w:rPr>
              <w:t>
6. Айналыспаймын</w:t>
            </w:r>
          </w:p>
          <w:bookmarkEnd w:id="166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62"/>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 </w:t>
            </w:r>
            <w:r>
              <w:rPr>
                <w:rFonts w:ascii="Times New Roman"/>
                <w:b/>
                <w:i w:val="false"/>
                <w:color w:val="000000"/>
                <w:sz w:val="20"/>
              </w:rPr>
              <w:t xml:space="preserve">Сіздің мектеп жасына дейінгі балаларыңыз бар ма? </w:t>
            </w:r>
            <w:r>
              <w:rPr>
                <w:rFonts w:ascii="Times New Roman"/>
                <w:b/>
                <w:i w:val="false"/>
                <w:color w:val="000000"/>
                <w:sz w:val="20"/>
              </w:rPr>
              <w:t>(0</w:t>
            </w:r>
            <w:r>
              <w:rPr>
                <w:rFonts w:ascii="Times New Roman"/>
                <w:b/>
                <w:i w:val="false"/>
                <w:color w:val="000000"/>
                <w:sz w:val="20"/>
              </w:rPr>
              <w:t>–ден 6</w:t>
            </w:r>
            <w:r>
              <w:rPr>
                <w:rFonts w:ascii="Times New Roman"/>
                <w:b w:val="false"/>
                <w:i w:val="false"/>
                <w:color w:val="000000"/>
                <w:sz w:val="20"/>
              </w:rPr>
              <w:t xml:space="preserve"> </w:t>
            </w:r>
            <w:r>
              <w:rPr>
                <w:rFonts w:ascii="Times New Roman"/>
                <w:b/>
                <w:i w:val="false"/>
                <w:color w:val="000000"/>
                <w:sz w:val="20"/>
              </w:rPr>
              <w:t>жасқа дейінгіні қоса</w:t>
            </w:r>
            <w:r>
              <w:rPr>
                <w:rFonts w:ascii="Times New Roman"/>
                <w:b/>
                <w:i w:val="false"/>
                <w:color w:val="000000"/>
                <w:sz w:val="20"/>
              </w:rPr>
              <w:t>)</w:t>
            </w:r>
          </w:p>
          <w:bookmarkEnd w:id="166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 xml:space="preserve">. Имеете ли Вы детей дошкольного возраста? (от 0 до </w:t>
            </w:r>
            <w:r>
              <w:rPr>
                <w:rFonts w:ascii="Times New Roman"/>
                <w:b/>
                <w:i w:val="false"/>
                <w:color w:val="000000"/>
                <w:sz w:val="20"/>
              </w:rPr>
              <w:t>6</w:t>
            </w:r>
            <w:r>
              <w:rPr>
                <w:rFonts w:ascii="Times New Roman"/>
                <w:b/>
                <w:i w:val="false"/>
                <w:color w:val="000000"/>
                <w:sz w:val="20"/>
              </w:rPr>
              <w:t xml:space="preserve"> лет включительно)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63"/>
          <w:p>
            <w:pPr>
              <w:spacing w:after="20"/>
              <w:ind w:left="20"/>
              <w:jc w:val="both"/>
            </w:pPr>
            <w:r>
              <w:rPr>
                <w:rFonts w:ascii="Times New Roman"/>
                <w:b w:val="false"/>
                <w:i w:val="false"/>
                <w:color w:val="000000"/>
                <w:sz w:val="20"/>
              </w:rPr>
              <w:t>
1. Иә</w:t>
            </w:r>
          </w:p>
          <w:bookmarkEnd w:id="166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64"/>
          <w:p>
            <w:pPr>
              <w:spacing w:after="20"/>
              <w:ind w:left="20"/>
              <w:jc w:val="both"/>
            </w:pPr>
            <w:r>
              <w:rPr>
                <w:rFonts w:ascii="Times New Roman"/>
                <w:b w:val="false"/>
                <w:i w:val="false"/>
                <w:color w:val="000000"/>
                <w:sz w:val="20"/>
              </w:rPr>
              <w:t>
2. Жоқ</w:t>
            </w:r>
          </w:p>
          <w:bookmarkEnd w:id="166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6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 xml:space="preserve"> Әдетте Сіздің 6 жасқа дейінгі балаңызға (балаларыңызға) кім күтім жасайды?</w:t>
            </w:r>
          </w:p>
          <w:bookmarkEnd w:id="166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3</w:t>
            </w:r>
            <w:r>
              <w:rPr>
                <w:rFonts w:ascii="Times New Roman"/>
                <w:b/>
                <w:i w:val="false"/>
                <w:color w:val="000000"/>
                <w:sz w:val="20"/>
              </w:rPr>
              <w:t xml:space="preserve">. Кто обычно осуществляет уход за Вашим ребенком (детьми) в возрасте до </w:t>
            </w:r>
            <w:r>
              <w:rPr>
                <w:rFonts w:ascii="Times New Roman"/>
                <w:b/>
                <w:i w:val="false"/>
                <w:color w:val="000000"/>
                <w:sz w:val="20"/>
              </w:rPr>
              <w:t>6</w:t>
            </w:r>
            <w:r>
              <w:rPr>
                <w:rFonts w:ascii="Times New Roman"/>
                <w:b/>
                <w:i w:val="false"/>
                <w:color w:val="000000"/>
                <w:sz w:val="20"/>
              </w:rPr>
              <w:t xml:space="preserve"> лет включительно?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66"/>
          <w:p>
            <w:pPr>
              <w:spacing w:after="20"/>
              <w:ind w:left="20"/>
              <w:jc w:val="both"/>
            </w:pPr>
            <w:r>
              <w:rPr>
                <w:rFonts w:ascii="Times New Roman"/>
                <w:b w:val="false"/>
                <w:i w:val="false"/>
                <w:color w:val="000000"/>
                <w:sz w:val="20"/>
              </w:rPr>
              <w:t>
1. Сіз өзіңіз</w:t>
            </w:r>
          </w:p>
          <w:bookmarkEnd w:id="166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67"/>
          <w:p>
            <w:pPr>
              <w:spacing w:after="20"/>
              <w:ind w:left="20"/>
              <w:jc w:val="both"/>
            </w:pPr>
            <w:r>
              <w:rPr>
                <w:rFonts w:ascii="Times New Roman"/>
                <w:b w:val="false"/>
                <w:i w:val="false"/>
                <w:color w:val="000000"/>
                <w:sz w:val="20"/>
              </w:rPr>
              <w:t xml:space="preserve">
2. Сіздің отбасыңыздың басқа мүшелері </w:t>
            </w:r>
          </w:p>
          <w:bookmarkEnd w:id="166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668"/>
          <w:p>
            <w:pPr>
              <w:spacing w:after="20"/>
              <w:ind w:left="20"/>
              <w:jc w:val="both"/>
            </w:pPr>
            <w:r>
              <w:rPr>
                <w:rFonts w:ascii="Times New Roman"/>
                <w:b w:val="false"/>
                <w:i w:val="false"/>
                <w:color w:val="000000"/>
                <w:sz w:val="20"/>
              </w:rPr>
              <w:t>
3. Сіздің туыстарыңыз</w:t>
            </w:r>
          </w:p>
          <w:bookmarkEnd w:id="166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669"/>
          <w:p>
            <w:pPr>
              <w:spacing w:after="20"/>
              <w:ind w:left="20"/>
              <w:jc w:val="both"/>
            </w:pPr>
            <w:r>
              <w:rPr>
                <w:rFonts w:ascii="Times New Roman"/>
                <w:b w:val="false"/>
                <w:i w:val="false"/>
                <w:color w:val="000000"/>
                <w:sz w:val="20"/>
              </w:rPr>
              <w:t>
4. Тәрбиеші (бала бағушы)</w:t>
            </w:r>
          </w:p>
          <w:bookmarkEnd w:id="166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670"/>
          <w:p>
            <w:pPr>
              <w:spacing w:after="20"/>
              <w:ind w:left="20"/>
              <w:jc w:val="both"/>
            </w:pPr>
            <w:r>
              <w:rPr>
                <w:rFonts w:ascii="Times New Roman"/>
                <w:b w:val="false"/>
                <w:i w:val="false"/>
                <w:color w:val="000000"/>
                <w:sz w:val="20"/>
              </w:rPr>
              <w:t xml:space="preserve">
5. Бала тәрбиелеу мекемелері </w:t>
            </w:r>
          </w:p>
          <w:bookmarkEnd w:id="167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671"/>
          <w:p>
            <w:pPr>
              <w:spacing w:after="20"/>
              <w:ind w:left="20"/>
              <w:jc w:val="both"/>
            </w:pPr>
            <w:r>
              <w:rPr>
                <w:rFonts w:ascii="Times New Roman"/>
                <w:b w:val="false"/>
                <w:i w:val="false"/>
                <w:color w:val="000000"/>
                <w:sz w:val="20"/>
              </w:rPr>
              <w:t>
6. Бөтен адамдар (көршілер, таныстар)</w:t>
            </w:r>
          </w:p>
          <w:bookmarkEnd w:id="167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72"/>
          <w:p>
            <w:pPr>
              <w:spacing w:after="20"/>
              <w:ind w:left="20"/>
              <w:jc w:val="both"/>
            </w:pPr>
            <w:r>
              <w:rPr>
                <w:rFonts w:ascii="Times New Roman"/>
                <w:b w:val="false"/>
                <w:i w:val="false"/>
                <w:color w:val="000000"/>
                <w:sz w:val="20"/>
              </w:rPr>
              <w:t>
7. Бұл адамға қатысты емес</w:t>
            </w:r>
          </w:p>
          <w:bookmarkEnd w:id="167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 данному лицу не относится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73"/>
          <w:p>
            <w:pPr>
              <w:spacing w:after="20"/>
              <w:ind w:left="20"/>
              <w:jc w:val="both"/>
            </w:pPr>
            <w:r>
              <w:rPr>
                <w:rFonts w:ascii="Times New Roman"/>
                <w:b w:val="false"/>
                <w:i w:val="false"/>
                <w:color w:val="000000"/>
                <w:sz w:val="20"/>
              </w:rPr>
              <w:t>
ТҮСІНІСТІК ПЕН ЫНТЫМАҚТАСТЫҒЫҢЫЗ ҮШІН АЛҒЫС АЙТАМЫЗ!</w:t>
            </w:r>
          </w:p>
          <w:bookmarkEnd w:id="1673"/>
          <w:bookmarkStart w:name="z1927" w:id="1674"/>
          <w:p>
            <w:pPr>
              <w:spacing w:after="20"/>
              <w:ind w:left="20"/>
              <w:jc w:val="both"/>
            </w:pPr>
            <w:r>
              <w:rPr>
                <w:rFonts w:ascii="Times New Roman"/>
                <w:b w:val="false"/>
                <w:i w:val="false"/>
                <w:color w:val="000000"/>
                <w:sz w:val="20"/>
              </w:rPr>
              <w:t>
БЛАГОДАРИМ ВАС ЗА ПОНИМАНИЕ И СОТРУДНИЧЕСТВО!</w:t>
            </w:r>
          </w:p>
          <w:bookmarkEnd w:id="16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1929" w:id="16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"Достойный труд" (код 1872104, индекс Т-004, периодичность годовая) </w:t>
      </w:r>
    </w:p>
    <w:bookmarkEnd w:id="1675"/>
    <w:bookmarkStart w:name="z1930" w:id="167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"Достойный труд" (код 1872104, индекс Т-004,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"Достойный труд" (код 1872104, индекс Т-004, периодичность годовая) (далее – статистическая форма). </w:t>
      </w:r>
    </w:p>
    <w:bookmarkEnd w:id="1676"/>
    <w:bookmarkStart w:name="z1931" w:id="1677"/>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677"/>
    <w:bookmarkStart w:name="z1932" w:id="1678"/>
    <w:p>
      <w:pPr>
        <w:spacing w:after="0"/>
        <w:ind w:left="0"/>
        <w:jc w:val="both"/>
      </w:pPr>
      <w:r>
        <w:rPr>
          <w:rFonts w:ascii="Times New Roman"/>
          <w:b w:val="false"/>
          <w:i w:val="false"/>
          <w:color w:val="000000"/>
          <w:sz w:val="28"/>
        </w:rPr>
        <w:t xml:space="preserve">
      1)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p>
    <w:bookmarkEnd w:id="1678"/>
    <w:bookmarkStart w:name="z1933" w:id="1679"/>
    <w:p>
      <w:pPr>
        <w:spacing w:after="0"/>
        <w:ind w:left="0"/>
        <w:jc w:val="both"/>
      </w:pPr>
      <w:r>
        <w:rPr>
          <w:rFonts w:ascii="Times New Roman"/>
          <w:b w:val="false"/>
          <w:i w:val="false"/>
          <w:color w:val="000000"/>
          <w:sz w:val="28"/>
        </w:rPr>
        <w:t>
      2) код – номер ответа;</w:t>
      </w:r>
    </w:p>
    <w:bookmarkEnd w:id="1679"/>
    <w:bookmarkStart w:name="z1934" w:id="1680"/>
    <w:p>
      <w:pPr>
        <w:spacing w:after="0"/>
        <w:ind w:left="0"/>
        <w:jc w:val="both"/>
      </w:pPr>
      <w:r>
        <w:rPr>
          <w:rFonts w:ascii="Times New Roman"/>
          <w:b w:val="false"/>
          <w:i w:val="false"/>
          <w:color w:val="000000"/>
          <w:sz w:val="28"/>
        </w:rPr>
        <w:t xml:space="preserve">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p>
    <w:bookmarkEnd w:id="1680"/>
    <w:bookmarkStart w:name="z1935" w:id="1681"/>
    <w:p>
      <w:pPr>
        <w:spacing w:after="0"/>
        <w:ind w:left="0"/>
        <w:jc w:val="both"/>
      </w:pPr>
      <w:r>
        <w:rPr>
          <w:rFonts w:ascii="Times New Roman"/>
          <w:b w:val="false"/>
          <w:i w:val="false"/>
          <w:color w:val="000000"/>
          <w:sz w:val="28"/>
        </w:rPr>
        <w:t xml:space="preserve">
      4)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w:t>
      </w:r>
    </w:p>
    <w:bookmarkEnd w:id="1681"/>
    <w:bookmarkStart w:name="z1936" w:id="1682"/>
    <w:p>
      <w:pPr>
        <w:spacing w:after="0"/>
        <w:ind w:left="0"/>
        <w:jc w:val="both"/>
      </w:pPr>
      <w:r>
        <w:rPr>
          <w:rFonts w:ascii="Times New Roman"/>
          <w:b w:val="false"/>
          <w:i w:val="false"/>
          <w:color w:val="000000"/>
          <w:sz w:val="28"/>
        </w:rPr>
        <w:t>
      5)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p>
    <w:bookmarkEnd w:id="1682"/>
    <w:bookmarkStart w:name="z1937" w:id="1683"/>
    <w:p>
      <w:pPr>
        <w:spacing w:after="0"/>
        <w:ind w:left="0"/>
        <w:jc w:val="both"/>
      </w:pPr>
      <w:r>
        <w:rPr>
          <w:rFonts w:ascii="Times New Roman"/>
          <w:b w:val="false"/>
          <w:i w:val="false"/>
          <w:color w:val="000000"/>
          <w:sz w:val="28"/>
        </w:rPr>
        <w:t>
      6)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683"/>
    <w:bookmarkStart w:name="z1938" w:id="1684"/>
    <w:p>
      <w:pPr>
        <w:spacing w:after="0"/>
        <w:ind w:left="0"/>
        <w:jc w:val="both"/>
      </w:pPr>
      <w:r>
        <w:rPr>
          <w:rFonts w:ascii="Times New Roman"/>
          <w:b w:val="false"/>
          <w:i w:val="false"/>
          <w:color w:val="000000"/>
          <w:sz w:val="28"/>
        </w:rPr>
        <w:t xml:space="preserve">
      3. Статистическая форма заполняется в 3 квартале на респондентов, ответивших "да" на вопрос 6 статистической формы "Анкета выборочного обследования занятости населения" (код 1232102, индекс Т-001, периодичность месячная). </w:t>
      </w:r>
    </w:p>
    <w:bookmarkEnd w:id="1684"/>
    <w:bookmarkStart w:name="z1939" w:id="1685"/>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16 статистической формы "Анкета выборочного обследования занятости населения" (код 1232102, индекс Т-001, периодичность месячная).</w:t>
      </w:r>
    </w:p>
    <w:bookmarkEnd w:id="1685"/>
    <w:bookmarkStart w:name="z1940" w:id="1686"/>
    <w:p>
      <w:pPr>
        <w:spacing w:after="0"/>
        <w:ind w:left="0"/>
        <w:jc w:val="both"/>
      </w:pPr>
      <w:r>
        <w:rPr>
          <w:rFonts w:ascii="Times New Roman"/>
          <w:b w:val="false"/>
          <w:i w:val="false"/>
          <w:color w:val="000000"/>
          <w:sz w:val="28"/>
        </w:rPr>
        <w:t xml:space="preserve">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приложения к статистической форме записи информации по респондентам, относящимся к разным домашним хозяйствам, даже если они проживают в пределах одного помещения. </w:t>
      </w:r>
    </w:p>
    <w:bookmarkEnd w:id="1686"/>
    <w:bookmarkStart w:name="z1941" w:id="1687"/>
    <w:p>
      <w:pPr>
        <w:spacing w:after="0"/>
        <w:ind w:left="0"/>
        <w:jc w:val="both"/>
      </w:pPr>
      <w:r>
        <w:rPr>
          <w:rFonts w:ascii="Times New Roman"/>
          <w:b w:val="false"/>
          <w:i w:val="false"/>
          <w:color w:val="000000"/>
          <w:sz w:val="28"/>
        </w:rPr>
        <w:t xml:space="preserve">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 </w:t>
      </w:r>
    </w:p>
    <w:bookmarkEnd w:id="1687"/>
    <w:bookmarkStart w:name="z1942" w:id="1688"/>
    <w:p>
      <w:pPr>
        <w:spacing w:after="0"/>
        <w:ind w:left="0"/>
        <w:jc w:val="both"/>
      </w:pPr>
      <w:r>
        <w:rPr>
          <w:rFonts w:ascii="Times New Roman"/>
          <w:b w:val="false"/>
          <w:i w:val="false"/>
          <w:color w:val="000000"/>
          <w:sz w:val="28"/>
        </w:rPr>
        <w:t>
      находящихся на лечении в больницах (шесть месяцев и более);</w:t>
      </w:r>
    </w:p>
    <w:bookmarkEnd w:id="1688"/>
    <w:bookmarkStart w:name="z1943" w:id="1689"/>
    <w:p>
      <w:pPr>
        <w:spacing w:after="0"/>
        <w:ind w:left="0"/>
        <w:jc w:val="both"/>
      </w:pPr>
      <w:r>
        <w:rPr>
          <w:rFonts w:ascii="Times New Roman"/>
          <w:b w:val="false"/>
          <w:i w:val="false"/>
          <w:color w:val="000000"/>
          <w:sz w:val="28"/>
        </w:rPr>
        <w:t>
      находящихся в командировке в других населенных пунктах или за рубежом шесть месяцев и более;</w:t>
      </w:r>
    </w:p>
    <w:bookmarkEnd w:id="1689"/>
    <w:bookmarkStart w:name="z1944" w:id="1690"/>
    <w:p>
      <w:pPr>
        <w:spacing w:after="0"/>
        <w:ind w:left="0"/>
        <w:jc w:val="both"/>
      </w:pPr>
      <w:r>
        <w:rPr>
          <w:rFonts w:ascii="Times New Roman"/>
          <w:b w:val="false"/>
          <w:i w:val="false"/>
          <w:color w:val="000000"/>
          <w:sz w:val="28"/>
        </w:rPr>
        <w:t>
      студентов и учащихся всех учебных заведений, проживающих по месту учебы;</w:t>
      </w:r>
    </w:p>
    <w:bookmarkEnd w:id="1690"/>
    <w:bookmarkStart w:name="z1945" w:id="1691"/>
    <w:p>
      <w:pPr>
        <w:spacing w:after="0"/>
        <w:ind w:left="0"/>
        <w:jc w:val="both"/>
      </w:pPr>
      <w:r>
        <w:rPr>
          <w:rFonts w:ascii="Times New Roman"/>
          <w:b w:val="false"/>
          <w:i w:val="false"/>
          <w:color w:val="000000"/>
          <w:sz w:val="28"/>
        </w:rPr>
        <w:t>
      всех выбывших за шесть месяцев и более до обследуемой недели;</w:t>
      </w:r>
    </w:p>
    <w:bookmarkEnd w:id="1691"/>
    <w:bookmarkStart w:name="z1946" w:id="1692"/>
    <w:p>
      <w:pPr>
        <w:spacing w:after="0"/>
        <w:ind w:left="0"/>
        <w:jc w:val="both"/>
      </w:pPr>
      <w:r>
        <w:rPr>
          <w:rFonts w:ascii="Times New Roman"/>
          <w:b w:val="false"/>
          <w:i w:val="false"/>
          <w:color w:val="000000"/>
          <w:sz w:val="28"/>
        </w:rPr>
        <w:t>
      осужденных к наказанию в виде лишения свободы, проживающих в учреждениях уголовно-исполнительной системы;</w:t>
      </w:r>
    </w:p>
    <w:bookmarkEnd w:id="1692"/>
    <w:bookmarkStart w:name="z1947" w:id="1693"/>
    <w:p>
      <w:pPr>
        <w:spacing w:after="0"/>
        <w:ind w:left="0"/>
        <w:jc w:val="both"/>
      </w:pPr>
      <w:r>
        <w:rPr>
          <w:rFonts w:ascii="Times New Roman"/>
          <w:b w:val="false"/>
          <w:i w:val="false"/>
          <w:color w:val="000000"/>
          <w:sz w:val="28"/>
        </w:rPr>
        <w:t>
      военнослужащих срочной службы в Вооруженных Силах, проживающих в казармах и военных зонах.</w:t>
      </w:r>
    </w:p>
    <w:bookmarkEnd w:id="1693"/>
    <w:bookmarkStart w:name="z1948" w:id="1694"/>
    <w:p>
      <w:pPr>
        <w:spacing w:after="0"/>
        <w:ind w:left="0"/>
        <w:jc w:val="both"/>
      </w:pPr>
      <w:r>
        <w:rPr>
          <w:rFonts w:ascii="Times New Roman"/>
          <w:b w:val="false"/>
          <w:i w:val="false"/>
          <w:color w:val="000000"/>
          <w:sz w:val="28"/>
        </w:rPr>
        <w:t xml:space="preserve">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в соответствии со статистической формой "Анкета выборочного обследования занятости населения" (код 1232102, индекс Т-001, периодичность месячная). Если число опрашиваемых в домохозяйстве превышает 5 человек, то на данное домохозяйство заполняются две и более бланков приложения к статистической форме, на титульном листе которых делается пометка "Продолжение". </w:t>
      </w:r>
    </w:p>
    <w:bookmarkEnd w:id="1694"/>
    <w:bookmarkStart w:name="z1949" w:id="1695"/>
    <w:p>
      <w:pPr>
        <w:spacing w:after="0"/>
        <w:ind w:left="0"/>
        <w:jc w:val="both"/>
      </w:pPr>
      <w:r>
        <w:rPr>
          <w:rFonts w:ascii="Times New Roman"/>
          <w:b w:val="false"/>
          <w:i w:val="false"/>
          <w:color w:val="000000"/>
          <w:sz w:val="28"/>
        </w:rPr>
        <w:t xml:space="preserve">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p>
    <w:bookmarkEnd w:id="1695"/>
    <w:bookmarkStart w:name="z1950" w:id="1696"/>
    <w:p>
      <w:pPr>
        <w:spacing w:after="0"/>
        <w:ind w:left="0"/>
        <w:jc w:val="both"/>
      </w:pPr>
      <w:r>
        <w:rPr>
          <w:rFonts w:ascii="Times New Roman"/>
          <w:b w:val="false"/>
          <w:i w:val="false"/>
          <w:color w:val="000000"/>
          <w:sz w:val="28"/>
        </w:rPr>
        <w:t xml:space="preserve">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приложения к статистической форме. </w:t>
      </w:r>
    </w:p>
    <w:bookmarkEnd w:id="1696"/>
    <w:bookmarkStart w:name="z1951" w:id="1697"/>
    <w:p>
      <w:pPr>
        <w:spacing w:after="0"/>
        <w:ind w:left="0"/>
        <w:jc w:val="both"/>
      </w:pP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 </w:t>
      </w:r>
    </w:p>
    <w:bookmarkEnd w:id="1697"/>
    <w:bookmarkStart w:name="z1952" w:id="1698"/>
    <w:p>
      <w:pPr>
        <w:spacing w:after="0"/>
        <w:ind w:left="0"/>
        <w:jc w:val="both"/>
      </w:pPr>
      <w:r>
        <w:rPr>
          <w:rFonts w:ascii="Times New Roman"/>
          <w:b w:val="false"/>
          <w:i w:val="false"/>
          <w:color w:val="000000"/>
          <w:sz w:val="28"/>
        </w:rPr>
        <w:t xml:space="preserve">
      5. Периодом обследования являются месяцы 3 квартала (июль, август, сентябрь), а критической (обследуемой) неделей определяется ежегодно, согласно приложению 1 к статистической форме "Анкета выборочного обследования занятости населения" (код 1232102, индекс Т-001, периодичность месячная). </w:t>
      </w:r>
    </w:p>
    <w:bookmarkEnd w:id="1698"/>
    <w:bookmarkStart w:name="z1953" w:id="1699"/>
    <w:p>
      <w:pPr>
        <w:spacing w:after="0"/>
        <w:ind w:left="0"/>
        <w:jc w:val="both"/>
      </w:pPr>
      <w:r>
        <w:rPr>
          <w:rFonts w:ascii="Times New Roman"/>
          <w:b w:val="false"/>
          <w:i w:val="false"/>
          <w:color w:val="000000"/>
          <w:sz w:val="28"/>
        </w:rPr>
        <w:t xml:space="preserve">
      6. Запись ответов в блоке клеток, где требуется указать количество часов, производится таким образом, чтобы все клетки в блоке были заполнены (4 часа - 04, 13 часов – 13 и так далее). При этом количество дней и часов округляется до целого числа. </w:t>
      </w:r>
    </w:p>
    <w:bookmarkEnd w:id="1699"/>
    <w:bookmarkStart w:name="z1954" w:id="1700"/>
    <w:p>
      <w:pPr>
        <w:spacing w:after="0"/>
        <w:ind w:left="0"/>
        <w:jc w:val="both"/>
      </w:pPr>
      <w:r>
        <w:rPr>
          <w:rFonts w:ascii="Times New Roman"/>
          <w:b w:val="false"/>
          <w:i w:val="false"/>
          <w:color w:val="000000"/>
          <w:sz w:val="28"/>
        </w:rPr>
        <w:t>
      7. На вопрос 5 отвечают респонденты, отметившие что общее количество отработанных часов за прошлую неделю (вопрос 1) было менее 40 часов.</w:t>
      </w:r>
    </w:p>
    <w:bookmarkEnd w:id="1700"/>
    <w:bookmarkStart w:name="z1955" w:id="1701"/>
    <w:p>
      <w:pPr>
        <w:spacing w:after="0"/>
        <w:ind w:left="0"/>
        <w:jc w:val="both"/>
      </w:pPr>
      <w:r>
        <w:rPr>
          <w:rFonts w:ascii="Times New Roman"/>
          <w:b w:val="false"/>
          <w:i w:val="false"/>
          <w:color w:val="000000"/>
          <w:sz w:val="28"/>
        </w:rPr>
        <w:t xml:space="preserve">
      8. Если общее количество отработанных часов на прошлой неделе было больше 40 часов, то интервьюер переходит к вопросу 6. </w:t>
      </w:r>
    </w:p>
    <w:bookmarkEnd w:id="1701"/>
    <w:bookmarkStart w:name="z1956" w:id="1702"/>
    <w:p>
      <w:pPr>
        <w:spacing w:after="0"/>
        <w:ind w:left="0"/>
        <w:jc w:val="both"/>
      </w:pPr>
      <w:r>
        <w:rPr>
          <w:rFonts w:ascii="Times New Roman"/>
          <w:b w:val="false"/>
          <w:i w:val="false"/>
          <w:color w:val="000000"/>
          <w:sz w:val="28"/>
        </w:rPr>
        <w:t>
      9. Вопросы 12-13 заполняются респондентами, отметившими коды 1-4</w:t>
      </w:r>
    </w:p>
    <w:bookmarkEnd w:id="1702"/>
    <w:bookmarkStart w:name="z1957" w:id="1703"/>
    <w:p>
      <w:pPr>
        <w:spacing w:after="0"/>
        <w:ind w:left="0"/>
        <w:jc w:val="both"/>
      </w:pPr>
      <w:r>
        <w:rPr>
          <w:rFonts w:ascii="Times New Roman"/>
          <w:b w:val="false"/>
          <w:i w:val="false"/>
          <w:color w:val="000000"/>
          <w:sz w:val="28"/>
        </w:rPr>
        <w:t xml:space="preserve">
      в вопросе 18 статистической формы "Анкета выборочного обследования занятости населения" (код 1232102, индекс Т-001, периодичность месячная). </w:t>
      </w:r>
    </w:p>
    <w:bookmarkEnd w:id="1703"/>
    <w:bookmarkStart w:name="z1958" w:id="1704"/>
    <w:p>
      <w:pPr>
        <w:spacing w:after="0"/>
        <w:ind w:left="0"/>
        <w:jc w:val="both"/>
      </w:pPr>
      <w:r>
        <w:rPr>
          <w:rFonts w:ascii="Times New Roman"/>
          <w:b w:val="false"/>
          <w:i w:val="false"/>
          <w:color w:val="000000"/>
          <w:sz w:val="28"/>
        </w:rPr>
        <w:t xml:space="preserve">
      10.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 </w:t>
      </w:r>
    </w:p>
    <w:bookmarkEnd w:id="1704"/>
    <w:bookmarkStart w:name="z1959" w:id="1705"/>
    <w:p>
      <w:pPr>
        <w:spacing w:after="0"/>
        <w:ind w:left="0"/>
        <w:jc w:val="both"/>
      </w:pPr>
      <w:r>
        <w:rPr>
          <w:rFonts w:ascii="Times New Roman"/>
          <w:b w:val="false"/>
          <w:i w:val="false"/>
          <w:color w:val="000000"/>
          <w:sz w:val="28"/>
        </w:rPr>
        <w:t>
      11. По завершении опроса интервьюер проверяет статистическую форму, не пропущены ли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несоответствия, то вновь обращается в домохозяйство (лично или по телефону) и выясняет недостающую информацию.</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
        <w:gridCol w:w="53"/>
        <w:gridCol w:w="1"/>
        <w:gridCol w:w="53"/>
        <w:gridCol w:w="12181"/>
        <w:gridCol w:w="12352"/>
        <w:gridCol w:w="105"/>
        <w:gridCol w:w="42"/>
        <w:gridCol w:w="21"/>
        <w:gridCol w:w="22"/>
        <w:gridCol w:w="22"/>
        <w:gridCol w:w="1378"/>
        <w:gridCol w:w="1378"/>
        <w:gridCol w:w="1378"/>
        <w:gridCol w:w="8273"/>
        <w:gridCol w:w="693"/>
        <w:gridCol w:w="11708"/>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06"/>
          <w:p>
            <w:pPr>
              <w:spacing w:after="20"/>
              <w:ind w:left="20"/>
              <w:jc w:val="both"/>
            </w:pPr>
          </w:p>
          <w:bookmarkEnd w:id="1706"/>
          <w:p>
            <w:pPr>
              <w:spacing w:after="20"/>
              <w:ind w:left="20"/>
              <w:jc w:val="both"/>
            </w:pPr>
            <w:r>
              <w:drawing>
                <wp:inline distT="0" distB="0" distL="0" distR="0">
                  <wp:extent cx="227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07"/>
          <w:p>
            <w:pPr>
              <w:spacing w:after="20"/>
              <w:ind w:left="20"/>
              <w:jc w:val="both"/>
            </w:pPr>
            <w:r>
              <w:rPr>
                <w:rFonts w:ascii="Times New Roman"/>
                <w:b w:val="false"/>
                <w:i w:val="false"/>
                <w:color w:val="000000"/>
                <w:sz w:val="20"/>
              </w:rPr>
              <w:t>
Представляется территориальному органу статистики</w:t>
            </w:r>
          </w:p>
          <w:bookmarkEnd w:id="1707"/>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08"/>
          <w:p>
            <w:pPr>
              <w:spacing w:after="20"/>
              <w:ind w:left="20"/>
              <w:jc w:val="both"/>
            </w:pPr>
            <w:r>
              <w:rPr>
                <w:rFonts w:ascii="Times New Roman"/>
                <w:b w:val="false"/>
                <w:i w:val="false"/>
                <w:color w:val="000000"/>
                <w:sz w:val="20"/>
              </w:rPr>
              <w:t>
Статистическую форму можно получить на сайте www.stat.gov.kz</w:t>
            </w:r>
          </w:p>
          <w:bookmarkEnd w:id="1708"/>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09"/>
          <w:p>
            <w:pPr>
              <w:spacing w:after="20"/>
              <w:ind w:left="20"/>
              <w:jc w:val="both"/>
            </w:pPr>
            <w:r>
              <w:rPr>
                <w:rFonts w:ascii="Times New Roman"/>
                <w:b w:val="false"/>
                <w:i w:val="false"/>
                <w:color w:val="000000"/>
                <w:sz w:val="20"/>
              </w:rPr>
              <w:t>
Код статистической формы 1232102</w:t>
            </w:r>
          </w:p>
          <w:bookmarkEnd w:id="170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Анкета выборочного обследования занятости населения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10"/>
          <w:p>
            <w:pPr>
              <w:spacing w:after="20"/>
              <w:ind w:left="20"/>
              <w:jc w:val="both"/>
            </w:pPr>
            <w:r>
              <w:rPr>
                <w:rFonts w:ascii="Times New Roman"/>
                <w:b w:val="false"/>
                <w:i w:val="false"/>
                <w:color w:val="000000"/>
                <w:sz w:val="20"/>
              </w:rPr>
              <w:t xml:space="preserve">
Индекс Т-001 </w:t>
            </w:r>
          </w:p>
          <w:bookmarkEnd w:id="17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11"/>
          <w:p>
            <w:pPr>
              <w:spacing w:after="20"/>
              <w:ind w:left="20"/>
              <w:jc w:val="both"/>
            </w:pPr>
            <w:r>
              <w:rPr>
                <w:rFonts w:ascii="Times New Roman"/>
                <w:b w:val="false"/>
                <w:i w:val="false"/>
                <w:color w:val="000000"/>
                <w:sz w:val="20"/>
              </w:rPr>
              <w:t>
Периодичность: месячная</w:t>
            </w:r>
          </w:p>
          <w:bookmarkEnd w:id="17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712"/>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bookmarkEnd w:id="1712"/>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13"/>
          <w:p>
            <w:pPr>
              <w:spacing w:after="20"/>
              <w:ind w:left="20"/>
              <w:jc w:val="both"/>
            </w:pPr>
            <w:r>
              <w:rPr>
                <w:rFonts w:ascii="Times New Roman"/>
                <w:b w:val="false"/>
                <w:i w:val="false"/>
                <w:color w:val="000000"/>
                <w:sz w:val="20"/>
              </w:rPr>
              <w:t>
Срок представления – согласно приложению к настоящей статистической форме</w:t>
            </w:r>
          </w:p>
          <w:bookmarkEnd w:id="1713"/>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14"/>
          <w:p>
            <w:pPr>
              <w:spacing w:after="20"/>
              <w:ind w:left="20"/>
              <w:jc w:val="both"/>
            </w:pPr>
            <w:r>
              <w:rPr>
                <w:rFonts w:ascii="Times New Roman"/>
                <w:b w:val="false"/>
                <w:i w:val="false"/>
                <w:color w:val="000000"/>
                <w:sz w:val="20"/>
              </w:rPr>
              <w:t>
1. Наименование территории (населенного пункта)___________________________________</w:t>
            </w:r>
          </w:p>
          <w:bookmarkEnd w:id="171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15"/>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bookmarkEnd w:id="1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16"/>
          <w:p>
            <w:pPr>
              <w:spacing w:after="20"/>
              <w:ind w:left="20"/>
              <w:jc w:val="both"/>
            </w:pPr>
            <w:r>
              <w:rPr>
                <w:rFonts w:ascii="Times New Roman"/>
                <w:b w:val="false"/>
                <w:i w:val="false"/>
                <w:color w:val="000000"/>
                <w:sz w:val="20"/>
              </w:rPr>
              <w:t>
3. Код типа населенного пункта (1 - город, 2 - село)................................................................................................</w:t>
            </w:r>
          </w:p>
          <w:bookmarkEnd w:id="17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17"/>
          <w:p>
            <w:pPr>
              <w:spacing w:after="20"/>
              <w:ind w:left="20"/>
              <w:jc w:val="both"/>
            </w:pPr>
            <w:r>
              <w:rPr>
                <w:rFonts w:ascii="Times New Roman"/>
                <w:b w:val="false"/>
                <w:i w:val="false"/>
                <w:color w:val="000000"/>
                <w:sz w:val="20"/>
              </w:rPr>
              <w:t>
4. Проспект, улица, площадь, переулок__________________________________________________</w:t>
            </w:r>
          </w:p>
          <w:bookmarkEnd w:id="171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18"/>
          <w:p>
            <w:pPr>
              <w:spacing w:after="20"/>
              <w:ind w:left="20"/>
              <w:jc w:val="both"/>
            </w:pPr>
            <w:r>
              <w:rPr>
                <w:rFonts w:ascii="Times New Roman"/>
                <w:b w:val="false"/>
                <w:i w:val="false"/>
                <w:color w:val="000000"/>
                <w:sz w:val="20"/>
              </w:rPr>
              <w:t>
5. № дома....................................................................................................................................................</w:t>
            </w:r>
          </w:p>
          <w:bookmarkEnd w:id="171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19"/>
          <w:p>
            <w:pPr>
              <w:spacing w:after="20"/>
              <w:ind w:left="20"/>
              <w:jc w:val="both"/>
            </w:pPr>
            <w:r>
              <w:rPr>
                <w:rFonts w:ascii="Times New Roman"/>
                <w:b w:val="false"/>
                <w:i w:val="false"/>
                <w:color w:val="000000"/>
                <w:sz w:val="20"/>
              </w:rPr>
              <w:t>
6. № квартиры……………………………………………………………………………………………</w:t>
            </w:r>
          </w:p>
          <w:bookmarkEnd w:id="171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20"/>
          <w:p>
            <w:pPr>
              <w:spacing w:after="20"/>
              <w:ind w:left="20"/>
              <w:jc w:val="both"/>
            </w:pPr>
            <w:r>
              <w:rPr>
                <w:rFonts w:ascii="Times New Roman"/>
                <w:b w:val="false"/>
                <w:i w:val="false"/>
                <w:color w:val="000000"/>
                <w:sz w:val="20"/>
              </w:rPr>
              <w:t>
7. Код выборки………………………………..........................................................................................</w:t>
            </w:r>
          </w:p>
          <w:bookmarkEnd w:id="172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60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21"/>
          <w:p>
            <w:pPr>
              <w:spacing w:after="20"/>
              <w:ind w:left="20"/>
              <w:jc w:val="both"/>
            </w:pPr>
            <w:r>
              <w:rPr>
                <w:rFonts w:ascii="Times New Roman"/>
                <w:b w:val="false"/>
                <w:i w:val="false"/>
                <w:color w:val="000000"/>
                <w:sz w:val="20"/>
              </w:rPr>
              <w:t>
8. Код интервьюера....................................................................................................................................</w:t>
            </w:r>
          </w:p>
          <w:bookmarkEnd w:id="172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22"/>
          <w:p>
            <w:pPr>
              <w:spacing w:after="20"/>
              <w:ind w:left="20"/>
              <w:jc w:val="both"/>
            </w:pPr>
            <w:r>
              <w:rPr>
                <w:rFonts w:ascii="Times New Roman"/>
                <w:b w:val="false"/>
                <w:i w:val="false"/>
                <w:color w:val="000000"/>
                <w:sz w:val="20"/>
              </w:rPr>
              <w:t>
9. Дата проведения интервью</w:t>
            </w:r>
          </w:p>
          <w:bookmarkEnd w:id="1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80" w:id="172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¹ Классификатор административно-территориальных объектов НК РК 11-2009</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
        <w:gridCol w:w="1"/>
        <w:gridCol w:w="12407"/>
        <w:gridCol w:w="1979"/>
        <w:gridCol w:w="2467"/>
        <w:gridCol w:w="7131"/>
        <w:gridCol w:w="10769"/>
        <w:gridCol w:w="1489"/>
        <w:gridCol w:w="332"/>
        <w:gridCol w:w="793"/>
        <w:gridCol w:w="9793"/>
        <w:gridCol w:w="12282"/>
        <w:gridCol w:w="12036"/>
        <w:gridCol w:w="6626"/>
        <w:gridCol w:w="9797"/>
        <w:gridCol w:w="2506"/>
        <w:gridCol w:w="11789"/>
        <w:gridCol w:w="7149"/>
        <w:gridCol w:w="3961"/>
        <w:gridCol w:w="6139"/>
        <w:gridCol w:w="91"/>
        <w:gridCol w:w="221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24"/>
          <w:p>
            <w:pPr>
              <w:spacing w:after="20"/>
              <w:ind w:left="20"/>
              <w:jc w:val="both"/>
            </w:pPr>
            <w:r>
              <w:rPr>
                <w:rFonts w:ascii="Times New Roman"/>
                <w:b w:val="false"/>
                <w:i w:val="false"/>
                <w:color w:val="000000"/>
                <w:sz w:val="20"/>
              </w:rPr>
              <w:t>
</w:t>
            </w:r>
            <w:r>
              <w:br/>
            </w:r>
            <w:r>
              <w:rPr>
                <w:rFonts w:ascii="Times New Roman"/>
                <w:b w:val="false"/>
                <w:i w:val="false"/>
                <w:color w:val="000000"/>
                <w:sz w:val="20"/>
              </w:rPr>
              <w:t>Сведения о домашнем хозяйстве и его членах</w:t>
            </w:r>
          </w:p>
          <w:bookmarkEnd w:id="17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25"/>
          <w:p>
            <w:pPr>
              <w:spacing w:after="20"/>
              <w:ind w:left="20"/>
              <w:jc w:val="both"/>
            </w:pPr>
            <w:r>
              <w:rPr>
                <w:rFonts w:ascii="Times New Roman"/>
                <w:b w:val="false"/>
                <w:i w:val="false"/>
                <w:color w:val="000000"/>
                <w:sz w:val="20"/>
              </w:rPr>
              <w:t>
</w:t>
            </w:r>
            <w:r>
              <w:rPr>
                <w:rFonts w:ascii="Times New Roman"/>
                <w:b/>
                <w:i w:val="false"/>
                <w:color w:val="000000"/>
                <w:sz w:val="20"/>
              </w:rPr>
              <w:t>1. Сколько человек проживает в Вашем домашнем хозяйстве?</w:t>
            </w:r>
            <w:r>
              <w:br/>
            </w:r>
            <w:r>
              <w:rPr>
                <w:rFonts w:ascii="Times New Roman"/>
                <w:b w:val="false"/>
                <w:i w:val="false"/>
                <w:color w:val="000000"/>
                <w:sz w:val="20"/>
              </w:rPr>
              <w:t>
(вопрос задается только респонденту, опрошенному первым)</w:t>
            </w:r>
          </w:p>
          <w:bookmarkEnd w:id="1725"/>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26"/>
          <w:p>
            <w:pPr>
              <w:spacing w:after="20"/>
              <w:ind w:left="20"/>
              <w:jc w:val="both"/>
            </w:pPr>
            <w:r>
              <w:rPr>
                <w:rFonts w:ascii="Times New Roman"/>
                <w:b w:val="false"/>
                <w:i w:val="false"/>
                <w:color w:val="000000"/>
                <w:sz w:val="20"/>
              </w:rPr>
              <w:t xml:space="preserve">
Всего _________ человек </w:t>
            </w:r>
          </w:p>
          <w:bookmarkEnd w:id="1726"/>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27"/>
          <w:p>
            <w:pPr>
              <w:spacing w:after="20"/>
              <w:ind w:left="20"/>
              <w:jc w:val="both"/>
            </w:pPr>
            <w:r>
              <w:rPr>
                <w:rFonts w:ascii="Times New Roman"/>
                <w:b w:val="false"/>
                <w:i w:val="false"/>
                <w:color w:val="000000"/>
                <w:sz w:val="20"/>
              </w:rPr>
              <w:t>
      из них в возрасте:</w:t>
            </w:r>
          </w:p>
          <w:bookmarkEnd w:id="1727"/>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28"/>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bookmarkEnd w:id="1728"/>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29"/>
          <w:p>
            <w:pPr>
              <w:spacing w:after="20"/>
              <w:ind w:left="20"/>
              <w:jc w:val="both"/>
            </w:pPr>
            <w:r>
              <w:rPr>
                <w:rFonts w:ascii="Times New Roman"/>
                <w:b w:val="false"/>
                <w:i w:val="false"/>
                <w:color w:val="000000"/>
                <w:sz w:val="20"/>
              </w:rPr>
              <w:t xml:space="preserve">
2. 6-9 лет ______ человек, в том числе мужчины _____ человек, женщины _____ человек </w:t>
            </w:r>
          </w:p>
          <w:bookmarkEnd w:id="1729"/>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30"/>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bookmarkEnd w:id="1730"/>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31"/>
          <w:p>
            <w:pPr>
              <w:spacing w:after="20"/>
              <w:ind w:left="20"/>
              <w:jc w:val="both"/>
            </w:pPr>
            <w:r>
              <w:rPr>
                <w:rFonts w:ascii="Times New Roman"/>
                <w:b w:val="false"/>
                <w:i w:val="false"/>
                <w:color w:val="000000"/>
                <w:sz w:val="20"/>
              </w:rPr>
              <w:t>
4. 15 лет ______ человек</w:t>
            </w:r>
          </w:p>
          <w:bookmarkEnd w:id="1731"/>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32"/>
          <w:p>
            <w:pPr>
              <w:spacing w:after="20"/>
              <w:ind w:left="20"/>
              <w:jc w:val="both"/>
            </w:pPr>
            <w:r>
              <w:rPr>
                <w:rFonts w:ascii="Times New Roman"/>
                <w:b w:val="false"/>
                <w:i w:val="false"/>
                <w:color w:val="000000"/>
                <w:sz w:val="20"/>
              </w:rPr>
              <w:t>
5. 16-72 лет ______ человек</w:t>
            </w:r>
          </w:p>
          <w:bookmarkEnd w:id="1732"/>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33"/>
          <w:p>
            <w:pPr>
              <w:spacing w:after="20"/>
              <w:ind w:left="20"/>
              <w:jc w:val="both"/>
            </w:pPr>
            <w:r>
              <w:rPr>
                <w:rFonts w:ascii="Times New Roman"/>
                <w:b w:val="false"/>
                <w:i w:val="false"/>
                <w:color w:val="000000"/>
                <w:sz w:val="20"/>
              </w:rPr>
              <w:t>
6. 73 года и старше ______ человек                                                                                                 2</w:t>
            </w:r>
          </w:p>
          <w:bookmarkEnd w:id="1733"/>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Интервьюер, уточните у главы домашнего хозяйства, произошли ли изменения в составе домашнего хозяйства на момент опроса. В случае отсутствия изменений вопрос 2 не заполняете, переходите к вопросу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34"/>
          <w:p>
            <w:pPr>
              <w:spacing w:after="20"/>
              <w:ind w:left="20"/>
              <w:jc w:val="both"/>
            </w:pPr>
            <w:r>
              <w:rPr>
                <w:rFonts w:ascii="Times New Roman"/>
                <w:b w:val="false"/>
                <w:i w:val="false"/>
                <w:color w:val="000000"/>
                <w:sz w:val="20"/>
              </w:rPr>
              <w:t>
</w:t>
            </w:r>
            <w:r>
              <w:rPr>
                <w:rFonts w:ascii="Times New Roman"/>
                <w:b/>
                <w:i w:val="false"/>
                <w:color w:val="000000"/>
                <w:sz w:val="20"/>
              </w:rPr>
              <w:t>2. Если на момент опроса в составе домашнего хозяйства произошли изменения, то проставьте код причины прибытия (выбытия) респондента</w:t>
            </w:r>
            <w:r>
              <w:rPr>
                <w:rFonts w:ascii="Times New Roman"/>
                <w:b w:val="false"/>
                <w:i w:val="false"/>
                <w:color w:val="000000"/>
                <w:vertAlign w:val="superscript"/>
              </w:rPr>
              <w:t>1</w:t>
            </w:r>
          </w:p>
          <w:bookmarkEnd w:id="17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Далее на вопросы отвечают респонденты в возрасте 15 лет и старше.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35"/>
          <w:p>
            <w:pPr>
              <w:spacing w:after="20"/>
              <w:ind w:left="20"/>
              <w:jc w:val="both"/>
            </w:pPr>
            <w:r>
              <w:rPr>
                <w:rFonts w:ascii="Times New Roman"/>
                <w:b w:val="false"/>
                <w:i w:val="false"/>
                <w:color w:val="000000"/>
                <w:sz w:val="20"/>
              </w:rPr>
              <w:t>
</w:t>
            </w:r>
            <w:r>
              <w:rPr>
                <w:rFonts w:ascii="Times New Roman"/>
                <w:b/>
                <w:i w:val="false"/>
                <w:color w:val="000000"/>
                <w:sz w:val="20"/>
              </w:rPr>
              <w:t>3. Пол</w:t>
            </w:r>
          </w:p>
          <w:bookmarkEnd w:id="17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36"/>
          <w:p>
            <w:pPr>
              <w:spacing w:after="20"/>
              <w:ind w:left="20"/>
              <w:jc w:val="both"/>
            </w:pPr>
            <w:r>
              <w:rPr>
                <w:rFonts w:ascii="Times New Roman"/>
                <w:b w:val="false"/>
                <w:i w:val="false"/>
                <w:color w:val="000000"/>
                <w:sz w:val="20"/>
              </w:rPr>
              <w:t>
1. Мужской</w:t>
            </w:r>
          </w:p>
          <w:bookmarkEnd w:id="17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37"/>
          <w:p>
            <w:pPr>
              <w:spacing w:after="20"/>
              <w:ind w:left="20"/>
              <w:jc w:val="both"/>
            </w:pPr>
            <w:r>
              <w:rPr>
                <w:rFonts w:ascii="Times New Roman"/>
                <w:b w:val="false"/>
                <w:i w:val="false"/>
                <w:color w:val="000000"/>
                <w:sz w:val="20"/>
              </w:rPr>
              <w:t>
2. Женский</w:t>
            </w:r>
          </w:p>
          <w:bookmarkEnd w:id="17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38"/>
          <w:p>
            <w:pPr>
              <w:spacing w:after="20"/>
              <w:ind w:left="20"/>
              <w:jc w:val="both"/>
            </w:pPr>
            <w:r>
              <w:rPr>
                <w:rFonts w:ascii="Times New Roman"/>
                <w:b w:val="false"/>
                <w:i w:val="false"/>
                <w:color w:val="000000"/>
                <w:sz w:val="20"/>
              </w:rPr>
              <w:t>
</w:t>
            </w:r>
            <w:r>
              <w:rPr>
                <w:rFonts w:ascii="Times New Roman"/>
                <w:b/>
                <w:i w:val="false"/>
                <w:color w:val="000000"/>
                <w:sz w:val="20"/>
              </w:rPr>
              <w:t>4. Ваше</w:t>
            </w:r>
            <w:r>
              <w:rPr>
                <w:rFonts w:ascii="Times New Roman"/>
                <w:b w:val="false"/>
                <w:i w:val="false"/>
                <w:color w:val="000000"/>
                <w:sz w:val="20"/>
              </w:rPr>
              <w:t xml:space="preserve"> </w:t>
            </w:r>
            <w:r>
              <w:rPr>
                <w:rFonts w:ascii="Times New Roman"/>
                <w:b/>
                <w:i w:val="false"/>
                <w:color w:val="000000"/>
                <w:sz w:val="20"/>
              </w:rPr>
              <w:t>родственное отношение к главе домашнего хозяйства (родственные связи)</w:t>
            </w:r>
          </w:p>
          <w:bookmarkEnd w:id="17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39"/>
          <w:p>
            <w:pPr>
              <w:spacing w:after="20"/>
              <w:ind w:left="20"/>
              <w:jc w:val="both"/>
            </w:pPr>
            <w:r>
              <w:rPr>
                <w:rFonts w:ascii="Times New Roman"/>
                <w:b w:val="false"/>
                <w:i w:val="false"/>
                <w:color w:val="000000"/>
                <w:sz w:val="20"/>
              </w:rPr>
              <w:t>
Глава домашнего хозяйства (лицо, опрошенное первым)</w:t>
            </w:r>
          </w:p>
          <w:bookmarkEnd w:id="17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40"/>
          <w:p>
            <w:pPr>
              <w:spacing w:after="20"/>
              <w:ind w:left="20"/>
              <w:jc w:val="both"/>
            </w:pPr>
            <w:r>
              <w:rPr>
                <w:rFonts w:ascii="Times New Roman"/>
                <w:b w:val="false"/>
                <w:i w:val="false"/>
                <w:color w:val="000000"/>
                <w:sz w:val="20"/>
              </w:rPr>
              <w:t xml:space="preserve">
2. Муж, жена </w:t>
            </w:r>
          </w:p>
          <w:bookmarkEnd w:id="17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41"/>
          <w:p>
            <w:pPr>
              <w:spacing w:after="20"/>
              <w:ind w:left="20"/>
              <w:jc w:val="both"/>
            </w:pPr>
            <w:r>
              <w:rPr>
                <w:rFonts w:ascii="Times New Roman"/>
                <w:b w:val="false"/>
                <w:i w:val="false"/>
                <w:color w:val="000000"/>
                <w:sz w:val="20"/>
              </w:rPr>
              <w:t>
3. Сын, дочь</w:t>
            </w:r>
          </w:p>
          <w:bookmarkEnd w:id="17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42"/>
          <w:p>
            <w:pPr>
              <w:spacing w:after="20"/>
              <w:ind w:left="20"/>
              <w:jc w:val="both"/>
            </w:pPr>
            <w:r>
              <w:rPr>
                <w:rFonts w:ascii="Times New Roman"/>
                <w:b w:val="false"/>
                <w:i w:val="false"/>
                <w:color w:val="000000"/>
                <w:sz w:val="20"/>
              </w:rPr>
              <w:t>
4. Отец, мать</w:t>
            </w:r>
          </w:p>
          <w:bookmarkEnd w:id="17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43"/>
          <w:p>
            <w:pPr>
              <w:spacing w:after="20"/>
              <w:ind w:left="20"/>
              <w:jc w:val="both"/>
            </w:pPr>
            <w:r>
              <w:rPr>
                <w:rFonts w:ascii="Times New Roman"/>
                <w:b w:val="false"/>
                <w:i w:val="false"/>
                <w:color w:val="000000"/>
                <w:sz w:val="20"/>
              </w:rPr>
              <w:t>
5. Брат, сестра</w:t>
            </w:r>
          </w:p>
          <w:bookmarkEnd w:id="17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44"/>
          <w:p>
            <w:pPr>
              <w:spacing w:after="20"/>
              <w:ind w:left="20"/>
              <w:jc w:val="both"/>
            </w:pPr>
            <w:r>
              <w:rPr>
                <w:rFonts w:ascii="Times New Roman"/>
                <w:b w:val="false"/>
                <w:i w:val="false"/>
                <w:color w:val="000000"/>
                <w:sz w:val="20"/>
              </w:rPr>
              <w:t>
6. Дедушка, бабушка</w:t>
            </w:r>
          </w:p>
          <w:bookmarkEnd w:id="17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45"/>
          <w:p>
            <w:pPr>
              <w:spacing w:after="20"/>
              <w:ind w:left="20"/>
              <w:jc w:val="both"/>
            </w:pPr>
            <w:r>
              <w:rPr>
                <w:rFonts w:ascii="Times New Roman"/>
                <w:b w:val="false"/>
                <w:i w:val="false"/>
                <w:color w:val="000000"/>
                <w:sz w:val="20"/>
              </w:rPr>
              <w:t>
7. Внук, внучка</w:t>
            </w:r>
          </w:p>
          <w:bookmarkEnd w:id="17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46"/>
          <w:p>
            <w:pPr>
              <w:spacing w:after="20"/>
              <w:ind w:left="20"/>
              <w:jc w:val="both"/>
            </w:pPr>
            <w:r>
              <w:rPr>
                <w:rFonts w:ascii="Times New Roman"/>
                <w:b w:val="false"/>
                <w:i w:val="false"/>
                <w:color w:val="000000"/>
                <w:sz w:val="20"/>
              </w:rPr>
              <w:t>
8. Другая степень родства</w:t>
            </w:r>
          </w:p>
          <w:bookmarkEnd w:id="17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47"/>
          <w:p>
            <w:pPr>
              <w:spacing w:after="20"/>
              <w:ind w:left="20"/>
              <w:jc w:val="both"/>
            </w:pPr>
            <w:r>
              <w:rPr>
                <w:rFonts w:ascii="Times New Roman"/>
                <w:b w:val="false"/>
                <w:i w:val="false"/>
                <w:color w:val="000000"/>
                <w:sz w:val="20"/>
              </w:rPr>
              <w:t>
9. Не родственник (нет родства)</w:t>
            </w:r>
          </w:p>
          <w:bookmarkEnd w:id="17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48"/>
          <w:p>
            <w:pPr>
              <w:spacing w:after="20"/>
              <w:ind w:left="20"/>
              <w:jc w:val="both"/>
            </w:pPr>
            <w:r>
              <w:rPr>
                <w:rFonts w:ascii="Times New Roman"/>
                <w:b w:val="false"/>
                <w:i w:val="false"/>
                <w:color w:val="000000"/>
                <w:sz w:val="20"/>
              </w:rPr>
              <w:t>
Год</w:t>
            </w:r>
          </w:p>
          <w:bookmarkEnd w:id="17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49"/>
          <w:p>
            <w:pPr>
              <w:spacing w:after="20"/>
              <w:ind w:left="20"/>
              <w:jc w:val="both"/>
            </w:pPr>
            <w:r>
              <w:rPr>
                <w:rFonts w:ascii="Times New Roman"/>
                <w:b w:val="false"/>
                <w:i w:val="false"/>
                <w:color w:val="000000"/>
                <w:sz w:val="20"/>
              </w:rPr>
              <w:t>
Месяц</w:t>
            </w:r>
          </w:p>
          <w:bookmarkEnd w:id="17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50"/>
          <w:p>
            <w:pPr>
              <w:spacing w:after="20"/>
              <w:ind w:left="20"/>
              <w:jc w:val="both"/>
            </w:pPr>
            <w:r>
              <w:rPr>
                <w:rFonts w:ascii="Times New Roman"/>
                <w:b w:val="false"/>
                <w:i w:val="false"/>
                <w:color w:val="000000"/>
                <w:sz w:val="20"/>
              </w:rPr>
              <w:t>
День (число)</w:t>
            </w:r>
          </w:p>
          <w:bookmarkEnd w:id="17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51"/>
          <w:p>
            <w:pPr>
              <w:spacing w:after="20"/>
              <w:ind w:left="20"/>
              <w:jc w:val="both"/>
            </w:pPr>
            <w:r>
              <w:rPr>
                <w:rFonts w:ascii="Times New Roman"/>
                <w:b w:val="false"/>
                <w:i w:val="false"/>
                <w:color w:val="000000"/>
                <w:sz w:val="20"/>
              </w:rPr>
              <w:t>
</w:t>
            </w:r>
            <w:r>
              <w:rPr>
                <w:rFonts w:ascii="Times New Roman"/>
                <w:b/>
                <w:i w:val="false"/>
                <w:color w:val="000000"/>
                <w:sz w:val="20"/>
              </w:rPr>
              <w:t>6. Семейное положение</w:t>
            </w:r>
          </w:p>
          <w:bookmarkEnd w:id="17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52"/>
          <w:p>
            <w:pPr>
              <w:spacing w:after="20"/>
              <w:ind w:left="20"/>
              <w:jc w:val="both"/>
            </w:pPr>
            <w:r>
              <w:rPr>
                <w:rFonts w:ascii="Times New Roman"/>
                <w:b w:val="false"/>
                <w:i w:val="false"/>
                <w:color w:val="000000"/>
                <w:sz w:val="20"/>
              </w:rPr>
              <w:t>
1. Никогда не состоял (а) в браке</w:t>
            </w:r>
          </w:p>
          <w:bookmarkEnd w:id="17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753"/>
          <w:p>
            <w:pPr>
              <w:spacing w:after="20"/>
              <w:ind w:left="20"/>
              <w:jc w:val="both"/>
            </w:pPr>
            <w:r>
              <w:rPr>
                <w:rFonts w:ascii="Times New Roman"/>
                <w:b w:val="false"/>
                <w:i w:val="false"/>
                <w:color w:val="000000"/>
                <w:sz w:val="20"/>
              </w:rPr>
              <w:t>
2. Состоит в браке</w:t>
            </w:r>
          </w:p>
          <w:bookmarkEnd w:id="17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754"/>
          <w:p>
            <w:pPr>
              <w:spacing w:after="20"/>
              <w:ind w:left="20"/>
              <w:jc w:val="both"/>
            </w:pPr>
            <w:r>
              <w:rPr>
                <w:rFonts w:ascii="Times New Roman"/>
                <w:b w:val="false"/>
                <w:i w:val="false"/>
                <w:color w:val="000000"/>
                <w:sz w:val="20"/>
              </w:rPr>
              <w:t>
3. Вдовец, вдова</w:t>
            </w:r>
          </w:p>
          <w:bookmarkEnd w:id="17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755"/>
          <w:p>
            <w:pPr>
              <w:spacing w:after="20"/>
              <w:ind w:left="20"/>
              <w:jc w:val="both"/>
            </w:pPr>
            <w:r>
              <w:rPr>
                <w:rFonts w:ascii="Times New Roman"/>
                <w:b w:val="false"/>
                <w:i w:val="false"/>
                <w:color w:val="000000"/>
                <w:sz w:val="20"/>
              </w:rPr>
              <w:t>
4. Разведен (а)</w:t>
            </w:r>
          </w:p>
          <w:bookmarkEnd w:id="17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756"/>
          <w:p>
            <w:pPr>
              <w:spacing w:after="20"/>
              <w:ind w:left="20"/>
              <w:jc w:val="both"/>
            </w:pPr>
            <w:r>
              <w:rPr>
                <w:rFonts w:ascii="Times New Roman"/>
                <w:b w:val="false"/>
                <w:i w:val="false"/>
                <w:color w:val="000000"/>
                <w:sz w:val="20"/>
              </w:rPr>
              <w:t>
</w:t>
            </w:r>
            <w:r>
              <w:rPr>
                <w:rFonts w:ascii="Times New Roman"/>
                <w:b/>
                <w:i w:val="false"/>
                <w:color w:val="000000"/>
                <w:sz w:val="20"/>
              </w:rPr>
              <w:t>7. Какое образование Вы</w:t>
            </w:r>
            <w:r>
              <w:rPr>
                <w:rFonts w:ascii="Times New Roman"/>
                <w:b w:val="false"/>
                <w:i w:val="false"/>
                <w:color w:val="000000"/>
                <w:sz w:val="20"/>
              </w:rPr>
              <w:t xml:space="preserve"> </w:t>
            </w:r>
            <w:r>
              <w:rPr>
                <w:rFonts w:ascii="Times New Roman"/>
                <w:b/>
                <w:i w:val="false"/>
                <w:color w:val="000000"/>
                <w:sz w:val="20"/>
              </w:rPr>
              <w:t>имеете?</w:t>
            </w:r>
          </w:p>
          <w:bookmarkEnd w:id="17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757"/>
          <w:p>
            <w:pPr>
              <w:spacing w:after="20"/>
              <w:ind w:left="20"/>
              <w:jc w:val="both"/>
            </w:pPr>
            <w:r>
              <w:rPr>
                <w:rFonts w:ascii="Times New Roman"/>
                <w:b w:val="false"/>
                <w:i w:val="false"/>
                <w:color w:val="000000"/>
                <w:sz w:val="20"/>
              </w:rPr>
              <w:t>
1. Нет начального образования</w:t>
            </w:r>
          </w:p>
          <w:bookmarkEnd w:id="17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58"/>
          <w:p>
            <w:pPr>
              <w:spacing w:after="20"/>
              <w:ind w:left="20"/>
              <w:jc w:val="both"/>
            </w:pPr>
            <w:r>
              <w:rPr>
                <w:rFonts w:ascii="Times New Roman"/>
                <w:b w:val="false"/>
                <w:i w:val="false"/>
                <w:color w:val="000000"/>
                <w:sz w:val="20"/>
              </w:rPr>
              <w:t>
2. Начальное образование</w:t>
            </w:r>
          </w:p>
          <w:bookmarkEnd w:id="17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59"/>
          <w:p>
            <w:pPr>
              <w:spacing w:after="20"/>
              <w:ind w:left="20"/>
              <w:jc w:val="both"/>
            </w:pPr>
            <w:r>
              <w:rPr>
                <w:rFonts w:ascii="Times New Roman"/>
                <w:b w:val="false"/>
                <w:i w:val="false"/>
                <w:color w:val="000000"/>
                <w:sz w:val="20"/>
              </w:rPr>
              <w:t>
3. Основное среднее образование</w:t>
            </w:r>
          </w:p>
          <w:bookmarkEnd w:id="17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760"/>
          <w:p>
            <w:pPr>
              <w:spacing w:after="20"/>
              <w:ind w:left="20"/>
              <w:jc w:val="both"/>
            </w:pPr>
            <w:r>
              <w:rPr>
                <w:rFonts w:ascii="Times New Roman"/>
                <w:b w:val="false"/>
                <w:i w:val="false"/>
                <w:color w:val="000000"/>
                <w:sz w:val="20"/>
              </w:rPr>
              <w:t>
Примечание:</w:t>
            </w:r>
            <w:r>
              <w:br/>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 xml:space="preserve">Кодирование показателей осуществляется в соответствии с </w:t>
            </w:r>
            <w:r>
              <w:rPr>
                <w:rFonts w:ascii="Times New Roman"/>
                <w:b w:val="false"/>
                <w:i w:val="false"/>
                <w:color w:val="000000"/>
                <w:sz w:val="20"/>
              </w:rPr>
              <w:t>Приложением 1</w:t>
            </w:r>
            <w:r>
              <w:rPr>
                <w:rFonts w:ascii="Times New Roman"/>
                <w:b w:val="false"/>
                <w:i w:val="false"/>
                <w:color w:val="000000"/>
                <w:sz w:val="20"/>
              </w:rPr>
              <w:t xml:space="preserve"> к Инструкции по заполнению к данной статистической форме общегосударственного статистического наблюдения. </w:t>
            </w:r>
          </w:p>
          <w:bookmarkEnd w:id="17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761"/>
          <w:p>
            <w:pPr>
              <w:spacing w:after="20"/>
              <w:ind w:left="20"/>
              <w:jc w:val="both"/>
            </w:pPr>
            <w:r>
              <w:rPr>
                <w:rFonts w:ascii="Times New Roman"/>
                <w:b w:val="false"/>
                <w:i w:val="false"/>
                <w:color w:val="000000"/>
                <w:sz w:val="20"/>
              </w:rPr>
              <w:t>
4. Общее среднее образование</w:t>
            </w:r>
          </w:p>
          <w:bookmarkEnd w:id="17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62"/>
          <w:p>
            <w:pPr>
              <w:spacing w:after="20"/>
              <w:ind w:left="20"/>
              <w:jc w:val="both"/>
            </w:pPr>
            <w:r>
              <w:rPr>
                <w:rFonts w:ascii="Times New Roman"/>
                <w:b w:val="false"/>
                <w:i w:val="false"/>
                <w:color w:val="000000"/>
                <w:sz w:val="20"/>
              </w:rPr>
              <w:t>
5. Начальное профессиональное образование</w:t>
            </w:r>
          </w:p>
          <w:bookmarkEnd w:id="17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763"/>
          <w:p>
            <w:pPr>
              <w:spacing w:after="20"/>
              <w:ind w:left="20"/>
              <w:jc w:val="both"/>
            </w:pPr>
            <w:r>
              <w:rPr>
                <w:rFonts w:ascii="Times New Roman"/>
                <w:b w:val="false"/>
                <w:i w:val="false"/>
                <w:color w:val="000000"/>
                <w:sz w:val="20"/>
              </w:rPr>
              <w:t>
6. Среднее профессиональное (специальное) образование</w:t>
            </w:r>
          </w:p>
          <w:bookmarkEnd w:id="17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764"/>
          <w:p>
            <w:pPr>
              <w:spacing w:after="20"/>
              <w:ind w:left="20"/>
              <w:jc w:val="both"/>
            </w:pPr>
            <w:r>
              <w:rPr>
                <w:rFonts w:ascii="Times New Roman"/>
                <w:b w:val="false"/>
                <w:i w:val="false"/>
                <w:color w:val="000000"/>
                <w:sz w:val="20"/>
              </w:rPr>
              <w:t>
7. Незаконченное высшее образование</w:t>
            </w:r>
          </w:p>
          <w:bookmarkEnd w:id="1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765"/>
          <w:p>
            <w:pPr>
              <w:spacing w:after="20"/>
              <w:ind w:left="20"/>
              <w:jc w:val="both"/>
            </w:pPr>
            <w:r>
              <w:rPr>
                <w:rFonts w:ascii="Times New Roman"/>
                <w:b w:val="false"/>
                <w:i w:val="false"/>
                <w:color w:val="000000"/>
                <w:sz w:val="20"/>
              </w:rPr>
              <w:t>
8. Высшее образование</w:t>
            </w:r>
          </w:p>
          <w:bookmarkEnd w:id="1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766"/>
          <w:p>
            <w:pPr>
              <w:spacing w:after="20"/>
              <w:ind w:left="20"/>
              <w:jc w:val="both"/>
            </w:pPr>
            <w:r>
              <w:rPr>
                <w:rFonts w:ascii="Times New Roman"/>
                <w:b w:val="false"/>
                <w:i w:val="false"/>
                <w:color w:val="000000"/>
                <w:sz w:val="20"/>
              </w:rPr>
              <w:t>
9. Послевузовское образование</w:t>
            </w:r>
          </w:p>
          <w:bookmarkEnd w:id="17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767"/>
          <w:p>
            <w:pPr>
              <w:spacing w:after="20"/>
              <w:ind w:left="20"/>
              <w:jc w:val="both"/>
            </w:pPr>
            <w:r>
              <w:rPr>
                <w:rFonts w:ascii="Times New Roman"/>
                <w:b w:val="false"/>
                <w:i w:val="false"/>
                <w:color w:val="000000"/>
                <w:sz w:val="20"/>
              </w:rPr>
              <w:t>
</w:t>
            </w:r>
            <w:r>
              <w:rPr>
                <w:rFonts w:ascii="Times New Roman"/>
                <w:b/>
                <w:i w:val="false"/>
                <w:color w:val="000000"/>
                <w:sz w:val="20"/>
              </w:rPr>
              <w:t>8. Имеете ли вы детей в возрасте от 0 до 3</w:t>
            </w:r>
            <w:r>
              <w:rPr>
                <w:rFonts w:ascii="Times New Roman"/>
                <w:b w:val="false"/>
                <w:i w:val="false"/>
                <w:color w:val="000000"/>
                <w:sz w:val="20"/>
              </w:rPr>
              <w:t xml:space="preserve"> </w:t>
            </w:r>
            <w:r>
              <w:rPr>
                <w:rFonts w:ascii="Times New Roman"/>
                <w:b/>
                <w:i w:val="false"/>
                <w:color w:val="000000"/>
                <w:sz w:val="20"/>
              </w:rPr>
              <w:t>лет?</w:t>
            </w:r>
          </w:p>
          <w:bookmarkEnd w:id="17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768"/>
          <w:p>
            <w:pPr>
              <w:spacing w:after="20"/>
              <w:ind w:left="20"/>
              <w:jc w:val="both"/>
            </w:pPr>
            <w:r>
              <w:rPr>
                <w:rFonts w:ascii="Times New Roman"/>
                <w:b w:val="false"/>
                <w:i w:val="false"/>
                <w:color w:val="000000"/>
                <w:sz w:val="20"/>
              </w:rPr>
              <w:t>
1. Да</w:t>
            </w:r>
          </w:p>
          <w:bookmarkEnd w:id="17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769"/>
          <w:p>
            <w:pPr>
              <w:spacing w:after="20"/>
              <w:ind w:left="20"/>
              <w:jc w:val="both"/>
            </w:pPr>
            <w:r>
              <w:rPr>
                <w:rFonts w:ascii="Times New Roman"/>
                <w:b w:val="false"/>
                <w:i w:val="false"/>
                <w:color w:val="000000"/>
                <w:sz w:val="20"/>
              </w:rPr>
              <w:t>
2. Нет</w:t>
            </w:r>
          </w:p>
          <w:bookmarkEnd w:id="17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Анкета. Основной вопросник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70"/>
          <w:p>
            <w:pPr>
              <w:spacing w:after="20"/>
              <w:ind w:left="20"/>
              <w:jc w:val="both"/>
            </w:pPr>
            <w:r>
              <w:rPr>
                <w:rFonts w:ascii="Times New Roman"/>
                <w:b w:val="false"/>
                <w:i w:val="false"/>
                <w:color w:val="000000"/>
                <w:sz w:val="20"/>
              </w:rPr>
              <w:t>
</w:t>
            </w:r>
            <w:r>
              <w:rPr>
                <w:rFonts w:ascii="Times New Roman"/>
                <w:b/>
                <w:i w:val="false"/>
                <w:color w:val="000000"/>
                <w:sz w:val="20"/>
              </w:rPr>
              <w:t>9. Проживают ли эти дети в возрасте от 0 до</w:t>
            </w:r>
            <w:r>
              <w:rPr>
                <w:rFonts w:ascii="Times New Roman"/>
                <w:b w:val="false"/>
                <w:i w:val="false"/>
                <w:color w:val="000000"/>
                <w:sz w:val="20"/>
              </w:rPr>
              <w:t xml:space="preserve"> </w:t>
            </w:r>
            <w:r>
              <w:rPr>
                <w:rFonts w:ascii="Times New Roman"/>
                <w:b/>
                <w:i w:val="false"/>
                <w:color w:val="000000"/>
                <w:sz w:val="20"/>
              </w:rPr>
              <w:t>3 лет совместно с вами в настоящее</w:t>
            </w:r>
            <w:r>
              <w:rPr>
                <w:rFonts w:ascii="Times New Roman"/>
                <w:b w:val="false"/>
                <w:i w:val="false"/>
                <w:color w:val="000000"/>
                <w:sz w:val="20"/>
              </w:rPr>
              <w:t xml:space="preserve"> </w:t>
            </w:r>
            <w:r>
              <w:rPr>
                <w:rFonts w:ascii="Times New Roman"/>
                <w:b/>
                <w:i w:val="false"/>
                <w:color w:val="000000"/>
                <w:sz w:val="20"/>
              </w:rPr>
              <w:t>время?</w:t>
            </w:r>
          </w:p>
          <w:bookmarkEnd w:id="17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Основной вопросник</w:t>
            </w:r>
            <w:r>
              <w:br/>
            </w: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71"/>
          <w:p>
            <w:pPr>
              <w:spacing w:after="20"/>
              <w:ind w:left="20"/>
              <w:jc w:val="both"/>
            </w:pPr>
            <w:r>
              <w:rPr>
                <w:rFonts w:ascii="Times New Roman"/>
                <w:b w:val="false"/>
                <w:i w:val="false"/>
                <w:color w:val="000000"/>
                <w:sz w:val="20"/>
              </w:rPr>
              <w:t>
1. Да</w:t>
            </w:r>
          </w:p>
          <w:bookmarkEnd w:id="17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772"/>
          <w:p>
            <w:pPr>
              <w:spacing w:after="20"/>
              <w:ind w:left="20"/>
              <w:jc w:val="both"/>
            </w:pPr>
            <w:r>
              <w:rPr>
                <w:rFonts w:ascii="Times New Roman"/>
                <w:b w:val="false"/>
                <w:i w:val="false"/>
                <w:color w:val="000000"/>
                <w:sz w:val="20"/>
              </w:rPr>
              <w:t>
2. Нет</w:t>
            </w:r>
          </w:p>
          <w:bookmarkEnd w:id="17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Анкета. Основной вопросник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7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Являетесь ли Вы гражданином:</w:t>
            </w:r>
          </w:p>
          <w:bookmarkEnd w:id="1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774"/>
          <w:p>
            <w:pPr>
              <w:spacing w:after="20"/>
              <w:ind w:left="20"/>
              <w:jc w:val="both"/>
            </w:pPr>
            <w:r>
              <w:rPr>
                <w:rFonts w:ascii="Times New Roman"/>
                <w:b w:val="false"/>
                <w:i w:val="false"/>
                <w:color w:val="000000"/>
                <w:sz w:val="20"/>
              </w:rPr>
              <w:t>
1. Казахстан</w:t>
            </w:r>
          </w:p>
          <w:bookmarkEnd w:id="1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75"/>
          <w:p>
            <w:pPr>
              <w:spacing w:after="20"/>
              <w:ind w:left="20"/>
              <w:jc w:val="both"/>
            </w:pPr>
            <w:r>
              <w:rPr>
                <w:rFonts w:ascii="Times New Roman"/>
                <w:b w:val="false"/>
                <w:i w:val="false"/>
                <w:color w:val="000000"/>
                <w:sz w:val="20"/>
              </w:rPr>
              <w:t>
2. Страны СНГ</w:t>
            </w:r>
            <w:r>
              <w:rPr>
                <w:rFonts w:ascii="Times New Roman"/>
                <w:b w:val="false"/>
                <w:i w:val="false"/>
                <w:color w:val="000000"/>
                <w:vertAlign w:val="superscript"/>
              </w:rPr>
              <w:t>2</w:t>
            </w:r>
          </w:p>
          <w:bookmarkEnd w:id="17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76"/>
          <w:p>
            <w:pPr>
              <w:spacing w:after="20"/>
              <w:ind w:left="20"/>
              <w:jc w:val="both"/>
            </w:pPr>
            <w:r>
              <w:rPr>
                <w:rFonts w:ascii="Times New Roman"/>
                <w:b w:val="false"/>
                <w:i w:val="false"/>
                <w:color w:val="000000"/>
                <w:sz w:val="20"/>
              </w:rPr>
              <w:t>
3. Cтраны вне СНГ</w:t>
            </w:r>
          </w:p>
          <w:bookmarkEnd w:id="1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77"/>
          <w:p>
            <w:pPr>
              <w:spacing w:after="20"/>
              <w:ind w:left="20"/>
              <w:jc w:val="both"/>
            </w:pPr>
            <w:r>
              <w:rPr>
                <w:rFonts w:ascii="Times New Roman"/>
                <w:b w:val="false"/>
                <w:i w:val="false"/>
                <w:color w:val="000000"/>
                <w:sz w:val="20"/>
              </w:rPr>
              <w:t>
</w:t>
            </w:r>
            <w:r>
              <w:rPr>
                <w:rFonts w:ascii="Times New Roman"/>
                <w:b/>
                <w:i w:val="false"/>
                <w:color w:val="000000"/>
                <w:sz w:val="20"/>
              </w:rPr>
              <w:t>2. Проживаете ли Вы с рождения в данном населенном пункте?</w:t>
            </w:r>
            <w:r>
              <w:rPr>
                <w:rFonts w:ascii="Times New Roman"/>
                <w:b w:val="false"/>
                <w:i w:val="false"/>
                <w:color w:val="000000"/>
                <w:sz w:val="20"/>
              </w:rPr>
              <w:t xml:space="preserve"> </w:t>
            </w:r>
          </w:p>
          <w:bookmarkEnd w:id="1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78"/>
          <w:p>
            <w:pPr>
              <w:spacing w:after="20"/>
              <w:ind w:left="20"/>
              <w:jc w:val="both"/>
            </w:pPr>
            <w:r>
              <w:rPr>
                <w:rFonts w:ascii="Times New Roman"/>
                <w:b w:val="false"/>
                <w:i w:val="false"/>
                <w:color w:val="000000"/>
                <w:sz w:val="20"/>
              </w:rPr>
              <w:t>
1. Да</w:t>
            </w:r>
          </w:p>
          <w:bookmarkEnd w:id="1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79"/>
          <w:p>
            <w:pPr>
              <w:spacing w:after="20"/>
              <w:ind w:left="20"/>
              <w:jc w:val="both"/>
            </w:pPr>
            <w:r>
              <w:rPr>
                <w:rFonts w:ascii="Times New Roman"/>
                <w:b w:val="false"/>
                <w:i w:val="false"/>
                <w:color w:val="000000"/>
                <w:sz w:val="20"/>
              </w:rPr>
              <w:t>
2. Нет</w:t>
            </w:r>
          </w:p>
          <w:bookmarkEnd w:id="1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80"/>
          <w:p>
            <w:pPr>
              <w:spacing w:after="20"/>
              <w:ind w:left="20"/>
              <w:jc w:val="both"/>
            </w:pPr>
            <w:r>
              <w:rPr>
                <w:rFonts w:ascii="Times New Roman"/>
                <w:b w:val="false"/>
                <w:i w:val="false"/>
                <w:color w:val="000000"/>
                <w:sz w:val="20"/>
              </w:rPr>
              <w:t>
</w:t>
            </w:r>
            <w:r>
              <w:rPr>
                <w:rFonts w:ascii="Times New Roman"/>
                <w:b/>
                <w:i w:val="false"/>
                <w:color w:val="000000"/>
                <w:sz w:val="20"/>
              </w:rPr>
              <w:t>3. Дата прибытия на место текущего проживания (когда приехали жить сюда?)</w:t>
            </w:r>
          </w:p>
          <w:bookmarkEnd w:id="1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81"/>
          <w:p>
            <w:pPr>
              <w:spacing w:after="20"/>
              <w:ind w:left="20"/>
              <w:jc w:val="both"/>
            </w:pPr>
            <w:r>
              <w:rPr>
                <w:rFonts w:ascii="Times New Roman"/>
                <w:b w:val="false"/>
                <w:i w:val="false"/>
                <w:color w:val="000000"/>
                <w:sz w:val="20"/>
              </w:rPr>
              <w:t>
Год</w:t>
            </w:r>
          </w:p>
          <w:bookmarkEnd w:id="1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79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82"/>
          <w:p>
            <w:pPr>
              <w:spacing w:after="20"/>
              <w:ind w:left="20"/>
              <w:jc w:val="both"/>
            </w:pPr>
            <w:r>
              <w:rPr>
                <w:rFonts w:ascii="Times New Roman"/>
                <w:b w:val="false"/>
                <w:i w:val="false"/>
                <w:color w:val="000000"/>
                <w:sz w:val="20"/>
              </w:rPr>
              <w:t>
Месяц</w:t>
            </w:r>
          </w:p>
          <w:bookmarkEnd w:id="1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83"/>
          <w:p>
            <w:pPr>
              <w:spacing w:after="20"/>
              <w:ind w:left="20"/>
              <w:jc w:val="both"/>
            </w:pPr>
            <w:r>
              <w:rPr>
                <w:rFonts w:ascii="Times New Roman"/>
                <w:b w:val="false"/>
                <w:i w:val="false"/>
                <w:color w:val="000000"/>
                <w:sz w:val="20"/>
              </w:rPr>
              <w:t>
</w:t>
            </w:r>
            <w:r>
              <w:rPr>
                <w:rFonts w:ascii="Times New Roman"/>
                <w:b/>
                <w:i w:val="false"/>
                <w:color w:val="000000"/>
                <w:sz w:val="20"/>
              </w:rPr>
              <w:t>4. Уроженцем какого государства</w:t>
            </w:r>
            <w:r>
              <w:rPr>
                <w:rFonts w:ascii="Times New Roman"/>
                <w:b w:val="false"/>
                <w:i w:val="false"/>
                <w:color w:val="000000"/>
                <w:sz w:val="20"/>
              </w:rPr>
              <w:t xml:space="preserve"> </w:t>
            </w:r>
            <w:r>
              <w:rPr>
                <w:rFonts w:ascii="Times New Roman"/>
                <w:b/>
                <w:i w:val="false"/>
                <w:color w:val="000000"/>
                <w:sz w:val="20"/>
              </w:rPr>
              <w:t>Вы</w:t>
            </w:r>
            <w:r>
              <w:rPr>
                <w:rFonts w:ascii="Times New Roman"/>
                <w:b w:val="false"/>
                <w:i w:val="false"/>
                <w:color w:val="000000"/>
                <w:sz w:val="20"/>
              </w:rPr>
              <w:t xml:space="preserve"> </w:t>
            </w:r>
            <w:r>
              <w:rPr>
                <w:rFonts w:ascii="Times New Roman"/>
                <w:b/>
                <w:i w:val="false"/>
                <w:color w:val="000000"/>
                <w:sz w:val="20"/>
              </w:rPr>
              <w:t>являетесь?</w:t>
            </w:r>
          </w:p>
          <w:bookmarkEnd w:id="17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84"/>
          <w:p>
            <w:pPr>
              <w:spacing w:after="20"/>
              <w:ind w:left="20"/>
              <w:jc w:val="both"/>
            </w:pPr>
            <w:r>
              <w:rPr>
                <w:rFonts w:ascii="Times New Roman"/>
                <w:b w:val="false"/>
                <w:i w:val="false"/>
                <w:color w:val="000000"/>
                <w:sz w:val="20"/>
              </w:rPr>
              <w:t>
1. Казахстан</w:t>
            </w:r>
          </w:p>
          <w:bookmarkEnd w:id="17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85"/>
          <w:p>
            <w:pPr>
              <w:spacing w:after="20"/>
              <w:ind w:left="20"/>
              <w:jc w:val="both"/>
            </w:pPr>
            <w:r>
              <w:rPr>
                <w:rFonts w:ascii="Times New Roman"/>
                <w:b w:val="false"/>
                <w:i w:val="false"/>
                <w:color w:val="000000"/>
                <w:sz w:val="20"/>
              </w:rPr>
              <w:t>
2. Страны СНГ</w:t>
            </w:r>
            <w:r>
              <w:rPr>
                <w:rFonts w:ascii="Times New Roman"/>
                <w:b w:val="false"/>
                <w:i w:val="false"/>
                <w:color w:val="000000"/>
                <w:vertAlign w:val="superscript"/>
              </w:rPr>
              <w:t>2</w:t>
            </w:r>
          </w:p>
          <w:bookmarkEnd w:id="1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86"/>
          <w:p>
            <w:pPr>
              <w:spacing w:after="20"/>
              <w:ind w:left="20"/>
              <w:jc w:val="both"/>
            </w:pPr>
            <w:r>
              <w:rPr>
                <w:rFonts w:ascii="Times New Roman"/>
                <w:b w:val="false"/>
                <w:i w:val="false"/>
                <w:color w:val="000000"/>
                <w:sz w:val="20"/>
              </w:rPr>
              <w:t>
3. Cтраны вне СНГ</w:t>
            </w:r>
          </w:p>
          <w:bookmarkEnd w:id="17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87"/>
          <w:p>
            <w:pPr>
              <w:spacing w:after="20"/>
              <w:ind w:left="20"/>
              <w:jc w:val="both"/>
            </w:pPr>
            <w:r>
              <w:rPr>
                <w:rFonts w:ascii="Times New Roman"/>
                <w:b w:val="false"/>
                <w:i w:val="false"/>
                <w:color w:val="000000"/>
                <w:sz w:val="20"/>
              </w:rPr>
              <w:t>
</w:t>
            </w:r>
            <w:r>
              <w:rPr>
                <w:rFonts w:ascii="Times New Roman"/>
                <w:b/>
                <w:i w:val="false"/>
                <w:color w:val="000000"/>
                <w:sz w:val="20"/>
              </w:rPr>
              <w:t>5. В течение последних 10 лет Вы (укажите, что относится к Вам):</w:t>
            </w:r>
          </w:p>
          <w:bookmarkEnd w:id="1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788"/>
          <w:p>
            <w:pPr>
              <w:spacing w:after="20"/>
              <w:ind w:left="20"/>
              <w:jc w:val="both"/>
            </w:pPr>
            <w:r>
              <w:rPr>
                <w:rFonts w:ascii="Times New Roman"/>
                <w:b w:val="false"/>
                <w:i w:val="false"/>
                <w:color w:val="000000"/>
                <w:sz w:val="20"/>
              </w:rPr>
              <w:t>
1. Постоянно проживал в указанном месте</w:t>
            </w:r>
          </w:p>
          <w:bookmarkEnd w:id="17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789"/>
          <w:p>
            <w:pPr>
              <w:spacing w:after="20"/>
              <w:ind w:left="20"/>
              <w:jc w:val="both"/>
            </w:pPr>
            <w:r>
              <w:rPr>
                <w:rFonts w:ascii="Times New Roman"/>
                <w:b w:val="false"/>
                <w:i w:val="false"/>
                <w:color w:val="000000"/>
                <w:sz w:val="20"/>
              </w:rPr>
              <w:t>
2. Переехал из города в сельскую местность в пределах одной области</w:t>
            </w:r>
          </w:p>
          <w:bookmarkEnd w:id="17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790"/>
          <w:p>
            <w:pPr>
              <w:spacing w:after="20"/>
              <w:ind w:left="20"/>
              <w:jc w:val="both"/>
            </w:pPr>
            <w:r>
              <w:rPr>
                <w:rFonts w:ascii="Times New Roman"/>
                <w:b w:val="false"/>
                <w:i w:val="false"/>
                <w:color w:val="000000"/>
                <w:sz w:val="20"/>
              </w:rPr>
              <w:t>
3. Переехал из сельской местности в город в пределах одной области</w:t>
            </w:r>
          </w:p>
          <w:bookmarkEnd w:id="1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Переехал из города в город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Переехал из села в село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791"/>
          <w:p>
            <w:pPr>
              <w:spacing w:after="20"/>
              <w:ind w:left="20"/>
              <w:jc w:val="both"/>
            </w:pPr>
            <w:r>
              <w:rPr>
                <w:rFonts w:ascii="Times New Roman"/>
                <w:b w:val="false"/>
                <w:i w:val="false"/>
                <w:color w:val="000000"/>
                <w:sz w:val="20"/>
              </w:rPr>
              <w:t>
6. Переехал из города в сельскую местность из другой области</w:t>
            </w:r>
          </w:p>
          <w:bookmarkEnd w:id="17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792"/>
          <w:p>
            <w:pPr>
              <w:spacing w:after="20"/>
              <w:ind w:left="20"/>
              <w:jc w:val="both"/>
            </w:pPr>
            <w:r>
              <w:rPr>
                <w:rFonts w:ascii="Times New Roman"/>
                <w:b w:val="false"/>
                <w:i w:val="false"/>
                <w:color w:val="000000"/>
                <w:sz w:val="20"/>
              </w:rPr>
              <w:t>
7. Переехал из сельской местности в город из другой области</w:t>
            </w:r>
          </w:p>
          <w:bookmarkEnd w:id="17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793"/>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Здесь и далее СНГ – Содружество Независимых Государств.</w:t>
            </w:r>
          </w:p>
          <w:bookmarkEnd w:id="17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794"/>
          <w:p>
            <w:pPr>
              <w:spacing w:after="20"/>
              <w:ind w:left="20"/>
              <w:jc w:val="both"/>
            </w:pPr>
            <w:r>
              <w:rPr>
                <w:rFonts w:ascii="Times New Roman"/>
                <w:b w:val="false"/>
                <w:i w:val="false"/>
                <w:color w:val="000000"/>
                <w:sz w:val="20"/>
              </w:rPr>
              <w:t>
8. Переехал из города в город в пределах Республики Казахстан</w:t>
            </w:r>
          </w:p>
          <w:bookmarkEnd w:id="17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95"/>
          <w:p>
            <w:pPr>
              <w:spacing w:after="20"/>
              <w:ind w:left="20"/>
              <w:jc w:val="both"/>
            </w:pPr>
            <w:r>
              <w:rPr>
                <w:rFonts w:ascii="Times New Roman"/>
                <w:b w:val="false"/>
                <w:i w:val="false"/>
                <w:color w:val="000000"/>
                <w:sz w:val="20"/>
              </w:rPr>
              <w:t xml:space="preserve">
9. Переехал из села в село в пределах </w:t>
            </w:r>
            <w:r>
              <w:br/>
            </w:r>
            <w:r>
              <w:rPr>
                <w:rFonts w:ascii="Times New Roman"/>
                <w:b w:val="false"/>
                <w:i w:val="false"/>
                <w:color w:val="000000"/>
                <w:sz w:val="20"/>
              </w:rPr>
              <w:t>
 Республики Казахстан</w:t>
            </w:r>
          </w:p>
          <w:bookmarkEnd w:id="1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96"/>
          <w:p>
            <w:pPr>
              <w:spacing w:after="20"/>
              <w:ind w:left="20"/>
              <w:jc w:val="both"/>
            </w:pPr>
            <w:r>
              <w:rPr>
                <w:rFonts w:ascii="Times New Roman"/>
                <w:b w:val="false"/>
                <w:i w:val="false"/>
                <w:color w:val="000000"/>
                <w:sz w:val="20"/>
              </w:rPr>
              <w:t>
10. Переехал из другой страны по квоте иммиграции оралманов</w:t>
            </w:r>
          </w:p>
          <w:bookmarkEnd w:id="1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797"/>
          <w:p>
            <w:pPr>
              <w:spacing w:after="20"/>
              <w:ind w:left="20"/>
              <w:jc w:val="both"/>
            </w:pPr>
            <w:r>
              <w:rPr>
                <w:rFonts w:ascii="Times New Roman"/>
                <w:b w:val="false"/>
                <w:i w:val="false"/>
                <w:color w:val="000000"/>
                <w:sz w:val="20"/>
              </w:rPr>
              <w:t>
11. Переехал из другой страны в качестве беженца</w:t>
            </w:r>
          </w:p>
          <w:bookmarkEnd w:id="17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798"/>
          <w:p>
            <w:pPr>
              <w:spacing w:after="20"/>
              <w:ind w:left="20"/>
              <w:jc w:val="both"/>
            </w:pPr>
            <w:r>
              <w:rPr>
                <w:rFonts w:ascii="Times New Roman"/>
                <w:b w:val="false"/>
                <w:i w:val="false"/>
                <w:color w:val="000000"/>
                <w:sz w:val="20"/>
              </w:rPr>
              <w:t>
12. Переехал из другой страны в качестве трудового мигранта</w:t>
            </w:r>
          </w:p>
          <w:bookmarkEnd w:id="17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799"/>
          <w:p>
            <w:pPr>
              <w:spacing w:after="20"/>
              <w:ind w:left="20"/>
              <w:jc w:val="both"/>
            </w:pPr>
            <w:r>
              <w:rPr>
                <w:rFonts w:ascii="Times New Roman"/>
                <w:b w:val="false"/>
                <w:i w:val="false"/>
                <w:color w:val="000000"/>
                <w:sz w:val="20"/>
              </w:rPr>
              <w:t xml:space="preserve">
13. Переехал из другой страны для воссоединения семьи </w:t>
            </w:r>
          </w:p>
          <w:bookmarkEnd w:id="17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00"/>
          <w:p>
            <w:pPr>
              <w:spacing w:after="20"/>
              <w:ind w:left="20"/>
              <w:jc w:val="both"/>
            </w:pPr>
            <w:r>
              <w:rPr>
                <w:rFonts w:ascii="Times New Roman"/>
                <w:b w:val="false"/>
                <w:i w:val="false"/>
                <w:color w:val="000000"/>
                <w:sz w:val="20"/>
              </w:rPr>
              <w:t>
14. Другое</w:t>
            </w:r>
          </w:p>
          <w:bookmarkEnd w:id="18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1. Занятость </w:t>
            </w:r>
            <w:r>
              <w:br/>
            </w:r>
            <w:r>
              <w:rPr>
                <w:rFonts w:ascii="Times New Roman"/>
                <w:b/>
                <w:i w:val="false"/>
                <w:color w:val="000000"/>
                <w:sz w:val="20"/>
              </w:rPr>
              <w:t>(все вопросы в данном разделе касаются прошлой недели)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01"/>
          <w:p>
            <w:pPr>
              <w:spacing w:after="20"/>
              <w:ind w:left="20"/>
              <w:jc w:val="both"/>
            </w:pPr>
            <w:r>
              <w:rPr>
                <w:rFonts w:ascii="Times New Roman"/>
                <w:b w:val="false"/>
                <w:i w:val="false"/>
                <w:color w:val="000000"/>
                <w:sz w:val="20"/>
              </w:rPr>
              <w:t>
</w:t>
            </w:r>
            <w:r>
              <w:rPr>
                <w:rFonts w:ascii="Times New Roman"/>
                <w:b/>
                <w:i w:val="false"/>
                <w:color w:val="000000"/>
                <w:sz w:val="20"/>
              </w:rPr>
              <w:t>6. Выполняли ли Вы хотя бы один час на прошлой неделе какую-нибудь работу</w:t>
            </w:r>
            <w:r>
              <w:rPr>
                <w:rFonts w:ascii="Times New Roman"/>
                <w:b/>
                <w:i w:val="false"/>
                <w:color w:val="000000"/>
                <w:sz w:val="20"/>
              </w:rPr>
              <w:t xml:space="preserve"> за вознаграждение </w:t>
            </w:r>
            <w:r>
              <w:rPr>
                <w:rFonts w:ascii="Times New Roman"/>
                <w:b/>
                <w:i w:val="false"/>
                <w:color w:val="000000"/>
                <w:sz w:val="20"/>
              </w:rPr>
              <w:t>или имели какое-либо занятие для получения натурального или денежного дохода (включая оказание различного рода услуг)?</w:t>
            </w:r>
          </w:p>
          <w:bookmarkEnd w:id="18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02"/>
          <w:p>
            <w:pPr>
              <w:spacing w:after="20"/>
              <w:ind w:left="20"/>
              <w:jc w:val="both"/>
            </w:pPr>
            <w:r>
              <w:rPr>
                <w:rFonts w:ascii="Times New Roman"/>
                <w:b w:val="false"/>
                <w:i w:val="false"/>
                <w:color w:val="000000"/>
                <w:sz w:val="20"/>
              </w:rPr>
              <w:t>
1. Да</w:t>
            </w:r>
          </w:p>
          <w:bookmarkEnd w:id="1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03"/>
          <w:p>
            <w:pPr>
              <w:spacing w:after="20"/>
              <w:ind w:left="20"/>
              <w:jc w:val="both"/>
            </w:pPr>
            <w:r>
              <w:rPr>
                <w:rFonts w:ascii="Times New Roman"/>
                <w:b w:val="false"/>
                <w:i w:val="false"/>
                <w:color w:val="000000"/>
                <w:sz w:val="20"/>
              </w:rPr>
              <w:t>
2. Нет</w:t>
            </w:r>
          </w:p>
          <w:bookmarkEnd w:id="18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04"/>
          <w:p>
            <w:pPr>
              <w:spacing w:after="20"/>
              <w:ind w:left="20"/>
              <w:jc w:val="both"/>
            </w:pPr>
            <w:r>
              <w:rPr>
                <w:rFonts w:ascii="Times New Roman"/>
                <w:b w:val="false"/>
                <w:i w:val="false"/>
                <w:color w:val="000000"/>
                <w:sz w:val="20"/>
              </w:rPr>
              <w:t xml:space="preserve">
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 </w:t>
            </w:r>
          </w:p>
          <w:bookmarkEnd w:id="18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05"/>
          <w:p>
            <w:pPr>
              <w:spacing w:after="20"/>
              <w:ind w:left="20"/>
              <w:jc w:val="both"/>
            </w:pPr>
            <w:r>
              <w:rPr>
                <w:rFonts w:ascii="Times New Roman"/>
                <w:b w:val="false"/>
                <w:i w:val="false"/>
                <w:color w:val="000000"/>
                <w:sz w:val="20"/>
              </w:rPr>
              <w:t>
1. Да</w:t>
            </w:r>
          </w:p>
          <w:bookmarkEnd w:id="1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06"/>
          <w:p>
            <w:pPr>
              <w:spacing w:after="20"/>
              <w:ind w:left="20"/>
              <w:jc w:val="both"/>
            </w:pPr>
            <w:r>
              <w:rPr>
                <w:rFonts w:ascii="Times New Roman"/>
                <w:b w:val="false"/>
                <w:i w:val="false"/>
                <w:color w:val="000000"/>
                <w:sz w:val="20"/>
              </w:rPr>
              <w:t>
2. Нет</w:t>
            </w:r>
          </w:p>
          <w:bookmarkEnd w:id="18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07"/>
          <w:p>
            <w:pPr>
              <w:spacing w:after="20"/>
              <w:ind w:left="20"/>
              <w:jc w:val="both"/>
            </w:pPr>
            <w:r>
              <w:rPr>
                <w:rFonts w:ascii="Times New Roman"/>
                <w:b w:val="false"/>
                <w:i w:val="false"/>
                <w:color w:val="000000"/>
                <w:sz w:val="20"/>
              </w:rPr>
              <w:t>
</w:t>
            </w:r>
            <w:r>
              <w:rPr>
                <w:rFonts w:ascii="Times New Roman"/>
                <w:b/>
                <w:i w:val="false"/>
                <w:color w:val="000000"/>
                <w:sz w:val="20"/>
              </w:rPr>
              <w:t>8. Осуществляли ли Вы какую-нибудь</w:t>
            </w:r>
            <w:r>
              <w:rPr>
                <w:rFonts w:ascii="Times New Roman"/>
                <w:b w:val="false"/>
                <w:i w:val="false"/>
                <w:color w:val="000000"/>
                <w:sz w:val="20"/>
              </w:rPr>
              <w:t xml:space="preserve"> </w:t>
            </w:r>
            <w:r>
              <w:rPr>
                <w:rFonts w:ascii="Times New Roman"/>
                <w:b/>
                <w:i w:val="false"/>
                <w:color w:val="000000"/>
                <w:sz w:val="20"/>
              </w:rPr>
              <w:t>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bookmarkEnd w:id="18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08"/>
          <w:p>
            <w:pPr>
              <w:spacing w:after="20"/>
              <w:ind w:left="20"/>
              <w:jc w:val="both"/>
            </w:pPr>
            <w:r>
              <w:rPr>
                <w:rFonts w:ascii="Times New Roman"/>
                <w:b w:val="false"/>
                <w:i w:val="false"/>
                <w:color w:val="000000"/>
                <w:sz w:val="20"/>
              </w:rPr>
              <w:t>
1. Да</w:t>
            </w:r>
          </w:p>
          <w:bookmarkEnd w:id="18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09"/>
          <w:p>
            <w:pPr>
              <w:spacing w:after="20"/>
              <w:ind w:left="20"/>
              <w:jc w:val="both"/>
            </w:pPr>
            <w:r>
              <w:rPr>
                <w:rFonts w:ascii="Times New Roman"/>
                <w:b w:val="false"/>
                <w:i w:val="false"/>
                <w:color w:val="000000"/>
                <w:sz w:val="20"/>
              </w:rPr>
              <w:t>
2. Нет</w:t>
            </w:r>
          </w:p>
          <w:bookmarkEnd w:id="1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810"/>
          <w:p>
            <w:pPr>
              <w:spacing w:after="20"/>
              <w:ind w:left="20"/>
              <w:jc w:val="both"/>
            </w:pPr>
            <w:r>
              <w:rPr>
                <w:rFonts w:ascii="Times New Roman"/>
                <w:b w:val="false"/>
                <w:i w:val="false"/>
                <w:color w:val="000000"/>
                <w:sz w:val="20"/>
              </w:rPr>
              <w:t>
</w:t>
            </w:r>
            <w:r>
              <w:rPr>
                <w:rFonts w:ascii="Times New Roman"/>
                <w:b/>
                <w:i w:val="false"/>
                <w:color w:val="000000"/>
                <w:sz w:val="20"/>
              </w:rPr>
              <w:t>9. Имели ли Вы случайные</w:t>
            </w:r>
            <w:r>
              <w:rPr>
                <w:rFonts w:ascii="Times New Roman"/>
                <w:b w:val="false"/>
                <w:i w:val="false"/>
                <w:color w:val="000000"/>
                <w:sz w:val="20"/>
              </w:rPr>
              <w:t xml:space="preserve"> </w:t>
            </w:r>
            <w:r>
              <w:rPr>
                <w:rFonts w:ascii="Times New Roman"/>
                <w:b/>
                <w:i w:val="false"/>
                <w:color w:val="000000"/>
                <w:sz w:val="20"/>
              </w:rPr>
              <w:t xml:space="preserve">или временные заработки на прошлой неделе (включая работу через органы занятости населения)? </w:t>
            </w:r>
          </w:p>
          <w:bookmarkEnd w:id="18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11"/>
          <w:p>
            <w:pPr>
              <w:spacing w:after="20"/>
              <w:ind w:left="20"/>
              <w:jc w:val="both"/>
            </w:pPr>
            <w:r>
              <w:rPr>
                <w:rFonts w:ascii="Times New Roman"/>
                <w:b w:val="false"/>
                <w:i w:val="false"/>
                <w:color w:val="000000"/>
                <w:sz w:val="20"/>
              </w:rPr>
              <w:t>
1. Да</w:t>
            </w:r>
          </w:p>
          <w:bookmarkEnd w:id="18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812"/>
          <w:p>
            <w:pPr>
              <w:spacing w:after="20"/>
              <w:ind w:left="20"/>
              <w:jc w:val="both"/>
            </w:pPr>
            <w:r>
              <w:rPr>
                <w:rFonts w:ascii="Times New Roman"/>
                <w:b w:val="false"/>
                <w:i w:val="false"/>
                <w:color w:val="000000"/>
                <w:sz w:val="20"/>
              </w:rPr>
              <w:t>
2. Нет</w:t>
            </w:r>
          </w:p>
          <w:bookmarkEnd w:id="1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13"/>
          <w:p>
            <w:pPr>
              <w:spacing w:after="20"/>
              <w:ind w:left="20"/>
              <w:jc w:val="both"/>
            </w:pPr>
            <w:r>
              <w:rPr>
                <w:rFonts w:ascii="Times New Roman"/>
                <w:b w:val="false"/>
                <w:i w:val="false"/>
                <w:color w:val="000000"/>
                <w:sz w:val="20"/>
              </w:rPr>
              <w:t>
</w:t>
            </w:r>
            <w:r>
              <w:rPr>
                <w:rFonts w:ascii="Times New Roman"/>
                <w:b/>
                <w:i w:val="false"/>
                <w:color w:val="000000"/>
                <w:sz w:val="20"/>
              </w:rPr>
              <w:t>10. Выполняли ли Вы какую-</w:t>
            </w:r>
            <w:r>
              <w:rPr>
                <w:rFonts w:ascii="Times New Roman"/>
                <w:b/>
                <w:i w:val="false"/>
                <w:color w:val="000000"/>
                <w:sz w:val="20"/>
              </w:rPr>
              <w:t>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bookmarkEnd w:id="18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14"/>
          <w:p>
            <w:pPr>
              <w:spacing w:after="20"/>
              <w:ind w:left="20"/>
              <w:jc w:val="both"/>
            </w:pPr>
            <w:r>
              <w:rPr>
                <w:rFonts w:ascii="Times New Roman"/>
                <w:b w:val="false"/>
                <w:i w:val="false"/>
                <w:color w:val="000000"/>
                <w:sz w:val="20"/>
              </w:rPr>
              <w:t>
1. Да</w:t>
            </w:r>
          </w:p>
          <w:bookmarkEnd w:id="18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15"/>
          <w:p>
            <w:pPr>
              <w:spacing w:after="20"/>
              <w:ind w:left="20"/>
              <w:jc w:val="both"/>
            </w:pPr>
            <w:r>
              <w:rPr>
                <w:rFonts w:ascii="Times New Roman"/>
                <w:b w:val="false"/>
                <w:i w:val="false"/>
                <w:color w:val="000000"/>
                <w:sz w:val="20"/>
              </w:rPr>
              <w:t>
2. Нет</w:t>
            </w:r>
          </w:p>
          <w:bookmarkEnd w:id="18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16"/>
          <w:p>
            <w:pPr>
              <w:spacing w:after="20"/>
              <w:ind w:left="20"/>
              <w:jc w:val="both"/>
            </w:pPr>
            <w:r>
              <w:rPr>
                <w:rFonts w:ascii="Times New Roman"/>
                <w:b w:val="false"/>
                <w:i w:val="false"/>
                <w:color w:val="000000"/>
                <w:sz w:val="20"/>
              </w:rPr>
              <w:t>
</w:t>
            </w:r>
            <w:r>
              <w:rPr>
                <w:rFonts w:ascii="Times New Roman"/>
                <w:b/>
                <w:i w:val="false"/>
                <w:color w:val="000000"/>
                <w:sz w:val="20"/>
              </w:rPr>
              <w:t>11. Использовалась ли продукция, полученная на личном подворье (приусадебном, дачном участке), непосредственно или путем переработки?</w:t>
            </w:r>
            <w:r>
              <w:rPr>
                <w:rFonts w:ascii="Times New Roman"/>
                <w:b w:val="false"/>
                <w:i w:val="false"/>
                <w:color w:val="000000"/>
                <w:sz w:val="20"/>
              </w:rPr>
              <w:t xml:space="preserve"> </w:t>
            </w:r>
          </w:p>
          <w:bookmarkEnd w:id="1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17"/>
          <w:p>
            <w:pPr>
              <w:spacing w:after="20"/>
              <w:ind w:left="20"/>
              <w:jc w:val="both"/>
            </w:pPr>
            <w:r>
              <w:rPr>
                <w:rFonts w:ascii="Times New Roman"/>
                <w:b w:val="false"/>
                <w:i w:val="false"/>
                <w:color w:val="000000"/>
                <w:sz w:val="20"/>
              </w:rPr>
              <w:t>
1.Только для собственного потребления</w:t>
            </w:r>
          </w:p>
          <w:bookmarkEnd w:id="1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18"/>
          <w:p>
            <w:pPr>
              <w:spacing w:after="20"/>
              <w:ind w:left="20"/>
              <w:jc w:val="both"/>
            </w:pPr>
            <w:r>
              <w:rPr>
                <w:rFonts w:ascii="Times New Roman"/>
                <w:b w:val="false"/>
                <w:i w:val="false"/>
                <w:color w:val="000000"/>
                <w:sz w:val="20"/>
              </w:rPr>
              <w:t xml:space="preserve">
2.Частично для потребления, обмена (продажи) </w:t>
            </w:r>
          </w:p>
          <w:bookmarkEnd w:id="1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19"/>
          <w:p>
            <w:pPr>
              <w:spacing w:after="20"/>
              <w:ind w:left="20"/>
              <w:jc w:val="both"/>
            </w:pPr>
            <w:r>
              <w:rPr>
                <w:rFonts w:ascii="Times New Roman"/>
                <w:b w:val="false"/>
                <w:i w:val="false"/>
                <w:color w:val="000000"/>
                <w:sz w:val="20"/>
              </w:rPr>
              <w:t>
3. Только для обмена (продажи)</w:t>
            </w:r>
          </w:p>
          <w:bookmarkEnd w:id="1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Сколько времени Вы были заняты на личном</w:t>
            </w:r>
            <w:r>
              <w:rPr>
                <w:rFonts w:ascii="Times New Roman"/>
                <w:b w:val="false"/>
                <w:i w:val="false"/>
                <w:color w:val="000000"/>
                <w:sz w:val="20"/>
              </w:rPr>
              <w:t xml:space="preserve"> </w:t>
            </w:r>
            <w:r>
              <w:rPr>
                <w:rFonts w:ascii="Times New Roman"/>
                <w:b/>
                <w:i w:val="false"/>
                <w:color w:val="000000"/>
                <w:sz w:val="20"/>
              </w:rPr>
              <w:t>подворье (приусадебном, дачном участке)?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20"/>
          <w:p>
            <w:pPr>
              <w:spacing w:after="20"/>
              <w:ind w:left="20"/>
              <w:jc w:val="both"/>
            </w:pPr>
            <w:r>
              <w:rPr>
                <w:rFonts w:ascii="Times New Roman"/>
                <w:b w:val="false"/>
                <w:i w:val="false"/>
                <w:color w:val="000000"/>
                <w:sz w:val="20"/>
              </w:rPr>
              <w:t>
1. Количество дней в неделю</w:t>
            </w:r>
          </w:p>
          <w:bookmarkEnd w:id="1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21"/>
          <w:p>
            <w:pPr>
              <w:spacing w:after="20"/>
              <w:ind w:left="20"/>
              <w:jc w:val="both"/>
            </w:pPr>
            <w:r>
              <w:rPr>
                <w:rFonts w:ascii="Times New Roman"/>
                <w:b w:val="false"/>
                <w:i w:val="false"/>
                <w:color w:val="000000"/>
                <w:sz w:val="20"/>
              </w:rPr>
              <w:t>
2. Количество часов в неделю</w:t>
            </w:r>
          </w:p>
          <w:bookmarkEnd w:id="1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Отработанное на личном подворье (приусадебном, дачном участке) время должно включаться в общую сумму всех часов в вопросе 16.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22"/>
          <w:p>
            <w:pPr>
              <w:spacing w:after="20"/>
              <w:ind w:left="20"/>
              <w:jc w:val="both"/>
            </w:pPr>
            <w:r>
              <w:rPr>
                <w:rFonts w:ascii="Times New Roman"/>
                <w:b w:val="false"/>
                <w:i w:val="false"/>
                <w:color w:val="000000"/>
                <w:sz w:val="20"/>
              </w:rPr>
              <w:t>
</w:t>
            </w:r>
            <w:r>
              <w:rPr>
                <w:rFonts w:ascii="Times New Roman"/>
                <w:b/>
                <w:i w:val="false"/>
                <w:color w:val="000000"/>
                <w:sz w:val="20"/>
              </w:rPr>
              <w:t>13.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bookmarkEnd w:id="1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23"/>
          <w:p>
            <w:pPr>
              <w:spacing w:after="20"/>
              <w:ind w:left="20"/>
              <w:jc w:val="both"/>
            </w:pPr>
            <w:r>
              <w:rPr>
                <w:rFonts w:ascii="Times New Roman"/>
                <w:b w:val="false"/>
                <w:i w:val="false"/>
                <w:color w:val="000000"/>
                <w:sz w:val="20"/>
              </w:rPr>
              <w:t>
1. Да</w:t>
            </w:r>
          </w:p>
          <w:bookmarkEnd w:id="1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24"/>
          <w:p>
            <w:pPr>
              <w:spacing w:after="20"/>
              <w:ind w:left="20"/>
              <w:jc w:val="both"/>
            </w:pPr>
            <w:r>
              <w:rPr>
                <w:rFonts w:ascii="Times New Roman"/>
                <w:b w:val="false"/>
                <w:i w:val="false"/>
                <w:color w:val="000000"/>
                <w:sz w:val="20"/>
              </w:rPr>
              <w:t>
2. Нет</w:t>
            </w:r>
          </w:p>
          <w:bookmarkEnd w:id="1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25"/>
          <w:p>
            <w:pPr>
              <w:spacing w:after="20"/>
              <w:ind w:left="20"/>
              <w:jc w:val="both"/>
            </w:pPr>
            <w:r>
              <w:rPr>
                <w:rFonts w:ascii="Times New Roman"/>
                <w:b w:val="false"/>
                <w:i w:val="false"/>
                <w:color w:val="000000"/>
                <w:sz w:val="20"/>
              </w:rPr>
              <w:t>
</w:t>
            </w:r>
            <w:r>
              <w:rPr>
                <w:rFonts w:ascii="Times New Roman"/>
                <w:b/>
                <w:i w:val="false"/>
                <w:color w:val="000000"/>
                <w:sz w:val="20"/>
              </w:rPr>
              <w:t>14. Рабо</w:t>
            </w:r>
            <w:r>
              <w:rPr>
                <w:rFonts w:ascii="Times New Roman"/>
                <w:b/>
                <w:i w:val="false"/>
                <w:color w:val="000000"/>
                <w:sz w:val="20"/>
              </w:rPr>
              <w:t xml:space="preserve">тали ли Вы на прошлой неделе в </w:t>
            </w:r>
            <w:r>
              <w:rPr>
                <w:rFonts w:ascii="Times New Roman"/>
                <w:b/>
                <w:i w:val="false"/>
                <w:color w:val="000000"/>
                <w:sz w:val="20"/>
              </w:rPr>
              <w:t>качестве стажера или ученика на производстве?</w:t>
            </w:r>
            <w:r>
              <w:rPr>
                <w:rFonts w:ascii="Times New Roman"/>
                <w:b w:val="false"/>
                <w:i w:val="false"/>
                <w:color w:val="000000"/>
                <w:sz w:val="20"/>
              </w:rPr>
              <w:t xml:space="preserve"> </w:t>
            </w:r>
          </w:p>
          <w:bookmarkEnd w:id="1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826"/>
          <w:p>
            <w:pPr>
              <w:spacing w:after="20"/>
              <w:ind w:left="20"/>
              <w:jc w:val="both"/>
            </w:pPr>
            <w:r>
              <w:rPr>
                <w:rFonts w:ascii="Times New Roman"/>
                <w:b w:val="false"/>
                <w:i w:val="false"/>
                <w:color w:val="000000"/>
                <w:sz w:val="20"/>
              </w:rPr>
              <w:t>
1. Да</w:t>
            </w:r>
          </w:p>
          <w:bookmarkEnd w:id="1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27"/>
          <w:p>
            <w:pPr>
              <w:spacing w:after="20"/>
              <w:ind w:left="20"/>
              <w:jc w:val="both"/>
            </w:pPr>
            <w:r>
              <w:rPr>
                <w:rFonts w:ascii="Times New Roman"/>
                <w:b w:val="false"/>
                <w:i w:val="false"/>
                <w:color w:val="000000"/>
                <w:sz w:val="20"/>
              </w:rPr>
              <w:t>
2. Нет</w:t>
            </w:r>
          </w:p>
          <w:bookmarkEnd w:id="18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28"/>
          <w:p>
            <w:pPr>
              <w:spacing w:after="20"/>
              <w:ind w:left="20"/>
              <w:jc w:val="both"/>
            </w:pPr>
            <w:r>
              <w:rPr>
                <w:rFonts w:ascii="Times New Roman"/>
                <w:b w:val="false"/>
                <w:i w:val="false"/>
                <w:color w:val="000000"/>
                <w:sz w:val="20"/>
              </w:rPr>
              <w:t>
</w:t>
            </w:r>
            <w:r>
              <w:rPr>
                <w:rFonts w:ascii="Times New Roman"/>
                <w:b/>
                <w:i w:val="false"/>
                <w:color w:val="000000"/>
                <w:sz w:val="20"/>
              </w:rPr>
              <w:t>15. Получаете ли Вы за эту работу вознаграждение в денежной или натуральной форме?</w:t>
            </w:r>
            <w:r>
              <w:rPr>
                <w:rFonts w:ascii="Times New Roman"/>
                <w:b w:val="false"/>
                <w:i w:val="false"/>
                <w:color w:val="000000"/>
                <w:sz w:val="20"/>
              </w:rPr>
              <w:t xml:space="preserve"> </w:t>
            </w:r>
          </w:p>
          <w:bookmarkEnd w:id="18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29"/>
          <w:p>
            <w:pPr>
              <w:spacing w:after="20"/>
              <w:ind w:left="20"/>
              <w:jc w:val="both"/>
            </w:pPr>
            <w:r>
              <w:rPr>
                <w:rFonts w:ascii="Times New Roman"/>
                <w:b w:val="false"/>
                <w:i w:val="false"/>
                <w:color w:val="000000"/>
                <w:sz w:val="20"/>
              </w:rPr>
              <w:t>
1. Да</w:t>
            </w:r>
          </w:p>
          <w:bookmarkEnd w:id="18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30"/>
          <w:p>
            <w:pPr>
              <w:spacing w:after="20"/>
              <w:ind w:left="20"/>
              <w:jc w:val="both"/>
            </w:pPr>
            <w:r>
              <w:rPr>
                <w:rFonts w:ascii="Times New Roman"/>
                <w:b w:val="false"/>
                <w:i w:val="false"/>
                <w:color w:val="000000"/>
                <w:sz w:val="20"/>
              </w:rPr>
              <w:t>
2. Нет</w:t>
            </w:r>
          </w:p>
          <w:bookmarkEnd w:id="1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Если ответили "Нет" на все вопросы 6-13, 15 то следует переходить к вопросу 17.</w:t>
            </w:r>
            <w:r>
              <w:br/>
            </w:r>
            <w:r>
              <w:rPr>
                <w:rFonts w:ascii="Times New Roman"/>
                <w:b/>
                <w:i w:val="false"/>
                <w:color w:val="000000"/>
                <w:sz w:val="20"/>
              </w:rPr>
              <w:t>
Если ответили "Да" хотя бы на один из вопросов 6-13, 15 то следует задать вопрос 16.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31"/>
          <w:p>
            <w:pPr>
              <w:spacing w:after="20"/>
              <w:ind w:left="20"/>
              <w:jc w:val="both"/>
            </w:pPr>
            <w:r>
              <w:rPr>
                <w:rFonts w:ascii="Times New Roman"/>
                <w:b w:val="false"/>
                <w:i w:val="false"/>
                <w:color w:val="000000"/>
                <w:sz w:val="20"/>
              </w:rPr>
              <w:t>
</w:t>
            </w:r>
            <w:r>
              <w:rPr>
                <w:rFonts w:ascii="Times New Roman"/>
                <w:b/>
                <w:i w:val="false"/>
                <w:color w:val="000000"/>
                <w:sz w:val="20"/>
              </w:rPr>
              <w:t>16. Сколько времени на прошлой неделе Вы выполняли указанную Вами работу? (показать общую сумму)</w:t>
            </w:r>
          </w:p>
          <w:bookmarkEnd w:id="1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32"/>
          <w:p>
            <w:pPr>
              <w:spacing w:after="20"/>
              <w:ind w:left="20"/>
              <w:jc w:val="both"/>
            </w:pPr>
            <w:r>
              <w:rPr>
                <w:rFonts w:ascii="Times New Roman"/>
                <w:b w:val="false"/>
                <w:i w:val="false"/>
                <w:color w:val="000000"/>
                <w:sz w:val="20"/>
              </w:rPr>
              <w:t>
1. Количество дней в неделю</w:t>
            </w:r>
          </w:p>
          <w:bookmarkEnd w:id="18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33"/>
          <w:p>
            <w:pPr>
              <w:spacing w:after="20"/>
              <w:ind w:left="20"/>
              <w:jc w:val="both"/>
            </w:pPr>
            <w:r>
              <w:rPr>
                <w:rFonts w:ascii="Times New Roman"/>
                <w:b w:val="false"/>
                <w:i w:val="false"/>
                <w:color w:val="000000"/>
                <w:sz w:val="20"/>
              </w:rPr>
              <w:t>
2. Количество часов в неделю</w:t>
            </w:r>
          </w:p>
          <w:bookmarkEnd w:id="1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3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0 (ноль) часов 17</w:t>
            </w:r>
          </w:p>
          <w:bookmarkEnd w:id="18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35"/>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Была ли у Вас на прошлой неделе 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bookmarkEnd w:id="18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36"/>
          <w:p>
            <w:pPr>
              <w:spacing w:after="20"/>
              <w:ind w:left="20"/>
              <w:jc w:val="both"/>
            </w:pPr>
            <w:r>
              <w:rPr>
                <w:rFonts w:ascii="Times New Roman"/>
                <w:b w:val="false"/>
                <w:i w:val="false"/>
                <w:color w:val="000000"/>
                <w:sz w:val="20"/>
              </w:rPr>
              <w:t>
1. Да</w:t>
            </w:r>
          </w:p>
          <w:bookmarkEnd w:id="18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37"/>
          <w:p>
            <w:pPr>
              <w:spacing w:after="20"/>
              <w:ind w:left="20"/>
              <w:jc w:val="both"/>
            </w:pPr>
            <w:r>
              <w:rPr>
                <w:rFonts w:ascii="Times New Roman"/>
                <w:b w:val="false"/>
                <w:i w:val="false"/>
                <w:color w:val="000000"/>
                <w:sz w:val="20"/>
              </w:rPr>
              <w:t xml:space="preserve">
2. Нет </w:t>
            </w:r>
          </w:p>
          <w:bookmarkEnd w:id="1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Основная работа (деятельность) в течение прошлой недели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38"/>
          <w:p>
            <w:pPr>
              <w:spacing w:after="20"/>
              <w:ind w:left="20"/>
              <w:jc w:val="both"/>
            </w:pPr>
            <w:r>
              <w:rPr>
                <w:rFonts w:ascii="Times New Roman"/>
                <w:b w:val="false"/>
                <w:i w:val="false"/>
                <w:color w:val="000000"/>
                <w:sz w:val="20"/>
              </w:rPr>
              <w:t>
</w:t>
            </w:r>
            <w:r>
              <w:rPr>
                <w:rFonts w:ascii="Times New Roman"/>
                <w:b/>
                <w:i w:val="false"/>
                <w:color w:val="000000"/>
                <w:sz w:val="20"/>
              </w:rPr>
              <w:t>18. Какая из следующих категорий лучше описывает статус Вашей основной деятельности (работы)?</w:t>
            </w:r>
          </w:p>
          <w:bookmarkEnd w:id="18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39"/>
          <w:p>
            <w:pPr>
              <w:spacing w:after="20"/>
              <w:ind w:left="20"/>
              <w:jc w:val="both"/>
            </w:pPr>
            <w:r>
              <w:rPr>
                <w:rFonts w:ascii="Times New Roman"/>
                <w:b w:val="false"/>
                <w:i w:val="false"/>
                <w:color w:val="000000"/>
                <w:sz w:val="20"/>
              </w:rPr>
              <w:t>
1. Работа по найму в организации</w:t>
            </w:r>
          </w:p>
          <w:bookmarkEnd w:id="1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40"/>
          <w:p>
            <w:pPr>
              <w:spacing w:after="20"/>
              <w:ind w:left="20"/>
              <w:jc w:val="both"/>
            </w:pPr>
            <w:r>
              <w:rPr>
                <w:rFonts w:ascii="Times New Roman"/>
                <w:b w:val="false"/>
                <w:i w:val="false"/>
                <w:color w:val="000000"/>
                <w:sz w:val="20"/>
              </w:rPr>
              <w:t>
2. Работа по найму у отдельных физических лиц</w:t>
            </w:r>
          </w:p>
          <w:bookmarkEnd w:id="18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841"/>
          <w:p>
            <w:pPr>
              <w:spacing w:after="20"/>
              <w:ind w:left="20"/>
              <w:jc w:val="both"/>
            </w:pPr>
            <w:r>
              <w:rPr>
                <w:rFonts w:ascii="Times New Roman"/>
                <w:b w:val="false"/>
                <w:i w:val="false"/>
                <w:color w:val="000000"/>
                <w:sz w:val="20"/>
              </w:rPr>
              <w:t>
3. Работа по найму в крестьянском или фермерском хозяйстве</w:t>
            </w:r>
          </w:p>
          <w:bookmarkEnd w:id="18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842"/>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w:t>
            </w:r>
          </w:p>
          <w:bookmarkEnd w:id="1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43"/>
          <w:p>
            <w:pPr>
              <w:spacing w:after="20"/>
              <w:ind w:left="20"/>
              <w:jc w:val="both"/>
            </w:pPr>
            <w:r>
              <w:rPr>
                <w:rFonts w:ascii="Times New Roman"/>
                <w:b w:val="false"/>
                <w:i w:val="false"/>
                <w:color w:val="000000"/>
                <w:sz w:val="20"/>
              </w:rPr>
              <w:t>
5. Самостоятельные работники (работающие за свой счет)</w:t>
            </w:r>
          </w:p>
          <w:bookmarkEnd w:id="18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44"/>
          <w:p>
            <w:pPr>
              <w:spacing w:after="20"/>
              <w:ind w:left="20"/>
              <w:jc w:val="both"/>
            </w:pPr>
            <w:r>
              <w:rPr>
                <w:rFonts w:ascii="Times New Roman"/>
                <w:b w:val="false"/>
                <w:i w:val="false"/>
                <w:color w:val="000000"/>
                <w:sz w:val="20"/>
              </w:rPr>
              <w:t>
6. Работодатель</w:t>
            </w:r>
          </w:p>
          <w:bookmarkEnd w:id="18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45"/>
          <w:p>
            <w:pPr>
              <w:spacing w:after="20"/>
              <w:ind w:left="20"/>
              <w:jc w:val="both"/>
            </w:pPr>
            <w:r>
              <w:rPr>
                <w:rFonts w:ascii="Times New Roman"/>
                <w:b w:val="false"/>
                <w:i w:val="false"/>
                <w:color w:val="000000"/>
                <w:sz w:val="20"/>
              </w:rPr>
              <w:t>
7. Помогающие (неоплачиваемые) работники семейных предприятий, крестьянских или фермерских хозяйств</w:t>
            </w:r>
          </w:p>
          <w:bookmarkEnd w:id="1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46"/>
          <w:p>
            <w:pPr>
              <w:spacing w:after="20"/>
              <w:ind w:left="20"/>
              <w:jc w:val="both"/>
            </w:pPr>
            <w:r>
              <w:rPr>
                <w:rFonts w:ascii="Times New Roman"/>
                <w:b w:val="false"/>
                <w:i w:val="false"/>
                <w:color w:val="000000"/>
                <w:sz w:val="20"/>
              </w:rPr>
              <w:t>
8. Члены кооператива</w:t>
            </w:r>
          </w:p>
          <w:bookmarkEnd w:id="18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47"/>
          <w:p>
            <w:pPr>
              <w:spacing w:after="20"/>
              <w:ind w:left="20"/>
              <w:jc w:val="both"/>
            </w:pPr>
            <w:r>
              <w:rPr>
                <w:rFonts w:ascii="Times New Roman"/>
                <w:b w:val="false"/>
                <w:i w:val="false"/>
                <w:color w:val="000000"/>
                <w:sz w:val="20"/>
              </w:rPr>
              <w:t>
9. В личном подсобном хозяйстве</w:t>
            </w:r>
          </w:p>
          <w:bookmarkEnd w:id="18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48"/>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Были ли Вы приняты на работу по договору или по устной договоренности?</w:t>
            </w:r>
          </w:p>
          <w:bookmarkEnd w:id="1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49"/>
          <w:p>
            <w:pPr>
              <w:spacing w:after="20"/>
              <w:ind w:left="20"/>
              <w:jc w:val="both"/>
            </w:pPr>
            <w:r>
              <w:rPr>
                <w:rFonts w:ascii="Times New Roman"/>
                <w:b w:val="false"/>
                <w:i w:val="false"/>
                <w:color w:val="000000"/>
                <w:sz w:val="20"/>
              </w:rPr>
              <w:t>
1. По письменному договору</w:t>
            </w:r>
          </w:p>
          <w:bookmarkEnd w:id="18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50"/>
          <w:p>
            <w:pPr>
              <w:spacing w:after="20"/>
              <w:ind w:left="20"/>
              <w:jc w:val="both"/>
            </w:pPr>
            <w:r>
              <w:rPr>
                <w:rFonts w:ascii="Times New Roman"/>
                <w:b w:val="false"/>
                <w:i w:val="false"/>
                <w:color w:val="000000"/>
                <w:sz w:val="20"/>
              </w:rPr>
              <w:t xml:space="preserve">
2. По устной договоренности </w:t>
            </w:r>
          </w:p>
          <w:bookmarkEnd w:id="18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51"/>
          <w:p>
            <w:pPr>
              <w:spacing w:after="20"/>
              <w:ind w:left="20"/>
              <w:jc w:val="both"/>
            </w:pPr>
            <w:r>
              <w:rPr>
                <w:rFonts w:ascii="Times New Roman"/>
                <w:b w:val="false"/>
                <w:i w:val="false"/>
                <w:color w:val="000000"/>
                <w:sz w:val="20"/>
              </w:rPr>
              <w:t>
3. По электронному договору с использованием электронно-цифровой подписи</w:t>
            </w:r>
          </w:p>
          <w:bookmarkEnd w:id="18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52"/>
          <w:p>
            <w:pPr>
              <w:spacing w:after="20"/>
              <w:ind w:left="20"/>
              <w:jc w:val="both"/>
            </w:pPr>
            <w:r>
              <w:rPr>
                <w:rFonts w:ascii="Times New Roman"/>
                <w:b w:val="false"/>
                <w:i w:val="false"/>
                <w:color w:val="000000"/>
                <w:sz w:val="20"/>
              </w:rPr>
              <w:t>
</w:t>
            </w:r>
            <w:r>
              <w:rPr>
                <w:rFonts w:ascii="Times New Roman"/>
                <w:b/>
                <w:i w:val="false"/>
                <w:color w:val="000000"/>
                <w:sz w:val="20"/>
              </w:rPr>
              <w:t>20. Перечисляет ли Ваш работодатель или вы сами отчисления в пенсионный фонд, фонд социального страхования, фонд социального медицинского страхования?</w:t>
            </w:r>
          </w:p>
          <w:bookmarkEnd w:id="18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53"/>
          <w:p>
            <w:pPr>
              <w:spacing w:after="20"/>
              <w:ind w:left="20"/>
              <w:jc w:val="both"/>
            </w:pPr>
            <w:r>
              <w:rPr>
                <w:rFonts w:ascii="Times New Roman"/>
                <w:b w:val="false"/>
                <w:i w:val="false"/>
                <w:color w:val="000000"/>
                <w:sz w:val="20"/>
              </w:rPr>
              <w:t>
1. Да</w:t>
            </w:r>
          </w:p>
          <w:bookmarkEnd w:id="18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54"/>
          <w:p>
            <w:pPr>
              <w:spacing w:after="20"/>
              <w:ind w:left="20"/>
              <w:jc w:val="both"/>
            </w:pPr>
            <w:r>
              <w:rPr>
                <w:rFonts w:ascii="Times New Roman"/>
                <w:b w:val="false"/>
                <w:i w:val="false"/>
                <w:color w:val="000000"/>
                <w:sz w:val="20"/>
              </w:rPr>
              <w:t>
2. Нет</w:t>
            </w:r>
          </w:p>
          <w:bookmarkEnd w:id="18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55"/>
          <w:p>
            <w:pPr>
              <w:spacing w:after="20"/>
              <w:ind w:left="20"/>
              <w:jc w:val="both"/>
            </w:pPr>
            <w:r>
              <w:rPr>
                <w:rFonts w:ascii="Times New Roman"/>
                <w:b w:val="false"/>
                <w:i w:val="false"/>
                <w:color w:val="000000"/>
                <w:sz w:val="20"/>
              </w:rPr>
              <w:t>
3. Не знаю</w:t>
            </w:r>
          </w:p>
          <w:bookmarkEnd w:id="18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56"/>
          <w:p>
            <w:pPr>
              <w:spacing w:after="20"/>
              <w:ind w:left="20"/>
              <w:jc w:val="both"/>
            </w:pPr>
            <w:r>
              <w:rPr>
                <w:rFonts w:ascii="Times New Roman"/>
                <w:b w:val="false"/>
                <w:i w:val="false"/>
                <w:color w:val="000000"/>
                <w:sz w:val="20"/>
              </w:rPr>
              <w:t>
21. Предоставляет ли Вам работодатель оплачиваемый годовой отпуск или компенсацию за неиспользованный отпуск?</w:t>
            </w:r>
          </w:p>
          <w:bookmarkEnd w:id="1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57"/>
          <w:p>
            <w:pPr>
              <w:spacing w:after="20"/>
              <w:ind w:left="20"/>
              <w:jc w:val="both"/>
            </w:pPr>
            <w:r>
              <w:rPr>
                <w:rFonts w:ascii="Times New Roman"/>
                <w:b w:val="false"/>
                <w:i w:val="false"/>
                <w:color w:val="000000"/>
                <w:sz w:val="20"/>
              </w:rPr>
              <w:t>
1. Да</w:t>
            </w:r>
          </w:p>
          <w:bookmarkEnd w:id="18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58"/>
          <w:p>
            <w:pPr>
              <w:spacing w:after="20"/>
              <w:ind w:left="20"/>
              <w:jc w:val="both"/>
            </w:pPr>
            <w:r>
              <w:rPr>
                <w:rFonts w:ascii="Times New Roman"/>
                <w:b w:val="false"/>
                <w:i w:val="false"/>
                <w:color w:val="000000"/>
                <w:sz w:val="20"/>
              </w:rPr>
              <w:t>
2. Нет</w:t>
            </w:r>
          </w:p>
          <w:bookmarkEnd w:id="18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859"/>
          <w:p>
            <w:pPr>
              <w:spacing w:after="20"/>
              <w:ind w:left="20"/>
              <w:jc w:val="both"/>
            </w:pPr>
            <w:r>
              <w:rPr>
                <w:rFonts w:ascii="Times New Roman"/>
                <w:b w:val="false"/>
                <w:i w:val="false"/>
                <w:color w:val="000000"/>
                <w:sz w:val="20"/>
              </w:rPr>
              <w:t>
3. Не знаю</w:t>
            </w:r>
          </w:p>
          <w:bookmarkEnd w:id="1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860"/>
          <w:p>
            <w:pPr>
              <w:spacing w:after="20"/>
              <w:ind w:left="20"/>
              <w:jc w:val="both"/>
            </w:pPr>
            <w:r>
              <w:rPr>
                <w:rFonts w:ascii="Times New Roman"/>
                <w:b w:val="false"/>
                <w:i w:val="false"/>
                <w:color w:val="000000"/>
                <w:sz w:val="20"/>
              </w:rPr>
              <w:t>
</w:t>
            </w:r>
            <w:r>
              <w:rPr>
                <w:rFonts w:ascii="Times New Roman"/>
                <w:b/>
                <w:i w:val="false"/>
                <w:color w:val="000000"/>
                <w:sz w:val="20"/>
              </w:rPr>
              <w:t>22.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bookmarkEnd w:id="1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861"/>
          <w:p>
            <w:pPr>
              <w:spacing w:after="20"/>
              <w:ind w:left="20"/>
              <w:jc w:val="both"/>
            </w:pPr>
            <w:r>
              <w:rPr>
                <w:rFonts w:ascii="Times New Roman"/>
                <w:b w:val="false"/>
                <w:i w:val="false"/>
                <w:color w:val="000000"/>
                <w:sz w:val="20"/>
              </w:rPr>
              <w:t>
1. Да</w:t>
            </w:r>
          </w:p>
          <w:bookmarkEnd w:id="1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62"/>
          <w:p>
            <w:pPr>
              <w:spacing w:after="20"/>
              <w:ind w:left="20"/>
              <w:jc w:val="both"/>
            </w:pPr>
            <w:r>
              <w:rPr>
                <w:rFonts w:ascii="Times New Roman"/>
                <w:b w:val="false"/>
                <w:i w:val="false"/>
                <w:color w:val="000000"/>
                <w:sz w:val="20"/>
              </w:rPr>
              <w:t>
2. Нет</w:t>
            </w:r>
          </w:p>
          <w:bookmarkEnd w:id="18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863"/>
          <w:p>
            <w:pPr>
              <w:spacing w:after="20"/>
              <w:ind w:left="20"/>
              <w:jc w:val="both"/>
            </w:pPr>
            <w:r>
              <w:rPr>
                <w:rFonts w:ascii="Times New Roman"/>
                <w:b w:val="false"/>
                <w:i w:val="false"/>
                <w:color w:val="000000"/>
                <w:sz w:val="20"/>
              </w:rPr>
              <w:t xml:space="preserve">
3. Не знаю </w:t>
            </w:r>
          </w:p>
          <w:bookmarkEnd w:id="1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64"/>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Назовите форму собственности организации/индивидуального предпринимателя, где Вы работаете</w:t>
            </w:r>
          </w:p>
          <w:bookmarkEnd w:id="18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865"/>
          <w:p>
            <w:pPr>
              <w:spacing w:after="20"/>
              <w:ind w:left="20"/>
              <w:jc w:val="both"/>
            </w:pPr>
            <w:r>
              <w:rPr>
                <w:rFonts w:ascii="Times New Roman"/>
                <w:b w:val="false"/>
                <w:i w:val="false"/>
                <w:color w:val="000000"/>
                <w:sz w:val="20"/>
              </w:rPr>
              <w:t>
1. Государственная собственность</w:t>
            </w:r>
          </w:p>
          <w:bookmarkEnd w:id="18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66"/>
          <w:p>
            <w:pPr>
              <w:spacing w:after="20"/>
              <w:ind w:left="20"/>
              <w:jc w:val="both"/>
            </w:pPr>
            <w:r>
              <w:rPr>
                <w:rFonts w:ascii="Times New Roman"/>
                <w:b w:val="false"/>
                <w:i w:val="false"/>
                <w:color w:val="000000"/>
                <w:sz w:val="20"/>
              </w:rPr>
              <w:t>
2. Частная собственность</w:t>
            </w:r>
          </w:p>
          <w:bookmarkEnd w:id="18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67"/>
          <w:p>
            <w:pPr>
              <w:spacing w:after="20"/>
              <w:ind w:left="20"/>
              <w:jc w:val="both"/>
            </w:pPr>
            <w:r>
              <w:rPr>
                <w:rFonts w:ascii="Times New Roman"/>
                <w:b w:val="false"/>
                <w:i w:val="false"/>
                <w:color w:val="000000"/>
                <w:sz w:val="20"/>
              </w:rPr>
              <w:t xml:space="preserve">
3. Иностранная собственность </w:t>
            </w:r>
          </w:p>
          <w:bookmarkEnd w:id="18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68"/>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Ваша основная работа была:</w:t>
            </w:r>
          </w:p>
          <w:bookmarkEnd w:id="18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69"/>
          <w:p>
            <w:pPr>
              <w:spacing w:after="20"/>
              <w:ind w:left="20"/>
              <w:jc w:val="both"/>
            </w:pPr>
            <w:r>
              <w:rPr>
                <w:rFonts w:ascii="Times New Roman"/>
                <w:b w:val="false"/>
                <w:i w:val="false"/>
                <w:color w:val="000000"/>
                <w:sz w:val="20"/>
              </w:rPr>
              <w:t>
1. По договору на неопределенный срок (постоянная)</w:t>
            </w:r>
          </w:p>
          <w:bookmarkEnd w:id="1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70"/>
          <w:p>
            <w:pPr>
              <w:spacing w:after="20"/>
              <w:ind w:left="20"/>
              <w:jc w:val="both"/>
            </w:pPr>
            <w:r>
              <w:rPr>
                <w:rFonts w:ascii="Times New Roman"/>
                <w:b w:val="false"/>
                <w:i w:val="false"/>
                <w:color w:val="000000"/>
                <w:sz w:val="20"/>
              </w:rPr>
              <w:t>
2. По договору на определенный срок (временная)</w:t>
            </w:r>
          </w:p>
          <w:bookmarkEnd w:id="1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871"/>
          <w:p>
            <w:pPr>
              <w:spacing w:after="20"/>
              <w:ind w:left="20"/>
              <w:jc w:val="both"/>
            </w:pPr>
            <w:r>
              <w:rPr>
                <w:rFonts w:ascii="Times New Roman"/>
                <w:b w:val="false"/>
                <w:i w:val="false"/>
                <w:color w:val="000000"/>
                <w:sz w:val="20"/>
              </w:rPr>
              <w:t>
3. По договору на определенный объем работ</w:t>
            </w:r>
          </w:p>
          <w:bookmarkEnd w:id="1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72"/>
          <w:p>
            <w:pPr>
              <w:spacing w:after="20"/>
              <w:ind w:left="20"/>
              <w:jc w:val="both"/>
            </w:pPr>
            <w:r>
              <w:rPr>
                <w:rFonts w:ascii="Times New Roman"/>
                <w:b w:val="false"/>
                <w:i w:val="false"/>
                <w:color w:val="000000"/>
                <w:sz w:val="20"/>
              </w:rPr>
              <w:t>
4. Случайная</w:t>
            </w:r>
          </w:p>
          <w:bookmarkEnd w:id="1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73"/>
          <w:p>
            <w:pPr>
              <w:spacing w:after="20"/>
              <w:ind w:left="20"/>
              <w:jc w:val="both"/>
            </w:pPr>
            <w:r>
              <w:rPr>
                <w:rFonts w:ascii="Times New Roman"/>
                <w:b w:val="false"/>
                <w:i w:val="false"/>
                <w:color w:val="000000"/>
                <w:sz w:val="20"/>
              </w:rPr>
              <w:t>
5. Сезонная</w:t>
            </w:r>
          </w:p>
          <w:bookmarkEnd w:id="1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74"/>
          <w:p>
            <w:pPr>
              <w:spacing w:after="20"/>
              <w:ind w:left="20"/>
              <w:jc w:val="both"/>
            </w:pPr>
            <w:r>
              <w:rPr>
                <w:rFonts w:ascii="Times New Roman"/>
                <w:b w:val="false"/>
                <w:i w:val="false"/>
                <w:color w:val="000000"/>
                <w:sz w:val="20"/>
              </w:rPr>
              <w:t>
</w:t>
            </w:r>
            <w:r>
              <w:rPr>
                <w:rFonts w:ascii="Times New Roman"/>
                <w:b/>
                <w:i w:val="false"/>
                <w:color w:val="000000"/>
                <w:sz w:val="20"/>
              </w:rPr>
              <w:t>25. Почему Ваша работа временная?</w:t>
            </w:r>
          </w:p>
          <w:bookmarkEnd w:id="1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75"/>
          <w:p>
            <w:pPr>
              <w:spacing w:after="20"/>
              <w:ind w:left="20"/>
              <w:jc w:val="both"/>
            </w:pPr>
            <w:r>
              <w:rPr>
                <w:rFonts w:ascii="Times New Roman"/>
                <w:b w:val="false"/>
                <w:i w:val="false"/>
                <w:color w:val="000000"/>
                <w:sz w:val="20"/>
              </w:rPr>
              <w:t xml:space="preserve">
1. Практика, стажировка, испытательный срок </w:t>
            </w:r>
          </w:p>
          <w:bookmarkEnd w:id="1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876"/>
          <w:p>
            <w:pPr>
              <w:spacing w:after="20"/>
              <w:ind w:left="20"/>
              <w:jc w:val="both"/>
            </w:pPr>
            <w:r>
              <w:rPr>
                <w:rFonts w:ascii="Times New Roman"/>
                <w:b w:val="false"/>
                <w:i w:val="false"/>
                <w:color w:val="000000"/>
                <w:sz w:val="20"/>
              </w:rPr>
              <w:t>
2. Невозможно найти постоянную работу</w:t>
            </w:r>
          </w:p>
          <w:bookmarkEnd w:id="18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77"/>
          <w:p>
            <w:pPr>
              <w:spacing w:after="20"/>
              <w:ind w:left="20"/>
              <w:jc w:val="both"/>
            </w:pPr>
            <w:r>
              <w:rPr>
                <w:rFonts w:ascii="Times New Roman"/>
                <w:b w:val="false"/>
                <w:i w:val="false"/>
                <w:color w:val="000000"/>
                <w:sz w:val="20"/>
              </w:rPr>
              <w:t>
3. Нет желания иметь постоянную работу</w:t>
            </w:r>
          </w:p>
          <w:bookmarkEnd w:id="1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878"/>
          <w:p>
            <w:pPr>
              <w:spacing w:after="20"/>
              <w:ind w:left="20"/>
              <w:jc w:val="both"/>
            </w:pPr>
            <w:r>
              <w:rPr>
                <w:rFonts w:ascii="Times New Roman"/>
                <w:b w:val="false"/>
                <w:i w:val="false"/>
                <w:color w:val="000000"/>
                <w:sz w:val="20"/>
              </w:rPr>
              <w:t xml:space="preserve">
4. Другое </w:t>
            </w:r>
          </w:p>
          <w:bookmarkEnd w:id="1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26 отвечают респонденты, отметившие в вопросе 18 коды 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79"/>
          <w:p>
            <w:pPr>
              <w:spacing w:after="20"/>
              <w:ind w:left="20"/>
              <w:jc w:val="both"/>
            </w:pPr>
            <w:r>
              <w:rPr>
                <w:rFonts w:ascii="Times New Roman"/>
                <w:b w:val="false"/>
                <w:i w:val="false"/>
                <w:color w:val="000000"/>
                <w:sz w:val="20"/>
              </w:rPr>
              <w:t>
</w:t>
            </w:r>
            <w:r>
              <w:rPr>
                <w:rFonts w:ascii="Times New Roman"/>
                <w:b/>
                <w:i w:val="false"/>
                <w:color w:val="000000"/>
                <w:sz w:val="20"/>
              </w:rPr>
              <w:t>26. Осуществляли ли Вы свою трудовую</w:t>
            </w:r>
            <w:r>
              <w:rPr>
                <w:rFonts w:ascii="Times New Roman"/>
                <w:b w:val="false"/>
                <w:i w:val="false"/>
                <w:color w:val="000000"/>
                <w:sz w:val="20"/>
              </w:rPr>
              <w:t xml:space="preserve"> </w:t>
            </w:r>
            <w:r>
              <w:rPr>
                <w:rFonts w:ascii="Times New Roman"/>
                <w:b/>
                <w:i w:val="false"/>
                <w:color w:val="000000"/>
                <w:sz w:val="20"/>
              </w:rPr>
              <w:t>деятельность или</w:t>
            </w:r>
            <w:r>
              <w:rPr>
                <w:rFonts w:ascii="Times New Roman"/>
                <w:b w:val="false"/>
                <w:i w:val="false"/>
                <w:color w:val="000000"/>
                <w:sz w:val="20"/>
              </w:rPr>
              <w:t xml:space="preserve"> </w:t>
            </w:r>
            <w:r>
              <w:rPr>
                <w:rFonts w:ascii="Times New Roman"/>
                <w:b/>
                <w:i w:val="false"/>
                <w:color w:val="000000"/>
                <w:sz w:val="20"/>
              </w:rPr>
              <w:t>занимались предпринимательской</w:t>
            </w:r>
            <w:r>
              <w:rPr>
                <w:rFonts w:ascii="Times New Roman"/>
                <w:b w:val="false"/>
                <w:i w:val="false"/>
                <w:color w:val="000000"/>
                <w:sz w:val="20"/>
              </w:rPr>
              <w:t xml:space="preserve"> </w:t>
            </w:r>
            <w:r>
              <w:rPr>
                <w:rFonts w:ascii="Times New Roman"/>
                <w:b/>
                <w:i w:val="false"/>
                <w:color w:val="000000"/>
                <w:sz w:val="20"/>
              </w:rPr>
              <w:t>деятельностью:</w:t>
            </w:r>
          </w:p>
          <w:bookmarkEnd w:id="18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80"/>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bookmarkEnd w:id="1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81"/>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bookmarkEnd w:id="1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82"/>
          <w:p>
            <w:pPr>
              <w:spacing w:after="20"/>
              <w:ind w:left="20"/>
              <w:jc w:val="both"/>
            </w:pPr>
            <w:r>
              <w:rPr>
                <w:rFonts w:ascii="Times New Roman"/>
                <w:b w:val="false"/>
                <w:i w:val="false"/>
                <w:color w:val="000000"/>
                <w:sz w:val="20"/>
              </w:rPr>
              <w:t>
3. Без оплачиваемых наемных работников</w:t>
            </w:r>
          </w:p>
          <w:bookmarkEnd w:id="1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83"/>
          <w:p>
            <w:pPr>
              <w:spacing w:after="20"/>
              <w:ind w:left="20"/>
              <w:jc w:val="both"/>
            </w:pPr>
            <w:r>
              <w:rPr>
                <w:rFonts w:ascii="Times New Roman"/>
                <w:b w:val="false"/>
                <w:i w:val="false"/>
                <w:color w:val="000000"/>
                <w:sz w:val="20"/>
              </w:rPr>
              <w:t>
</w:t>
            </w:r>
            <w:r>
              <w:rPr>
                <w:rFonts w:ascii="Times New Roman"/>
                <w:b/>
                <w:i w:val="false"/>
                <w:color w:val="000000"/>
                <w:sz w:val="20"/>
              </w:rPr>
              <w:t>27. Сколько времени Вы работаете на своей</w:t>
            </w:r>
            <w:r>
              <w:rPr>
                <w:rFonts w:ascii="Times New Roman"/>
                <w:b w:val="false"/>
                <w:i w:val="false"/>
                <w:color w:val="000000"/>
                <w:sz w:val="20"/>
              </w:rPr>
              <w:t xml:space="preserve"> </w:t>
            </w:r>
            <w:r>
              <w:rPr>
                <w:rFonts w:ascii="Times New Roman"/>
                <w:b/>
                <w:i w:val="false"/>
                <w:color w:val="000000"/>
                <w:sz w:val="20"/>
              </w:rPr>
              <w:t>настоящей работе (занятии)?</w:t>
            </w:r>
          </w:p>
          <w:bookmarkEnd w:id="1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84"/>
          <w:p>
            <w:pPr>
              <w:spacing w:after="20"/>
              <w:ind w:left="20"/>
              <w:jc w:val="both"/>
            </w:pPr>
            <w:r>
              <w:rPr>
                <w:rFonts w:ascii="Times New Roman"/>
                <w:b w:val="false"/>
                <w:i w:val="false"/>
                <w:color w:val="000000"/>
                <w:sz w:val="20"/>
              </w:rPr>
              <w:t>
1. Менее 6 месяцев</w:t>
            </w:r>
          </w:p>
          <w:bookmarkEnd w:id="18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85"/>
          <w:p>
            <w:pPr>
              <w:spacing w:after="20"/>
              <w:ind w:left="20"/>
              <w:jc w:val="both"/>
            </w:pPr>
            <w:r>
              <w:rPr>
                <w:rFonts w:ascii="Times New Roman"/>
                <w:b w:val="false"/>
                <w:i w:val="false"/>
                <w:color w:val="000000"/>
                <w:sz w:val="20"/>
              </w:rPr>
              <w:t>
2. От 6 до 12 месяцев</w:t>
            </w:r>
          </w:p>
          <w:bookmarkEnd w:id="1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86"/>
          <w:p>
            <w:pPr>
              <w:spacing w:after="20"/>
              <w:ind w:left="20"/>
              <w:jc w:val="both"/>
            </w:pPr>
            <w:r>
              <w:rPr>
                <w:rFonts w:ascii="Times New Roman"/>
                <w:b w:val="false"/>
                <w:i w:val="false"/>
                <w:color w:val="000000"/>
                <w:sz w:val="20"/>
              </w:rPr>
              <w:t>
3. От года до 3 лет</w:t>
            </w:r>
          </w:p>
          <w:bookmarkEnd w:id="1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87"/>
          <w:p>
            <w:pPr>
              <w:spacing w:after="20"/>
              <w:ind w:left="20"/>
              <w:jc w:val="both"/>
            </w:pPr>
            <w:r>
              <w:rPr>
                <w:rFonts w:ascii="Times New Roman"/>
                <w:b w:val="false"/>
                <w:i w:val="false"/>
                <w:color w:val="000000"/>
                <w:sz w:val="20"/>
              </w:rPr>
              <w:t>
4. От 3 до 5 лет</w:t>
            </w:r>
          </w:p>
          <w:bookmarkEnd w:id="18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88"/>
          <w:p>
            <w:pPr>
              <w:spacing w:after="20"/>
              <w:ind w:left="20"/>
              <w:jc w:val="both"/>
            </w:pPr>
            <w:r>
              <w:rPr>
                <w:rFonts w:ascii="Times New Roman"/>
                <w:b w:val="false"/>
                <w:i w:val="false"/>
                <w:color w:val="000000"/>
                <w:sz w:val="20"/>
              </w:rPr>
              <w:t>
5. Более 5 лет</w:t>
            </w:r>
          </w:p>
          <w:bookmarkEnd w:id="1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889"/>
          <w:p>
            <w:pPr>
              <w:spacing w:after="20"/>
              <w:ind w:left="20"/>
              <w:jc w:val="both"/>
            </w:pPr>
            <w:r>
              <w:rPr>
                <w:rFonts w:ascii="Times New Roman"/>
                <w:b w:val="false"/>
                <w:i w:val="false"/>
                <w:color w:val="000000"/>
                <w:sz w:val="20"/>
              </w:rPr>
              <w:t>
</w:t>
            </w:r>
            <w:r>
              <w:rPr>
                <w:rFonts w:ascii="Times New Roman"/>
                <w:b/>
                <w:i w:val="false"/>
                <w:color w:val="000000"/>
                <w:sz w:val="20"/>
              </w:rPr>
              <w:t>28. Ваше рабочее место на основной работе:</w:t>
            </w:r>
          </w:p>
          <w:bookmarkEnd w:id="1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890"/>
          <w:p>
            <w:pPr>
              <w:spacing w:after="20"/>
              <w:ind w:left="20"/>
              <w:jc w:val="both"/>
            </w:pPr>
            <w:r>
              <w:rPr>
                <w:rFonts w:ascii="Times New Roman"/>
                <w:b w:val="false"/>
                <w:i w:val="false"/>
                <w:color w:val="000000"/>
                <w:sz w:val="20"/>
              </w:rPr>
              <w:t>
1. Собственный дом</w:t>
            </w:r>
          </w:p>
          <w:bookmarkEnd w:id="18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891"/>
          <w:p>
            <w:pPr>
              <w:spacing w:after="20"/>
              <w:ind w:left="20"/>
              <w:jc w:val="both"/>
            </w:pPr>
            <w:r>
              <w:rPr>
                <w:rFonts w:ascii="Times New Roman"/>
                <w:b w:val="false"/>
                <w:i w:val="false"/>
                <w:color w:val="000000"/>
                <w:sz w:val="20"/>
              </w:rPr>
              <w:t>
2. Дом клиента или работодателя</w:t>
            </w:r>
          </w:p>
          <w:bookmarkEnd w:id="18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892"/>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bookmarkEnd w:id="18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893"/>
          <w:p>
            <w:pPr>
              <w:spacing w:after="20"/>
              <w:ind w:left="20"/>
              <w:jc w:val="both"/>
            </w:pPr>
            <w:r>
              <w:rPr>
                <w:rFonts w:ascii="Times New Roman"/>
                <w:b w:val="false"/>
                <w:i w:val="false"/>
                <w:color w:val="000000"/>
                <w:sz w:val="20"/>
              </w:rPr>
              <w:t>
4. Ферма или земельный участок</w:t>
            </w:r>
          </w:p>
          <w:bookmarkEnd w:id="18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894"/>
          <w:p>
            <w:pPr>
              <w:spacing w:after="20"/>
              <w:ind w:left="20"/>
              <w:jc w:val="both"/>
            </w:pPr>
            <w:r>
              <w:rPr>
                <w:rFonts w:ascii="Times New Roman"/>
                <w:b w:val="false"/>
                <w:i w:val="false"/>
                <w:color w:val="000000"/>
                <w:sz w:val="20"/>
              </w:rPr>
              <w:t xml:space="preserve">
5. Строительная площадка </w:t>
            </w:r>
          </w:p>
          <w:bookmarkEnd w:id="1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895"/>
          <w:p>
            <w:pPr>
              <w:spacing w:after="20"/>
              <w:ind w:left="20"/>
              <w:jc w:val="both"/>
            </w:pPr>
            <w:r>
              <w:rPr>
                <w:rFonts w:ascii="Times New Roman"/>
                <w:b w:val="false"/>
                <w:i w:val="false"/>
                <w:color w:val="000000"/>
                <w:sz w:val="20"/>
              </w:rPr>
              <w:t>
6. Открытый рынок или уличный лоток</w:t>
            </w:r>
          </w:p>
          <w:bookmarkEnd w:id="18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896"/>
          <w:p>
            <w:pPr>
              <w:spacing w:after="20"/>
              <w:ind w:left="20"/>
              <w:jc w:val="both"/>
            </w:pPr>
            <w:r>
              <w:rPr>
                <w:rFonts w:ascii="Times New Roman"/>
                <w:b w:val="false"/>
                <w:i w:val="false"/>
                <w:color w:val="000000"/>
                <w:sz w:val="20"/>
              </w:rPr>
              <w:t>
7. Подсобное хозяйство (личное подворье)</w:t>
            </w:r>
          </w:p>
          <w:bookmarkEnd w:id="1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897"/>
          <w:p>
            <w:pPr>
              <w:spacing w:after="20"/>
              <w:ind w:left="20"/>
              <w:jc w:val="both"/>
            </w:pPr>
            <w:r>
              <w:rPr>
                <w:rFonts w:ascii="Times New Roman"/>
                <w:b w:val="false"/>
                <w:i w:val="false"/>
                <w:color w:val="000000"/>
                <w:sz w:val="20"/>
              </w:rPr>
              <w:t xml:space="preserve">
8. Собственное автотранспортное средство </w:t>
            </w:r>
          </w:p>
          <w:bookmarkEnd w:id="18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898"/>
          <w:p>
            <w:pPr>
              <w:spacing w:after="20"/>
              <w:ind w:left="20"/>
              <w:jc w:val="both"/>
            </w:pPr>
            <w:r>
              <w:rPr>
                <w:rFonts w:ascii="Times New Roman"/>
                <w:b w:val="false"/>
                <w:i w:val="false"/>
                <w:color w:val="000000"/>
                <w:sz w:val="20"/>
              </w:rPr>
              <w:t>
9. Нет постоянного места</w:t>
            </w:r>
          </w:p>
          <w:bookmarkEnd w:id="18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899"/>
          <w:p>
            <w:pPr>
              <w:spacing w:after="20"/>
              <w:ind w:left="20"/>
              <w:jc w:val="both"/>
            </w:pPr>
            <w:r>
              <w:rPr>
                <w:rFonts w:ascii="Times New Roman"/>
                <w:b w:val="false"/>
                <w:i w:val="false"/>
                <w:color w:val="000000"/>
                <w:sz w:val="20"/>
              </w:rPr>
              <w:t xml:space="preserve">
10. Другое </w:t>
            </w:r>
          </w:p>
          <w:bookmarkEnd w:id="18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900"/>
          <w:p>
            <w:pPr>
              <w:spacing w:after="20"/>
              <w:ind w:left="20"/>
              <w:jc w:val="both"/>
            </w:pPr>
            <w:r>
              <w:rPr>
                <w:rFonts w:ascii="Times New Roman"/>
                <w:b w:val="false"/>
                <w:i w:val="false"/>
                <w:color w:val="000000"/>
                <w:sz w:val="20"/>
              </w:rPr>
              <w:t>
</w:t>
            </w:r>
            <w:r>
              <w:rPr>
                <w:rFonts w:ascii="Times New Roman"/>
                <w:b/>
                <w:i w:val="false"/>
                <w:color w:val="000000"/>
                <w:sz w:val="20"/>
              </w:rPr>
              <w:t>29. Является ли Ваша</w:t>
            </w:r>
            <w:r>
              <w:rPr>
                <w:rFonts w:ascii="Times New Roman"/>
                <w:b/>
                <w:i w:val="false"/>
                <w:color w:val="000000"/>
                <w:sz w:val="20"/>
              </w:rPr>
              <w:t xml:space="preserve"> основная </w:t>
            </w:r>
            <w:r>
              <w:rPr>
                <w:rFonts w:ascii="Times New Roman"/>
                <w:b/>
                <w:i w:val="false"/>
                <w:color w:val="000000"/>
                <w:sz w:val="20"/>
              </w:rPr>
              <w:t>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bookmarkEnd w:id="1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901"/>
          <w:p>
            <w:pPr>
              <w:spacing w:after="20"/>
              <w:ind w:left="20"/>
              <w:jc w:val="both"/>
            </w:pPr>
            <w:r>
              <w:rPr>
                <w:rFonts w:ascii="Times New Roman"/>
                <w:b w:val="false"/>
                <w:i w:val="false"/>
                <w:color w:val="000000"/>
                <w:sz w:val="20"/>
              </w:rPr>
              <w:t>
1. Да</w:t>
            </w:r>
          </w:p>
          <w:bookmarkEnd w:id="1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902"/>
          <w:p>
            <w:pPr>
              <w:spacing w:after="20"/>
              <w:ind w:left="20"/>
              <w:jc w:val="both"/>
            </w:pPr>
            <w:r>
              <w:rPr>
                <w:rFonts w:ascii="Times New Roman"/>
                <w:b w:val="false"/>
                <w:i w:val="false"/>
                <w:color w:val="000000"/>
                <w:sz w:val="20"/>
              </w:rPr>
              <w:t>
2. Нет</w:t>
            </w:r>
          </w:p>
          <w:bookmarkEnd w:id="1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03"/>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 xml:space="preserve"> Используемые в процессе работы средства коммуникации </w:t>
            </w:r>
            <w:r>
              <w:rPr>
                <w:rFonts w:ascii="Times New Roman"/>
                <w:b/>
                <w:i w:val="false"/>
                <w:color w:val="000000"/>
                <w:sz w:val="20"/>
              </w:rPr>
              <w:t>(средства</w:t>
            </w:r>
            <w:r>
              <w:rPr>
                <w:rFonts w:ascii="Times New Roman"/>
                <w:b/>
                <w:i w:val="false"/>
                <w:color w:val="000000"/>
                <w:sz w:val="20"/>
              </w:rPr>
              <w:t xml:space="preserve"> связи) являются:</w:t>
            </w:r>
          </w:p>
          <w:bookmarkEnd w:id="1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904"/>
          <w:p>
            <w:pPr>
              <w:spacing w:after="20"/>
              <w:ind w:left="20"/>
              <w:jc w:val="both"/>
            </w:pPr>
            <w:r>
              <w:rPr>
                <w:rFonts w:ascii="Times New Roman"/>
                <w:b w:val="false"/>
                <w:i w:val="false"/>
                <w:color w:val="000000"/>
                <w:sz w:val="20"/>
              </w:rPr>
              <w:t>
1. Собственными</w:t>
            </w:r>
          </w:p>
          <w:bookmarkEnd w:id="1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905"/>
          <w:p>
            <w:pPr>
              <w:spacing w:after="20"/>
              <w:ind w:left="20"/>
              <w:jc w:val="both"/>
            </w:pPr>
            <w:r>
              <w:rPr>
                <w:rFonts w:ascii="Times New Roman"/>
                <w:b w:val="false"/>
                <w:i w:val="false"/>
                <w:color w:val="000000"/>
                <w:sz w:val="20"/>
              </w:rPr>
              <w:t>
2. Предоставленными работодателем</w:t>
            </w:r>
          </w:p>
          <w:bookmarkEnd w:id="1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906"/>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 Основную работу Вы выполняли:</w:t>
            </w:r>
          </w:p>
          <w:bookmarkEnd w:id="1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907"/>
          <w:p>
            <w:pPr>
              <w:spacing w:after="20"/>
              <w:ind w:left="20"/>
              <w:jc w:val="both"/>
            </w:pPr>
            <w:r>
              <w:rPr>
                <w:rFonts w:ascii="Times New Roman"/>
                <w:b w:val="false"/>
                <w:i w:val="false"/>
                <w:color w:val="000000"/>
                <w:sz w:val="20"/>
              </w:rPr>
              <w:t>
1. В организации (юридическое лицо)</w:t>
            </w:r>
          </w:p>
          <w:bookmarkEnd w:id="1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908"/>
          <w:p>
            <w:pPr>
              <w:spacing w:after="20"/>
              <w:ind w:left="20"/>
              <w:jc w:val="both"/>
            </w:pPr>
            <w:r>
              <w:rPr>
                <w:rFonts w:ascii="Times New Roman"/>
                <w:b w:val="false"/>
                <w:i w:val="false"/>
                <w:color w:val="000000"/>
                <w:sz w:val="20"/>
              </w:rPr>
              <w:t xml:space="preserve">
2. На основе индивидуального предпринимательства (с наймом работников) </w:t>
            </w:r>
          </w:p>
          <w:bookmarkEnd w:id="1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09"/>
          <w:p>
            <w:pPr>
              <w:spacing w:after="20"/>
              <w:ind w:left="20"/>
              <w:jc w:val="both"/>
            </w:pPr>
            <w:r>
              <w:rPr>
                <w:rFonts w:ascii="Times New Roman"/>
                <w:b w:val="false"/>
                <w:i w:val="false"/>
                <w:color w:val="000000"/>
                <w:sz w:val="20"/>
              </w:rPr>
              <w:t xml:space="preserve">
3. В крестьянском или фермерском хозяйстве </w:t>
            </w:r>
          </w:p>
          <w:bookmarkEnd w:id="1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910"/>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bookmarkEnd w:id="1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11"/>
          <w:p>
            <w:pPr>
              <w:spacing w:after="20"/>
              <w:ind w:left="20"/>
              <w:jc w:val="both"/>
            </w:pPr>
            <w:r>
              <w:rPr>
                <w:rFonts w:ascii="Times New Roman"/>
                <w:b w:val="false"/>
                <w:i w:val="false"/>
                <w:color w:val="000000"/>
                <w:sz w:val="20"/>
              </w:rPr>
              <w:t>
5. По найму в домашнем хозяйстве у</w:t>
            </w:r>
            <w:r>
              <w:br/>
            </w:r>
            <w:r>
              <w:rPr>
                <w:rFonts w:ascii="Times New Roman"/>
                <w:b w:val="false"/>
                <w:i w:val="false"/>
                <w:color w:val="000000"/>
                <w:sz w:val="20"/>
              </w:rPr>
              <w:t xml:space="preserve">
 частных лиц </w:t>
            </w:r>
          </w:p>
          <w:bookmarkEnd w:id="1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912"/>
          <w:p>
            <w:pPr>
              <w:spacing w:after="20"/>
              <w:ind w:left="20"/>
              <w:jc w:val="both"/>
            </w:pPr>
            <w:r>
              <w:rPr>
                <w:rFonts w:ascii="Times New Roman"/>
                <w:b w:val="false"/>
                <w:i w:val="false"/>
                <w:color w:val="000000"/>
                <w:sz w:val="20"/>
              </w:rPr>
              <w:t xml:space="preserve">
6. В личном подсобном хозяйстве </w:t>
            </w:r>
          </w:p>
          <w:bookmarkEnd w:id="1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913"/>
          <w:p>
            <w:pPr>
              <w:spacing w:after="20"/>
              <w:ind w:left="20"/>
              <w:jc w:val="both"/>
            </w:pPr>
            <w:r>
              <w:rPr>
                <w:rFonts w:ascii="Times New Roman"/>
                <w:b w:val="false"/>
                <w:i w:val="false"/>
                <w:color w:val="000000"/>
                <w:sz w:val="20"/>
              </w:rPr>
              <w:t>
</w:t>
            </w:r>
            <w:r>
              <w:rPr>
                <w:rFonts w:ascii="Times New Roman"/>
                <w:b/>
                <w:i w:val="false"/>
                <w:color w:val="000000"/>
                <w:sz w:val="20"/>
              </w:rPr>
              <w:t>32. Зарегистрирована ли в налоговых</w:t>
            </w:r>
            <w:r>
              <w:rPr>
                <w:rFonts w:ascii="Times New Roman"/>
                <w:b w:val="false"/>
                <w:i w:val="false"/>
                <w:color w:val="000000"/>
                <w:sz w:val="20"/>
              </w:rPr>
              <w:t xml:space="preserve"> </w:t>
            </w:r>
            <w:r>
              <w:rPr>
                <w:rFonts w:ascii="Times New Roman"/>
                <w:b/>
                <w:i w:val="false"/>
                <w:color w:val="000000"/>
                <w:sz w:val="20"/>
              </w:rPr>
              <w:t>органах</w:t>
            </w:r>
            <w:r>
              <w:rPr>
                <w:rFonts w:ascii="Times New Roman"/>
                <w:b/>
                <w:i w:val="false"/>
                <w:color w:val="000000"/>
                <w:sz w:val="20"/>
              </w:rPr>
              <w:t xml:space="preserve"> организация, предпринимательская</w:t>
            </w:r>
            <w:r>
              <w:rPr>
                <w:rFonts w:ascii="Times New Roman"/>
                <w:b w:val="false"/>
                <w:i w:val="false"/>
                <w:color w:val="000000"/>
                <w:sz w:val="20"/>
              </w:rPr>
              <w:t xml:space="preserve"> </w:t>
            </w:r>
            <w:r>
              <w:rPr>
                <w:rFonts w:ascii="Times New Roman"/>
                <w:b/>
                <w:i w:val="false"/>
                <w:color w:val="000000"/>
                <w:sz w:val="20"/>
              </w:rPr>
              <w:t>деятельность</w:t>
            </w:r>
            <w:r>
              <w:rPr>
                <w:rFonts w:ascii="Times New Roman"/>
                <w:b/>
                <w:i w:val="false"/>
                <w:color w:val="000000"/>
                <w:sz w:val="20"/>
              </w:rPr>
              <w:t>, где Вы работаете на основной работе?</w:t>
            </w:r>
          </w:p>
          <w:bookmarkEnd w:id="1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914"/>
          <w:p>
            <w:pPr>
              <w:spacing w:after="20"/>
              <w:ind w:left="20"/>
              <w:jc w:val="both"/>
            </w:pPr>
            <w:r>
              <w:rPr>
                <w:rFonts w:ascii="Times New Roman"/>
                <w:b w:val="false"/>
                <w:i w:val="false"/>
                <w:color w:val="000000"/>
                <w:sz w:val="20"/>
              </w:rPr>
              <w:t xml:space="preserve">
1. Да </w:t>
            </w:r>
          </w:p>
          <w:bookmarkEnd w:id="1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915"/>
          <w:p>
            <w:pPr>
              <w:spacing w:after="20"/>
              <w:ind w:left="20"/>
              <w:jc w:val="both"/>
            </w:pPr>
            <w:r>
              <w:rPr>
                <w:rFonts w:ascii="Times New Roman"/>
                <w:b w:val="false"/>
                <w:i w:val="false"/>
                <w:color w:val="000000"/>
                <w:sz w:val="20"/>
              </w:rPr>
              <w:t>
2. В стадии оформления регистрации</w:t>
            </w:r>
          </w:p>
          <w:bookmarkEnd w:id="1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16"/>
          <w:p>
            <w:pPr>
              <w:spacing w:after="20"/>
              <w:ind w:left="20"/>
              <w:jc w:val="both"/>
            </w:pPr>
            <w:r>
              <w:rPr>
                <w:rFonts w:ascii="Times New Roman"/>
                <w:b w:val="false"/>
                <w:i w:val="false"/>
                <w:color w:val="000000"/>
                <w:sz w:val="20"/>
              </w:rPr>
              <w:t>
3. Не знаю</w:t>
            </w:r>
          </w:p>
          <w:bookmarkEnd w:id="1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17"/>
          <w:p>
            <w:pPr>
              <w:spacing w:after="20"/>
              <w:ind w:left="20"/>
              <w:jc w:val="both"/>
            </w:pPr>
            <w:r>
              <w:rPr>
                <w:rFonts w:ascii="Times New Roman"/>
                <w:b w:val="false"/>
                <w:i w:val="false"/>
                <w:color w:val="000000"/>
                <w:sz w:val="20"/>
              </w:rPr>
              <w:t xml:space="preserve">
4. Нет </w:t>
            </w:r>
          </w:p>
          <w:bookmarkEnd w:id="1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918"/>
          <w:p>
            <w:pPr>
              <w:spacing w:after="20"/>
              <w:ind w:left="20"/>
              <w:jc w:val="both"/>
            </w:pPr>
            <w:r>
              <w:rPr>
                <w:rFonts w:ascii="Times New Roman"/>
                <w:b w:val="false"/>
                <w:i w:val="false"/>
                <w:color w:val="000000"/>
                <w:sz w:val="20"/>
              </w:rPr>
              <w:t>
</w:t>
            </w:r>
            <w:r>
              <w:rPr>
                <w:rFonts w:ascii="Times New Roman"/>
                <w:b/>
                <w:i w:val="false"/>
                <w:color w:val="000000"/>
                <w:sz w:val="20"/>
              </w:rPr>
              <w:t>33. Сколько человек, включая Вас, работало на производственной единице (организации, индивидуальном предпринимательстве)</w:t>
            </w:r>
            <w:r>
              <w:rPr>
                <w:rFonts w:ascii="Times New Roman"/>
                <w:b w:val="false"/>
                <w:i w:val="false"/>
                <w:color w:val="000000"/>
                <w:sz w:val="20"/>
              </w:rPr>
              <w:t xml:space="preserve"> </w:t>
            </w:r>
            <w:r>
              <w:rPr>
                <w:rFonts w:ascii="Times New Roman"/>
                <w:b/>
                <w:i w:val="false"/>
                <w:color w:val="000000"/>
                <w:sz w:val="20"/>
              </w:rPr>
              <w:t>в котором Вы работали?</w:t>
            </w:r>
            <w:r>
              <w:rPr>
                <w:rFonts w:ascii="Times New Roman"/>
                <w:b w:val="false"/>
                <w:i w:val="false"/>
                <w:color w:val="000000"/>
                <w:sz w:val="20"/>
              </w:rPr>
              <w:t xml:space="preserve"> </w:t>
            </w:r>
          </w:p>
          <w:bookmarkEnd w:id="1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919"/>
          <w:p>
            <w:pPr>
              <w:spacing w:after="20"/>
              <w:ind w:left="20"/>
              <w:jc w:val="both"/>
            </w:pPr>
            <w:r>
              <w:rPr>
                <w:rFonts w:ascii="Times New Roman"/>
                <w:b w:val="false"/>
                <w:i w:val="false"/>
                <w:color w:val="000000"/>
                <w:sz w:val="20"/>
              </w:rPr>
              <w:t>
1. Не более 5 человек</w:t>
            </w:r>
          </w:p>
          <w:bookmarkEnd w:id="1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920"/>
          <w:p>
            <w:pPr>
              <w:spacing w:after="20"/>
              <w:ind w:left="20"/>
              <w:jc w:val="both"/>
            </w:pPr>
            <w:r>
              <w:rPr>
                <w:rFonts w:ascii="Times New Roman"/>
                <w:b w:val="false"/>
                <w:i w:val="false"/>
                <w:color w:val="000000"/>
                <w:sz w:val="20"/>
              </w:rPr>
              <w:t>
2. От 6 до 10 человек</w:t>
            </w:r>
          </w:p>
          <w:bookmarkEnd w:id="1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921"/>
          <w:p>
            <w:pPr>
              <w:spacing w:after="20"/>
              <w:ind w:left="20"/>
              <w:jc w:val="both"/>
            </w:pPr>
            <w:r>
              <w:rPr>
                <w:rFonts w:ascii="Times New Roman"/>
                <w:b w:val="false"/>
                <w:i w:val="false"/>
                <w:color w:val="000000"/>
                <w:sz w:val="20"/>
              </w:rPr>
              <w:t>
3. От 11 до 20 человек</w:t>
            </w:r>
          </w:p>
          <w:bookmarkEnd w:id="1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922"/>
          <w:p>
            <w:pPr>
              <w:spacing w:after="20"/>
              <w:ind w:left="20"/>
              <w:jc w:val="both"/>
            </w:pPr>
            <w:r>
              <w:rPr>
                <w:rFonts w:ascii="Times New Roman"/>
                <w:b w:val="false"/>
                <w:i w:val="false"/>
                <w:color w:val="000000"/>
                <w:sz w:val="20"/>
              </w:rPr>
              <w:t>
4. От 21 до 50 человек</w:t>
            </w:r>
          </w:p>
          <w:bookmarkEnd w:id="1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923"/>
          <w:p>
            <w:pPr>
              <w:spacing w:after="20"/>
              <w:ind w:left="20"/>
              <w:jc w:val="both"/>
            </w:pPr>
            <w:r>
              <w:rPr>
                <w:rFonts w:ascii="Times New Roman"/>
                <w:b w:val="false"/>
                <w:i w:val="false"/>
                <w:color w:val="000000"/>
                <w:sz w:val="20"/>
              </w:rPr>
              <w:t>
5. От 51 до 100 человек</w:t>
            </w:r>
          </w:p>
          <w:bookmarkEnd w:id="1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924"/>
          <w:p>
            <w:pPr>
              <w:spacing w:after="20"/>
              <w:ind w:left="20"/>
              <w:jc w:val="both"/>
            </w:pPr>
            <w:r>
              <w:rPr>
                <w:rFonts w:ascii="Times New Roman"/>
                <w:b w:val="false"/>
                <w:i w:val="false"/>
                <w:color w:val="000000"/>
                <w:sz w:val="20"/>
              </w:rPr>
              <w:t>
6. От 101 до 250 человек</w:t>
            </w:r>
          </w:p>
          <w:bookmarkEnd w:id="1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925"/>
          <w:p>
            <w:pPr>
              <w:spacing w:after="20"/>
              <w:ind w:left="20"/>
              <w:jc w:val="both"/>
            </w:pPr>
            <w:r>
              <w:rPr>
                <w:rFonts w:ascii="Times New Roman"/>
                <w:b w:val="false"/>
                <w:i w:val="false"/>
                <w:color w:val="000000"/>
                <w:sz w:val="20"/>
              </w:rPr>
              <w:t>
7. От 251 до 500 человек</w:t>
            </w:r>
          </w:p>
          <w:bookmarkEnd w:id="1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926"/>
          <w:p>
            <w:pPr>
              <w:spacing w:after="20"/>
              <w:ind w:left="20"/>
              <w:jc w:val="both"/>
            </w:pPr>
            <w:r>
              <w:rPr>
                <w:rFonts w:ascii="Times New Roman"/>
                <w:b w:val="false"/>
                <w:i w:val="false"/>
                <w:color w:val="000000"/>
                <w:sz w:val="20"/>
              </w:rPr>
              <w:t>
8. От 501 человек и выше</w:t>
            </w:r>
          </w:p>
          <w:bookmarkEnd w:id="1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927"/>
          <w:p>
            <w:pPr>
              <w:spacing w:after="20"/>
              <w:ind w:left="20"/>
              <w:jc w:val="both"/>
            </w:pPr>
            <w:r>
              <w:rPr>
                <w:rFonts w:ascii="Times New Roman"/>
                <w:b w:val="false"/>
                <w:i w:val="false"/>
                <w:color w:val="000000"/>
                <w:sz w:val="20"/>
              </w:rPr>
              <w:t>
</w:t>
            </w:r>
            <w:r>
              <w:rPr>
                <w:rFonts w:ascii="Times New Roman"/>
                <w:b/>
                <w:i w:val="false"/>
                <w:color w:val="000000"/>
                <w:sz w:val="20"/>
              </w:rPr>
              <w:t>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вида экономической деятельности)</w:t>
            </w:r>
            <w:r>
              <w:rPr>
                <w:rFonts w:ascii="Times New Roman"/>
                <w:b w:val="false"/>
                <w:i w:val="false"/>
                <w:color w:val="000000"/>
                <w:vertAlign w:val="superscript"/>
              </w:rPr>
              <w:t xml:space="preserve"> 3</w:t>
            </w:r>
            <w:r>
              <w:rPr>
                <w:rFonts w:ascii="Times New Roman"/>
                <w:b/>
                <w:i w:val="false"/>
                <w:color w:val="000000"/>
                <w:sz w:val="20"/>
              </w:rPr>
              <w:t>.</w:t>
            </w:r>
          </w:p>
          <w:bookmarkEnd w:id="19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928"/>
          <w:p>
            <w:pPr>
              <w:spacing w:after="20"/>
              <w:ind w:left="20"/>
              <w:jc w:val="both"/>
            </w:pPr>
            <w:r>
              <w:rPr>
                <w:rFonts w:ascii="Times New Roman"/>
                <w:b w:val="false"/>
                <w:i w:val="false"/>
                <w:color w:val="000000"/>
                <w:sz w:val="20"/>
              </w:rPr>
              <w:t>
1 респондент</w:t>
            </w:r>
          </w:p>
          <w:bookmarkEnd w:id="1928"/>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929"/>
          <w:p>
            <w:pPr>
              <w:spacing w:after="20"/>
              <w:ind w:left="20"/>
              <w:jc w:val="both"/>
            </w:pPr>
            <w:r>
              <w:rPr>
                <w:rFonts w:ascii="Times New Roman"/>
                <w:b w:val="false"/>
                <w:i w:val="false"/>
                <w:color w:val="000000"/>
                <w:sz w:val="20"/>
              </w:rPr>
              <w:t>
2 респондент</w:t>
            </w:r>
          </w:p>
          <w:bookmarkEnd w:id="1929"/>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30"/>
          <w:p>
            <w:pPr>
              <w:spacing w:after="20"/>
              <w:ind w:left="20"/>
              <w:jc w:val="both"/>
            </w:pPr>
            <w:r>
              <w:rPr>
                <w:rFonts w:ascii="Times New Roman"/>
                <w:b w:val="false"/>
                <w:i w:val="false"/>
                <w:color w:val="000000"/>
                <w:sz w:val="20"/>
              </w:rPr>
              <w:t>
3 респондент</w:t>
            </w:r>
          </w:p>
          <w:bookmarkEnd w:id="1930"/>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31"/>
          <w:p>
            <w:pPr>
              <w:spacing w:after="20"/>
              <w:ind w:left="20"/>
              <w:jc w:val="both"/>
            </w:pPr>
            <w:r>
              <w:rPr>
                <w:rFonts w:ascii="Times New Roman"/>
                <w:b w:val="false"/>
                <w:i w:val="false"/>
                <w:color w:val="000000"/>
                <w:sz w:val="20"/>
              </w:rPr>
              <w:t>
4 респондент</w:t>
            </w:r>
          </w:p>
          <w:bookmarkEnd w:id="1931"/>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32"/>
          <w:p>
            <w:pPr>
              <w:spacing w:after="20"/>
              <w:ind w:left="20"/>
              <w:jc w:val="both"/>
            </w:pPr>
            <w:r>
              <w:rPr>
                <w:rFonts w:ascii="Times New Roman"/>
                <w:b w:val="false"/>
                <w:i w:val="false"/>
                <w:color w:val="000000"/>
                <w:sz w:val="20"/>
              </w:rPr>
              <w:t>
5 респондент</w:t>
            </w:r>
          </w:p>
          <w:bookmarkEnd w:id="1932"/>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33"/>
          <w:p>
            <w:pPr>
              <w:spacing w:after="20"/>
              <w:ind w:left="20"/>
              <w:jc w:val="both"/>
            </w:pPr>
            <w:r>
              <w:rPr>
                <w:rFonts w:ascii="Times New Roman"/>
                <w:b w:val="false"/>
                <w:i w:val="false"/>
                <w:color w:val="000000"/>
                <w:sz w:val="20"/>
              </w:rPr>
              <w:t>
</w:t>
            </w:r>
            <w:r>
              <w:rPr>
                <w:rFonts w:ascii="Times New Roman"/>
                <w:b/>
                <w:i w:val="false"/>
                <w:color w:val="000000"/>
                <w:sz w:val="20"/>
              </w:rPr>
              <w:t>35. Какую должность Вы занимали или по какой профессии работали на прошлой неделе (в чем состояла Ваша деятельность) на вашей ос</w:t>
            </w:r>
            <w:r>
              <w:rPr>
                <w:rFonts w:ascii="Times New Roman"/>
                <w:b/>
                <w:i w:val="false"/>
                <w:color w:val="000000"/>
                <w:sz w:val="20"/>
              </w:rPr>
              <w:t>новной работе?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Классификатору занятий)</w:t>
            </w:r>
            <w:r>
              <w:rPr>
                <w:rFonts w:ascii="Times New Roman"/>
                <w:b w:val="false"/>
                <w:i w:val="false"/>
                <w:color w:val="000000"/>
                <w:vertAlign w:val="superscript"/>
              </w:rPr>
              <w:t>4</w:t>
            </w:r>
            <w:r>
              <w:rPr>
                <w:rFonts w:ascii="Times New Roman"/>
                <w:b/>
                <w:i w:val="false"/>
                <w:color w:val="000000"/>
                <w:sz w:val="20"/>
              </w:rPr>
              <w:t>.</w:t>
            </w:r>
          </w:p>
          <w:bookmarkEnd w:id="19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34"/>
          <w:p>
            <w:pPr>
              <w:spacing w:after="20"/>
              <w:ind w:left="20"/>
              <w:jc w:val="both"/>
            </w:pPr>
            <w:r>
              <w:rPr>
                <w:rFonts w:ascii="Times New Roman"/>
                <w:b w:val="false"/>
                <w:i w:val="false"/>
                <w:color w:val="000000"/>
                <w:sz w:val="20"/>
              </w:rPr>
              <w:t>
1 респондент</w:t>
            </w:r>
          </w:p>
          <w:bookmarkEnd w:id="1934"/>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35"/>
          <w:p>
            <w:pPr>
              <w:spacing w:after="20"/>
              <w:ind w:left="20"/>
              <w:jc w:val="both"/>
            </w:pPr>
            <w:r>
              <w:rPr>
                <w:rFonts w:ascii="Times New Roman"/>
                <w:b w:val="false"/>
                <w:i w:val="false"/>
                <w:color w:val="000000"/>
                <w:sz w:val="20"/>
              </w:rPr>
              <w:t>
2 респондент</w:t>
            </w:r>
          </w:p>
          <w:bookmarkEnd w:id="1935"/>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36"/>
          <w:p>
            <w:pPr>
              <w:spacing w:after="20"/>
              <w:ind w:left="20"/>
              <w:jc w:val="both"/>
            </w:pPr>
            <w:r>
              <w:rPr>
                <w:rFonts w:ascii="Times New Roman"/>
                <w:b w:val="false"/>
                <w:i w:val="false"/>
                <w:color w:val="000000"/>
                <w:sz w:val="20"/>
              </w:rPr>
              <w:t>
3 респондент</w:t>
            </w:r>
          </w:p>
          <w:bookmarkEnd w:id="1936"/>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37"/>
          <w:p>
            <w:pPr>
              <w:spacing w:after="20"/>
              <w:ind w:left="20"/>
              <w:jc w:val="both"/>
            </w:pPr>
            <w:r>
              <w:rPr>
                <w:rFonts w:ascii="Times New Roman"/>
                <w:b w:val="false"/>
                <w:i w:val="false"/>
                <w:color w:val="000000"/>
                <w:sz w:val="20"/>
              </w:rPr>
              <w:t>
4 респондент</w:t>
            </w:r>
          </w:p>
          <w:bookmarkEnd w:id="1937"/>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38"/>
          <w:p>
            <w:pPr>
              <w:spacing w:after="20"/>
              <w:ind w:left="20"/>
              <w:jc w:val="both"/>
            </w:pPr>
            <w:r>
              <w:rPr>
                <w:rFonts w:ascii="Times New Roman"/>
                <w:b w:val="false"/>
                <w:i w:val="false"/>
                <w:color w:val="000000"/>
                <w:sz w:val="20"/>
              </w:rPr>
              <w:t>
5 респондент</w:t>
            </w:r>
          </w:p>
          <w:bookmarkEnd w:id="1938"/>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39"/>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Здесь и далее кодирование показателей осуществляется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Инструкции по заполнению к данной статистической форме общегосударственного статистического наблюдения. </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Здесь и далее код профессии заполняется в соответствии с Классификатором занятий, расположенным на сайте http://www.mzsr.gov.kz/node/243262.</w:t>
            </w:r>
          </w:p>
          <w:bookmarkEnd w:id="1939"/>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40"/>
          <w:p>
            <w:pPr>
              <w:spacing w:after="20"/>
              <w:ind w:left="20"/>
              <w:jc w:val="both"/>
            </w:pPr>
            <w:r>
              <w:rPr>
                <w:rFonts w:ascii="Times New Roman"/>
                <w:b w:val="false"/>
                <w:i w:val="false"/>
                <w:color w:val="000000"/>
                <w:sz w:val="20"/>
              </w:rPr>
              <w:t>
</w:t>
            </w:r>
            <w:r>
              <w:rPr>
                <w:rFonts w:ascii="Times New Roman"/>
                <w:b/>
                <w:i w:val="false"/>
                <w:color w:val="000000"/>
                <w:sz w:val="20"/>
              </w:rPr>
              <w:t>36. Ваша работа находится на территории:</w:t>
            </w:r>
          </w:p>
          <w:bookmarkEnd w:id="1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41"/>
          <w:p>
            <w:pPr>
              <w:spacing w:after="20"/>
              <w:ind w:left="20"/>
              <w:jc w:val="both"/>
            </w:pPr>
            <w:r>
              <w:rPr>
                <w:rFonts w:ascii="Times New Roman"/>
                <w:b w:val="false"/>
                <w:i w:val="false"/>
                <w:color w:val="000000"/>
                <w:sz w:val="20"/>
              </w:rPr>
              <w:t>
1. Места проживания</w:t>
            </w:r>
          </w:p>
          <w:bookmarkEnd w:id="1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42"/>
          <w:p>
            <w:pPr>
              <w:spacing w:after="20"/>
              <w:ind w:left="20"/>
              <w:jc w:val="both"/>
            </w:pPr>
            <w:r>
              <w:rPr>
                <w:rFonts w:ascii="Times New Roman"/>
                <w:b w:val="false"/>
                <w:i w:val="false"/>
                <w:color w:val="000000"/>
                <w:sz w:val="20"/>
              </w:rPr>
              <w:t>
2. Областного центра</w:t>
            </w:r>
          </w:p>
          <w:bookmarkEnd w:id="1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43"/>
          <w:p>
            <w:pPr>
              <w:spacing w:after="20"/>
              <w:ind w:left="20"/>
              <w:jc w:val="both"/>
            </w:pPr>
            <w:r>
              <w:rPr>
                <w:rFonts w:ascii="Times New Roman"/>
                <w:b w:val="false"/>
                <w:i w:val="false"/>
                <w:color w:val="000000"/>
                <w:sz w:val="20"/>
              </w:rPr>
              <w:t>
3. На территории этой же области</w:t>
            </w:r>
          </w:p>
          <w:bookmarkEnd w:id="1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44"/>
          <w:p>
            <w:pPr>
              <w:spacing w:after="20"/>
              <w:ind w:left="20"/>
              <w:jc w:val="both"/>
            </w:pPr>
            <w:r>
              <w:rPr>
                <w:rFonts w:ascii="Times New Roman"/>
                <w:b w:val="false"/>
                <w:i w:val="false"/>
                <w:color w:val="000000"/>
                <w:sz w:val="20"/>
              </w:rPr>
              <w:t>
4. Другой области</w:t>
            </w:r>
          </w:p>
          <w:bookmarkEnd w:id="1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45"/>
          <w:p>
            <w:pPr>
              <w:spacing w:after="20"/>
              <w:ind w:left="20"/>
              <w:jc w:val="both"/>
            </w:pPr>
            <w:r>
              <w:rPr>
                <w:rFonts w:ascii="Times New Roman"/>
                <w:b w:val="false"/>
                <w:i w:val="false"/>
                <w:color w:val="000000"/>
                <w:sz w:val="20"/>
              </w:rPr>
              <w:t>
5. Другого государства</w:t>
            </w:r>
          </w:p>
          <w:bookmarkEnd w:id="1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46"/>
          <w:p>
            <w:pPr>
              <w:spacing w:after="20"/>
              <w:ind w:left="20"/>
              <w:jc w:val="both"/>
            </w:pPr>
            <w:r>
              <w:rPr>
                <w:rFonts w:ascii="Times New Roman"/>
                <w:b w:val="false"/>
                <w:i w:val="false"/>
                <w:color w:val="000000"/>
                <w:sz w:val="20"/>
              </w:rPr>
              <w:t>
</w:t>
            </w:r>
            <w:r>
              <w:rPr>
                <w:rFonts w:ascii="Times New Roman"/>
                <w:b/>
                <w:i w:val="false"/>
                <w:color w:val="000000"/>
                <w:sz w:val="20"/>
              </w:rPr>
              <w:t>37. Назовите, пожалуйста, наименование город</w:t>
            </w:r>
            <w:r>
              <w:rPr>
                <w:rFonts w:ascii="Times New Roman"/>
                <w:b/>
                <w:i w:val="false"/>
                <w:color w:val="000000"/>
                <w:sz w:val="20"/>
              </w:rPr>
              <w:t>а или района, где Вы работаете.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КАТО)</w:t>
            </w:r>
          </w:p>
          <w:bookmarkEnd w:id="19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47"/>
          <w:p>
            <w:pPr>
              <w:spacing w:after="20"/>
              <w:ind w:left="20"/>
              <w:jc w:val="both"/>
            </w:pPr>
            <w:r>
              <w:rPr>
                <w:rFonts w:ascii="Times New Roman"/>
                <w:b w:val="false"/>
                <w:i w:val="false"/>
                <w:color w:val="000000"/>
                <w:sz w:val="20"/>
              </w:rPr>
              <w:t>
1 респондент</w:t>
            </w:r>
          </w:p>
          <w:bookmarkEnd w:id="194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19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48"/>
          <w:p>
            <w:pPr>
              <w:spacing w:after="20"/>
              <w:ind w:left="20"/>
              <w:jc w:val="both"/>
            </w:pPr>
            <w:r>
              <w:rPr>
                <w:rFonts w:ascii="Times New Roman"/>
                <w:b w:val="false"/>
                <w:i w:val="false"/>
                <w:color w:val="000000"/>
                <w:sz w:val="20"/>
              </w:rPr>
              <w:t>
2 респондент</w:t>
            </w:r>
          </w:p>
          <w:bookmarkEnd w:id="194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19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49"/>
          <w:p>
            <w:pPr>
              <w:spacing w:after="20"/>
              <w:ind w:left="20"/>
              <w:jc w:val="both"/>
            </w:pPr>
            <w:r>
              <w:rPr>
                <w:rFonts w:ascii="Times New Roman"/>
                <w:b w:val="false"/>
                <w:i w:val="false"/>
                <w:color w:val="000000"/>
                <w:sz w:val="20"/>
              </w:rPr>
              <w:t>
3 респондент</w:t>
            </w:r>
          </w:p>
          <w:bookmarkEnd w:id="194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19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50"/>
          <w:p>
            <w:pPr>
              <w:spacing w:after="20"/>
              <w:ind w:left="20"/>
              <w:jc w:val="both"/>
            </w:pPr>
            <w:r>
              <w:rPr>
                <w:rFonts w:ascii="Times New Roman"/>
                <w:b w:val="false"/>
                <w:i w:val="false"/>
                <w:color w:val="000000"/>
                <w:sz w:val="20"/>
              </w:rPr>
              <w:t>
4 респондент</w:t>
            </w:r>
          </w:p>
          <w:bookmarkEnd w:id="195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19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51"/>
          <w:p>
            <w:pPr>
              <w:spacing w:after="20"/>
              <w:ind w:left="20"/>
              <w:jc w:val="both"/>
            </w:pPr>
            <w:r>
              <w:rPr>
                <w:rFonts w:ascii="Times New Roman"/>
                <w:b w:val="false"/>
                <w:i w:val="false"/>
                <w:color w:val="000000"/>
                <w:sz w:val="20"/>
              </w:rPr>
              <w:t>
5 респондент</w:t>
            </w:r>
          </w:p>
          <w:bookmarkEnd w:id="195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19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952"/>
          <w:p>
            <w:pPr>
              <w:spacing w:after="20"/>
              <w:ind w:left="20"/>
              <w:jc w:val="both"/>
            </w:pPr>
            <w:r>
              <w:rPr>
                <w:rFonts w:ascii="Times New Roman"/>
                <w:b w:val="false"/>
                <w:i w:val="false"/>
                <w:color w:val="000000"/>
                <w:sz w:val="20"/>
              </w:rPr>
              <w:t>
</w:t>
            </w:r>
            <w:r>
              <w:rPr>
                <w:rFonts w:ascii="Times New Roman"/>
                <w:b/>
                <w:i w:val="false"/>
                <w:color w:val="000000"/>
                <w:sz w:val="20"/>
              </w:rPr>
              <w:t>38. Как часто Вы приезжаете домой?</w:t>
            </w:r>
          </w:p>
          <w:bookmarkEnd w:id="1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953"/>
          <w:p>
            <w:pPr>
              <w:spacing w:after="20"/>
              <w:ind w:left="20"/>
              <w:jc w:val="both"/>
            </w:pPr>
            <w:r>
              <w:rPr>
                <w:rFonts w:ascii="Times New Roman"/>
                <w:b w:val="false"/>
                <w:i w:val="false"/>
                <w:color w:val="000000"/>
                <w:sz w:val="20"/>
              </w:rPr>
              <w:t>
1. Ежедневно</w:t>
            </w:r>
          </w:p>
          <w:bookmarkEnd w:id="1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54"/>
          <w:p>
            <w:pPr>
              <w:spacing w:after="20"/>
              <w:ind w:left="20"/>
              <w:jc w:val="both"/>
            </w:pPr>
            <w:r>
              <w:rPr>
                <w:rFonts w:ascii="Times New Roman"/>
                <w:b w:val="false"/>
                <w:i w:val="false"/>
                <w:color w:val="000000"/>
                <w:sz w:val="20"/>
              </w:rPr>
              <w:t>
2. Один раз в неделю</w:t>
            </w:r>
          </w:p>
          <w:bookmarkEnd w:id="1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955"/>
          <w:p>
            <w:pPr>
              <w:spacing w:after="20"/>
              <w:ind w:left="20"/>
              <w:jc w:val="both"/>
            </w:pPr>
            <w:r>
              <w:rPr>
                <w:rFonts w:ascii="Times New Roman"/>
                <w:b w:val="false"/>
                <w:i w:val="false"/>
                <w:color w:val="000000"/>
                <w:sz w:val="20"/>
              </w:rPr>
              <w:t>
3. 1-2 раза в месяц</w:t>
            </w:r>
          </w:p>
          <w:bookmarkEnd w:id="1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56"/>
          <w:p>
            <w:pPr>
              <w:spacing w:after="20"/>
              <w:ind w:left="20"/>
              <w:jc w:val="both"/>
            </w:pPr>
            <w:r>
              <w:rPr>
                <w:rFonts w:ascii="Times New Roman"/>
                <w:b w:val="false"/>
                <w:i w:val="false"/>
                <w:color w:val="000000"/>
                <w:sz w:val="20"/>
              </w:rPr>
              <w:t>
4. Реже 1 раза в месяц</w:t>
            </w:r>
          </w:p>
          <w:bookmarkEnd w:id="1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57"/>
          <w:p>
            <w:pPr>
              <w:spacing w:after="20"/>
              <w:ind w:left="20"/>
              <w:jc w:val="both"/>
            </w:pPr>
            <w:r>
              <w:rPr>
                <w:rFonts w:ascii="Times New Roman"/>
                <w:b w:val="false"/>
                <w:i w:val="false"/>
                <w:color w:val="000000"/>
                <w:sz w:val="20"/>
              </w:rPr>
              <w:t>
</w:t>
            </w:r>
            <w:r>
              <w:rPr>
                <w:rFonts w:ascii="Times New Roman"/>
                <w:b/>
                <w:i w:val="false"/>
                <w:color w:val="000000"/>
                <w:sz w:val="20"/>
              </w:rPr>
              <w:t>39. Работаете ли Вы по специальности, полученной в результате обучения?</w:t>
            </w:r>
          </w:p>
          <w:bookmarkEnd w:id="1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958"/>
          <w:p>
            <w:pPr>
              <w:spacing w:after="20"/>
              <w:ind w:left="20"/>
              <w:jc w:val="both"/>
            </w:pPr>
            <w:r>
              <w:rPr>
                <w:rFonts w:ascii="Times New Roman"/>
                <w:b w:val="false"/>
                <w:i w:val="false"/>
                <w:color w:val="000000"/>
                <w:sz w:val="20"/>
              </w:rPr>
              <w:t>
1. Да</w:t>
            </w:r>
          </w:p>
          <w:bookmarkEnd w:id="19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59"/>
          <w:p>
            <w:pPr>
              <w:spacing w:after="20"/>
              <w:ind w:left="20"/>
              <w:jc w:val="both"/>
            </w:pPr>
            <w:r>
              <w:rPr>
                <w:rFonts w:ascii="Times New Roman"/>
                <w:b w:val="false"/>
                <w:i w:val="false"/>
                <w:color w:val="000000"/>
                <w:sz w:val="20"/>
              </w:rPr>
              <w:t>
2. Нет</w:t>
            </w:r>
          </w:p>
          <w:bookmarkEnd w:id="1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960"/>
          <w:p>
            <w:pPr>
              <w:spacing w:after="20"/>
              <w:ind w:left="20"/>
              <w:jc w:val="both"/>
            </w:pPr>
            <w:r>
              <w:rPr>
                <w:rFonts w:ascii="Times New Roman"/>
                <w:b w:val="false"/>
                <w:i w:val="false"/>
                <w:color w:val="000000"/>
                <w:sz w:val="20"/>
              </w:rPr>
              <w:t>
3. Не обучался</w:t>
            </w:r>
          </w:p>
          <w:bookmarkEnd w:id="19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61"/>
          <w:p>
            <w:pPr>
              <w:spacing w:after="20"/>
              <w:ind w:left="20"/>
              <w:jc w:val="both"/>
            </w:pPr>
            <w:r>
              <w:rPr>
                <w:rFonts w:ascii="Times New Roman"/>
                <w:b w:val="false"/>
                <w:i w:val="false"/>
                <w:color w:val="000000"/>
                <w:sz w:val="20"/>
              </w:rPr>
              <w:t>
</w:t>
            </w:r>
            <w:r>
              <w:rPr>
                <w:rFonts w:ascii="Times New Roman"/>
                <w:b/>
                <w:i w:val="false"/>
                <w:color w:val="000000"/>
                <w:sz w:val="20"/>
              </w:rPr>
              <w:t>40. Соответствует ли выполняемая Вами работа Вашей квалификации?</w:t>
            </w:r>
          </w:p>
          <w:bookmarkEnd w:id="19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62"/>
          <w:p>
            <w:pPr>
              <w:spacing w:after="20"/>
              <w:ind w:left="20"/>
              <w:jc w:val="both"/>
            </w:pPr>
            <w:r>
              <w:rPr>
                <w:rFonts w:ascii="Times New Roman"/>
                <w:b w:val="false"/>
                <w:i w:val="false"/>
                <w:color w:val="000000"/>
                <w:sz w:val="20"/>
              </w:rPr>
              <w:t>
1. Да</w:t>
            </w:r>
          </w:p>
          <w:bookmarkEnd w:id="19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63"/>
          <w:p>
            <w:pPr>
              <w:spacing w:after="20"/>
              <w:ind w:left="20"/>
              <w:jc w:val="both"/>
            </w:pPr>
            <w:r>
              <w:rPr>
                <w:rFonts w:ascii="Times New Roman"/>
                <w:b w:val="false"/>
                <w:i w:val="false"/>
                <w:color w:val="000000"/>
                <w:sz w:val="20"/>
              </w:rPr>
              <w:t>
2. Нет, она ниже моей квалификации</w:t>
            </w:r>
          </w:p>
          <w:bookmarkEnd w:id="1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64"/>
          <w:p>
            <w:pPr>
              <w:spacing w:after="20"/>
              <w:ind w:left="20"/>
              <w:jc w:val="both"/>
            </w:pPr>
            <w:r>
              <w:rPr>
                <w:rFonts w:ascii="Times New Roman"/>
                <w:b w:val="false"/>
                <w:i w:val="false"/>
                <w:color w:val="000000"/>
                <w:sz w:val="20"/>
              </w:rPr>
              <w:t>
3. Нет, она выше моей квалификации</w:t>
            </w:r>
          </w:p>
          <w:bookmarkEnd w:id="1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65"/>
          <w:p>
            <w:pPr>
              <w:spacing w:after="20"/>
              <w:ind w:left="20"/>
              <w:jc w:val="both"/>
            </w:pPr>
            <w:r>
              <w:rPr>
                <w:rFonts w:ascii="Times New Roman"/>
                <w:b w:val="false"/>
                <w:i w:val="false"/>
                <w:color w:val="000000"/>
                <w:sz w:val="20"/>
              </w:rPr>
              <w:t>
4. Нет, квалификация такая же, но в другой области</w:t>
            </w:r>
          </w:p>
          <w:bookmarkEnd w:id="1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66"/>
          <w:p>
            <w:pPr>
              <w:spacing w:after="20"/>
              <w:ind w:left="20"/>
              <w:jc w:val="both"/>
            </w:pPr>
            <w:r>
              <w:rPr>
                <w:rFonts w:ascii="Times New Roman"/>
                <w:b w:val="false"/>
                <w:i w:val="false"/>
                <w:color w:val="000000"/>
                <w:sz w:val="20"/>
              </w:rPr>
              <w:t>
</w:t>
            </w:r>
            <w:r>
              <w:rPr>
                <w:rFonts w:ascii="Times New Roman"/>
                <w:b/>
                <w:i w:val="false"/>
                <w:color w:val="000000"/>
                <w:sz w:val="20"/>
              </w:rPr>
              <w:t>41. Сколько часов фактически Вы отработали на вашей основной работе на прошлой неделе?</w:t>
            </w:r>
            <w:r>
              <w:br/>
            </w:r>
            <w:r>
              <w:rPr>
                <w:rFonts w:ascii="Times New Roman"/>
                <w:b w:val="false"/>
                <w:i w:val="false"/>
                <w:color w:val="000000"/>
                <w:sz w:val="20"/>
              </w:rPr>
              <w:t>
(если не работал, укажите "0"):</w:t>
            </w:r>
            <w:r>
              <w:br/>
            </w:r>
            <w:r>
              <w:rPr>
                <w:rFonts w:ascii="Times New Roman"/>
                <w:b w:val="false"/>
                <w:i w:val="false"/>
                <w:color w:val="000000"/>
                <w:sz w:val="20"/>
              </w:rPr>
              <w:t>
1. Количество дней в неделю</w:t>
            </w:r>
            <w:r>
              <w:br/>
            </w:r>
            <w:r>
              <w:rPr>
                <w:rFonts w:ascii="Times New Roman"/>
                <w:b w:val="false"/>
                <w:i w:val="false"/>
                <w:color w:val="000000"/>
                <w:sz w:val="20"/>
              </w:rPr>
              <w:t>
2. Общее количество часов, отработанное за прошлую неделю</w:t>
            </w:r>
          </w:p>
          <w:bookmarkEnd w:id="1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если</w:t>
            </w:r>
            <w:r>
              <w:br/>
            </w:r>
            <w:r>
              <w:rPr>
                <w:rFonts w:ascii="Times New Roman"/>
                <w:b w:val="false"/>
                <w:i w:val="false"/>
                <w:color w:val="000000"/>
                <w:sz w:val="20"/>
              </w:rPr>
              <w:t>
0 (ноль) часов 43</w:t>
            </w:r>
            <w:r>
              <w:br/>
            </w:r>
            <w:r>
              <w:rPr>
                <w:rFonts w:ascii="Times New Roman"/>
                <w:b w:val="false"/>
                <w:i w:val="false"/>
                <w:color w:val="000000"/>
                <w:sz w:val="20"/>
              </w:rPr>
              <w:t>
Если =&gt;40 часов 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42 отвечают респонденты, отметившие что общее количество отработанных часов за прошлую неделю (вопрос 41) было менее 40 часов.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967"/>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Назовите основную причину, по которой Вы работали на основной работе ме</w:t>
            </w:r>
            <w:r>
              <w:rPr>
                <w:rFonts w:ascii="Times New Roman"/>
                <w:b/>
                <w:i w:val="false"/>
                <w:color w:val="000000"/>
                <w:sz w:val="20"/>
              </w:rPr>
              <w:t>нее 40 часов на прошлой неделе:</w:t>
            </w:r>
          </w:p>
          <w:bookmarkEnd w:id="1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968"/>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969"/>
          <w:p>
            <w:pPr>
              <w:spacing w:after="20"/>
              <w:ind w:left="20"/>
              <w:jc w:val="both"/>
            </w:pPr>
            <w:r>
              <w:rPr>
                <w:rFonts w:ascii="Times New Roman"/>
                <w:b w:val="false"/>
                <w:i w:val="false"/>
                <w:color w:val="000000"/>
                <w:sz w:val="20"/>
              </w:rPr>
              <w:t>
2. По инициативе администрации, работодателя</w:t>
            </w:r>
          </w:p>
          <w:bookmarkEnd w:id="1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970"/>
          <w:p>
            <w:pPr>
              <w:spacing w:after="20"/>
              <w:ind w:left="20"/>
              <w:jc w:val="both"/>
            </w:pPr>
            <w:r>
              <w:rPr>
                <w:rFonts w:ascii="Times New Roman"/>
                <w:b w:val="false"/>
                <w:i w:val="false"/>
                <w:color w:val="000000"/>
                <w:sz w:val="20"/>
              </w:rPr>
              <w:t>
3. Нет достаточного объема работы</w:t>
            </w:r>
          </w:p>
          <w:bookmarkEnd w:id="1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971"/>
          <w:p>
            <w:pPr>
              <w:spacing w:after="20"/>
              <w:ind w:left="20"/>
              <w:jc w:val="both"/>
            </w:pPr>
            <w:r>
              <w:rPr>
                <w:rFonts w:ascii="Times New Roman"/>
                <w:b w:val="false"/>
                <w:i w:val="false"/>
                <w:color w:val="000000"/>
                <w:sz w:val="20"/>
              </w:rPr>
              <w:t>
4. Уход за ребенком, больным человеком</w:t>
            </w:r>
          </w:p>
          <w:bookmarkEnd w:id="1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972"/>
          <w:p>
            <w:pPr>
              <w:spacing w:after="20"/>
              <w:ind w:left="20"/>
              <w:jc w:val="both"/>
            </w:pPr>
            <w:r>
              <w:rPr>
                <w:rFonts w:ascii="Times New Roman"/>
                <w:b w:val="false"/>
                <w:i w:val="false"/>
                <w:color w:val="000000"/>
                <w:sz w:val="20"/>
              </w:rPr>
              <w:t xml:space="preserve">
5. По состоянию здоровья </w:t>
            </w:r>
          </w:p>
          <w:bookmarkEnd w:id="1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973"/>
          <w:p>
            <w:pPr>
              <w:spacing w:after="20"/>
              <w:ind w:left="20"/>
              <w:jc w:val="both"/>
            </w:pPr>
            <w:r>
              <w:rPr>
                <w:rFonts w:ascii="Times New Roman"/>
                <w:b w:val="false"/>
                <w:i w:val="false"/>
                <w:color w:val="000000"/>
                <w:sz w:val="20"/>
              </w:rPr>
              <w:t xml:space="preserve">
6. Имею другую (вторую) работу </w:t>
            </w:r>
          </w:p>
          <w:bookmarkEnd w:id="19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974"/>
          <w:p>
            <w:pPr>
              <w:spacing w:after="20"/>
              <w:ind w:left="20"/>
              <w:jc w:val="both"/>
            </w:pPr>
            <w:r>
              <w:rPr>
                <w:rFonts w:ascii="Times New Roman"/>
                <w:b w:val="false"/>
                <w:i w:val="false"/>
                <w:color w:val="000000"/>
                <w:sz w:val="20"/>
              </w:rPr>
              <w:t xml:space="preserve">
7. Имею достаточный доход </w:t>
            </w:r>
          </w:p>
          <w:bookmarkEnd w:id="1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75"/>
          <w:p>
            <w:pPr>
              <w:spacing w:after="20"/>
              <w:ind w:left="20"/>
              <w:jc w:val="both"/>
            </w:pPr>
            <w:r>
              <w:rPr>
                <w:rFonts w:ascii="Times New Roman"/>
                <w:b w:val="false"/>
                <w:i w:val="false"/>
                <w:color w:val="000000"/>
                <w:sz w:val="20"/>
              </w:rPr>
              <w:t>
8. Прохожу обучение (в институте, на курсах)</w:t>
            </w:r>
          </w:p>
          <w:bookmarkEnd w:id="1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76"/>
          <w:p>
            <w:pPr>
              <w:spacing w:after="20"/>
              <w:ind w:left="20"/>
              <w:jc w:val="both"/>
            </w:pPr>
            <w:r>
              <w:rPr>
                <w:rFonts w:ascii="Times New Roman"/>
                <w:b w:val="false"/>
                <w:i w:val="false"/>
                <w:color w:val="000000"/>
                <w:sz w:val="20"/>
              </w:rPr>
              <w:t>
9. Учебный отпуск, профессиональная подготовка</w:t>
            </w:r>
          </w:p>
          <w:bookmarkEnd w:id="1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77"/>
          <w:p>
            <w:pPr>
              <w:spacing w:after="20"/>
              <w:ind w:left="20"/>
              <w:jc w:val="both"/>
            </w:pPr>
            <w:r>
              <w:rPr>
                <w:rFonts w:ascii="Times New Roman"/>
                <w:b w:val="false"/>
                <w:i w:val="false"/>
                <w:color w:val="000000"/>
                <w:sz w:val="20"/>
              </w:rPr>
              <w:t>
10. Ежегодный трудовой отпуск, праздничные дни</w:t>
            </w:r>
          </w:p>
          <w:bookmarkEnd w:id="1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78"/>
          <w:p>
            <w:pPr>
              <w:spacing w:after="20"/>
              <w:ind w:left="20"/>
              <w:jc w:val="both"/>
            </w:pPr>
            <w:r>
              <w:rPr>
                <w:rFonts w:ascii="Times New Roman"/>
                <w:b w:val="false"/>
                <w:i w:val="false"/>
                <w:color w:val="000000"/>
                <w:sz w:val="20"/>
              </w:rPr>
              <w:t>
11. Неблагоприятные погодные условия</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79"/>
          <w:p>
            <w:pPr>
              <w:spacing w:after="20"/>
              <w:ind w:left="20"/>
              <w:jc w:val="both"/>
            </w:pPr>
            <w:r>
              <w:rPr>
                <w:rFonts w:ascii="Times New Roman"/>
                <w:b w:val="false"/>
                <w:i w:val="false"/>
                <w:color w:val="000000"/>
                <w:sz w:val="20"/>
              </w:rPr>
              <w:t>
12. Гибкий (скользящий) график</w:t>
            </w:r>
          </w:p>
          <w:bookmarkEnd w:id="1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80"/>
          <w:p>
            <w:pPr>
              <w:spacing w:after="20"/>
              <w:ind w:left="20"/>
              <w:jc w:val="both"/>
            </w:pPr>
            <w:r>
              <w:rPr>
                <w:rFonts w:ascii="Times New Roman"/>
                <w:b w:val="false"/>
                <w:i w:val="false"/>
                <w:color w:val="000000"/>
                <w:sz w:val="20"/>
              </w:rPr>
              <w:t>
13. По семейным (личным) обстоятельствам</w:t>
            </w:r>
          </w:p>
          <w:bookmarkEnd w:id="1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81"/>
          <w:p>
            <w:pPr>
              <w:spacing w:after="20"/>
              <w:ind w:left="20"/>
              <w:jc w:val="both"/>
            </w:pPr>
            <w:r>
              <w:rPr>
                <w:rFonts w:ascii="Times New Roman"/>
                <w:b w:val="false"/>
                <w:i w:val="false"/>
                <w:color w:val="000000"/>
                <w:sz w:val="20"/>
              </w:rPr>
              <w:t>
14. Другое</w:t>
            </w:r>
          </w:p>
          <w:bookmarkEnd w:id="1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82"/>
          <w:p>
            <w:pPr>
              <w:spacing w:after="20"/>
              <w:ind w:left="20"/>
              <w:jc w:val="both"/>
            </w:pPr>
            <w:r>
              <w:rPr>
                <w:rFonts w:ascii="Times New Roman"/>
                <w:b w:val="false"/>
                <w:i w:val="false"/>
                <w:color w:val="000000"/>
                <w:sz w:val="20"/>
              </w:rPr>
              <w:t>
</w:t>
            </w:r>
            <w:r>
              <w:rPr>
                <w:rFonts w:ascii="Times New Roman"/>
                <w:b/>
                <w:i w:val="false"/>
                <w:color w:val="000000"/>
                <w:sz w:val="20"/>
              </w:rPr>
              <w:t>43. Почему Вы временно отсутствовали на</w:t>
            </w:r>
            <w:r>
              <w:rPr>
                <w:rFonts w:ascii="Times New Roman"/>
                <w:b w:val="false"/>
                <w:i w:val="false"/>
                <w:color w:val="000000"/>
                <w:sz w:val="20"/>
              </w:rPr>
              <w:t xml:space="preserve"> </w:t>
            </w:r>
            <w:r>
              <w:rPr>
                <w:rFonts w:ascii="Times New Roman"/>
                <w:b/>
                <w:i w:val="false"/>
                <w:color w:val="000000"/>
                <w:sz w:val="20"/>
              </w:rPr>
              <w:t>работе (занятии) на прошлой неделе?</w:t>
            </w:r>
          </w:p>
          <w:bookmarkEnd w:id="1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83"/>
          <w:p>
            <w:pPr>
              <w:spacing w:after="20"/>
              <w:ind w:left="20"/>
              <w:jc w:val="both"/>
            </w:pPr>
            <w:r>
              <w:rPr>
                <w:rFonts w:ascii="Times New Roman"/>
                <w:b w:val="false"/>
                <w:i w:val="false"/>
                <w:color w:val="000000"/>
                <w:sz w:val="20"/>
              </w:rPr>
              <w:t>
1. Ежегодный трудовой отпуск, праздничные дни</w:t>
            </w:r>
          </w:p>
          <w:bookmarkEnd w:id="1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984"/>
          <w:p>
            <w:pPr>
              <w:spacing w:after="20"/>
              <w:ind w:left="20"/>
              <w:jc w:val="both"/>
            </w:pPr>
            <w:r>
              <w:rPr>
                <w:rFonts w:ascii="Times New Roman"/>
                <w:b w:val="false"/>
                <w:i w:val="false"/>
                <w:color w:val="000000"/>
                <w:sz w:val="20"/>
              </w:rPr>
              <w:t>
2. По инициативе администрации, работодателя</w:t>
            </w:r>
          </w:p>
          <w:bookmarkEnd w:id="1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985"/>
          <w:p>
            <w:pPr>
              <w:spacing w:after="20"/>
              <w:ind w:left="20"/>
              <w:jc w:val="both"/>
            </w:pPr>
            <w:r>
              <w:rPr>
                <w:rFonts w:ascii="Times New Roman"/>
                <w:b w:val="false"/>
                <w:i w:val="false"/>
                <w:color w:val="000000"/>
                <w:sz w:val="20"/>
              </w:rPr>
              <w:t>
3. Отпуск по беременности и родам</w:t>
            </w:r>
          </w:p>
          <w:bookmarkEnd w:id="1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986"/>
          <w:p>
            <w:pPr>
              <w:spacing w:after="20"/>
              <w:ind w:left="20"/>
              <w:jc w:val="both"/>
            </w:pPr>
            <w:r>
              <w:rPr>
                <w:rFonts w:ascii="Times New Roman"/>
                <w:b w:val="false"/>
                <w:i w:val="false"/>
                <w:color w:val="000000"/>
                <w:sz w:val="20"/>
              </w:rPr>
              <w:t xml:space="preserve">
4. Отпуск по уходу за ребенком </w:t>
            </w:r>
          </w:p>
          <w:bookmarkEnd w:id="1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987"/>
          <w:p>
            <w:pPr>
              <w:spacing w:after="20"/>
              <w:ind w:left="20"/>
              <w:jc w:val="both"/>
            </w:pPr>
            <w:r>
              <w:rPr>
                <w:rFonts w:ascii="Times New Roman"/>
                <w:b w:val="false"/>
                <w:i w:val="false"/>
                <w:color w:val="000000"/>
                <w:sz w:val="20"/>
              </w:rPr>
              <w:t xml:space="preserve">
5. Учебный отпуск, профессиональная подготовка </w:t>
            </w:r>
          </w:p>
          <w:bookmarkEnd w:id="1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988"/>
          <w:p>
            <w:pPr>
              <w:spacing w:after="20"/>
              <w:ind w:left="20"/>
              <w:jc w:val="both"/>
            </w:pPr>
            <w:r>
              <w:rPr>
                <w:rFonts w:ascii="Times New Roman"/>
                <w:b w:val="false"/>
                <w:i w:val="false"/>
                <w:color w:val="000000"/>
                <w:sz w:val="20"/>
              </w:rPr>
              <w:t>
6. По семейным (личным) обстоятельствам</w:t>
            </w:r>
          </w:p>
          <w:bookmarkEnd w:id="1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89"/>
          <w:p>
            <w:pPr>
              <w:spacing w:after="20"/>
              <w:ind w:left="20"/>
              <w:jc w:val="both"/>
            </w:pPr>
            <w:r>
              <w:rPr>
                <w:rFonts w:ascii="Times New Roman"/>
                <w:b w:val="false"/>
                <w:i w:val="false"/>
                <w:color w:val="000000"/>
                <w:sz w:val="20"/>
              </w:rPr>
              <w:t xml:space="preserve">
7. По состоянию здоровья </w:t>
            </w:r>
          </w:p>
          <w:bookmarkEnd w:id="1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90"/>
          <w:p>
            <w:pPr>
              <w:spacing w:after="20"/>
              <w:ind w:left="20"/>
              <w:jc w:val="both"/>
            </w:pPr>
            <w:r>
              <w:rPr>
                <w:rFonts w:ascii="Times New Roman"/>
                <w:b w:val="false"/>
                <w:i w:val="false"/>
                <w:color w:val="000000"/>
                <w:sz w:val="20"/>
              </w:rPr>
              <w:t>
8. Работа носит сезонный характер (не сезон)</w:t>
            </w:r>
          </w:p>
          <w:bookmarkEnd w:id="1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91"/>
          <w:p>
            <w:pPr>
              <w:spacing w:after="20"/>
              <w:ind w:left="20"/>
              <w:jc w:val="both"/>
            </w:pPr>
            <w:r>
              <w:rPr>
                <w:rFonts w:ascii="Times New Roman"/>
                <w:b w:val="false"/>
                <w:i w:val="false"/>
                <w:color w:val="000000"/>
                <w:sz w:val="20"/>
              </w:rPr>
              <w:t>
9. Временная приостановка деятельности (непогода, авария, поломка и другие причины)</w:t>
            </w:r>
          </w:p>
          <w:bookmarkEnd w:id="1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92"/>
          <w:p>
            <w:pPr>
              <w:spacing w:after="20"/>
              <w:ind w:left="20"/>
              <w:jc w:val="both"/>
            </w:pPr>
            <w:r>
              <w:rPr>
                <w:rFonts w:ascii="Times New Roman"/>
                <w:b w:val="false"/>
                <w:i w:val="false"/>
                <w:color w:val="000000"/>
                <w:sz w:val="20"/>
              </w:rPr>
              <w:t>
10. Вахтовый метод работы, свободный график</w:t>
            </w:r>
          </w:p>
          <w:bookmarkEnd w:id="1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93"/>
          <w:p>
            <w:pPr>
              <w:spacing w:after="20"/>
              <w:ind w:left="20"/>
              <w:jc w:val="both"/>
            </w:pPr>
            <w:r>
              <w:rPr>
                <w:rFonts w:ascii="Times New Roman"/>
                <w:b w:val="false"/>
                <w:i w:val="false"/>
                <w:color w:val="000000"/>
                <w:sz w:val="20"/>
              </w:rPr>
              <w:t>
11. Другое</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94"/>
          <w:p>
            <w:pPr>
              <w:spacing w:after="20"/>
              <w:ind w:left="20"/>
              <w:jc w:val="both"/>
            </w:pPr>
            <w:r>
              <w:rPr>
                <w:rFonts w:ascii="Times New Roman"/>
                <w:b w:val="false"/>
                <w:i w:val="false"/>
                <w:color w:val="000000"/>
                <w:sz w:val="20"/>
              </w:rPr>
              <w:t>
</w:t>
            </w:r>
            <w:r>
              <w:rPr>
                <w:rFonts w:ascii="Times New Roman"/>
                <w:b/>
                <w:i w:val="false"/>
                <w:color w:val="000000"/>
                <w:sz w:val="20"/>
              </w:rPr>
              <w:t>44.</w:t>
            </w:r>
            <w:r>
              <w:rPr>
                <w:rFonts w:ascii="Times New Roman"/>
                <w:b w:val="false"/>
                <w:i w:val="false"/>
                <w:color w:val="000000"/>
                <w:sz w:val="20"/>
              </w:rPr>
              <w:t xml:space="preserve"> </w:t>
            </w:r>
            <w:r>
              <w:rPr>
                <w:rFonts w:ascii="Times New Roman"/>
                <w:b/>
                <w:i w:val="false"/>
                <w:color w:val="000000"/>
                <w:sz w:val="20"/>
              </w:rPr>
              <w:t>Какова общая продолжительность Вашего отсутствия на рабочем месте на конец прошлой недели?</w:t>
            </w:r>
          </w:p>
          <w:bookmarkEnd w:id="1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95"/>
          <w:p>
            <w:pPr>
              <w:spacing w:after="20"/>
              <w:ind w:left="20"/>
              <w:jc w:val="both"/>
            </w:pPr>
            <w:r>
              <w:rPr>
                <w:rFonts w:ascii="Times New Roman"/>
                <w:b w:val="false"/>
                <w:i w:val="false"/>
                <w:color w:val="000000"/>
                <w:sz w:val="20"/>
              </w:rPr>
              <w:t>
1. Менее 3-х месяцев</w:t>
            </w:r>
          </w:p>
          <w:bookmarkEnd w:id="1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96"/>
          <w:p>
            <w:pPr>
              <w:spacing w:after="20"/>
              <w:ind w:left="20"/>
              <w:jc w:val="both"/>
            </w:pPr>
            <w:r>
              <w:rPr>
                <w:rFonts w:ascii="Times New Roman"/>
                <w:b w:val="false"/>
                <w:i w:val="false"/>
                <w:color w:val="000000"/>
                <w:sz w:val="20"/>
              </w:rPr>
              <w:t>
2. 3 месяца или более</w:t>
            </w:r>
          </w:p>
          <w:bookmarkEnd w:id="1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97"/>
          <w:p>
            <w:pPr>
              <w:spacing w:after="20"/>
              <w:ind w:left="20"/>
              <w:jc w:val="both"/>
            </w:pPr>
            <w:r>
              <w:rPr>
                <w:rFonts w:ascii="Times New Roman"/>
                <w:b w:val="false"/>
                <w:i w:val="false"/>
                <w:color w:val="000000"/>
                <w:sz w:val="20"/>
              </w:rPr>
              <w:t>
</w:t>
            </w:r>
            <w:r>
              <w:rPr>
                <w:rFonts w:ascii="Times New Roman"/>
                <w:b/>
                <w:i w:val="false"/>
                <w:color w:val="000000"/>
                <w:sz w:val="20"/>
              </w:rPr>
              <w:t>45.</w:t>
            </w:r>
            <w:r>
              <w:rPr>
                <w:rFonts w:ascii="Times New Roman"/>
                <w:b w:val="false"/>
                <w:i w:val="false"/>
                <w:color w:val="000000"/>
                <w:sz w:val="20"/>
              </w:rPr>
              <w:t xml:space="preserve"> </w:t>
            </w:r>
            <w:r>
              <w:rPr>
                <w:rFonts w:ascii="Times New Roman"/>
                <w:b/>
                <w:i w:val="false"/>
                <w:color w:val="000000"/>
                <w:sz w:val="20"/>
              </w:rPr>
              <w:t>Получаете ли вы хотя бы 40% вашей</w:t>
            </w:r>
            <w:r>
              <w:rPr>
                <w:rFonts w:ascii="Times New Roman"/>
                <w:b w:val="false"/>
                <w:i w:val="false"/>
                <w:color w:val="000000"/>
                <w:sz w:val="20"/>
              </w:rPr>
              <w:t xml:space="preserve"> </w:t>
            </w:r>
            <w:r>
              <w:rPr>
                <w:rFonts w:ascii="Times New Roman"/>
                <w:b/>
                <w:i w:val="false"/>
                <w:color w:val="000000"/>
                <w:sz w:val="20"/>
              </w:rPr>
              <w:t>зарплаты во время отсутствия на работе?</w:t>
            </w:r>
          </w:p>
          <w:bookmarkEnd w:id="1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98"/>
          <w:p>
            <w:pPr>
              <w:spacing w:after="20"/>
              <w:ind w:left="20"/>
              <w:jc w:val="both"/>
            </w:pPr>
            <w:r>
              <w:rPr>
                <w:rFonts w:ascii="Times New Roman"/>
                <w:b w:val="false"/>
                <w:i w:val="false"/>
                <w:color w:val="000000"/>
                <w:sz w:val="20"/>
              </w:rPr>
              <w:t>
1.Да</w:t>
            </w:r>
          </w:p>
          <w:bookmarkEnd w:id="1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99"/>
          <w:p>
            <w:pPr>
              <w:spacing w:after="20"/>
              <w:ind w:left="20"/>
              <w:jc w:val="both"/>
            </w:pPr>
            <w:r>
              <w:rPr>
                <w:rFonts w:ascii="Times New Roman"/>
                <w:b w:val="false"/>
                <w:i w:val="false"/>
                <w:color w:val="000000"/>
                <w:sz w:val="20"/>
              </w:rPr>
              <w:t>
2.Нет</w:t>
            </w:r>
          </w:p>
          <w:bookmarkEnd w:id="1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Дополнительная работа (занятие) в течение прошлой недели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00"/>
          <w:p>
            <w:pPr>
              <w:spacing w:after="20"/>
              <w:ind w:left="20"/>
              <w:jc w:val="both"/>
            </w:pPr>
            <w:r>
              <w:rPr>
                <w:rFonts w:ascii="Times New Roman"/>
                <w:b w:val="false"/>
                <w:i w:val="false"/>
                <w:color w:val="000000"/>
                <w:sz w:val="20"/>
              </w:rPr>
              <w:t>
</w:t>
            </w:r>
            <w:r>
              <w:rPr>
                <w:rFonts w:ascii="Times New Roman"/>
                <w:b/>
                <w:i w:val="false"/>
                <w:color w:val="000000"/>
                <w:sz w:val="20"/>
              </w:rPr>
              <w:t xml:space="preserve">46. Имели ли Вы, кроме основной работы, другую дополнительную работу, работу в выходные </w:t>
            </w:r>
            <w:r>
              <w:rPr>
                <w:rFonts w:ascii="Times New Roman"/>
                <w:b/>
                <w:i w:val="false"/>
                <w:color w:val="000000"/>
                <w:sz w:val="20"/>
              </w:rPr>
              <w:t>дни,</w:t>
            </w:r>
            <w:r>
              <w:rPr>
                <w:rFonts w:ascii="Times New Roman"/>
                <w:b/>
                <w:i w:val="false"/>
                <w:color w:val="000000"/>
                <w:sz w:val="20"/>
              </w:rPr>
              <w:t xml:space="preserve"> ночное время с целью получения денежного или натурального дохода, хотя бы 1 час на прошлой неделе?</w:t>
            </w:r>
          </w:p>
          <w:bookmarkEnd w:id="200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01"/>
          <w:p>
            <w:pPr>
              <w:spacing w:after="20"/>
              <w:ind w:left="20"/>
              <w:jc w:val="both"/>
            </w:pPr>
            <w:r>
              <w:rPr>
                <w:rFonts w:ascii="Times New Roman"/>
                <w:b w:val="false"/>
                <w:i w:val="false"/>
                <w:color w:val="000000"/>
                <w:sz w:val="20"/>
              </w:rPr>
              <w:t>
1. Да</w:t>
            </w:r>
          </w:p>
          <w:bookmarkEnd w:id="200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02"/>
          <w:p>
            <w:pPr>
              <w:spacing w:after="20"/>
              <w:ind w:left="20"/>
              <w:jc w:val="both"/>
            </w:pPr>
            <w:r>
              <w:rPr>
                <w:rFonts w:ascii="Times New Roman"/>
                <w:b w:val="false"/>
                <w:i w:val="false"/>
                <w:color w:val="000000"/>
                <w:sz w:val="20"/>
              </w:rPr>
              <w:t>
2. Нет</w:t>
            </w:r>
          </w:p>
          <w:bookmarkEnd w:id="200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03"/>
          <w:p>
            <w:pPr>
              <w:spacing w:after="20"/>
              <w:ind w:left="20"/>
              <w:jc w:val="both"/>
            </w:pPr>
            <w:r>
              <w:rPr>
                <w:rFonts w:ascii="Times New Roman"/>
                <w:b w:val="false"/>
                <w:i w:val="false"/>
                <w:color w:val="000000"/>
                <w:sz w:val="20"/>
              </w:rPr>
              <w:t>
</w:t>
            </w:r>
            <w:r>
              <w:rPr>
                <w:rFonts w:ascii="Times New Roman"/>
                <w:b/>
                <w:i w:val="false"/>
                <w:color w:val="000000"/>
                <w:sz w:val="20"/>
              </w:rPr>
              <w:t>47. Сколько часов фактически Вы отработали на вашей дополнительной работе на прошлой неделе?</w:t>
            </w:r>
            <w:r>
              <w:br/>
            </w:r>
            <w:r>
              <w:rPr>
                <w:rFonts w:ascii="Times New Roman"/>
                <w:b w:val="false"/>
                <w:i w:val="false"/>
                <w:color w:val="000000"/>
                <w:sz w:val="20"/>
              </w:rPr>
              <w:t>
1. Количество дней в неделю</w:t>
            </w:r>
            <w:r>
              <w:br/>
            </w:r>
            <w:r>
              <w:rPr>
                <w:rFonts w:ascii="Times New Roman"/>
                <w:b w:val="false"/>
                <w:i w:val="false"/>
                <w:color w:val="000000"/>
                <w:sz w:val="20"/>
              </w:rPr>
              <w:t>
2. Общее количество часов, отработанное за прошлую неделю</w:t>
            </w:r>
          </w:p>
          <w:bookmarkEnd w:id="200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04"/>
          <w:p>
            <w:pPr>
              <w:spacing w:after="20"/>
              <w:ind w:left="20"/>
              <w:jc w:val="both"/>
            </w:pPr>
            <w:r>
              <w:rPr>
                <w:rFonts w:ascii="Times New Roman"/>
                <w:b w:val="false"/>
                <w:i w:val="false"/>
                <w:color w:val="000000"/>
                <w:sz w:val="20"/>
              </w:rPr>
              <w:t>
</w:t>
            </w:r>
            <w:r>
              <w:rPr>
                <w:rFonts w:ascii="Times New Roman"/>
                <w:b/>
                <w:i w:val="false"/>
                <w:color w:val="000000"/>
                <w:sz w:val="20"/>
              </w:rPr>
              <w:t xml:space="preserve">48. Скажите, Ваша дополнительная работа </w:t>
            </w:r>
            <w:r>
              <w:br/>
            </w:r>
            <w:r>
              <w:rPr>
                <w:rFonts w:ascii="Times New Roman"/>
                <w:b w:val="false"/>
                <w:i w:val="false"/>
                <w:color w:val="000000"/>
                <w:sz w:val="20"/>
              </w:rPr>
              <w:t>
</w:t>
            </w:r>
            <w:r>
              <w:rPr>
                <w:rFonts w:ascii="Times New Roman"/>
                <w:b/>
                <w:i w:val="false"/>
                <w:color w:val="000000"/>
                <w:sz w:val="20"/>
              </w:rPr>
              <w:t>(занятие) была:</w:t>
            </w:r>
          </w:p>
          <w:bookmarkEnd w:id="200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05"/>
          <w:p>
            <w:pPr>
              <w:spacing w:after="20"/>
              <w:ind w:left="20"/>
              <w:jc w:val="both"/>
            </w:pPr>
            <w:r>
              <w:rPr>
                <w:rFonts w:ascii="Times New Roman"/>
                <w:b w:val="false"/>
                <w:i w:val="false"/>
                <w:color w:val="000000"/>
                <w:sz w:val="20"/>
              </w:rPr>
              <w:t>
1. Работа по найму в организации</w:t>
            </w:r>
          </w:p>
          <w:bookmarkEnd w:id="200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06"/>
          <w:p>
            <w:pPr>
              <w:spacing w:after="20"/>
              <w:ind w:left="20"/>
              <w:jc w:val="both"/>
            </w:pPr>
            <w:r>
              <w:rPr>
                <w:rFonts w:ascii="Times New Roman"/>
                <w:b w:val="false"/>
                <w:i w:val="false"/>
                <w:color w:val="000000"/>
                <w:sz w:val="20"/>
              </w:rPr>
              <w:t>
2. Работа по найму у отдельных физических лиц</w:t>
            </w:r>
          </w:p>
          <w:bookmarkEnd w:id="200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07"/>
          <w:p>
            <w:pPr>
              <w:spacing w:after="20"/>
              <w:ind w:left="20"/>
              <w:jc w:val="both"/>
            </w:pPr>
            <w:r>
              <w:rPr>
                <w:rFonts w:ascii="Times New Roman"/>
                <w:b w:val="false"/>
                <w:i w:val="false"/>
                <w:color w:val="000000"/>
                <w:sz w:val="20"/>
              </w:rPr>
              <w:t>
3. Работа по найму в крестьянском или фермерском хозяйстве</w:t>
            </w:r>
          </w:p>
          <w:bookmarkEnd w:id="200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08"/>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w:t>
            </w:r>
          </w:p>
          <w:bookmarkEnd w:id="200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09"/>
          <w:p>
            <w:pPr>
              <w:spacing w:after="20"/>
              <w:ind w:left="20"/>
              <w:jc w:val="both"/>
            </w:pPr>
            <w:r>
              <w:rPr>
                <w:rFonts w:ascii="Times New Roman"/>
                <w:b w:val="false"/>
                <w:i w:val="false"/>
                <w:color w:val="000000"/>
                <w:sz w:val="20"/>
              </w:rPr>
              <w:t>
5. Самостоятельные работники (работающие за свой счет)</w:t>
            </w:r>
          </w:p>
          <w:bookmarkEnd w:id="200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10"/>
          <w:p>
            <w:pPr>
              <w:spacing w:after="20"/>
              <w:ind w:left="20"/>
              <w:jc w:val="both"/>
            </w:pPr>
            <w:r>
              <w:rPr>
                <w:rFonts w:ascii="Times New Roman"/>
                <w:b w:val="false"/>
                <w:i w:val="false"/>
                <w:color w:val="000000"/>
                <w:sz w:val="20"/>
              </w:rPr>
              <w:t>
6.Работодатель</w:t>
            </w:r>
          </w:p>
          <w:bookmarkEnd w:id="201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011"/>
          <w:p>
            <w:pPr>
              <w:spacing w:after="20"/>
              <w:ind w:left="20"/>
              <w:jc w:val="both"/>
            </w:pPr>
            <w:r>
              <w:rPr>
                <w:rFonts w:ascii="Times New Roman"/>
                <w:b w:val="false"/>
                <w:i w:val="false"/>
                <w:color w:val="000000"/>
                <w:sz w:val="20"/>
              </w:rPr>
              <w:t>
7. Помогающие (неоплачиваемые) работники семейных предприятий, крестьянских или фермерских хозяйств</w:t>
            </w:r>
          </w:p>
          <w:bookmarkEnd w:id="201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12"/>
          <w:p>
            <w:pPr>
              <w:spacing w:after="20"/>
              <w:ind w:left="20"/>
              <w:jc w:val="both"/>
            </w:pPr>
            <w:r>
              <w:rPr>
                <w:rFonts w:ascii="Times New Roman"/>
                <w:b w:val="false"/>
                <w:i w:val="false"/>
                <w:color w:val="000000"/>
                <w:sz w:val="20"/>
              </w:rPr>
              <w:t>
8. Члены кооператива</w:t>
            </w:r>
          </w:p>
          <w:bookmarkEnd w:id="201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13"/>
          <w:p>
            <w:pPr>
              <w:spacing w:after="20"/>
              <w:ind w:left="20"/>
              <w:jc w:val="both"/>
            </w:pPr>
            <w:r>
              <w:rPr>
                <w:rFonts w:ascii="Times New Roman"/>
                <w:b w:val="false"/>
                <w:i w:val="false"/>
                <w:color w:val="000000"/>
                <w:sz w:val="20"/>
              </w:rPr>
              <w:t xml:space="preserve">
9. В личном подсобном хозяйстве </w:t>
            </w:r>
          </w:p>
          <w:bookmarkEnd w:id="201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014"/>
          <w:p>
            <w:pPr>
              <w:spacing w:after="20"/>
              <w:ind w:left="20"/>
              <w:jc w:val="both"/>
            </w:pPr>
            <w:r>
              <w:rPr>
                <w:rFonts w:ascii="Times New Roman"/>
                <w:b w:val="false"/>
                <w:i w:val="false"/>
                <w:color w:val="000000"/>
                <w:sz w:val="20"/>
              </w:rPr>
              <w:t>
</w:t>
            </w:r>
            <w:r>
              <w:rPr>
                <w:rFonts w:ascii="Times New Roman"/>
                <w:b/>
                <w:i w:val="false"/>
                <w:color w:val="000000"/>
                <w:sz w:val="20"/>
              </w:rPr>
              <w:t>49. Были ли Вы приняты на дополнительную работу по договору или по договоренности?</w:t>
            </w:r>
          </w:p>
          <w:bookmarkEnd w:id="201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015"/>
          <w:p>
            <w:pPr>
              <w:spacing w:after="20"/>
              <w:ind w:left="20"/>
              <w:jc w:val="both"/>
            </w:pPr>
            <w:r>
              <w:rPr>
                <w:rFonts w:ascii="Times New Roman"/>
                <w:b w:val="false"/>
                <w:i w:val="false"/>
                <w:color w:val="000000"/>
                <w:sz w:val="20"/>
              </w:rPr>
              <w:t xml:space="preserve">
1. По письменному договору </w:t>
            </w:r>
          </w:p>
          <w:bookmarkEnd w:id="201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016"/>
          <w:p>
            <w:pPr>
              <w:spacing w:after="20"/>
              <w:ind w:left="20"/>
              <w:jc w:val="both"/>
            </w:pPr>
            <w:r>
              <w:rPr>
                <w:rFonts w:ascii="Times New Roman"/>
                <w:b w:val="false"/>
                <w:i w:val="false"/>
                <w:color w:val="000000"/>
                <w:sz w:val="20"/>
              </w:rPr>
              <w:t xml:space="preserve">
2. По устной договоренности </w:t>
            </w:r>
          </w:p>
          <w:bookmarkEnd w:id="20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017"/>
          <w:p>
            <w:pPr>
              <w:spacing w:after="20"/>
              <w:ind w:left="20"/>
              <w:jc w:val="both"/>
            </w:pPr>
            <w:r>
              <w:rPr>
                <w:rFonts w:ascii="Times New Roman"/>
                <w:b w:val="false"/>
                <w:i w:val="false"/>
                <w:color w:val="000000"/>
                <w:sz w:val="20"/>
              </w:rPr>
              <w:t>
3. По электронному договору с использованием электронно-цифровой подписи.</w:t>
            </w:r>
          </w:p>
          <w:bookmarkEnd w:id="201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018"/>
          <w:p>
            <w:pPr>
              <w:spacing w:after="20"/>
              <w:ind w:left="20"/>
              <w:jc w:val="both"/>
            </w:pPr>
            <w:r>
              <w:rPr>
                <w:rFonts w:ascii="Times New Roman"/>
                <w:b w:val="false"/>
                <w:i w:val="false"/>
                <w:color w:val="000000"/>
                <w:sz w:val="20"/>
              </w:rPr>
              <w:t>
</w:t>
            </w:r>
            <w:r>
              <w:rPr>
                <w:rFonts w:ascii="Times New Roman"/>
                <w:b/>
                <w:i w:val="false"/>
                <w:color w:val="000000"/>
                <w:sz w:val="20"/>
              </w:rPr>
              <w:t>50. Перечисляет ли Ваш работодатель или вы сами, в дополнительной деятельности, отчисления в пенсионный фонд, фонд социального страхования, фонд социального медицинского страхования?</w:t>
            </w:r>
          </w:p>
          <w:bookmarkEnd w:id="201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019"/>
          <w:p>
            <w:pPr>
              <w:spacing w:after="20"/>
              <w:ind w:left="20"/>
              <w:jc w:val="both"/>
            </w:pPr>
            <w:r>
              <w:rPr>
                <w:rFonts w:ascii="Times New Roman"/>
                <w:b w:val="false"/>
                <w:i w:val="false"/>
                <w:color w:val="000000"/>
                <w:sz w:val="20"/>
              </w:rPr>
              <w:t>
1. Да</w:t>
            </w:r>
          </w:p>
          <w:bookmarkEnd w:id="20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020"/>
          <w:p>
            <w:pPr>
              <w:spacing w:after="20"/>
              <w:ind w:left="20"/>
              <w:jc w:val="both"/>
            </w:pPr>
            <w:r>
              <w:rPr>
                <w:rFonts w:ascii="Times New Roman"/>
                <w:b w:val="false"/>
                <w:i w:val="false"/>
                <w:color w:val="000000"/>
                <w:sz w:val="20"/>
              </w:rPr>
              <w:t>
2. Нет</w:t>
            </w:r>
          </w:p>
          <w:bookmarkEnd w:id="20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021"/>
          <w:p>
            <w:pPr>
              <w:spacing w:after="20"/>
              <w:ind w:left="20"/>
              <w:jc w:val="both"/>
            </w:pPr>
            <w:r>
              <w:rPr>
                <w:rFonts w:ascii="Times New Roman"/>
                <w:b w:val="false"/>
                <w:i w:val="false"/>
                <w:color w:val="000000"/>
                <w:sz w:val="20"/>
              </w:rPr>
              <w:t>
3. Не знаю</w:t>
            </w:r>
          </w:p>
          <w:bookmarkEnd w:id="20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022"/>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Предоставляет ли Вам работодатель, в дополнительной деятельности, оплачиваемый годовой отпуск или компенсацию за неиспользованный отпуск?</w:t>
            </w:r>
          </w:p>
          <w:bookmarkEnd w:id="202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023"/>
          <w:p>
            <w:pPr>
              <w:spacing w:after="20"/>
              <w:ind w:left="20"/>
              <w:jc w:val="both"/>
            </w:pPr>
            <w:r>
              <w:rPr>
                <w:rFonts w:ascii="Times New Roman"/>
                <w:b w:val="false"/>
                <w:i w:val="false"/>
                <w:color w:val="000000"/>
                <w:sz w:val="20"/>
              </w:rPr>
              <w:t>
1. Да</w:t>
            </w:r>
          </w:p>
          <w:bookmarkEnd w:id="202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024"/>
          <w:p>
            <w:pPr>
              <w:spacing w:after="20"/>
              <w:ind w:left="20"/>
              <w:jc w:val="both"/>
            </w:pPr>
            <w:r>
              <w:rPr>
                <w:rFonts w:ascii="Times New Roman"/>
                <w:b w:val="false"/>
                <w:i w:val="false"/>
                <w:color w:val="000000"/>
                <w:sz w:val="20"/>
              </w:rPr>
              <w:t>
2. Нет</w:t>
            </w:r>
          </w:p>
          <w:bookmarkEnd w:id="202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025"/>
          <w:p>
            <w:pPr>
              <w:spacing w:after="20"/>
              <w:ind w:left="20"/>
              <w:jc w:val="both"/>
            </w:pPr>
            <w:r>
              <w:rPr>
                <w:rFonts w:ascii="Times New Roman"/>
                <w:b w:val="false"/>
                <w:i w:val="false"/>
                <w:color w:val="000000"/>
                <w:sz w:val="20"/>
              </w:rPr>
              <w:t>
3. Не знаю</w:t>
            </w:r>
          </w:p>
          <w:bookmarkEnd w:id="20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026"/>
          <w:p>
            <w:pPr>
              <w:spacing w:after="20"/>
              <w:ind w:left="20"/>
              <w:jc w:val="both"/>
            </w:pPr>
            <w:r>
              <w:rPr>
                <w:rFonts w:ascii="Times New Roman"/>
                <w:b w:val="false"/>
                <w:i w:val="false"/>
                <w:color w:val="000000"/>
                <w:sz w:val="20"/>
              </w:rPr>
              <w:t>
</w:t>
            </w:r>
            <w:r>
              <w:rPr>
                <w:rFonts w:ascii="Times New Roman"/>
                <w:b/>
                <w:i w:val="false"/>
                <w:color w:val="000000"/>
                <w:sz w:val="20"/>
              </w:rPr>
              <w:t>52.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bookmarkEnd w:id="202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027"/>
          <w:p>
            <w:pPr>
              <w:spacing w:after="20"/>
              <w:ind w:left="20"/>
              <w:jc w:val="both"/>
            </w:pPr>
            <w:r>
              <w:rPr>
                <w:rFonts w:ascii="Times New Roman"/>
                <w:b w:val="false"/>
                <w:i w:val="false"/>
                <w:color w:val="000000"/>
                <w:sz w:val="20"/>
              </w:rPr>
              <w:t>
1. Да</w:t>
            </w:r>
          </w:p>
          <w:bookmarkEnd w:id="202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028"/>
          <w:p>
            <w:pPr>
              <w:spacing w:after="20"/>
              <w:ind w:left="20"/>
              <w:jc w:val="both"/>
            </w:pPr>
            <w:r>
              <w:rPr>
                <w:rFonts w:ascii="Times New Roman"/>
                <w:b w:val="false"/>
                <w:i w:val="false"/>
                <w:color w:val="000000"/>
                <w:sz w:val="20"/>
              </w:rPr>
              <w:t>
2. Нет</w:t>
            </w:r>
          </w:p>
          <w:bookmarkEnd w:id="202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029"/>
          <w:p>
            <w:pPr>
              <w:spacing w:after="20"/>
              <w:ind w:left="20"/>
              <w:jc w:val="both"/>
            </w:pPr>
            <w:r>
              <w:rPr>
                <w:rFonts w:ascii="Times New Roman"/>
                <w:b w:val="false"/>
                <w:i w:val="false"/>
                <w:color w:val="000000"/>
                <w:sz w:val="20"/>
              </w:rPr>
              <w:t>
3. Не знаю</w:t>
            </w:r>
          </w:p>
          <w:bookmarkEnd w:id="202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030"/>
          <w:p>
            <w:pPr>
              <w:spacing w:after="20"/>
              <w:ind w:left="20"/>
              <w:jc w:val="both"/>
            </w:pPr>
            <w:r>
              <w:rPr>
                <w:rFonts w:ascii="Times New Roman"/>
                <w:b w:val="false"/>
                <w:i w:val="false"/>
                <w:color w:val="000000"/>
                <w:sz w:val="20"/>
              </w:rPr>
              <w:t>
</w:t>
            </w:r>
            <w:r>
              <w:rPr>
                <w:rFonts w:ascii="Times New Roman"/>
                <w:b/>
                <w:i w:val="false"/>
                <w:color w:val="000000"/>
                <w:sz w:val="20"/>
              </w:rPr>
              <w:t>53. Назовите форму собственности организации, в которой Вы работали дополнительно?</w:t>
            </w:r>
          </w:p>
          <w:bookmarkEnd w:id="203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031"/>
          <w:p>
            <w:pPr>
              <w:spacing w:after="20"/>
              <w:ind w:left="20"/>
              <w:jc w:val="both"/>
            </w:pPr>
            <w:r>
              <w:rPr>
                <w:rFonts w:ascii="Times New Roman"/>
                <w:b w:val="false"/>
                <w:i w:val="false"/>
                <w:color w:val="000000"/>
                <w:sz w:val="20"/>
              </w:rPr>
              <w:t>
1. Государственная собственность</w:t>
            </w:r>
          </w:p>
          <w:bookmarkEnd w:id="203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032"/>
          <w:p>
            <w:pPr>
              <w:spacing w:after="20"/>
              <w:ind w:left="20"/>
              <w:jc w:val="both"/>
            </w:pPr>
            <w:r>
              <w:rPr>
                <w:rFonts w:ascii="Times New Roman"/>
                <w:b w:val="false"/>
                <w:i w:val="false"/>
                <w:color w:val="000000"/>
                <w:sz w:val="20"/>
              </w:rPr>
              <w:t>
2. Частная собственность</w:t>
            </w:r>
          </w:p>
          <w:bookmarkEnd w:id="203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033"/>
          <w:p>
            <w:pPr>
              <w:spacing w:after="20"/>
              <w:ind w:left="20"/>
              <w:jc w:val="both"/>
            </w:pPr>
            <w:r>
              <w:rPr>
                <w:rFonts w:ascii="Times New Roman"/>
                <w:b w:val="false"/>
                <w:i w:val="false"/>
                <w:color w:val="000000"/>
                <w:sz w:val="20"/>
              </w:rPr>
              <w:t>
3. Иностранная собственность</w:t>
            </w:r>
          </w:p>
          <w:bookmarkEnd w:id="203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034"/>
          <w:p>
            <w:pPr>
              <w:spacing w:after="20"/>
              <w:ind w:left="20"/>
              <w:jc w:val="both"/>
            </w:pPr>
            <w:r>
              <w:rPr>
                <w:rFonts w:ascii="Times New Roman"/>
                <w:b w:val="false"/>
                <w:i w:val="false"/>
                <w:color w:val="000000"/>
                <w:sz w:val="20"/>
              </w:rPr>
              <w:t>
</w:t>
            </w:r>
            <w:r>
              <w:rPr>
                <w:rFonts w:ascii="Times New Roman"/>
                <w:b/>
                <w:i w:val="false"/>
                <w:color w:val="000000"/>
                <w:sz w:val="20"/>
              </w:rPr>
              <w:t>54. Ваша дополнительная работа была:</w:t>
            </w:r>
          </w:p>
          <w:bookmarkEnd w:id="203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035"/>
          <w:p>
            <w:pPr>
              <w:spacing w:after="20"/>
              <w:ind w:left="20"/>
              <w:jc w:val="both"/>
            </w:pPr>
            <w:r>
              <w:rPr>
                <w:rFonts w:ascii="Times New Roman"/>
                <w:b w:val="false"/>
                <w:i w:val="false"/>
                <w:color w:val="000000"/>
                <w:sz w:val="20"/>
              </w:rPr>
              <w:t>
1. По договору на неопределенный срок (постоянная)</w:t>
            </w:r>
          </w:p>
          <w:bookmarkEnd w:id="20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036"/>
          <w:p>
            <w:pPr>
              <w:spacing w:after="20"/>
              <w:ind w:left="20"/>
              <w:jc w:val="both"/>
            </w:pPr>
            <w:r>
              <w:rPr>
                <w:rFonts w:ascii="Times New Roman"/>
                <w:b w:val="false"/>
                <w:i w:val="false"/>
                <w:color w:val="000000"/>
                <w:sz w:val="20"/>
              </w:rPr>
              <w:t>
2. По договору на определенный срок (временная)</w:t>
            </w:r>
          </w:p>
          <w:bookmarkEnd w:id="203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037"/>
          <w:p>
            <w:pPr>
              <w:spacing w:after="20"/>
              <w:ind w:left="20"/>
              <w:jc w:val="both"/>
            </w:pPr>
            <w:r>
              <w:rPr>
                <w:rFonts w:ascii="Times New Roman"/>
                <w:b w:val="false"/>
                <w:i w:val="false"/>
                <w:color w:val="000000"/>
                <w:sz w:val="20"/>
              </w:rPr>
              <w:t>
3. По договору на определенный объем работ</w:t>
            </w:r>
          </w:p>
          <w:bookmarkEnd w:id="203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038"/>
          <w:p>
            <w:pPr>
              <w:spacing w:after="20"/>
              <w:ind w:left="20"/>
              <w:jc w:val="both"/>
            </w:pPr>
            <w:r>
              <w:rPr>
                <w:rFonts w:ascii="Times New Roman"/>
                <w:b w:val="false"/>
                <w:i w:val="false"/>
                <w:color w:val="000000"/>
                <w:sz w:val="20"/>
              </w:rPr>
              <w:t>
4. Случайная</w:t>
            </w:r>
          </w:p>
          <w:bookmarkEnd w:id="203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039"/>
          <w:p>
            <w:pPr>
              <w:spacing w:after="20"/>
              <w:ind w:left="20"/>
              <w:jc w:val="both"/>
            </w:pPr>
            <w:r>
              <w:rPr>
                <w:rFonts w:ascii="Times New Roman"/>
                <w:b w:val="false"/>
                <w:i w:val="false"/>
                <w:color w:val="000000"/>
                <w:sz w:val="20"/>
              </w:rPr>
              <w:t>
5. Сезонная</w:t>
            </w:r>
          </w:p>
          <w:bookmarkEnd w:id="203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040"/>
          <w:p>
            <w:pPr>
              <w:spacing w:after="20"/>
              <w:ind w:left="20"/>
              <w:jc w:val="both"/>
            </w:pPr>
            <w:r>
              <w:rPr>
                <w:rFonts w:ascii="Times New Roman"/>
                <w:b w:val="false"/>
                <w:i w:val="false"/>
                <w:color w:val="000000"/>
                <w:sz w:val="20"/>
              </w:rPr>
              <w:t>
</w:t>
            </w:r>
            <w:r>
              <w:rPr>
                <w:rFonts w:ascii="Times New Roman"/>
                <w:b/>
                <w:i w:val="false"/>
                <w:color w:val="000000"/>
                <w:sz w:val="20"/>
              </w:rPr>
              <w:t>55. Ваше рабочее место в дополнительной деятельности:</w:t>
            </w:r>
          </w:p>
          <w:bookmarkEnd w:id="204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041"/>
          <w:p>
            <w:pPr>
              <w:spacing w:after="20"/>
              <w:ind w:left="20"/>
              <w:jc w:val="both"/>
            </w:pPr>
            <w:r>
              <w:rPr>
                <w:rFonts w:ascii="Times New Roman"/>
                <w:b w:val="false"/>
                <w:i w:val="false"/>
                <w:color w:val="000000"/>
                <w:sz w:val="20"/>
              </w:rPr>
              <w:t>
1. Собственный дом</w:t>
            </w:r>
          </w:p>
          <w:bookmarkEnd w:id="20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042"/>
          <w:p>
            <w:pPr>
              <w:spacing w:after="20"/>
              <w:ind w:left="20"/>
              <w:jc w:val="both"/>
            </w:pPr>
            <w:r>
              <w:rPr>
                <w:rFonts w:ascii="Times New Roman"/>
                <w:b w:val="false"/>
                <w:i w:val="false"/>
                <w:color w:val="000000"/>
                <w:sz w:val="20"/>
              </w:rPr>
              <w:t>
2. Дом клиента или работодателя</w:t>
            </w:r>
          </w:p>
          <w:bookmarkEnd w:id="204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043"/>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bookmarkEnd w:id="204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044"/>
          <w:p>
            <w:pPr>
              <w:spacing w:after="20"/>
              <w:ind w:left="20"/>
              <w:jc w:val="both"/>
            </w:pPr>
            <w:r>
              <w:rPr>
                <w:rFonts w:ascii="Times New Roman"/>
                <w:b w:val="false"/>
                <w:i w:val="false"/>
                <w:color w:val="000000"/>
                <w:sz w:val="20"/>
              </w:rPr>
              <w:t>
4. Ферма или земельный участок</w:t>
            </w:r>
          </w:p>
          <w:bookmarkEnd w:id="204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045"/>
          <w:p>
            <w:pPr>
              <w:spacing w:after="20"/>
              <w:ind w:left="20"/>
              <w:jc w:val="both"/>
            </w:pPr>
            <w:r>
              <w:rPr>
                <w:rFonts w:ascii="Times New Roman"/>
                <w:b w:val="false"/>
                <w:i w:val="false"/>
                <w:color w:val="000000"/>
                <w:sz w:val="20"/>
              </w:rPr>
              <w:t>
5. Строительная площадка</w:t>
            </w:r>
          </w:p>
          <w:bookmarkEnd w:id="204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046"/>
          <w:p>
            <w:pPr>
              <w:spacing w:after="20"/>
              <w:ind w:left="20"/>
              <w:jc w:val="both"/>
            </w:pPr>
            <w:r>
              <w:rPr>
                <w:rFonts w:ascii="Times New Roman"/>
                <w:b w:val="false"/>
                <w:i w:val="false"/>
                <w:color w:val="000000"/>
                <w:sz w:val="20"/>
              </w:rPr>
              <w:t>
6. Открытый рынок или уличный лоток</w:t>
            </w:r>
          </w:p>
          <w:bookmarkEnd w:id="204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047"/>
          <w:p>
            <w:pPr>
              <w:spacing w:after="20"/>
              <w:ind w:left="20"/>
              <w:jc w:val="both"/>
            </w:pPr>
            <w:r>
              <w:rPr>
                <w:rFonts w:ascii="Times New Roman"/>
                <w:b w:val="false"/>
                <w:i w:val="false"/>
                <w:color w:val="000000"/>
                <w:sz w:val="20"/>
              </w:rPr>
              <w:t>
7. Подсобное хозяйство (личное подворье)</w:t>
            </w:r>
          </w:p>
          <w:bookmarkEnd w:id="204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048"/>
          <w:p>
            <w:pPr>
              <w:spacing w:after="20"/>
              <w:ind w:left="20"/>
              <w:jc w:val="both"/>
            </w:pPr>
            <w:r>
              <w:rPr>
                <w:rFonts w:ascii="Times New Roman"/>
                <w:b w:val="false"/>
                <w:i w:val="false"/>
                <w:color w:val="000000"/>
                <w:sz w:val="20"/>
              </w:rPr>
              <w:t xml:space="preserve">
8. Собственное автотранспортное средство </w:t>
            </w:r>
          </w:p>
          <w:bookmarkEnd w:id="204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049"/>
          <w:p>
            <w:pPr>
              <w:spacing w:after="20"/>
              <w:ind w:left="20"/>
              <w:jc w:val="both"/>
            </w:pPr>
            <w:r>
              <w:rPr>
                <w:rFonts w:ascii="Times New Roman"/>
                <w:b w:val="false"/>
                <w:i w:val="false"/>
                <w:color w:val="000000"/>
                <w:sz w:val="20"/>
              </w:rPr>
              <w:t xml:space="preserve">
9. Нет постоянного места </w:t>
            </w:r>
          </w:p>
          <w:bookmarkEnd w:id="204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050"/>
          <w:p>
            <w:pPr>
              <w:spacing w:after="20"/>
              <w:ind w:left="20"/>
              <w:jc w:val="both"/>
            </w:pPr>
            <w:r>
              <w:rPr>
                <w:rFonts w:ascii="Times New Roman"/>
                <w:b w:val="false"/>
                <w:i w:val="false"/>
                <w:color w:val="000000"/>
                <w:sz w:val="20"/>
              </w:rPr>
              <w:t>
10. Другое</w:t>
            </w:r>
          </w:p>
          <w:bookmarkEnd w:id="205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051"/>
          <w:p>
            <w:pPr>
              <w:spacing w:after="20"/>
              <w:ind w:left="20"/>
              <w:jc w:val="both"/>
            </w:pPr>
            <w:r>
              <w:rPr>
                <w:rFonts w:ascii="Times New Roman"/>
                <w:b w:val="false"/>
                <w:i w:val="false"/>
                <w:color w:val="000000"/>
                <w:sz w:val="20"/>
              </w:rPr>
              <w:t>
</w:t>
            </w:r>
            <w:r>
              <w:rPr>
                <w:rFonts w:ascii="Times New Roman"/>
                <w:b/>
                <w:i w:val="false"/>
                <w:color w:val="000000"/>
                <w:sz w:val="20"/>
              </w:rPr>
              <w:t>56. Является ли Ваша</w:t>
            </w:r>
            <w:r>
              <w:rPr>
                <w:rFonts w:ascii="Times New Roman"/>
                <w:b/>
                <w:i w:val="false"/>
                <w:color w:val="000000"/>
                <w:sz w:val="20"/>
              </w:rPr>
              <w:t xml:space="preserve"> дополнительная</w:t>
            </w:r>
            <w:r>
              <w:rPr>
                <w:rFonts w:ascii="Times New Roman"/>
                <w:b w:val="false"/>
                <w:i w:val="false"/>
                <w:color w:val="000000"/>
                <w:sz w:val="20"/>
              </w:rPr>
              <w:t xml:space="preserve"> </w:t>
            </w:r>
            <w:r>
              <w:rPr>
                <w:rFonts w:ascii="Times New Roman"/>
                <w:b/>
                <w:i w:val="false"/>
                <w:color w:val="000000"/>
                <w:sz w:val="20"/>
              </w:rPr>
              <w:t>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bookmarkEnd w:id="205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052"/>
          <w:p>
            <w:pPr>
              <w:spacing w:after="20"/>
              <w:ind w:left="20"/>
              <w:jc w:val="both"/>
            </w:pPr>
            <w:r>
              <w:rPr>
                <w:rFonts w:ascii="Times New Roman"/>
                <w:b w:val="false"/>
                <w:i w:val="false"/>
                <w:color w:val="000000"/>
                <w:sz w:val="20"/>
              </w:rPr>
              <w:t>
1. Да</w:t>
            </w:r>
          </w:p>
          <w:bookmarkEnd w:id="205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053"/>
          <w:p>
            <w:pPr>
              <w:spacing w:after="20"/>
              <w:ind w:left="20"/>
              <w:jc w:val="both"/>
            </w:pPr>
            <w:r>
              <w:rPr>
                <w:rFonts w:ascii="Times New Roman"/>
                <w:b w:val="false"/>
                <w:i w:val="false"/>
                <w:color w:val="000000"/>
                <w:sz w:val="20"/>
              </w:rPr>
              <w:t>
2. Нет</w:t>
            </w:r>
          </w:p>
          <w:bookmarkEnd w:id="205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054"/>
          <w:p>
            <w:pPr>
              <w:spacing w:after="20"/>
              <w:ind w:left="20"/>
              <w:jc w:val="both"/>
            </w:pPr>
            <w:r>
              <w:rPr>
                <w:rFonts w:ascii="Times New Roman"/>
                <w:b w:val="false"/>
                <w:i w:val="false"/>
                <w:color w:val="000000"/>
                <w:sz w:val="20"/>
              </w:rPr>
              <w:t>
</w:t>
            </w:r>
            <w:r>
              <w:rPr>
                <w:rFonts w:ascii="Times New Roman"/>
                <w:b/>
                <w:i w:val="false"/>
                <w:color w:val="000000"/>
                <w:sz w:val="20"/>
              </w:rPr>
              <w:t>57</w:t>
            </w:r>
            <w:r>
              <w:rPr>
                <w:rFonts w:ascii="Times New Roman"/>
                <w:b/>
                <w:i w:val="false"/>
                <w:color w:val="000000"/>
                <w:sz w:val="20"/>
              </w:rPr>
              <w:t>. Используемые в процессе дополнительной</w:t>
            </w:r>
            <w:r>
              <w:rPr>
                <w:rFonts w:ascii="Times New Roman"/>
                <w:b w:val="false"/>
                <w:i w:val="false"/>
                <w:color w:val="000000"/>
                <w:sz w:val="20"/>
              </w:rPr>
              <w:t xml:space="preserve"> </w:t>
            </w:r>
            <w:r>
              <w:rPr>
                <w:rFonts w:ascii="Times New Roman"/>
                <w:b/>
                <w:i w:val="false"/>
                <w:color w:val="000000"/>
                <w:sz w:val="20"/>
              </w:rPr>
              <w:t xml:space="preserve">работы средства коммуникации </w:t>
            </w:r>
            <w:r>
              <w:rPr>
                <w:rFonts w:ascii="Times New Roman"/>
                <w:b/>
                <w:i w:val="false"/>
                <w:color w:val="000000"/>
                <w:sz w:val="20"/>
              </w:rPr>
              <w:t>(средства</w:t>
            </w:r>
            <w:r>
              <w:rPr>
                <w:rFonts w:ascii="Times New Roman"/>
                <w:b/>
                <w:i w:val="false"/>
                <w:color w:val="000000"/>
                <w:sz w:val="20"/>
              </w:rPr>
              <w:t xml:space="preserve"> связи) являются:</w:t>
            </w:r>
          </w:p>
          <w:bookmarkEnd w:id="205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055"/>
          <w:p>
            <w:pPr>
              <w:spacing w:after="20"/>
              <w:ind w:left="20"/>
              <w:jc w:val="both"/>
            </w:pPr>
            <w:r>
              <w:rPr>
                <w:rFonts w:ascii="Times New Roman"/>
                <w:b w:val="false"/>
                <w:i w:val="false"/>
                <w:color w:val="000000"/>
                <w:sz w:val="20"/>
              </w:rPr>
              <w:t>
1. Собственными</w:t>
            </w:r>
          </w:p>
          <w:bookmarkEnd w:id="205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056"/>
          <w:p>
            <w:pPr>
              <w:spacing w:after="20"/>
              <w:ind w:left="20"/>
              <w:jc w:val="both"/>
            </w:pPr>
            <w:r>
              <w:rPr>
                <w:rFonts w:ascii="Times New Roman"/>
                <w:b w:val="false"/>
                <w:i w:val="false"/>
                <w:color w:val="000000"/>
                <w:sz w:val="20"/>
              </w:rPr>
              <w:t>
2. Предоставленными работодателем</w:t>
            </w:r>
          </w:p>
          <w:bookmarkEnd w:id="205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057"/>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Дополнительную работу Вы выполняли:</w:t>
            </w:r>
          </w:p>
          <w:bookmarkEnd w:id="205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058"/>
          <w:p>
            <w:pPr>
              <w:spacing w:after="20"/>
              <w:ind w:left="20"/>
              <w:jc w:val="both"/>
            </w:pPr>
            <w:r>
              <w:rPr>
                <w:rFonts w:ascii="Times New Roman"/>
                <w:b w:val="false"/>
                <w:i w:val="false"/>
                <w:color w:val="000000"/>
                <w:sz w:val="20"/>
              </w:rPr>
              <w:t xml:space="preserve">
1. В организации (юридическое лицо) </w:t>
            </w:r>
          </w:p>
          <w:bookmarkEnd w:id="205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059"/>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bookmarkEnd w:id="205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060"/>
          <w:p>
            <w:pPr>
              <w:spacing w:after="20"/>
              <w:ind w:left="20"/>
              <w:jc w:val="both"/>
            </w:pPr>
            <w:r>
              <w:rPr>
                <w:rFonts w:ascii="Times New Roman"/>
                <w:b w:val="false"/>
                <w:i w:val="false"/>
                <w:color w:val="000000"/>
                <w:sz w:val="20"/>
              </w:rPr>
              <w:t xml:space="preserve">
3. В крестьянском или фермерском хозяйстве </w:t>
            </w:r>
          </w:p>
          <w:bookmarkEnd w:id="206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061"/>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bookmarkEnd w:id="206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062"/>
          <w:p>
            <w:pPr>
              <w:spacing w:after="20"/>
              <w:ind w:left="20"/>
              <w:jc w:val="both"/>
            </w:pPr>
            <w:r>
              <w:rPr>
                <w:rFonts w:ascii="Times New Roman"/>
                <w:b w:val="false"/>
                <w:i w:val="false"/>
                <w:color w:val="000000"/>
                <w:sz w:val="20"/>
              </w:rPr>
              <w:t xml:space="preserve">
5. По найму в домашнем хозяйстве у частных лиц </w:t>
            </w:r>
          </w:p>
          <w:bookmarkEnd w:id="206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063"/>
          <w:p>
            <w:pPr>
              <w:spacing w:after="20"/>
              <w:ind w:left="20"/>
              <w:jc w:val="both"/>
            </w:pPr>
            <w:r>
              <w:rPr>
                <w:rFonts w:ascii="Times New Roman"/>
                <w:b w:val="false"/>
                <w:i w:val="false"/>
                <w:color w:val="000000"/>
                <w:sz w:val="20"/>
              </w:rPr>
              <w:t xml:space="preserve">
6. В личном подсобном хозяйстве </w:t>
            </w:r>
          </w:p>
          <w:bookmarkEnd w:id="206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064"/>
          <w:p>
            <w:pPr>
              <w:spacing w:after="20"/>
              <w:ind w:left="20"/>
              <w:jc w:val="both"/>
            </w:pPr>
            <w:r>
              <w:rPr>
                <w:rFonts w:ascii="Times New Roman"/>
                <w:b w:val="false"/>
                <w:i w:val="false"/>
                <w:color w:val="000000"/>
                <w:sz w:val="20"/>
              </w:rPr>
              <w:t>
</w:t>
            </w:r>
            <w:r>
              <w:rPr>
                <w:rFonts w:ascii="Times New Roman"/>
                <w:b/>
                <w:i w:val="false"/>
                <w:color w:val="000000"/>
                <w:sz w:val="20"/>
              </w:rPr>
              <w:t>59. Зарегистрирована ли в налоговых органах</w:t>
            </w:r>
            <w:r>
              <w:rPr>
                <w:rFonts w:ascii="Times New Roman"/>
                <w:b/>
                <w:i w:val="false"/>
                <w:color w:val="000000"/>
                <w:sz w:val="20"/>
              </w:rPr>
              <w:t xml:space="preserve"> организация,</w:t>
            </w:r>
            <w:r>
              <w:rPr>
                <w:rFonts w:ascii="Times New Roman"/>
                <w:b w:val="false"/>
                <w:i w:val="false"/>
                <w:color w:val="000000"/>
                <w:sz w:val="20"/>
              </w:rPr>
              <w:t xml:space="preserve"> </w:t>
            </w:r>
            <w:r>
              <w:rPr>
                <w:rFonts w:ascii="Times New Roman"/>
                <w:b/>
                <w:i w:val="false"/>
                <w:color w:val="000000"/>
                <w:sz w:val="20"/>
              </w:rPr>
              <w:t>предпринимательская деятельность, где В</w:t>
            </w:r>
            <w:r>
              <w:rPr>
                <w:rFonts w:ascii="Times New Roman"/>
                <w:b/>
                <w:i w:val="false"/>
                <w:color w:val="000000"/>
                <w:sz w:val="20"/>
              </w:rPr>
              <w:t>ы работали дополнительно?</w:t>
            </w:r>
            <w:r>
              <w:rPr>
                <w:rFonts w:ascii="Times New Roman"/>
                <w:b w:val="false"/>
                <w:i w:val="false"/>
                <w:color w:val="000000"/>
                <w:sz w:val="20"/>
              </w:rPr>
              <w:t xml:space="preserve"> </w:t>
            </w:r>
          </w:p>
          <w:bookmarkEnd w:id="206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065"/>
          <w:p>
            <w:pPr>
              <w:spacing w:after="20"/>
              <w:ind w:left="20"/>
              <w:jc w:val="both"/>
            </w:pPr>
            <w:r>
              <w:rPr>
                <w:rFonts w:ascii="Times New Roman"/>
                <w:b w:val="false"/>
                <w:i w:val="false"/>
                <w:color w:val="000000"/>
                <w:sz w:val="20"/>
              </w:rPr>
              <w:t>
1. Да</w:t>
            </w:r>
          </w:p>
          <w:bookmarkEnd w:id="206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066"/>
          <w:p>
            <w:pPr>
              <w:spacing w:after="20"/>
              <w:ind w:left="20"/>
              <w:jc w:val="both"/>
            </w:pPr>
            <w:r>
              <w:rPr>
                <w:rFonts w:ascii="Times New Roman"/>
                <w:b w:val="false"/>
                <w:i w:val="false"/>
                <w:color w:val="000000"/>
                <w:sz w:val="20"/>
              </w:rPr>
              <w:t>
2. В стадии оформления регистрации</w:t>
            </w:r>
          </w:p>
          <w:bookmarkEnd w:id="206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067"/>
          <w:p>
            <w:pPr>
              <w:spacing w:after="20"/>
              <w:ind w:left="20"/>
              <w:jc w:val="both"/>
            </w:pPr>
            <w:r>
              <w:rPr>
                <w:rFonts w:ascii="Times New Roman"/>
                <w:b w:val="false"/>
                <w:i w:val="false"/>
                <w:color w:val="000000"/>
                <w:sz w:val="20"/>
              </w:rPr>
              <w:t>
3. Не знаю</w:t>
            </w:r>
          </w:p>
          <w:bookmarkEnd w:id="206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068"/>
          <w:p>
            <w:pPr>
              <w:spacing w:after="20"/>
              <w:ind w:left="20"/>
              <w:jc w:val="both"/>
            </w:pPr>
            <w:r>
              <w:rPr>
                <w:rFonts w:ascii="Times New Roman"/>
                <w:b w:val="false"/>
                <w:i w:val="false"/>
                <w:color w:val="000000"/>
                <w:sz w:val="20"/>
              </w:rPr>
              <w:t>
4. Нет</w:t>
            </w:r>
          </w:p>
          <w:bookmarkEnd w:id="206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69"/>
          <w:p>
            <w:pPr>
              <w:spacing w:after="20"/>
              <w:ind w:left="20"/>
              <w:jc w:val="both"/>
            </w:pPr>
            <w:r>
              <w:rPr>
                <w:rFonts w:ascii="Times New Roman"/>
                <w:b w:val="false"/>
                <w:i w:val="false"/>
                <w:color w:val="000000"/>
                <w:sz w:val="20"/>
              </w:rPr>
              <w:t>
</w:t>
            </w:r>
            <w:r>
              <w:rPr>
                <w:rFonts w:ascii="Times New Roman"/>
                <w:b/>
                <w:i w:val="false"/>
                <w:color w:val="000000"/>
                <w:sz w:val="20"/>
              </w:rPr>
              <w:t>60.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вида экономической деятельности).</w:t>
            </w:r>
            <w:r>
              <w:rPr>
                <w:rFonts w:ascii="Times New Roman"/>
                <w:b w:val="false"/>
                <w:i w:val="false"/>
                <w:color w:val="000000"/>
                <w:sz w:val="20"/>
              </w:rPr>
              <w:t xml:space="preserve"> </w:t>
            </w:r>
          </w:p>
          <w:bookmarkEnd w:id="20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070"/>
          <w:p>
            <w:pPr>
              <w:spacing w:after="20"/>
              <w:ind w:left="20"/>
              <w:jc w:val="both"/>
            </w:pPr>
            <w:r>
              <w:rPr>
                <w:rFonts w:ascii="Times New Roman"/>
                <w:b w:val="false"/>
                <w:i w:val="false"/>
                <w:color w:val="000000"/>
                <w:sz w:val="20"/>
              </w:rPr>
              <w:t>
1 респондент</w:t>
            </w:r>
          </w:p>
          <w:bookmarkEnd w:id="2070"/>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071"/>
          <w:p>
            <w:pPr>
              <w:spacing w:after="20"/>
              <w:ind w:left="20"/>
              <w:jc w:val="both"/>
            </w:pPr>
            <w:r>
              <w:rPr>
                <w:rFonts w:ascii="Times New Roman"/>
                <w:b w:val="false"/>
                <w:i w:val="false"/>
                <w:color w:val="000000"/>
                <w:sz w:val="20"/>
              </w:rPr>
              <w:t>
2 респондент</w:t>
            </w:r>
          </w:p>
          <w:bookmarkEnd w:id="2071"/>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072"/>
          <w:p>
            <w:pPr>
              <w:spacing w:after="20"/>
              <w:ind w:left="20"/>
              <w:jc w:val="both"/>
            </w:pPr>
            <w:r>
              <w:rPr>
                <w:rFonts w:ascii="Times New Roman"/>
                <w:b w:val="false"/>
                <w:i w:val="false"/>
                <w:color w:val="000000"/>
                <w:sz w:val="20"/>
              </w:rPr>
              <w:t>
3 респондент</w:t>
            </w:r>
          </w:p>
          <w:bookmarkEnd w:id="2072"/>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073"/>
          <w:p>
            <w:pPr>
              <w:spacing w:after="20"/>
              <w:ind w:left="20"/>
              <w:jc w:val="both"/>
            </w:pPr>
            <w:r>
              <w:rPr>
                <w:rFonts w:ascii="Times New Roman"/>
                <w:b w:val="false"/>
                <w:i w:val="false"/>
                <w:color w:val="000000"/>
                <w:sz w:val="20"/>
              </w:rPr>
              <w:t>
4 респондент</w:t>
            </w:r>
          </w:p>
          <w:bookmarkEnd w:id="2073"/>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74"/>
          <w:p>
            <w:pPr>
              <w:spacing w:after="20"/>
              <w:ind w:left="20"/>
              <w:jc w:val="both"/>
            </w:pPr>
            <w:r>
              <w:rPr>
                <w:rFonts w:ascii="Times New Roman"/>
                <w:b w:val="false"/>
                <w:i w:val="false"/>
                <w:color w:val="000000"/>
                <w:sz w:val="20"/>
              </w:rPr>
              <w:t>
5 респондент</w:t>
            </w:r>
          </w:p>
          <w:bookmarkEnd w:id="2074"/>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075"/>
          <w:p>
            <w:pPr>
              <w:spacing w:after="20"/>
              <w:ind w:left="20"/>
              <w:jc w:val="both"/>
            </w:pPr>
            <w:r>
              <w:rPr>
                <w:rFonts w:ascii="Times New Roman"/>
                <w:b w:val="false"/>
                <w:i w:val="false"/>
                <w:color w:val="000000"/>
                <w:sz w:val="20"/>
              </w:rPr>
              <w:t>
</w:t>
            </w:r>
            <w:r>
              <w:rPr>
                <w:rFonts w:ascii="Times New Roman"/>
                <w:b/>
                <w:i w:val="false"/>
                <w:color w:val="000000"/>
                <w:sz w:val="20"/>
              </w:rPr>
              <w:t xml:space="preserve">61. Какую должность Вы занимали или по какой профессии работали на вашей дополнительной работе </w:t>
            </w:r>
            <w:r>
              <w:br/>
            </w:r>
            <w:r>
              <w:rPr>
                <w:rFonts w:ascii="Times New Roman"/>
                <w:b w:val="false"/>
                <w:i w:val="false"/>
                <w:color w:val="000000"/>
                <w:sz w:val="20"/>
              </w:rPr>
              <w:t>
</w:t>
            </w:r>
            <w:r>
              <w:rPr>
                <w:rFonts w:ascii="Times New Roman"/>
                <w:b/>
                <w:i w:val="false"/>
                <w:color w:val="000000"/>
                <w:sz w:val="20"/>
              </w:rPr>
              <w:t>(в чем состояла Ваша дополнительная деятельность)?</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Классификатору занятий).</w:t>
            </w:r>
          </w:p>
          <w:bookmarkEnd w:id="207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076"/>
          <w:p>
            <w:pPr>
              <w:spacing w:after="20"/>
              <w:ind w:left="20"/>
              <w:jc w:val="both"/>
            </w:pPr>
            <w:r>
              <w:rPr>
                <w:rFonts w:ascii="Times New Roman"/>
                <w:b w:val="false"/>
                <w:i w:val="false"/>
                <w:color w:val="000000"/>
                <w:sz w:val="20"/>
              </w:rPr>
              <w:t>
1 респондент</w:t>
            </w:r>
          </w:p>
          <w:bookmarkEnd w:id="207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77"/>
          <w:p>
            <w:pPr>
              <w:spacing w:after="20"/>
              <w:ind w:left="20"/>
              <w:jc w:val="both"/>
            </w:pPr>
            <w:r>
              <w:rPr>
                <w:rFonts w:ascii="Times New Roman"/>
                <w:b w:val="false"/>
                <w:i w:val="false"/>
                <w:color w:val="000000"/>
                <w:sz w:val="20"/>
              </w:rPr>
              <w:t>
2 респондент</w:t>
            </w:r>
          </w:p>
          <w:bookmarkEnd w:id="2077"/>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78"/>
          <w:p>
            <w:pPr>
              <w:spacing w:after="20"/>
              <w:ind w:left="20"/>
              <w:jc w:val="both"/>
            </w:pPr>
            <w:r>
              <w:rPr>
                <w:rFonts w:ascii="Times New Roman"/>
                <w:b w:val="false"/>
                <w:i w:val="false"/>
                <w:color w:val="000000"/>
                <w:sz w:val="20"/>
              </w:rPr>
              <w:t>
3 респондент</w:t>
            </w:r>
          </w:p>
          <w:bookmarkEnd w:id="207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079"/>
          <w:p>
            <w:pPr>
              <w:spacing w:after="20"/>
              <w:ind w:left="20"/>
              <w:jc w:val="both"/>
            </w:pPr>
            <w:r>
              <w:rPr>
                <w:rFonts w:ascii="Times New Roman"/>
                <w:b w:val="false"/>
                <w:i w:val="false"/>
                <w:color w:val="000000"/>
                <w:sz w:val="20"/>
              </w:rPr>
              <w:t>
4 респондент</w:t>
            </w:r>
          </w:p>
          <w:bookmarkEnd w:id="2079"/>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80"/>
          <w:p>
            <w:pPr>
              <w:spacing w:after="20"/>
              <w:ind w:left="20"/>
              <w:jc w:val="both"/>
            </w:pPr>
            <w:r>
              <w:rPr>
                <w:rFonts w:ascii="Times New Roman"/>
                <w:b w:val="false"/>
                <w:i w:val="false"/>
                <w:color w:val="000000"/>
                <w:sz w:val="20"/>
              </w:rPr>
              <w:t>
5 респондент</w:t>
            </w:r>
          </w:p>
          <w:bookmarkEnd w:id="2080"/>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081"/>
          <w:p>
            <w:pPr>
              <w:spacing w:after="20"/>
              <w:ind w:left="20"/>
              <w:jc w:val="both"/>
            </w:pPr>
            <w:r>
              <w:rPr>
                <w:rFonts w:ascii="Times New Roman"/>
                <w:b w:val="false"/>
                <w:i w:val="false"/>
                <w:color w:val="000000"/>
                <w:sz w:val="20"/>
              </w:rPr>
              <w:t>
</w:t>
            </w:r>
            <w:r>
              <w:rPr>
                <w:rFonts w:ascii="Times New Roman"/>
                <w:b/>
                <w:i w:val="false"/>
                <w:color w:val="000000"/>
                <w:sz w:val="20"/>
              </w:rPr>
              <w:t xml:space="preserve">4. Незанятость. Поиски работы (занятости) в течение 4-х последних недель </w:t>
            </w:r>
          </w:p>
          <w:bookmarkEnd w:id="20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082"/>
          <w:p>
            <w:pPr>
              <w:spacing w:after="20"/>
              <w:ind w:left="20"/>
              <w:jc w:val="both"/>
            </w:pPr>
            <w:r>
              <w:rPr>
                <w:rFonts w:ascii="Times New Roman"/>
                <w:b w:val="false"/>
                <w:i w:val="false"/>
                <w:color w:val="000000"/>
                <w:sz w:val="20"/>
              </w:rPr>
              <w:t>
</w:t>
            </w:r>
            <w:r>
              <w:rPr>
                <w:rFonts w:ascii="Times New Roman"/>
                <w:b/>
                <w:i w:val="false"/>
                <w:color w:val="000000"/>
                <w:sz w:val="20"/>
              </w:rPr>
              <w:t>62. По какой причине Вы не были заняты</w:t>
            </w:r>
            <w:r>
              <w:br/>
            </w:r>
            <w:r>
              <w:rPr>
                <w:rFonts w:ascii="Times New Roman"/>
                <w:b w:val="false"/>
                <w:i w:val="false"/>
                <w:color w:val="000000"/>
                <w:sz w:val="20"/>
              </w:rPr>
              <w:t>
</w:t>
            </w:r>
            <w:r>
              <w:rPr>
                <w:rFonts w:ascii="Times New Roman"/>
                <w:b/>
                <w:i w:val="false"/>
                <w:color w:val="000000"/>
                <w:sz w:val="20"/>
              </w:rPr>
              <w:t>на какой либо работе или в какой-либо экономической деятельности на прошедшей неделе?</w:t>
            </w:r>
          </w:p>
          <w:bookmarkEnd w:id="2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083"/>
          <w:p>
            <w:pPr>
              <w:spacing w:after="20"/>
              <w:ind w:left="20"/>
              <w:jc w:val="both"/>
            </w:pPr>
            <w:r>
              <w:rPr>
                <w:rFonts w:ascii="Times New Roman"/>
                <w:b w:val="false"/>
                <w:i w:val="false"/>
                <w:color w:val="000000"/>
                <w:sz w:val="20"/>
              </w:rPr>
              <w:t>
1. Увольнение в связи с ликвидацией (банкротством) организации</w:t>
            </w:r>
          </w:p>
          <w:bookmarkEnd w:id="2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084"/>
          <w:p>
            <w:pPr>
              <w:spacing w:after="20"/>
              <w:ind w:left="20"/>
              <w:jc w:val="both"/>
            </w:pPr>
            <w:r>
              <w:rPr>
                <w:rFonts w:ascii="Times New Roman"/>
                <w:b w:val="false"/>
                <w:i w:val="false"/>
                <w:color w:val="000000"/>
                <w:sz w:val="20"/>
              </w:rPr>
              <w:t>
2. Увольнение в связи с сокращением штата</w:t>
            </w:r>
          </w:p>
          <w:bookmarkEnd w:id="2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085"/>
          <w:p>
            <w:pPr>
              <w:spacing w:after="20"/>
              <w:ind w:left="20"/>
              <w:jc w:val="both"/>
            </w:pPr>
            <w:r>
              <w:rPr>
                <w:rFonts w:ascii="Times New Roman"/>
                <w:b w:val="false"/>
                <w:i w:val="false"/>
                <w:color w:val="000000"/>
                <w:sz w:val="20"/>
              </w:rPr>
              <w:t xml:space="preserve">
3. Увольнение по собственному желанию </w:t>
            </w:r>
          </w:p>
          <w:bookmarkEnd w:id="2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086"/>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bookmarkEnd w:id="2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087"/>
          <w:p>
            <w:pPr>
              <w:spacing w:after="20"/>
              <w:ind w:left="20"/>
              <w:jc w:val="both"/>
            </w:pPr>
            <w:r>
              <w:rPr>
                <w:rFonts w:ascii="Times New Roman"/>
                <w:b w:val="false"/>
                <w:i w:val="false"/>
                <w:color w:val="000000"/>
                <w:sz w:val="20"/>
              </w:rPr>
              <w:t xml:space="preserve">
5. Завершение предпринимательской деятельности </w:t>
            </w:r>
          </w:p>
          <w:bookmarkEnd w:id="2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088"/>
          <w:p>
            <w:pPr>
              <w:spacing w:after="20"/>
              <w:ind w:left="20"/>
              <w:jc w:val="both"/>
            </w:pPr>
            <w:r>
              <w:rPr>
                <w:rFonts w:ascii="Times New Roman"/>
                <w:b w:val="false"/>
                <w:i w:val="false"/>
                <w:color w:val="000000"/>
                <w:sz w:val="20"/>
              </w:rPr>
              <w:t xml:space="preserve">
6. Ведение домашнего хозяйства </w:t>
            </w:r>
          </w:p>
          <w:bookmarkEnd w:id="2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089"/>
          <w:p>
            <w:pPr>
              <w:spacing w:after="20"/>
              <w:ind w:left="20"/>
              <w:jc w:val="both"/>
            </w:pPr>
            <w:r>
              <w:rPr>
                <w:rFonts w:ascii="Times New Roman"/>
                <w:b w:val="false"/>
                <w:i w:val="false"/>
                <w:color w:val="000000"/>
                <w:sz w:val="20"/>
              </w:rPr>
              <w:t>
7. Выход на пенсию</w:t>
            </w:r>
          </w:p>
          <w:bookmarkEnd w:id="2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090"/>
          <w:p>
            <w:pPr>
              <w:spacing w:after="20"/>
              <w:ind w:left="20"/>
              <w:jc w:val="both"/>
            </w:pPr>
            <w:r>
              <w:rPr>
                <w:rFonts w:ascii="Times New Roman"/>
                <w:b w:val="false"/>
                <w:i w:val="false"/>
                <w:color w:val="000000"/>
                <w:sz w:val="20"/>
              </w:rPr>
              <w:t xml:space="preserve">
8. Отсутствие работы после окончания учебного заведения </w:t>
            </w:r>
          </w:p>
          <w:bookmarkEnd w:id="20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091"/>
          <w:p>
            <w:pPr>
              <w:spacing w:after="20"/>
              <w:ind w:left="20"/>
              <w:jc w:val="both"/>
            </w:pPr>
            <w:r>
              <w:rPr>
                <w:rFonts w:ascii="Times New Roman"/>
                <w:b w:val="false"/>
                <w:i w:val="false"/>
                <w:color w:val="000000"/>
                <w:sz w:val="20"/>
              </w:rPr>
              <w:t>
9. Учеба (дневная форма)</w:t>
            </w:r>
          </w:p>
          <w:bookmarkEnd w:id="2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092"/>
          <w:p>
            <w:pPr>
              <w:spacing w:after="20"/>
              <w:ind w:left="20"/>
              <w:jc w:val="both"/>
            </w:pPr>
            <w:r>
              <w:rPr>
                <w:rFonts w:ascii="Times New Roman"/>
                <w:b w:val="false"/>
                <w:i w:val="false"/>
                <w:color w:val="000000"/>
                <w:sz w:val="20"/>
              </w:rPr>
              <w:t>
10. Нет возможности найти работу</w:t>
            </w:r>
          </w:p>
          <w:bookmarkEnd w:id="2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093"/>
          <w:p>
            <w:pPr>
              <w:spacing w:after="20"/>
              <w:ind w:left="20"/>
              <w:jc w:val="both"/>
            </w:pPr>
            <w:r>
              <w:rPr>
                <w:rFonts w:ascii="Times New Roman"/>
                <w:b w:val="false"/>
                <w:i w:val="false"/>
                <w:color w:val="000000"/>
                <w:sz w:val="20"/>
              </w:rPr>
              <w:t>
11. Нет необходимости работать</w:t>
            </w:r>
          </w:p>
          <w:bookmarkEnd w:id="2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094"/>
          <w:p>
            <w:pPr>
              <w:spacing w:after="20"/>
              <w:ind w:left="20"/>
              <w:jc w:val="both"/>
            </w:pPr>
            <w:r>
              <w:rPr>
                <w:rFonts w:ascii="Times New Roman"/>
                <w:b w:val="false"/>
                <w:i w:val="false"/>
                <w:color w:val="000000"/>
                <w:sz w:val="20"/>
              </w:rPr>
              <w:t xml:space="preserve">
12. По состоянию здоровья </w:t>
            </w:r>
          </w:p>
          <w:bookmarkEnd w:id="2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095"/>
          <w:p>
            <w:pPr>
              <w:spacing w:after="20"/>
              <w:ind w:left="20"/>
              <w:jc w:val="both"/>
            </w:pPr>
            <w:r>
              <w:rPr>
                <w:rFonts w:ascii="Times New Roman"/>
                <w:b w:val="false"/>
                <w:i w:val="false"/>
                <w:color w:val="000000"/>
                <w:sz w:val="20"/>
              </w:rPr>
              <w:t>
13. Работа носит сезонный характер (не сезон)</w:t>
            </w:r>
          </w:p>
          <w:bookmarkEnd w:id="2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096"/>
          <w:p>
            <w:pPr>
              <w:spacing w:after="20"/>
              <w:ind w:left="20"/>
              <w:jc w:val="both"/>
            </w:pPr>
            <w:r>
              <w:rPr>
                <w:rFonts w:ascii="Times New Roman"/>
                <w:b w:val="false"/>
                <w:i w:val="false"/>
                <w:color w:val="000000"/>
                <w:sz w:val="20"/>
              </w:rPr>
              <w:t xml:space="preserve">
14. По семейным (личным) обстоятельствам </w:t>
            </w:r>
          </w:p>
          <w:bookmarkEnd w:id="2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097"/>
          <w:p>
            <w:pPr>
              <w:spacing w:after="20"/>
              <w:ind w:left="20"/>
              <w:jc w:val="both"/>
            </w:pPr>
            <w:r>
              <w:rPr>
                <w:rFonts w:ascii="Times New Roman"/>
                <w:b w:val="false"/>
                <w:i w:val="false"/>
                <w:color w:val="000000"/>
                <w:sz w:val="20"/>
              </w:rPr>
              <w:t>
</w:t>
            </w:r>
            <w:r>
              <w:rPr>
                <w:rFonts w:ascii="Times New Roman"/>
                <w:b/>
                <w:i w:val="false"/>
                <w:color w:val="000000"/>
                <w:sz w:val="20"/>
              </w:rPr>
              <w:t>63. Искали ли Вы работу в течение 4-х</w:t>
            </w:r>
            <w:r>
              <w:rPr>
                <w:rFonts w:ascii="Times New Roman"/>
                <w:b w:val="false"/>
                <w:i w:val="false"/>
                <w:color w:val="000000"/>
                <w:sz w:val="20"/>
              </w:rPr>
              <w:t xml:space="preserve"> </w:t>
            </w:r>
            <w:r>
              <w:rPr>
                <w:rFonts w:ascii="Times New Roman"/>
                <w:b/>
                <w:i w:val="false"/>
                <w:color w:val="000000"/>
                <w:sz w:val="20"/>
              </w:rPr>
              <w:t>последних недель?</w:t>
            </w:r>
          </w:p>
          <w:bookmarkEnd w:id="2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098"/>
          <w:p>
            <w:pPr>
              <w:spacing w:after="20"/>
              <w:ind w:left="20"/>
              <w:jc w:val="both"/>
            </w:pPr>
            <w:r>
              <w:rPr>
                <w:rFonts w:ascii="Times New Roman"/>
                <w:b w:val="false"/>
                <w:i w:val="false"/>
                <w:color w:val="000000"/>
                <w:sz w:val="20"/>
              </w:rPr>
              <w:t>
1. Да</w:t>
            </w:r>
          </w:p>
          <w:bookmarkEnd w:id="2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099"/>
          <w:p>
            <w:pPr>
              <w:spacing w:after="20"/>
              <w:ind w:left="20"/>
              <w:jc w:val="both"/>
            </w:pPr>
            <w:r>
              <w:rPr>
                <w:rFonts w:ascii="Times New Roman"/>
                <w:b w:val="false"/>
                <w:i w:val="false"/>
                <w:color w:val="000000"/>
                <w:sz w:val="20"/>
              </w:rPr>
              <w:t>
2. Нет</w:t>
            </w:r>
          </w:p>
          <w:bookmarkEnd w:id="2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00"/>
          <w:p>
            <w:pPr>
              <w:spacing w:after="20"/>
              <w:ind w:left="20"/>
              <w:jc w:val="both"/>
            </w:pPr>
            <w:r>
              <w:rPr>
                <w:rFonts w:ascii="Times New Roman"/>
                <w:b w:val="false"/>
                <w:i w:val="false"/>
                <w:color w:val="000000"/>
                <w:sz w:val="20"/>
              </w:rPr>
              <w:t>
</w:t>
            </w:r>
            <w:r>
              <w:rPr>
                <w:rFonts w:ascii="Times New Roman"/>
                <w:b/>
                <w:i w:val="false"/>
                <w:color w:val="000000"/>
                <w:sz w:val="20"/>
              </w:rPr>
              <w:t>64. Каким образом Вы искали работу</w:t>
            </w:r>
            <w:r>
              <w:rPr>
                <w:rFonts w:ascii="Times New Roman"/>
                <w:b w:val="false"/>
                <w:i w:val="false"/>
                <w:color w:val="000000"/>
                <w:sz w:val="20"/>
              </w:rPr>
              <w:t xml:space="preserve"> </w:t>
            </w:r>
            <w:r>
              <w:rPr>
                <w:rFonts w:ascii="Times New Roman"/>
                <w:b/>
                <w:i w:val="false"/>
                <w:color w:val="000000"/>
                <w:sz w:val="20"/>
              </w:rPr>
              <w:t xml:space="preserve">(занятие)? </w:t>
            </w:r>
            <w:r>
              <w:rPr>
                <w:rFonts w:ascii="Times New Roman"/>
                <w:b w:val="false"/>
                <w:i w:val="false"/>
                <w:color w:val="000000"/>
                <w:sz w:val="20"/>
              </w:rPr>
              <w:t>(можно указать несколько вариантов)</w:t>
            </w:r>
          </w:p>
          <w:bookmarkEnd w:id="2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101"/>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bookmarkEnd w:id="2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102"/>
          <w:p>
            <w:pPr>
              <w:spacing w:after="20"/>
              <w:ind w:left="20"/>
              <w:jc w:val="both"/>
            </w:pPr>
            <w:r>
              <w:rPr>
                <w:rFonts w:ascii="Times New Roman"/>
                <w:b w:val="false"/>
                <w:i w:val="false"/>
                <w:color w:val="000000"/>
                <w:sz w:val="20"/>
              </w:rPr>
              <w:t>
2. Обращался в частные агентства занятости</w:t>
            </w:r>
          </w:p>
          <w:bookmarkEnd w:id="2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03"/>
          <w:p>
            <w:pPr>
              <w:spacing w:after="20"/>
              <w:ind w:left="20"/>
              <w:jc w:val="both"/>
            </w:pPr>
            <w:r>
              <w:rPr>
                <w:rFonts w:ascii="Times New Roman"/>
                <w:b w:val="false"/>
                <w:i w:val="false"/>
                <w:color w:val="000000"/>
                <w:sz w:val="20"/>
              </w:rPr>
              <w:t>
3. Размещал объявления в печати, Интернете</w:t>
            </w:r>
          </w:p>
          <w:bookmarkEnd w:id="2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04"/>
          <w:p>
            <w:pPr>
              <w:spacing w:after="20"/>
              <w:ind w:left="20"/>
              <w:jc w:val="both"/>
            </w:pPr>
            <w:r>
              <w:rPr>
                <w:rFonts w:ascii="Times New Roman"/>
                <w:b w:val="false"/>
                <w:i w:val="false"/>
                <w:color w:val="000000"/>
                <w:sz w:val="20"/>
              </w:rPr>
              <w:t>
4. Искал через объявления в печати, Интернете</w:t>
            </w:r>
          </w:p>
          <w:bookmarkEnd w:id="2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05"/>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bookmarkEnd w:id="2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06"/>
          <w:p>
            <w:pPr>
              <w:spacing w:after="20"/>
              <w:ind w:left="20"/>
              <w:jc w:val="both"/>
            </w:pPr>
            <w:r>
              <w:rPr>
                <w:rFonts w:ascii="Times New Roman"/>
                <w:b w:val="false"/>
                <w:i w:val="false"/>
                <w:color w:val="000000"/>
                <w:sz w:val="20"/>
              </w:rPr>
              <w:t>
6. Обращался к друзьям, знакомым, родственникам</w:t>
            </w:r>
          </w:p>
          <w:bookmarkEnd w:id="2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07"/>
          <w:p>
            <w:pPr>
              <w:spacing w:after="20"/>
              <w:ind w:left="20"/>
              <w:jc w:val="both"/>
            </w:pPr>
            <w:r>
              <w:rPr>
                <w:rFonts w:ascii="Times New Roman"/>
                <w:b w:val="false"/>
                <w:i w:val="false"/>
                <w:color w:val="000000"/>
                <w:sz w:val="20"/>
              </w:rPr>
              <w:t>
7. Контактировал непосредственно с работодателем</w:t>
            </w:r>
          </w:p>
          <w:bookmarkEnd w:id="2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08"/>
          <w:p>
            <w:pPr>
              <w:spacing w:after="20"/>
              <w:ind w:left="20"/>
              <w:jc w:val="both"/>
            </w:pPr>
            <w:r>
              <w:rPr>
                <w:rFonts w:ascii="Times New Roman"/>
                <w:b w:val="false"/>
                <w:i w:val="false"/>
                <w:color w:val="000000"/>
                <w:sz w:val="20"/>
              </w:rPr>
              <w:t>
8.Искал земельный участок, помещение, оборудование, материалы, сельскохозяйственные инвестиции для открытия собственного бизнеса или фермы</w:t>
            </w:r>
          </w:p>
          <w:bookmarkEnd w:id="2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109"/>
          <w:p>
            <w:pPr>
              <w:spacing w:after="20"/>
              <w:ind w:left="20"/>
              <w:jc w:val="both"/>
            </w:pPr>
            <w:r>
              <w:rPr>
                <w:rFonts w:ascii="Times New Roman"/>
                <w:b w:val="false"/>
                <w:i w:val="false"/>
                <w:color w:val="000000"/>
                <w:sz w:val="20"/>
              </w:rPr>
              <w:t xml:space="preserve">
9. Обращался за кредитованием, разрешениями, лицензией для открытия своего дела или фермы </w:t>
            </w:r>
          </w:p>
          <w:bookmarkEnd w:id="2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110"/>
          <w:p>
            <w:pPr>
              <w:spacing w:after="20"/>
              <w:ind w:left="20"/>
              <w:jc w:val="both"/>
            </w:pPr>
            <w:r>
              <w:rPr>
                <w:rFonts w:ascii="Times New Roman"/>
                <w:b w:val="false"/>
                <w:i w:val="false"/>
                <w:color w:val="000000"/>
                <w:sz w:val="20"/>
              </w:rPr>
              <w:t>
10. Ничего не делал</w:t>
            </w:r>
          </w:p>
          <w:bookmarkEnd w:id="2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11"/>
          <w:p>
            <w:pPr>
              <w:spacing w:after="20"/>
              <w:ind w:left="20"/>
              <w:jc w:val="both"/>
            </w:pPr>
            <w:r>
              <w:rPr>
                <w:rFonts w:ascii="Times New Roman"/>
                <w:b w:val="false"/>
                <w:i w:val="false"/>
                <w:color w:val="000000"/>
                <w:sz w:val="20"/>
              </w:rPr>
              <w:t>
11. Другое</w:t>
            </w:r>
          </w:p>
          <w:bookmarkEnd w:id="2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112"/>
          <w:p>
            <w:pPr>
              <w:spacing w:after="20"/>
              <w:ind w:left="20"/>
              <w:jc w:val="both"/>
            </w:pPr>
            <w:r>
              <w:rPr>
                <w:rFonts w:ascii="Times New Roman"/>
                <w:b w:val="false"/>
                <w:i w:val="false"/>
                <w:color w:val="000000"/>
                <w:sz w:val="20"/>
              </w:rPr>
              <w:t>
</w:t>
            </w:r>
            <w:r>
              <w:rPr>
                <w:rFonts w:ascii="Times New Roman"/>
                <w:b/>
                <w:i w:val="false"/>
                <w:color w:val="000000"/>
                <w:sz w:val="20"/>
              </w:rPr>
              <w:t>65. Почему Вы не искали работу в течение</w:t>
            </w:r>
            <w:r>
              <w:br/>
            </w:r>
            <w:r>
              <w:rPr>
                <w:rFonts w:ascii="Times New Roman"/>
                <w:b w:val="false"/>
                <w:i w:val="false"/>
                <w:color w:val="000000"/>
                <w:sz w:val="20"/>
              </w:rPr>
              <w:t>
</w:t>
            </w:r>
            <w:r>
              <w:rPr>
                <w:rFonts w:ascii="Times New Roman"/>
                <w:b/>
                <w:i w:val="false"/>
                <w:color w:val="000000"/>
                <w:sz w:val="20"/>
              </w:rPr>
              <w:t xml:space="preserve"> последних 4-х недель?</w:t>
            </w:r>
          </w:p>
          <w:bookmarkEnd w:id="2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113"/>
          <w:p>
            <w:pPr>
              <w:spacing w:after="20"/>
              <w:ind w:left="20"/>
              <w:jc w:val="both"/>
            </w:pPr>
            <w:r>
              <w:rPr>
                <w:rFonts w:ascii="Times New Roman"/>
                <w:b w:val="false"/>
                <w:i w:val="false"/>
                <w:color w:val="000000"/>
                <w:sz w:val="20"/>
              </w:rPr>
              <w:t xml:space="preserve">
1. Получил работу или бизнес и имел договоренность о еҰ начале в течение 3-х месяцев </w:t>
            </w:r>
          </w:p>
          <w:bookmarkEnd w:id="2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114"/>
          <w:p>
            <w:pPr>
              <w:spacing w:after="20"/>
              <w:ind w:left="20"/>
              <w:jc w:val="both"/>
            </w:pPr>
            <w:r>
              <w:rPr>
                <w:rFonts w:ascii="Times New Roman"/>
                <w:b w:val="false"/>
                <w:i w:val="false"/>
                <w:color w:val="000000"/>
                <w:sz w:val="20"/>
              </w:rPr>
              <w:t>
2. Я подал резюме и ожидаю ответа</w:t>
            </w:r>
          </w:p>
          <w:bookmarkEnd w:id="2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15"/>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bookmarkEnd w:id="2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116"/>
          <w:p>
            <w:pPr>
              <w:spacing w:after="20"/>
              <w:ind w:left="20"/>
              <w:jc w:val="both"/>
            </w:pPr>
            <w:r>
              <w:rPr>
                <w:rFonts w:ascii="Times New Roman"/>
                <w:b w:val="false"/>
                <w:i w:val="false"/>
                <w:color w:val="000000"/>
                <w:sz w:val="20"/>
              </w:rPr>
              <w:t>
4. Ожидаю начала сезона</w:t>
            </w:r>
          </w:p>
          <w:bookmarkEnd w:id="2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117"/>
          <w:p>
            <w:pPr>
              <w:spacing w:after="20"/>
              <w:ind w:left="20"/>
              <w:jc w:val="both"/>
            </w:pPr>
            <w:r>
              <w:rPr>
                <w:rFonts w:ascii="Times New Roman"/>
                <w:b w:val="false"/>
                <w:i w:val="false"/>
                <w:color w:val="000000"/>
                <w:sz w:val="20"/>
              </w:rPr>
              <w:t xml:space="preserve">
5. По состоянию здоровья </w:t>
            </w:r>
          </w:p>
          <w:bookmarkEnd w:id="2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18"/>
          <w:p>
            <w:pPr>
              <w:spacing w:after="20"/>
              <w:ind w:left="20"/>
              <w:jc w:val="both"/>
            </w:pPr>
            <w:r>
              <w:rPr>
                <w:rFonts w:ascii="Times New Roman"/>
                <w:b w:val="false"/>
                <w:i w:val="false"/>
                <w:color w:val="000000"/>
                <w:sz w:val="20"/>
              </w:rPr>
              <w:t>
6. Не знаю, как и где искать работу</w:t>
            </w:r>
          </w:p>
          <w:bookmarkEnd w:id="2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19"/>
          <w:p>
            <w:pPr>
              <w:spacing w:after="20"/>
              <w:ind w:left="20"/>
              <w:jc w:val="both"/>
            </w:pPr>
            <w:r>
              <w:rPr>
                <w:rFonts w:ascii="Times New Roman"/>
                <w:b w:val="false"/>
                <w:i w:val="false"/>
                <w:color w:val="000000"/>
                <w:sz w:val="20"/>
              </w:rPr>
              <w:t>
7. Нет работы, соответствующей моей квалификации</w:t>
            </w:r>
          </w:p>
          <w:bookmarkEnd w:id="2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120"/>
          <w:p>
            <w:pPr>
              <w:spacing w:after="20"/>
              <w:ind w:left="20"/>
              <w:jc w:val="both"/>
            </w:pPr>
            <w:r>
              <w:rPr>
                <w:rFonts w:ascii="Times New Roman"/>
                <w:b w:val="false"/>
                <w:i w:val="false"/>
                <w:color w:val="000000"/>
                <w:sz w:val="20"/>
              </w:rPr>
              <w:t>
8. Отчаялся найти работу после длительных поисков</w:t>
            </w:r>
          </w:p>
          <w:bookmarkEnd w:id="2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121"/>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bookmarkEnd w:id="2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122"/>
          <w:p>
            <w:pPr>
              <w:spacing w:after="20"/>
              <w:ind w:left="20"/>
              <w:jc w:val="both"/>
            </w:pPr>
            <w:r>
              <w:rPr>
                <w:rFonts w:ascii="Times New Roman"/>
                <w:b w:val="false"/>
                <w:i w:val="false"/>
                <w:color w:val="000000"/>
                <w:sz w:val="20"/>
              </w:rPr>
              <w:t xml:space="preserve">
10. По семейным (личным) обстоятельствам </w:t>
            </w:r>
          </w:p>
          <w:bookmarkEnd w:id="2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123"/>
          <w:p>
            <w:pPr>
              <w:spacing w:after="20"/>
              <w:ind w:left="20"/>
              <w:jc w:val="both"/>
            </w:pPr>
            <w:r>
              <w:rPr>
                <w:rFonts w:ascii="Times New Roman"/>
                <w:b w:val="false"/>
                <w:i w:val="false"/>
                <w:color w:val="000000"/>
                <w:sz w:val="20"/>
              </w:rPr>
              <w:t>
11. Выход на пенсию</w:t>
            </w:r>
          </w:p>
          <w:bookmarkEnd w:id="2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24"/>
          <w:p>
            <w:pPr>
              <w:spacing w:after="20"/>
              <w:ind w:left="20"/>
              <w:jc w:val="both"/>
            </w:pPr>
            <w:r>
              <w:rPr>
                <w:rFonts w:ascii="Times New Roman"/>
                <w:b w:val="false"/>
                <w:i w:val="false"/>
                <w:color w:val="000000"/>
                <w:sz w:val="20"/>
              </w:rPr>
              <w:t>
12. Ведение домашнего хозяйства</w:t>
            </w:r>
          </w:p>
          <w:bookmarkEnd w:id="2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125"/>
          <w:p>
            <w:pPr>
              <w:spacing w:after="20"/>
              <w:ind w:left="20"/>
              <w:jc w:val="both"/>
            </w:pPr>
            <w:r>
              <w:rPr>
                <w:rFonts w:ascii="Times New Roman"/>
                <w:b w:val="false"/>
                <w:i w:val="false"/>
                <w:color w:val="000000"/>
                <w:sz w:val="20"/>
              </w:rPr>
              <w:t xml:space="preserve">
13. Имею устраивающую меня работу (вариант ответа только для занятых) </w:t>
            </w:r>
          </w:p>
          <w:bookmarkEnd w:id="2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126"/>
          <w:p>
            <w:pPr>
              <w:spacing w:after="20"/>
              <w:ind w:left="20"/>
              <w:jc w:val="both"/>
            </w:pPr>
            <w:r>
              <w:rPr>
                <w:rFonts w:ascii="Times New Roman"/>
                <w:b w:val="false"/>
                <w:i w:val="false"/>
                <w:color w:val="000000"/>
                <w:sz w:val="20"/>
              </w:rPr>
              <w:t>
</w:t>
            </w:r>
            <w:r>
              <w:rPr>
                <w:rFonts w:ascii="Times New Roman"/>
                <w:b/>
                <w:i w:val="false"/>
                <w:color w:val="000000"/>
                <w:sz w:val="20"/>
              </w:rPr>
              <w:t>66. Сколько времени Вы искали работу?</w:t>
            </w:r>
          </w:p>
          <w:bookmarkEnd w:id="2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127"/>
          <w:p>
            <w:pPr>
              <w:spacing w:after="20"/>
              <w:ind w:left="20"/>
              <w:jc w:val="both"/>
            </w:pPr>
            <w:r>
              <w:rPr>
                <w:rFonts w:ascii="Times New Roman"/>
                <w:b w:val="false"/>
                <w:i w:val="false"/>
                <w:color w:val="000000"/>
                <w:sz w:val="20"/>
              </w:rPr>
              <w:t>
1. Менее 1 месяца</w:t>
            </w:r>
          </w:p>
          <w:bookmarkEnd w:id="2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128"/>
          <w:p>
            <w:pPr>
              <w:spacing w:after="20"/>
              <w:ind w:left="20"/>
              <w:jc w:val="both"/>
            </w:pPr>
            <w:r>
              <w:rPr>
                <w:rFonts w:ascii="Times New Roman"/>
                <w:b w:val="false"/>
                <w:i w:val="false"/>
                <w:color w:val="000000"/>
                <w:sz w:val="20"/>
              </w:rPr>
              <w:t>
2. От 1 до 3 месяцев</w:t>
            </w:r>
          </w:p>
          <w:bookmarkEnd w:id="2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129"/>
          <w:p>
            <w:pPr>
              <w:spacing w:after="20"/>
              <w:ind w:left="20"/>
              <w:jc w:val="both"/>
            </w:pPr>
            <w:r>
              <w:rPr>
                <w:rFonts w:ascii="Times New Roman"/>
                <w:b w:val="false"/>
                <w:i w:val="false"/>
                <w:color w:val="000000"/>
                <w:sz w:val="20"/>
              </w:rPr>
              <w:t>
3. От 3 до 6 месяцев</w:t>
            </w:r>
          </w:p>
          <w:bookmarkEnd w:id="2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130"/>
          <w:p>
            <w:pPr>
              <w:spacing w:after="20"/>
              <w:ind w:left="20"/>
              <w:jc w:val="both"/>
            </w:pPr>
            <w:r>
              <w:rPr>
                <w:rFonts w:ascii="Times New Roman"/>
                <w:b w:val="false"/>
                <w:i w:val="false"/>
                <w:color w:val="000000"/>
                <w:sz w:val="20"/>
              </w:rPr>
              <w:t>
4. От 6 до 12 месяцев</w:t>
            </w:r>
          </w:p>
          <w:bookmarkEnd w:id="2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131"/>
          <w:p>
            <w:pPr>
              <w:spacing w:after="20"/>
              <w:ind w:left="20"/>
              <w:jc w:val="both"/>
            </w:pPr>
            <w:r>
              <w:rPr>
                <w:rFonts w:ascii="Times New Roman"/>
                <w:b w:val="false"/>
                <w:i w:val="false"/>
                <w:color w:val="000000"/>
                <w:sz w:val="20"/>
              </w:rPr>
              <w:t xml:space="preserve">
5. От года до 3 лет </w:t>
            </w:r>
          </w:p>
          <w:bookmarkEnd w:id="2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132"/>
          <w:p>
            <w:pPr>
              <w:spacing w:after="20"/>
              <w:ind w:left="20"/>
              <w:jc w:val="both"/>
            </w:pPr>
            <w:r>
              <w:rPr>
                <w:rFonts w:ascii="Times New Roman"/>
                <w:b w:val="false"/>
                <w:i w:val="false"/>
                <w:color w:val="000000"/>
                <w:sz w:val="20"/>
              </w:rPr>
              <w:t xml:space="preserve">
6. 3 года или более </w:t>
            </w:r>
          </w:p>
          <w:bookmarkEnd w:id="2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133"/>
          <w:p>
            <w:pPr>
              <w:spacing w:after="20"/>
              <w:ind w:left="20"/>
              <w:jc w:val="both"/>
            </w:pPr>
            <w:r>
              <w:rPr>
                <w:rFonts w:ascii="Times New Roman"/>
                <w:b w:val="false"/>
                <w:i w:val="false"/>
                <w:color w:val="000000"/>
                <w:sz w:val="20"/>
              </w:rPr>
              <w:t>
</w:t>
            </w:r>
            <w:r>
              <w:rPr>
                <w:rFonts w:ascii="Times New Roman"/>
                <w:b/>
                <w:i w:val="false"/>
                <w:color w:val="000000"/>
                <w:sz w:val="20"/>
              </w:rPr>
              <w:t>67. Работа (доходное занятие), которую Вы искали или нашли, это:</w:t>
            </w:r>
          </w:p>
          <w:bookmarkEnd w:id="2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134"/>
          <w:p>
            <w:pPr>
              <w:spacing w:after="20"/>
              <w:ind w:left="20"/>
              <w:jc w:val="both"/>
            </w:pPr>
            <w:r>
              <w:rPr>
                <w:rFonts w:ascii="Times New Roman"/>
                <w:b w:val="false"/>
                <w:i w:val="false"/>
                <w:color w:val="000000"/>
                <w:sz w:val="20"/>
              </w:rPr>
              <w:t>
1. Работа по найму в организации</w:t>
            </w:r>
          </w:p>
          <w:bookmarkEnd w:id="2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135"/>
          <w:p>
            <w:pPr>
              <w:spacing w:after="20"/>
              <w:ind w:left="20"/>
              <w:jc w:val="both"/>
            </w:pPr>
            <w:r>
              <w:rPr>
                <w:rFonts w:ascii="Times New Roman"/>
                <w:b w:val="false"/>
                <w:i w:val="false"/>
                <w:color w:val="000000"/>
                <w:sz w:val="20"/>
              </w:rPr>
              <w:t>
2. Работа по найму у отдельных физических лиц</w:t>
            </w:r>
          </w:p>
          <w:bookmarkEnd w:id="2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136"/>
          <w:p>
            <w:pPr>
              <w:spacing w:after="20"/>
              <w:ind w:left="20"/>
              <w:jc w:val="both"/>
            </w:pPr>
            <w:r>
              <w:rPr>
                <w:rFonts w:ascii="Times New Roman"/>
                <w:b w:val="false"/>
                <w:i w:val="false"/>
                <w:color w:val="000000"/>
                <w:sz w:val="20"/>
              </w:rPr>
              <w:t>
3. Работа по найму в крестьянском или фермерском хозяйстве</w:t>
            </w:r>
          </w:p>
          <w:bookmarkEnd w:id="2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137"/>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w:t>
            </w:r>
          </w:p>
          <w:bookmarkEnd w:id="2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138"/>
          <w:p>
            <w:pPr>
              <w:spacing w:after="20"/>
              <w:ind w:left="20"/>
              <w:jc w:val="both"/>
            </w:pPr>
            <w:r>
              <w:rPr>
                <w:rFonts w:ascii="Times New Roman"/>
                <w:b w:val="false"/>
                <w:i w:val="false"/>
                <w:color w:val="000000"/>
                <w:sz w:val="20"/>
              </w:rPr>
              <w:t>
5. Самостоятельные работники (работающие за свой счет)</w:t>
            </w:r>
          </w:p>
          <w:bookmarkEnd w:id="2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139"/>
          <w:p>
            <w:pPr>
              <w:spacing w:after="20"/>
              <w:ind w:left="20"/>
              <w:jc w:val="both"/>
            </w:pPr>
            <w:r>
              <w:rPr>
                <w:rFonts w:ascii="Times New Roman"/>
                <w:b w:val="false"/>
                <w:i w:val="false"/>
                <w:color w:val="000000"/>
                <w:sz w:val="20"/>
              </w:rPr>
              <w:t>
6. Работодатель</w:t>
            </w:r>
          </w:p>
          <w:bookmarkEnd w:id="2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140"/>
          <w:p>
            <w:pPr>
              <w:spacing w:after="20"/>
              <w:ind w:left="20"/>
              <w:jc w:val="both"/>
            </w:pPr>
            <w:r>
              <w:rPr>
                <w:rFonts w:ascii="Times New Roman"/>
                <w:b w:val="false"/>
                <w:i w:val="false"/>
                <w:color w:val="000000"/>
                <w:sz w:val="20"/>
              </w:rPr>
              <w:t>
7. Помогающие (неоплачиваемые) работники семейных предприятий, крестьянских или фермерских хозяйств</w:t>
            </w:r>
          </w:p>
          <w:bookmarkEnd w:id="2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141"/>
          <w:p>
            <w:pPr>
              <w:spacing w:after="20"/>
              <w:ind w:left="20"/>
              <w:jc w:val="both"/>
            </w:pPr>
            <w:r>
              <w:rPr>
                <w:rFonts w:ascii="Times New Roman"/>
                <w:b w:val="false"/>
                <w:i w:val="false"/>
                <w:color w:val="000000"/>
                <w:sz w:val="20"/>
              </w:rPr>
              <w:t>
8. Члены кооператива</w:t>
            </w:r>
          </w:p>
          <w:bookmarkEnd w:id="2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142"/>
          <w:p>
            <w:pPr>
              <w:spacing w:after="20"/>
              <w:ind w:left="20"/>
              <w:jc w:val="both"/>
            </w:pPr>
            <w:r>
              <w:rPr>
                <w:rFonts w:ascii="Times New Roman"/>
                <w:b w:val="false"/>
                <w:i w:val="false"/>
                <w:color w:val="000000"/>
                <w:sz w:val="20"/>
              </w:rPr>
              <w:t xml:space="preserve">
9. В личном подсобном хозяйстве </w:t>
            </w:r>
          </w:p>
          <w:bookmarkEnd w:id="2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143"/>
          <w:p>
            <w:pPr>
              <w:spacing w:after="20"/>
              <w:ind w:left="20"/>
              <w:jc w:val="both"/>
            </w:pPr>
            <w:r>
              <w:rPr>
                <w:rFonts w:ascii="Times New Roman"/>
                <w:b w:val="false"/>
                <w:i w:val="false"/>
                <w:color w:val="000000"/>
                <w:sz w:val="20"/>
              </w:rPr>
              <w:t>
10. Любая работа</w:t>
            </w:r>
          </w:p>
          <w:bookmarkEnd w:id="2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144"/>
          <w:p>
            <w:pPr>
              <w:spacing w:after="20"/>
              <w:ind w:left="20"/>
              <w:jc w:val="both"/>
            </w:pPr>
            <w:r>
              <w:rPr>
                <w:rFonts w:ascii="Times New Roman"/>
                <w:b w:val="false"/>
                <w:i w:val="false"/>
                <w:color w:val="000000"/>
                <w:sz w:val="20"/>
              </w:rPr>
              <w:t>
</w:t>
            </w:r>
            <w:r>
              <w:rPr>
                <w:rFonts w:ascii="Times New Roman"/>
                <w:b/>
                <w:i w:val="false"/>
                <w:color w:val="000000"/>
                <w:sz w:val="20"/>
              </w:rPr>
              <w:t>68. Какой режим работы Вас устраивает?</w:t>
            </w:r>
          </w:p>
          <w:bookmarkEnd w:id="2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145"/>
          <w:p>
            <w:pPr>
              <w:spacing w:after="20"/>
              <w:ind w:left="20"/>
              <w:jc w:val="both"/>
            </w:pPr>
            <w:r>
              <w:rPr>
                <w:rFonts w:ascii="Times New Roman"/>
                <w:b w:val="false"/>
                <w:i w:val="false"/>
                <w:color w:val="000000"/>
                <w:sz w:val="20"/>
              </w:rPr>
              <w:t>
1. Полный</w:t>
            </w:r>
          </w:p>
          <w:bookmarkEnd w:id="2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146"/>
          <w:p>
            <w:pPr>
              <w:spacing w:after="20"/>
              <w:ind w:left="20"/>
              <w:jc w:val="both"/>
            </w:pPr>
            <w:r>
              <w:rPr>
                <w:rFonts w:ascii="Times New Roman"/>
                <w:b w:val="false"/>
                <w:i w:val="false"/>
                <w:color w:val="000000"/>
                <w:sz w:val="20"/>
              </w:rPr>
              <w:t>
2. Частичный</w:t>
            </w:r>
          </w:p>
          <w:bookmarkEnd w:id="2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147"/>
          <w:p>
            <w:pPr>
              <w:spacing w:after="20"/>
              <w:ind w:left="20"/>
              <w:jc w:val="both"/>
            </w:pPr>
            <w:r>
              <w:rPr>
                <w:rFonts w:ascii="Times New Roman"/>
                <w:b w:val="false"/>
                <w:i w:val="false"/>
                <w:color w:val="000000"/>
                <w:sz w:val="20"/>
              </w:rPr>
              <w:t xml:space="preserve">
3. Любой </w:t>
            </w:r>
          </w:p>
          <w:bookmarkEnd w:id="2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148"/>
          <w:p>
            <w:pPr>
              <w:spacing w:after="20"/>
              <w:ind w:left="20"/>
              <w:jc w:val="both"/>
            </w:pPr>
            <w:r>
              <w:rPr>
                <w:rFonts w:ascii="Times New Roman"/>
                <w:b w:val="false"/>
                <w:i w:val="false"/>
                <w:color w:val="000000"/>
                <w:sz w:val="20"/>
              </w:rPr>
              <w:t>
</w:t>
            </w:r>
            <w:r>
              <w:rPr>
                <w:rFonts w:ascii="Times New Roman"/>
                <w:b/>
                <w:i w:val="false"/>
                <w:color w:val="000000"/>
                <w:sz w:val="20"/>
              </w:rPr>
              <w:t>69. Если бы Вам предложили работу сейчас, то смогли бы Вы приступить к ней в течение ближайших 2-х недель?</w:t>
            </w:r>
          </w:p>
          <w:bookmarkEnd w:id="2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149"/>
          <w:p>
            <w:pPr>
              <w:spacing w:after="20"/>
              <w:ind w:left="20"/>
              <w:jc w:val="both"/>
            </w:pPr>
            <w:r>
              <w:rPr>
                <w:rFonts w:ascii="Times New Roman"/>
                <w:b w:val="false"/>
                <w:i w:val="false"/>
                <w:color w:val="000000"/>
                <w:sz w:val="20"/>
              </w:rPr>
              <w:t>
1. Да</w:t>
            </w:r>
          </w:p>
          <w:bookmarkEnd w:id="2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150"/>
          <w:p>
            <w:pPr>
              <w:spacing w:after="20"/>
              <w:ind w:left="20"/>
              <w:jc w:val="both"/>
            </w:pPr>
            <w:r>
              <w:rPr>
                <w:rFonts w:ascii="Times New Roman"/>
                <w:b w:val="false"/>
                <w:i w:val="false"/>
                <w:color w:val="000000"/>
                <w:sz w:val="20"/>
              </w:rPr>
              <w:t>
2. Нет</w:t>
            </w:r>
          </w:p>
          <w:bookmarkEnd w:id="2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151"/>
          <w:p>
            <w:pPr>
              <w:spacing w:after="20"/>
              <w:ind w:left="20"/>
              <w:jc w:val="both"/>
            </w:pPr>
            <w:r>
              <w:rPr>
                <w:rFonts w:ascii="Times New Roman"/>
                <w:b w:val="false"/>
                <w:i w:val="false"/>
                <w:color w:val="000000"/>
                <w:sz w:val="20"/>
              </w:rPr>
              <w:t>
</w:t>
            </w:r>
            <w:r>
              <w:rPr>
                <w:rFonts w:ascii="Times New Roman"/>
                <w:b/>
                <w:i w:val="false"/>
                <w:color w:val="000000"/>
                <w:sz w:val="20"/>
              </w:rPr>
              <w:t>70. Почему Вы не могли приступить к</w:t>
            </w:r>
            <w:r>
              <w:rPr>
                <w:rFonts w:ascii="Times New Roman"/>
                <w:b w:val="false"/>
                <w:i w:val="false"/>
                <w:color w:val="000000"/>
                <w:sz w:val="20"/>
              </w:rPr>
              <w:t xml:space="preserve"> </w:t>
            </w:r>
            <w:r>
              <w:rPr>
                <w:rFonts w:ascii="Times New Roman"/>
                <w:b/>
                <w:i w:val="false"/>
                <w:color w:val="000000"/>
                <w:sz w:val="20"/>
              </w:rPr>
              <w:t xml:space="preserve">работе в течение прошедшей недели или в течение </w:t>
            </w:r>
            <w:r>
              <w:rPr>
                <w:rFonts w:ascii="Times New Roman"/>
                <w:b/>
                <w:i w:val="false"/>
                <w:color w:val="000000"/>
                <w:sz w:val="20"/>
              </w:rPr>
              <w:t>2-</w:t>
            </w:r>
            <w:r>
              <w:rPr>
                <w:rFonts w:ascii="Times New Roman"/>
                <w:b/>
                <w:i w:val="false"/>
                <w:color w:val="000000"/>
                <w:sz w:val="20"/>
              </w:rPr>
              <w:t>х следующих недель?</w:t>
            </w:r>
            <w:r>
              <w:rPr>
                <w:rFonts w:ascii="Times New Roman"/>
                <w:b w:val="false"/>
                <w:i w:val="false"/>
                <w:color w:val="000000"/>
                <w:sz w:val="20"/>
              </w:rPr>
              <w:t xml:space="preserve"> </w:t>
            </w:r>
          </w:p>
          <w:bookmarkEnd w:id="2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152"/>
          <w:p>
            <w:pPr>
              <w:spacing w:after="20"/>
              <w:ind w:left="20"/>
              <w:jc w:val="both"/>
            </w:pPr>
            <w:r>
              <w:rPr>
                <w:rFonts w:ascii="Times New Roman"/>
                <w:b w:val="false"/>
                <w:i w:val="false"/>
                <w:color w:val="000000"/>
                <w:sz w:val="20"/>
              </w:rPr>
              <w:t>
1. Болезнь или травма, уход за больным</w:t>
            </w:r>
          </w:p>
          <w:bookmarkEnd w:id="2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153"/>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bookmarkEnd w:id="2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154"/>
          <w:p>
            <w:pPr>
              <w:spacing w:after="20"/>
              <w:ind w:left="20"/>
              <w:jc w:val="both"/>
            </w:pPr>
            <w:r>
              <w:rPr>
                <w:rFonts w:ascii="Times New Roman"/>
                <w:b w:val="false"/>
                <w:i w:val="false"/>
                <w:color w:val="000000"/>
                <w:sz w:val="20"/>
              </w:rPr>
              <w:t xml:space="preserve">
3. По семейным (личным) обстоятельствам </w:t>
            </w:r>
          </w:p>
          <w:bookmarkEnd w:id="2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155"/>
          <w:p>
            <w:pPr>
              <w:spacing w:after="20"/>
              <w:ind w:left="20"/>
              <w:jc w:val="both"/>
            </w:pPr>
            <w:r>
              <w:rPr>
                <w:rFonts w:ascii="Times New Roman"/>
                <w:b w:val="false"/>
                <w:i w:val="false"/>
                <w:color w:val="000000"/>
                <w:sz w:val="20"/>
              </w:rPr>
              <w:t xml:space="preserve">
4. Другое </w:t>
            </w:r>
          </w:p>
          <w:bookmarkEnd w:id="2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Прошлая деятельность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вопросы раздела 5 отвечают респонденты в возрасте: от 16 до 58 лет (женщины), от 16 до 63 лет (мужчины), отметившие в вопросе 6 (Раздел 1.Занятость) код 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156"/>
          <w:p>
            <w:pPr>
              <w:spacing w:after="20"/>
              <w:ind w:left="20"/>
              <w:jc w:val="both"/>
            </w:pPr>
            <w:r>
              <w:rPr>
                <w:rFonts w:ascii="Times New Roman"/>
                <w:b w:val="false"/>
                <w:i w:val="false"/>
                <w:color w:val="000000"/>
                <w:sz w:val="20"/>
              </w:rPr>
              <w:t>
</w:t>
            </w:r>
            <w:r>
              <w:rPr>
                <w:rFonts w:ascii="Times New Roman"/>
                <w:b/>
                <w:i w:val="false"/>
                <w:color w:val="000000"/>
                <w:sz w:val="20"/>
              </w:rPr>
              <w:t>71. Работали ли Вы когда-нибудь (имели</w:t>
            </w:r>
            <w:r>
              <w:rPr>
                <w:rFonts w:ascii="Times New Roman"/>
                <w:b w:val="false"/>
                <w:i w:val="false"/>
                <w:color w:val="000000"/>
                <w:sz w:val="20"/>
              </w:rPr>
              <w:t xml:space="preserve"> </w:t>
            </w:r>
            <w:r>
              <w:rPr>
                <w:rFonts w:ascii="Times New Roman"/>
                <w:b/>
                <w:i w:val="false"/>
                <w:color w:val="000000"/>
                <w:sz w:val="20"/>
              </w:rPr>
              <w:t>доходное занятие) до настоящего времени?</w:t>
            </w:r>
          </w:p>
          <w:bookmarkEnd w:id="2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157"/>
          <w:p>
            <w:pPr>
              <w:spacing w:after="20"/>
              <w:ind w:left="20"/>
              <w:jc w:val="both"/>
            </w:pPr>
            <w:r>
              <w:rPr>
                <w:rFonts w:ascii="Times New Roman"/>
                <w:b w:val="false"/>
                <w:i w:val="false"/>
                <w:color w:val="000000"/>
                <w:sz w:val="20"/>
              </w:rPr>
              <w:t>
1. Да</w:t>
            </w:r>
          </w:p>
          <w:bookmarkEnd w:id="2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158"/>
          <w:p>
            <w:pPr>
              <w:spacing w:after="20"/>
              <w:ind w:left="20"/>
              <w:jc w:val="both"/>
            </w:pPr>
            <w:r>
              <w:rPr>
                <w:rFonts w:ascii="Times New Roman"/>
                <w:b w:val="false"/>
                <w:i w:val="false"/>
                <w:color w:val="000000"/>
                <w:sz w:val="20"/>
              </w:rPr>
              <w:t>
2. Нет</w:t>
            </w:r>
          </w:p>
          <w:bookmarkEnd w:id="2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159"/>
          <w:p>
            <w:pPr>
              <w:spacing w:after="20"/>
              <w:ind w:left="20"/>
              <w:jc w:val="both"/>
            </w:pPr>
            <w:r>
              <w:rPr>
                <w:rFonts w:ascii="Times New Roman"/>
                <w:b w:val="false"/>
                <w:i w:val="false"/>
                <w:color w:val="000000"/>
                <w:sz w:val="20"/>
              </w:rPr>
              <w:t>
</w:t>
            </w:r>
            <w:r>
              <w:rPr>
                <w:rFonts w:ascii="Times New Roman"/>
                <w:b/>
                <w:i w:val="false"/>
                <w:color w:val="000000"/>
                <w:sz w:val="20"/>
              </w:rPr>
              <w:t>72. Сколько времени Вы были без работы</w:t>
            </w:r>
            <w:r>
              <w:rPr>
                <w:rFonts w:ascii="Times New Roman"/>
                <w:b w:val="false"/>
                <w:i w:val="false"/>
                <w:color w:val="000000"/>
                <w:sz w:val="20"/>
              </w:rPr>
              <w:t xml:space="preserve"> </w:t>
            </w:r>
            <w:r>
              <w:rPr>
                <w:rFonts w:ascii="Times New Roman"/>
                <w:b/>
                <w:i w:val="false"/>
                <w:color w:val="000000"/>
                <w:sz w:val="20"/>
              </w:rPr>
              <w:t>(не заняты)?</w:t>
            </w:r>
            <w:r>
              <w:rPr>
                <w:rFonts w:ascii="Times New Roman"/>
                <w:b w:val="false"/>
                <w:i w:val="false"/>
                <w:color w:val="000000"/>
                <w:sz w:val="20"/>
              </w:rPr>
              <w:t xml:space="preserve"> </w:t>
            </w:r>
          </w:p>
          <w:bookmarkEnd w:id="2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160"/>
          <w:p>
            <w:pPr>
              <w:spacing w:after="20"/>
              <w:ind w:left="20"/>
              <w:jc w:val="both"/>
            </w:pPr>
            <w:r>
              <w:rPr>
                <w:rFonts w:ascii="Times New Roman"/>
                <w:b w:val="false"/>
                <w:i w:val="false"/>
                <w:color w:val="000000"/>
                <w:sz w:val="20"/>
              </w:rPr>
              <w:t>
1. Менее 1 месяца</w:t>
            </w:r>
          </w:p>
          <w:bookmarkEnd w:id="2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161"/>
          <w:p>
            <w:pPr>
              <w:spacing w:after="20"/>
              <w:ind w:left="20"/>
              <w:jc w:val="both"/>
            </w:pPr>
            <w:r>
              <w:rPr>
                <w:rFonts w:ascii="Times New Roman"/>
                <w:b w:val="false"/>
                <w:i w:val="false"/>
                <w:color w:val="000000"/>
                <w:sz w:val="20"/>
              </w:rPr>
              <w:t>
2. От 1 до 3 месяцев</w:t>
            </w:r>
          </w:p>
          <w:bookmarkEnd w:id="2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162"/>
          <w:p>
            <w:pPr>
              <w:spacing w:after="20"/>
              <w:ind w:left="20"/>
              <w:jc w:val="both"/>
            </w:pPr>
            <w:r>
              <w:rPr>
                <w:rFonts w:ascii="Times New Roman"/>
                <w:b w:val="false"/>
                <w:i w:val="false"/>
                <w:color w:val="000000"/>
                <w:sz w:val="20"/>
              </w:rPr>
              <w:t>
3. От 3 до 6 месяцев</w:t>
            </w:r>
          </w:p>
          <w:bookmarkEnd w:id="2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163"/>
          <w:p>
            <w:pPr>
              <w:spacing w:after="20"/>
              <w:ind w:left="20"/>
              <w:jc w:val="both"/>
            </w:pPr>
            <w:r>
              <w:rPr>
                <w:rFonts w:ascii="Times New Roman"/>
                <w:b w:val="false"/>
                <w:i w:val="false"/>
                <w:color w:val="000000"/>
                <w:sz w:val="20"/>
              </w:rPr>
              <w:t>
4. От 6 до 12 месяцев</w:t>
            </w:r>
          </w:p>
          <w:bookmarkEnd w:id="2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164"/>
          <w:p>
            <w:pPr>
              <w:spacing w:after="20"/>
              <w:ind w:left="20"/>
              <w:jc w:val="both"/>
            </w:pPr>
            <w:r>
              <w:rPr>
                <w:rFonts w:ascii="Times New Roman"/>
                <w:b w:val="false"/>
                <w:i w:val="false"/>
                <w:color w:val="000000"/>
                <w:sz w:val="20"/>
              </w:rPr>
              <w:t>
5. От года до 3 лет</w:t>
            </w:r>
          </w:p>
          <w:bookmarkEnd w:id="2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165"/>
          <w:p>
            <w:pPr>
              <w:spacing w:after="20"/>
              <w:ind w:left="20"/>
              <w:jc w:val="both"/>
            </w:pPr>
            <w:r>
              <w:rPr>
                <w:rFonts w:ascii="Times New Roman"/>
                <w:b w:val="false"/>
                <w:i w:val="false"/>
                <w:color w:val="000000"/>
                <w:sz w:val="20"/>
              </w:rPr>
              <w:t>
6. 3 года или более</w:t>
            </w:r>
          </w:p>
          <w:bookmarkEnd w:id="2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166"/>
          <w:p>
            <w:pPr>
              <w:spacing w:after="20"/>
              <w:ind w:left="20"/>
              <w:jc w:val="both"/>
            </w:pPr>
            <w:r>
              <w:rPr>
                <w:rFonts w:ascii="Times New Roman"/>
                <w:b w:val="false"/>
                <w:i w:val="false"/>
                <w:color w:val="000000"/>
                <w:sz w:val="20"/>
              </w:rPr>
              <w:t>
7. Никогда не работал</w:t>
            </w:r>
          </w:p>
          <w:bookmarkEnd w:id="2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167"/>
          <w:p>
            <w:pPr>
              <w:spacing w:after="20"/>
              <w:ind w:left="20"/>
              <w:jc w:val="both"/>
            </w:pPr>
            <w:r>
              <w:rPr>
                <w:rFonts w:ascii="Times New Roman"/>
                <w:b w:val="false"/>
                <w:i w:val="false"/>
                <w:color w:val="000000"/>
                <w:sz w:val="20"/>
              </w:rPr>
              <w:t>
</w:t>
            </w:r>
            <w:r>
              <w:rPr>
                <w:rFonts w:ascii="Times New Roman"/>
                <w:b/>
                <w:i w:val="false"/>
                <w:color w:val="000000"/>
                <w:sz w:val="20"/>
              </w:rPr>
              <w:t>73.</w:t>
            </w:r>
            <w:r>
              <w:rPr>
                <w:rFonts w:ascii="Times New Roman"/>
                <w:b w:val="false"/>
                <w:i w:val="false"/>
                <w:color w:val="000000"/>
                <w:sz w:val="20"/>
              </w:rPr>
              <w:t xml:space="preserve"> </w:t>
            </w:r>
            <w:r>
              <w:rPr>
                <w:rFonts w:ascii="Times New Roman"/>
                <w:b/>
                <w:i w:val="false"/>
                <w:color w:val="000000"/>
                <w:sz w:val="20"/>
              </w:rPr>
              <w:t>Почему Вы перестали</w:t>
            </w:r>
            <w:r>
              <w:rPr>
                <w:rFonts w:ascii="Times New Roman"/>
                <w:b w:val="false"/>
                <w:i w:val="false"/>
                <w:color w:val="000000"/>
                <w:sz w:val="20"/>
              </w:rPr>
              <w:t xml:space="preserve"> </w:t>
            </w:r>
            <w:r>
              <w:rPr>
                <w:rFonts w:ascii="Times New Roman"/>
                <w:b/>
                <w:i w:val="false"/>
                <w:color w:val="000000"/>
                <w:sz w:val="20"/>
              </w:rPr>
              <w:t>работать</w:t>
            </w:r>
            <w:r>
              <w:rPr>
                <w:rFonts w:ascii="Times New Roman"/>
                <w:b/>
                <w:i w:val="false"/>
                <w:color w:val="000000"/>
                <w:sz w:val="20"/>
              </w:rPr>
              <w:t>?</w:t>
            </w:r>
          </w:p>
          <w:bookmarkEnd w:id="2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168"/>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bookmarkEnd w:id="2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169"/>
          <w:p>
            <w:pPr>
              <w:spacing w:after="20"/>
              <w:ind w:left="20"/>
              <w:jc w:val="both"/>
            </w:pPr>
            <w:r>
              <w:rPr>
                <w:rFonts w:ascii="Times New Roman"/>
                <w:b w:val="false"/>
                <w:i w:val="false"/>
                <w:color w:val="000000"/>
                <w:sz w:val="20"/>
              </w:rPr>
              <w:t xml:space="preserve">
2. Увольнение по собственному желанию </w:t>
            </w:r>
          </w:p>
          <w:bookmarkEnd w:id="2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170"/>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bookmarkEnd w:id="2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171"/>
          <w:p>
            <w:pPr>
              <w:spacing w:after="20"/>
              <w:ind w:left="20"/>
              <w:jc w:val="both"/>
            </w:pPr>
            <w:r>
              <w:rPr>
                <w:rFonts w:ascii="Times New Roman"/>
                <w:b w:val="false"/>
                <w:i w:val="false"/>
                <w:color w:val="000000"/>
                <w:sz w:val="20"/>
              </w:rPr>
              <w:t>
4.Увольнение по другой причине</w:t>
            </w:r>
          </w:p>
          <w:bookmarkEnd w:id="2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172"/>
          <w:p>
            <w:pPr>
              <w:spacing w:after="20"/>
              <w:ind w:left="20"/>
              <w:jc w:val="both"/>
            </w:pPr>
            <w:r>
              <w:rPr>
                <w:rFonts w:ascii="Times New Roman"/>
                <w:b w:val="false"/>
                <w:i w:val="false"/>
                <w:color w:val="000000"/>
                <w:sz w:val="20"/>
              </w:rPr>
              <w:t>
5. Завершение предпринимательской деятельности</w:t>
            </w:r>
          </w:p>
          <w:bookmarkEnd w:id="2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173"/>
          <w:p>
            <w:pPr>
              <w:spacing w:after="20"/>
              <w:ind w:left="20"/>
              <w:jc w:val="both"/>
            </w:pPr>
            <w:r>
              <w:rPr>
                <w:rFonts w:ascii="Times New Roman"/>
                <w:b w:val="false"/>
                <w:i w:val="false"/>
                <w:color w:val="000000"/>
                <w:sz w:val="20"/>
              </w:rPr>
              <w:t>
6. Выход на пенсию</w:t>
            </w:r>
          </w:p>
          <w:bookmarkEnd w:id="2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174"/>
          <w:p>
            <w:pPr>
              <w:spacing w:after="20"/>
              <w:ind w:left="20"/>
              <w:jc w:val="both"/>
            </w:pPr>
            <w:r>
              <w:rPr>
                <w:rFonts w:ascii="Times New Roman"/>
                <w:b w:val="false"/>
                <w:i w:val="false"/>
                <w:color w:val="000000"/>
                <w:sz w:val="20"/>
              </w:rPr>
              <w:t>
7. По семейным (личным) обстоятельствам</w:t>
            </w:r>
          </w:p>
          <w:bookmarkEnd w:id="2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175"/>
          <w:p>
            <w:pPr>
              <w:spacing w:after="20"/>
              <w:ind w:left="20"/>
              <w:jc w:val="both"/>
            </w:pPr>
            <w:r>
              <w:rPr>
                <w:rFonts w:ascii="Times New Roman"/>
                <w:b w:val="false"/>
                <w:i w:val="false"/>
                <w:color w:val="000000"/>
                <w:sz w:val="20"/>
              </w:rPr>
              <w:t xml:space="preserve">
8. По состоянию здоровья </w:t>
            </w:r>
          </w:p>
          <w:bookmarkEnd w:id="2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176"/>
          <w:p>
            <w:pPr>
              <w:spacing w:after="20"/>
              <w:ind w:left="20"/>
              <w:jc w:val="both"/>
            </w:pPr>
            <w:r>
              <w:rPr>
                <w:rFonts w:ascii="Times New Roman"/>
                <w:b w:val="false"/>
                <w:i w:val="false"/>
                <w:color w:val="000000"/>
                <w:sz w:val="20"/>
              </w:rPr>
              <w:t>
9. Работа носит сезонный характер (не сезон)</w:t>
            </w:r>
          </w:p>
          <w:bookmarkEnd w:id="2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177"/>
          <w:p>
            <w:pPr>
              <w:spacing w:after="20"/>
              <w:ind w:left="20"/>
              <w:jc w:val="both"/>
            </w:pPr>
            <w:r>
              <w:rPr>
                <w:rFonts w:ascii="Times New Roman"/>
                <w:b w:val="false"/>
                <w:i w:val="false"/>
                <w:color w:val="000000"/>
                <w:sz w:val="20"/>
              </w:rPr>
              <w:t>
10. Другое</w:t>
            </w:r>
          </w:p>
          <w:bookmarkEnd w:id="2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178"/>
          <w:p>
            <w:pPr>
              <w:spacing w:after="20"/>
              <w:ind w:left="20"/>
              <w:jc w:val="both"/>
            </w:pPr>
            <w:r>
              <w:rPr>
                <w:rFonts w:ascii="Times New Roman"/>
                <w:b w:val="false"/>
                <w:i w:val="false"/>
                <w:color w:val="000000"/>
                <w:sz w:val="20"/>
              </w:rPr>
              <w:t>
</w:t>
            </w:r>
            <w:r>
              <w:rPr>
                <w:rFonts w:ascii="Times New Roman"/>
                <w:b/>
                <w:i w:val="false"/>
                <w:color w:val="000000"/>
                <w:sz w:val="20"/>
              </w:rPr>
              <w:t>74. Каким был Ваш статус занятости на</w:t>
            </w:r>
            <w:r>
              <w:rPr>
                <w:rFonts w:ascii="Times New Roman"/>
                <w:b w:val="false"/>
                <w:i w:val="false"/>
                <w:color w:val="000000"/>
                <w:sz w:val="20"/>
              </w:rPr>
              <w:t xml:space="preserve"> </w:t>
            </w:r>
            <w:r>
              <w:rPr>
                <w:rFonts w:ascii="Times New Roman"/>
                <w:b/>
                <w:i w:val="false"/>
                <w:color w:val="000000"/>
                <w:sz w:val="20"/>
              </w:rPr>
              <w:t>последнем рабочем месте?</w:t>
            </w:r>
          </w:p>
          <w:bookmarkEnd w:id="2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179"/>
          <w:p>
            <w:pPr>
              <w:spacing w:after="20"/>
              <w:ind w:left="20"/>
              <w:jc w:val="both"/>
            </w:pPr>
            <w:r>
              <w:rPr>
                <w:rFonts w:ascii="Times New Roman"/>
                <w:b w:val="false"/>
                <w:i w:val="false"/>
                <w:color w:val="000000"/>
                <w:sz w:val="20"/>
              </w:rPr>
              <w:t>
1. Работа по найму в организации</w:t>
            </w:r>
          </w:p>
          <w:bookmarkEnd w:id="2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180"/>
          <w:p>
            <w:pPr>
              <w:spacing w:after="20"/>
              <w:ind w:left="20"/>
              <w:jc w:val="both"/>
            </w:pPr>
            <w:r>
              <w:rPr>
                <w:rFonts w:ascii="Times New Roman"/>
                <w:b w:val="false"/>
                <w:i w:val="false"/>
                <w:color w:val="000000"/>
                <w:sz w:val="20"/>
              </w:rPr>
              <w:t>
2. Работа по найму у отдельных физических лиц</w:t>
            </w:r>
          </w:p>
          <w:bookmarkEnd w:id="2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181"/>
          <w:p>
            <w:pPr>
              <w:spacing w:after="20"/>
              <w:ind w:left="20"/>
              <w:jc w:val="both"/>
            </w:pPr>
            <w:r>
              <w:rPr>
                <w:rFonts w:ascii="Times New Roman"/>
                <w:b w:val="false"/>
                <w:i w:val="false"/>
                <w:color w:val="000000"/>
                <w:sz w:val="20"/>
              </w:rPr>
              <w:t>
3. Работа по найму в крестьянском или фермерском хозяйстве</w:t>
            </w:r>
          </w:p>
          <w:bookmarkEnd w:id="2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182"/>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w:t>
            </w:r>
          </w:p>
          <w:bookmarkEnd w:id="2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183"/>
          <w:p>
            <w:pPr>
              <w:spacing w:after="20"/>
              <w:ind w:left="20"/>
              <w:jc w:val="both"/>
            </w:pPr>
            <w:r>
              <w:rPr>
                <w:rFonts w:ascii="Times New Roman"/>
                <w:b w:val="false"/>
                <w:i w:val="false"/>
                <w:color w:val="000000"/>
                <w:sz w:val="20"/>
              </w:rPr>
              <w:t>
5. Самостоятельные работники (работающие за свой счет)</w:t>
            </w:r>
          </w:p>
          <w:bookmarkEnd w:id="2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184"/>
          <w:p>
            <w:pPr>
              <w:spacing w:after="20"/>
              <w:ind w:left="20"/>
              <w:jc w:val="both"/>
            </w:pPr>
            <w:r>
              <w:rPr>
                <w:rFonts w:ascii="Times New Roman"/>
                <w:b w:val="false"/>
                <w:i w:val="false"/>
                <w:color w:val="000000"/>
                <w:sz w:val="20"/>
              </w:rPr>
              <w:t>
6.Работодатель</w:t>
            </w:r>
          </w:p>
          <w:bookmarkEnd w:id="2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185"/>
          <w:p>
            <w:pPr>
              <w:spacing w:after="20"/>
              <w:ind w:left="20"/>
              <w:jc w:val="both"/>
            </w:pPr>
            <w:r>
              <w:rPr>
                <w:rFonts w:ascii="Times New Roman"/>
                <w:b w:val="false"/>
                <w:i w:val="false"/>
                <w:color w:val="000000"/>
                <w:sz w:val="20"/>
              </w:rPr>
              <w:t>
7. Помогающие (неоплачиваемые) работники семейных предприятий, крестьянских или фермерских хозяйств</w:t>
            </w:r>
          </w:p>
          <w:bookmarkEnd w:id="2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186"/>
          <w:p>
            <w:pPr>
              <w:spacing w:after="20"/>
              <w:ind w:left="20"/>
              <w:jc w:val="both"/>
            </w:pPr>
            <w:r>
              <w:rPr>
                <w:rFonts w:ascii="Times New Roman"/>
                <w:b w:val="false"/>
                <w:i w:val="false"/>
                <w:color w:val="000000"/>
                <w:sz w:val="20"/>
              </w:rPr>
              <w:t>
8. Члены кооператива</w:t>
            </w:r>
          </w:p>
          <w:bookmarkEnd w:id="2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187"/>
          <w:p>
            <w:pPr>
              <w:spacing w:after="20"/>
              <w:ind w:left="20"/>
              <w:jc w:val="both"/>
            </w:pPr>
            <w:r>
              <w:rPr>
                <w:rFonts w:ascii="Times New Roman"/>
                <w:b w:val="false"/>
                <w:i w:val="false"/>
                <w:color w:val="000000"/>
                <w:sz w:val="20"/>
              </w:rPr>
              <w:t xml:space="preserve">
9. В личном подсобном хозяйстве </w:t>
            </w:r>
          </w:p>
          <w:bookmarkEnd w:id="2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188"/>
          <w:p>
            <w:pPr>
              <w:spacing w:after="20"/>
              <w:ind w:left="20"/>
              <w:jc w:val="both"/>
            </w:pPr>
            <w:r>
              <w:rPr>
                <w:rFonts w:ascii="Times New Roman"/>
                <w:b w:val="false"/>
                <w:i w:val="false"/>
                <w:color w:val="000000"/>
                <w:sz w:val="20"/>
              </w:rPr>
              <w:t>
</w:t>
            </w:r>
            <w:r>
              <w:rPr>
                <w:rFonts w:ascii="Times New Roman"/>
                <w:b/>
                <w:i w:val="false"/>
                <w:color w:val="000000"/>
                <w:sz w:val="20"/>
              </w:rPr>
              <w:t>75. Назовите, пожалуйста, преобладающий вид деятельности организации, индивидуального</w:t>
            </w:r>
            <w:r>
              <w:rPr>
                <w:rFonts w:ascii="Times New Roman"/>
                <w:b w:val="false"/>
                <w:i w:val="false"/>
                <w:color w:val="000000"/>
                <w:sz w:val="20"/>
              </w:rPr>
              <w:t xml:space="preserve"> </w:t>
            </w:r>
            <w:r>
              <w:rPr>
                <w:rFonts w:ascii="Times New Roman"/>
                <w:b/>
                <w:i w:val="false"/>
                <w:color w:val="000000"/>
                <w:sz w:val="20"/>
              </w:rPr>
              <w:t>предпринимательства, в котором Вы работали на последнем рабочем месте?</w:t>
            </w:r>
            <w:r>
              <w:br/>
            </w:r>
            <w:r>
              <w:rPr>
                <w:rFonts w:ascii="Times New Roman"/>
                <w:b w:val="false"/>
                <w:i w:val="false"/>
                <w:color w:val="000000"/>
                <w:sz w:val="20"/>
              </w:rPr>
              <w:t>
</w:t>
            </w:r>
            <w:r>
              <w:rPr>
                <w:rFonts w:ascii="Times New Roman"/>
                <w:b/>
                <w:i w:val="false"/>
                <w:color w:val="000000"/>
                <w:sz w:val="20"/>
              </w:rPr>
              <w:t xml:space="preserve">(Интервьюер, </w:t>
            </w:r>
            <w:r>
              <w:rPr>
                <w:rFonts w:ascii="Times New Roman"/>
                <w:b/>
                <w:i w:val="false"/>
                <w:color w:val="000000"/>
                <w:sz w:val="20"/>
              </w:rPr>
              <w:t>п</w:t>
            </w:r>
            <w:r>
              <w:rPr>
                <w:rFonts w:ascii="Times New Roman"/>
                <w:b/>
                <w:i w:val="false"/>
                <w:color w:val="000000"/>
                <w:sz w:val="20"/>
              </w:rPr>
              <w:t>риведите подробное словесное описание</w:t>
            </w:r>
            <w:r>
              <w:rPr>
                <w:rFonts w:ascii="Times New Roman"/>
                <w:b/>
                <w:i w:val="false"/>
                <w:color w:val="000000"/>
                <w:sz w:val="20"/>
              </w:rPr>
              <w:t xml:space="preserve"> и </w:t>
            </w:r>
            <w:r>
              <w:rPr>
                <w:rFonts w:ascii="Times New Roman"/>
                <w:b/>
                <w:i w:val="false"/>
                <w:color w:val="000000"/>
                <w:sz w:val="20"/>
              </w:rPr>
              <w:t>проставьте код вида экономической деятельности).</w:t>
            </w:r>
          </w:p>
          <w:bookmarkEnd w:id="2188"/>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189"/>
          <w:p>
            <w:pPr>
              <w:spacing w:after="20"/>
              <w:ind w:left="20"/>
              <w:jc w:val="both"/>
            </w:pPr>
            <w:r>
              <w:rPr>
                <w:rFonts w:ascii="Times New Roman"/>
                <w:b w:val="false"/>
                <w:i w:val="false"/>
                <w:color w:val="000000"/>
                <w:sz w:val="20"/>
              </w:rPr>
              <w:t>
1 респондент</w:t>
            </w:r>
          </w:p>
          <w:bookmarkEnd w:id="2189"/>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190"/>
          <w:p>
            <w:pPr>
              <w:spacing w:after="20"/>
              <w:ind w:left="20"/>
              <w:jc w:val="both"/>
            </w:pPr>
            <w:r>
              <w:rPr>
                <w:rFonts w:ascii="Times New Roman"/>
                <w:b w:val="false"/>
                <w:i w:val="false"/>
                <w:color w:val="000000"/>
                <w:sz w:val="20"/>
              </w:rPr>
              <w:t>
2 респондент</w:t>
            </w:r>
          </w:p>
          <w:bookmarkEnd w:id="2190"/>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191"/>
          <w:p>
            <w:pPr>
              <w:spacing w:after="20"/>
              <w:ind w:left="20"/>
              <w:jc w:val="both"/>
            </w:pPr>
            <w:r>
              <w:rPr>
                <w:rFonts w:ascii="Times New Roman"/>
                <w:b w:val="false"/>
                <w:i w:val="false"/>
                <w:color w:val="000000"/>
                <w:sz w:val="20"/>
              </w:rPr>
              <w:t>
3 респондент</w:t>
            </w:r>
          </w:p>
          <w:bookmarkEnd w:id="2191"/>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192"/>
          <w:p>
            <w:pPr>
              <w:spacing w:after="20"/>
              <w:ind w:left="20"/>
              <w:jc w:val="both"/>
            </w:pPr>
            <w:r>
              <w:rPr>
                <w:rFonts w:ascii="Times New Roman"/>
                <w:b w:val="false"/>
                <w:i w:val="false"/>
                <w:color w:val="000000"/>
                <w:sz w:val="20"/>
              </w:rPr>
              <w:t>
4 респондент</w:t>
            </w:r>
          </w:p>
          <w:bookmarkEnd w:id="2192"/>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193"/>
          <w:p>
            <w:pPr>
              <w:spacing w:after="20"/>
              <w:ind w:left="20"/>
              <w:jc w:val="both"/>
            </w:pPr>
            <w:r>
              <w:rPr>
                <w:rFonts w:ascii="Times New Roman"/>
                <w:b w:val="false"/>
                <w:i w:val="false"/>
                <w:color w:val="000000"/>
                <w:sz w:val="20"/>
              </w:rPr>
              <w:t>
5 респондент</w:t>
            </w:r>
          </w:p>
          <w:bookmarkEnd w:id="2193"/>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194"/>
          <w:p>
            <w:pPr>
              <w:spacing w:after="20"/>
              <w:ind w:left="20"/>
              <w:jc w:val="both"/>
            </w:pPr>
            <w:r>
              <w:rPr>
                <w:rFonts w:ascii="Times New Roman"/>
                <w:b w:val="false"/>
                <w:i w:val="false"/>
                <w:color w:val="000000"/>
                <w:sz w:val="20"/>
              </w:rPr>
              <w:t>
</w:t>
            </w:r>
            <w:r>
              <w:rPr>
                <w:rFonts w:ascii="Times New Roman"/>
                <w:b/>
                <w:i w:val="false"/>
                <w:color w:val="000000"/>
                <w:sz w:val="20"/>
              </w:rPr>
              <w:t>76. По какой профессии Вы работали или какую должность занимали на последнем месте работы?</w:t>
            </w:r>
            <w:r>
              <w:br/>
            </w:r>
            <w:r>
              <w:rPr>
                <w:rFonts w:ascii="Times New Roman"/>
                <w:b w:val="false"/>
                <w:i w:val="false"/>
                <w:color w:val="000000"/>
                <w:sz w:val="20"/>
              </w:rPr>
              <w:t>
</w:t>
            </w:r>
            <w:r>
              <w:rPr>
                <w:rFonts w:ascii="Times New Roman"/>
                <w:b/>
                <w:i w:val="false"/>
                <w:color w:val="000000"/>
                <w:sz w:val="20"/>
              </w:rPr>
              <w:t xml:space="preserve">(Интервьюер, </w:t>
            </w:r>
            <w:r>
              <w:rPr>
                <w:rFonts w:ascii="Times New Roman"/>
                <w:b/>
                <w:i w:val="false"/>
                <w:color w:val="000000"/>
                <w:sz w:val="20"/>
              </w:rPr>
              <w:t>п</w:t>
            </w:r>
            <w:r>
              <w:rPr>
                <w:rFonts w:ascii="Times New Roman"/>
                <w:b/>
                <w:i w:val="false"/>
                <w:color w:val="000000"/>
                <w:sz w:val="20"/>
              </w:rPr>
              <w:t>риведите подробное словесное описание</w:t>
            </w:r>
            <w:r>
              <w:rPr>
                <w:rFonts w:ascii="Times New Roman"/>
                <w:b/>
                <w:i w:val="false"/>
                <w:color w:val="000000"/>
                <w:sz w:val="20"/>
              </w:rPr>
              <w:t xml:space="preserve"> и </w:t>
            </w:r>
            <w:r>
              <w:rPr>
                <w:rFonts w:ascii="Times New Roman"/>
                <w:b/>
                <w:i w:val="false"/>
                <w:color w:val="000000"/>
                <w:sz w:val="20"/>
              </w:rPr>
              <w:t>проставьте код по Классификатору занятий).</w:t>
            </w:r>
          </w:p>
          <w:bookmarkEnd w:id="2194"/>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195"/>
          <w:p>
            <w:pPr>
              <w:spacing w:after="20"/>
              <w:ind w:left="20"/>
              <w:jc w:val="both"/>
            </w:pPr>
            <w:r>
              <w:rPr>
                <w:rFonts w:ascii="Times New Roman"/>
                <w:b w:val="false"/>
                <w:i w:val="false"/>
                <w:color w:val="000000"/>
                <w:sz w:val="20"/>
              </w:rPr>
              <w:t>
1 респондент</w:t>
            </w:r>
          </w:p>
          <w:bookmarkEnd w:id="2195"/>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196"/>
          <w:p>
            <w:pPr>
              <w:spacing w:after="20"/>
              <w:ind w:left="20"/>
              <w:jc w:val="both"/>
            </w:pPr>
            <w:r>
              <w:rPr>
                <w:rFonts w:ascii="Times New Roman"/>
                <w:b w:val="false"/>
                <w:i w:val="false"/>
                <w:color w:val="000000"/>
                <w:sz w:val="20"/>
              </w:rPr>
              <w:t>
2 респондент</w:t>
            </w:r>
          </w:p>
          <w:bookmarkEnd w:id="2196"/>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197"/>
          <w:p>
            <w:pPr>
              <w:spacing w:after="20"/>
              <w:ind w:left="20"/>
              <w:jc w:val="both"/>
            </w:pPr>
            <w:r>
              <w:rPr>
                <w:rFonts w:ascii="Times New Roman"/>
                <w:b w:val="false"/>
                <w:i w:val="false"/>
                <w:color w:val="000000"/>
                <w:sz w:val="20"/>
              </w:rPr>
              <w:t>
3 респондент</w:t>
            </w:r>
          </w:p>
          <w:bookmarkEnd w:id="2197"/>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198"/>
          <w:p>
            <w:pPr>
              <w:spacing w:after="20"/>
              <w:ind w:left="20"/>
              <w:jc w:val="both"/>
            </w:pPr>
            <w:r>
              <w:rPr>
                <w:rFonts w:ascii="Times New Roman"/>
                <w:b w:val="false"/>
                <w:i w:val="false"/>
                <w:color w:val="000000"/>
                <w:sz w:val="20"/>
              </w:rPr>
              <w:t>
4 респондент</w:t>
            </w:r>
          </w:p>
          <w:bookmarkEnd w:id="2198"/>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199"/>
          <w:p>
            <w:pPr>
              <w:spacing w:after="20"/>
              <w:ind w:left="20"/>
              <w:jc w:val="both"/>
            </w:pPr>
            <w:r>
              <w:rPr>
                <w:rFonts w:ascii="Times New Roman"/>
                <w:b w:val="false"/>
                <w:i w:val="false"/>
                <w:color w:val="000000"/>
                <w:sz w:val="20"/>
              </w:rPr>
              <w:t>
5 респондент</w:t>
            </w:r>
          </w:p>
          <w:bookmarkEnd w:id="2199"/>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Регистрация в органе занятости населения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вопросы раздела 6 отвечают респонденты в возрасте: от 16 до 58 лет (женщины), от 16 до 63 лет (мужчины).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Состояли ли Вы на учете в органе занятости населения в качестве безработного на прошлой неделе?</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200"/>
          <w:p>
            <w:pPr>
              <w:spacing w:after="20"/>
              <w:ind w:left="20"/>
              <w:jc w:val="both"/>
            </w:pPr>
            <w:r>
              <w:rPr>
                <w:rFonts w:ascii="Times New Roman"/>
                <w:b w:val="false"/>
                <w:i w:val="false"/>
                <w:color w:val="000000"/>
                <w:sz w:val="20"/>
              </w:rPr>
              <w:t>
1. Да</w:t>
            </w:r>
          </w:p>
          <w:bookmarkEnd w:id="2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201"/>
          <w:p>
            <w:pPr>
              <w:spacing w:after="20"/>
              <w:ind w:left="20"/>
              <w:jc w:val="both"/>
            </w:pPr>
            <w:r>
              <w:rPr>
                <w:rFonts w:ascii="Times New Roman"/>
                <w:b w:val="false"/>
                <w:i w:val="false"/>
                <w:color w:val="000000"/>
                <w:sz w:val="20"/>
              </w:rPr>
              <w:t>
2. Нет</w:t>
            </w:r>
          </w:p>
          <w:bookmarkEnd w:id="2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202"/>
          <w:p>
            <w:pPr>
              <w:spacing w:after="20"/>
              <w:ind w:left="20"/>
              <w:jc w:val="both"/>
            </w:pPr>
            <w:r>
              <w:rPr>
                <w:rFonts w:ascii="Times New Roman"/>
                <w:b w:val="false"/>
                <w:i w:val="false"/>
                <w:color w:val="000000"/>
                <w:sz w:val="20"/>
              </w:rPr>
              <w:t>
</w:t>
            </w:r>
            <w:r>
              <w:rPr>
                <w:rFonts w:ascii="Times New Roman"/>
                <w:b/>
                <w:i w:val="false"/>
                <w:color w:val="000000"/>
                <w:sz w:val="20"/>
              </w:rPr>
              <w:t xml:space="preserve">78. Почему Вы были зарегистрированы в качестве безработного? </w:t>
            </w:r>
          </w:p>
          <w:bookmarkEnd w:id="2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203"/>
          <w:p>
            <w:pPr>
              <w:spacing w:after="20"/>
              <w:ind w:left="20"/>
              <w:jc w:val="both"/>
            </w:pPr>
            <w:r>
              <w:rPr>
                <w:rFonts w:ascii="Times New Roman"/>
                <w:b w:val="false"/>
                <w:i w:val="false"/>
                <w:color w:val="000000"/>
                <w:sz w:val="20"/>
              </w:rPr>
              <w:t xml:space="preserve">
1. Поиск места работы </w:t>
            </w:r>
          </w:p>
          <w:bookmarkEnd w:id="2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204"/>
          <w:p>
            <w:pPr>
              <w:spacing w:after="20"/>
              <w:ind w:left="20"/>
              <w:jc w:val="both"/>
            </w:pPr>
            <w:r>
              <w:rPr>
                <w:rFonts w:ascii="Times New Roman"/>
                <w:b w:val="false"/>
                <w:i w:val="false"/>
                <w:color w:val="000000"/>
                <w:sz w:val="20"/>
              </w:rPr>
              <w:t xml:space="preserve">
2. Желание получить профессиональную подготовку </w:t>
            </w:r>
          </w:p>
          <w:bookmarkEnd w:id="2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205"/>
          <w:p>
            <w:pPr>
              <w:spacing w:after="20"/>
              <w:ind w:left="20"/>
              <w:jc w:val="both"/>
            </w:pPr>
            <w:r>
              <w:rPr>
                <w:rFonts w:ascii="Times New Roman"/>
                <w:b w:val="false"/>
                <w:i w:val="false"/>
                <w:color w:val="000000"/>
                <w:sz w:val="20"/>
              </w:rPr>
              <w:t>
3. Другое</w:t>
            </w:r>
          </w:p>
          <w:bookmarkEnd w:id="2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206"/>
          <w:p>
            <w:pPr>
              <w:spacing w:after="20"/>
              <w:ind w:left="20"/>
              <w:jc w:val="both"/>
            </w:pPr>
            <w:r>
              <w:rPr>
                <w:rFonts w:ascii="Times New Roman"/>
                <w:b w:val="false"/>
                <w:i w:val="false"/>
                <w:color w:val="000000"/>
                <w:sz w:val="20"/>
              </w:rPr>
              <w:t>
</w:t>
            </w:r>
            <w:r>
              <w:rPr>
                <w:rFonts w:ascii="Times New Roman"/>
                <w:b/>
                <w:i w:val="false"/>
                <w:color w:val="000000"/>
                <w:sz w:val="20"/>
              </w:rPr>
              <w:t>79. Почему Вы не состоите на учете в органе занятости населения в качестве безработного?</w:t>
            </w:r>
          </w:p>
          <w:bookmarkEnd w:id="2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207"/>
          <w:p>
            <w:pPr>
              <w:spacing w:after="20"/>
              <w:ind w:left="20"/>
              <w:jc w:val="both"/>
            </w:pPr>
            <w:r>
              <w:rPr>
                <w:rFonts w:ascii="Times New Roman"/>
                <w:b w:val="false"/>
                <w:i w:val="false"/>
                <w:color w:val="000000"/>
                <w:sz w:val="20"/>
              </w:rPr>
              <w:t>
1. Имею работу и мне не нужна другая работа</w:t>
            </w:r>
          </w:p>
          <w:bookmarkEnd w:id="2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208"/>
          <w:p>
            <w:pPr>
              <w:spacing w:after="20"/>
              <w:ind w:left="20"/>
              <w:jc w:val="both"/>
            </w:pPr>
            <w:r>
              <w:rPr>
                <w:rFonts w:ascii="Times New Roman"/>
                <w:b w:val="false"/>
                <w:i w:val="false"/>
                <w:color w:val="000000"/>
                <w:sz w:val="20"/>
              </w:rPr>
              <w:t>
2. Не знал о существовании службы занятости</w:t>
            </w:r>
          </w:p>
          <w:bookmarkEnd w:id="2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209"/>
          <w:p>
            <w:pPr>
              <w:spacing w:after="20"/>
              <w:ind w:left="20"/>
              <w:jc w:val="both"/>
            </w:pPr>
            <w:r>
              <w:rPr>
                <w:rFonts w:ascii="Times New Roman"/>
                <w:b w:val="false"/>
                <w:i w:val="false"/>
                <w:color w:val="000000"/>
                <w:sz w:val="20"/>
              </w:rPr>
              <w:t>
3. Не уверен, что помогут с трудоустройством</w:t>
            </w:r>
          </w:p>
          <w:bookmarkEnd w:id="2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210"/>
          <w:p>
            <w:pPr>
              <w:spacing w:after="20"/>
              <w:ind w:left="20"/>
              <w:jc w:val="both"/>
            </w:pPr>
            <w:r>
              <w:rPr>
                <w:rFonts w:ascii="Times New Roman"/>
                <w:b w:val="false"/>
                <w:i w:val="false"/>
                <w:color w:val="000000"/>
                <w:sz w:val="20"/>
              </w:rPr>
              <w:t>
4. Слишком сложная процедура оформления</w:t>
            </w:r>
          </w:p>
          <w:bookmarkEnd w:id="2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211"/>
          <w:p>
            <w:pPr>
              <w:spacing w:after="20"/>
              <w:ind w:left="20"/>
              <w:jc w:val="both"/>
            </w:pPr>
            <w:r>
              <w:rPr>
                <w:rFonts w:ascii="Times New Roman"/>
                <w:b w:val="false"/>
                <w:i w:val="false"/>
                <w:color w:val="000000"/>
                <w:sz w:val="20"/>
              </w:rPr>
              <w:t>
5. Отсутствие средств на транспортные расходы (далеко ехать)</w:t>
            </w:r>
          </w:p>
          <w:bookmarkEnd w:id="2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212"/>
          <w:p>
            <w:pPr>
              <w:spacing w:after="20"/>
              <w:ind w:left="20"/>
              <w:jc w:val="both"/>
            </w:pPr>
            <w:r>
              <w:rPr>
                <w:rFonts w:ascii="Times New Roman"/>
                <w:b w:val="false"/>
                <w:i w:val="false"/>
                <w:color w:val="000000"/>
                <w:sz w:val="20"/>
              </w:rPr>
              <w:t>
6. Имею иной источник средств существования</w:t>
            </w:r>
          </w:p>
          <w:bookmarkEnd w:id="2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213"/>
          <w:p>
            <w:pPr>
              <w:spacing w:after="20"/>
              <w:ind w:left="20"/>
              <w:jc w:val="both"/>
            </w:pPr>
            <w:r>
              <w:rPr>
                <w:rFonts w:ascii="Times New Roman"/>
                <w:b w:val="false"/>
                <w:i w:val="false"/>
                <w:color w:val="000000"/>
                <w:sz w:val="20"/>
              </w:rPr>
              <w:t>
7. Не могу работать по семейным/личным причинам или по состоянию здоровья</w:t>
            </w:r>
          </w:p>
          <w:bookmarkEnd w:id="2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14"/>
          <w:p>
            <w:pPr>
              <w:spacing w:after="20"/>
              <w:ind w:left="20"/>
              <w:jc w:val="both"/>
            </w:pPr>
            <w:r>
              <w:rPr>
                <w:rFonts w:ascii="Times New Roman"/>
                <w:b w:val="false"/>
                <w:i w:val="false"/>
                <w:color w:val="000000"/>
                <w:sz w:val="20"/>
              </w:rPr>
              <w:t>
8. Другое</w:t>
            </w:r>
          </w:p>
          <w:bookmarkEnd w:id="2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215"/>
          <w:p>
            <w:pPr>
              <w:spacing w:after="20"/>
              <w:ind w:left="20"/>
              <w:jc w:val="both"/>
            </w:pPr>
            <w:r>
              <w:rPr>
                <w:rFonts w:ascii="Times New Roman"/>
                <w:b w:val="false"/>
                <w:i w:val="false"/>
                <w:color w:val="000000"/>
                <w:sz w:val="20"/>
              </w:rPr>
              <w:t>
</w:t>
            </w:r>
            <w:r>
              <w:rPr>
                <w:rFonts w:ascii="Times New Roman"/>
                <w:b/>
                <w:i w:val="false"/>
                <w:color w:val="000000"/>
                <w:sz w:val="20"/>
              </w:rPr>
              <w:t>80. Имеете ли Вы профессию или специальность?</w:t>
            </w:r>
          </w:p>
          <w:bookmarkEnd w:id="2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216"/>
          <w:p>
            <w:pPr>
              <w:spacing w:after="20"/>
              <w:ind w:left="20"/>
              <w:jc w:val="both"/>
            </w:pPr>
            <w:r>
              <w:rPr>
                <w:rFonts w:ascii="Times New Roman"/>
                <w:b w:val="false"/>
                <w:i w:val="false"/>
                <w:color w:val="000000"/>
                <w:sz w:val="20"/>
              </w:rPr>
              <w:t>
1. Да</w:t>
            </w:r>
          </w:p>
          <w:bookmarkEnd w:id="2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217"/>
          <w:p>
            <w:pPr>
              <w:spacing w:after="20"/>
              <w:ind w:left="20"/>
              <w:jc w:val="both"/>
            </w:pPr>
            <w:r>
              <w:rPr>
                <w:rFonts w:ascii="Times New Roman"/>
                <w:b w:val="false"/>
                <w:i w:val="false"/>
                <w:color w:val="000000"/>
                <w:sz w:val="20"/>
              </w:rPr>
              <w:t>
Нет</w:t>
            </w:r>
          </w:p>
          <w:bookmarkEnd w:id="2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218"/>
          <w:p>
            <w:pPr>
              <w:spacing w:after="20"/>
              <w:ind w:left="20"/>
              <w:jc w:val="both"/>
            </w:pPr>
            <w:r>
              <w:rPr>
                <w:rFonts w:ascii="Times New Roman"/>
                <w:b w:val="false"/>
                <w:i w:val="false"/>
                <w:color w:val="000000"/>
                <w:sz w:val="20"/>
              </w:rPr>
              <w:t>
</w:t>
            </w:r>
            <w:r>
              <w:rPr>
                <w:rFonts w:ascii="Times New Roman"/>
                <w:b/>
                <w:i w:val="false"/>
                <w:color w:val="000000"/>
                <w:sz w:val="20"/>
              </w:rPr>
              <w:t>81. Хотели бы Вы пройти обучение или получить другую специальность (профессию), включая обучение через органы занятости населения?</w:t>
            </w:r>
          </w:p>
          <w:bookmarkEnd w:id="2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219"/>
          <w:p>
            <w:pPr>
              <w:spacing w:after="20"/>
              <w:ind w:left="20"/>
              <w:jc w:val="both"/>
            </w:pPr>
            <w:r>
              <w:rPr>
                <w:rFonts w:ascii="Times New Roman"/>
                <w:b w:val="false"/>
                <w:i w:val="false"/>
                <w:color w:val="000000"/>
                <w:sz w:val="20"/>
              </w:rPr>
              <w:t>
1. Да</w:t>
            </w:r>
          </w:p>
          <w:bookmarkEnd w:id="2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220"/>
          <w:p>
            <w:pPr>
              <w:spacing w:after="20"/>
              <w:ind w:left="20"/>
              <w:jc w:val="both"/>
            </w:pPr>
            <w:r>
              <w:rPr>
                <w:rFonts w:ascii="Times New Roman"/>
                <w:b w:val="false"/>
                <w:i w:val="false"/>
                <w:color w:val="000000"/>
                <w:sz w:val="20"/>
              </w:rPr>
              <w:t>
2. Нет</w:t>
            </w:r>
          </w:p>
          <w:bookmarkEnd w:id="2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Волонтерская деятельность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вопросы раздела 7 отвечают респонденты в возрасте: от 15 до 58 лет (женщины), от 15 до 63 лет (мужчины).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221"/>
          <w:p>
            <w:pPr>
              <w:spacing w:after="20"/>
              <w:ind w:left="20"/>
              <w:jc w:val="both"/>
            </w:pPr>
            <w:r>
              <w:rPr>
                <w:rFonts w:ascii="Times New Roman"/>
                <w:b w:val="false"/>
                <w:i w:val="false"/>
                <w:color w:val="000000"/>
                <w:sz w:val="20"/>
              </w:rPr>
              <w:t>
</w:t>
            </w:r>
            <w:r>
              <w:rPr>
                <w:rFonts w:ascii="Times New Roman"/>
                <w:b/>
                <w:i w:val="false"/>
                <w:color w:val="000000"/>
                <w:sz w:val="20"/>
              </w:rPr>
              <w:t>82. Приходилось ли Вам в последний месяц</w:t>
            </w:r>
            <w:r>
              <w:rPr>
                <w:rFonts w:ascii="Times New Roman"/>
                <w:b w:val="false"/>
                <w:i w:val="false"/>
                <w:color w:val="000000"/>
                <w:sz w:val="20"/>
              </w:rPr>
              <w:t xml:space="preserve"> </w:t>
            </w:r>
            <w:r>
              <w:rPr>
                <w:rFonts w:ascii="Times New Roman"/>
                <w:b/>
                <w:i w:val="false"/>
                <w:color w:val="000000"/>
                <w:sz w:val="20"/>
              </w:rPr>
              <w:t>выполнять (как минимум в течение одного часа)</w:t>
            </w:r>
            <w:r>
              <w:rPr>
                <w:rFonts w:ascii="Times New Roman"/>
                <w:b w:val="false"/>
                <w:i w:val="false"/>
                <w:color w:val="000000"/>
                <w:sz w:val="20"/>
              </w:rPr>
              <w:t xml:space="preserve"> </w:t>
            </w:r>
            <w:r>
              <w:rPr>
                <w:rFonts w:ascii="Times New Roman"/>
                <w:b/>
                <w:i w:val="false"/>
                <w:color w:val="000000"/>
                <w:sz w:val="20"/>
              </w:rPr>
              <w:t>какую-либо неоплачиваемую работу в интересах других лиц или организаций?</w:t>
            </w:r>
          </w:p>
          <w:bookmarkEnd w:id="2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222"/>
          <w:p>
            <w:pPr>
              <w:spacing w:after="20"/>
              <w:ind w:left="20"/>
              <w:jc w:val="both"/>
            </w:pPr>
            <w:r>
              <w:rPr>
                <w:rFonts w:ascii="Times New Roman"/>
                <w:b w:val="false"/>
                <w:i w:val="false"/>
                <w:color w:val="000000"/>
                <w:sz w:val="20"/>
              </w:rPr>
              <w:t>
1. Да</w:t>
            </w:r>
          </w:p>
          <w:bookmarkEnd w:id="2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223"/>
          <w:p>
            <w:pPr>
              <w:spacing w:after="20"/>
              <w:ind w:left="20"/>
              <w:jc w:val="both"/>
            </w:pPr>
            <w:r>
              <w:rPr>
                <w:rFonts w:ascii="Times New Roman"/>
                <w:b w:val="false"/>
                <w:i w:val="false"/>
                <w:color w:val="000000"/>
                <w:sz w:val="20"/>
              </w:rPr>
              <w:t>
2. Нет</w:t>
            </w:r>
          </w:p>
          <w:bookmarkEnd w:id="2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224"/>
          <w:p>
            <w:pPr>
              <w:spacing w:after="20"/>
              <w:ind w:left="20"/>
              <w:jc w:val="both"/>
            </w:pPr>
            <w:r>
              <w:rPr>
                <w:rFonts w:ascii="Times New Roman"/>
                <w:b w:val="false"/>
                <w:i w:val="false"/>
                <w:color w:val="000000"/>
                <w:sz w:val="20"/>
              </w:rPr>
              <w:t>
</w:t>
            </w:r>
            <w:r>
              <w:rPr>
                <w:rFonts w:ascii="Times New Roman"/>
                <w:b/>
                <w:i w:val="false"/>
                <w:color w:val="000000"/>
                <w:sz w:val="20"/>
              </w:rPr>
              <w:t>83. Назовите, пожалуйста,</w:t>
            </w:r>
            <w:r>
              <w:rPr>
                <w:rFonts w:ascii="Times New Roman"/>
                <w:b w:val="false"/>
                <w:i w:val="false"/>
                <w:color w:val="000000"/>
                <w:sz w:val="20"/>
              </w:rPr>
              <w:t xml:space="preserve">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добровольной, неоплачиваемой деятельности,</w:t>
            </w:r>
            <w:r>
              <w:rPr>
                <w:rFonts w:ascii="Times New Roman"/>
                <w:b w:val="false"/>
                <w:i w:val="false"/>
                <w:color w:val="000000"/>
                <w:sz w:val="20"/>
              </w:rPr>
              <w:t xml:space="preserve"> </w:t>
            </w:r>
            <w:r>
              <w:rPr>
                <w:rFonts w:ascii="Times New Roman"/>
                <w:b/>
                <w:i w:val="false"/>
                <w:color w:val="000000"/>
                <w:sz w:val="20"/>
              </w:rPr>
              <w:t>в которой Вы принимали участие в течение последнего месяца. Если таких работ было несколько, то укажите ту, на которую Вы потратили больше всего времени.</w:t>
            </w:r>
          </w:p>
          <w:bookmarkEnd w:id="2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работы (предоставление любой неоплачиваемой помощи лицам за пределами собственного домохозяйства. Например, пожилым людям, детям, инвалидам, или жертвам катастроф, приготовление и подача пищи, или перевозка людей и др.)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225"/>
          <w:p>
            <w:pPr>
              <w:spacing w:after="20"/>
              <w:ind w:left="20"/>
              <w:jc w:val="both"/>
            </w:pPr>
            <w:r>
              <w:rPr>
                <w:rFonts w:ascii="Times New Roman"/>
                <w:b w:val="false"/>
                <w:i w:val="false"/>
                <w:color w:val="000000"/>
                <w:sz w:val="20"/>
              </w:rPr>
              <w:t xml:space="preserve">
2. Благоустройство и очистка территории Вашего населенного пункта (уборка мусора, работа по улучшению водоснабжения, парков или дорог, озеленение территории) </w:t>
            </w:r>
          </w:p>
          <w:bookmarkEnd w:id="2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226"/>
          <w:p>
            <w:pPr>
              <w:spacing w:after="20"/>
              <w:ind w:left="20"/>
              <w:jc w:val="both"/>
            </w:pPr>
            <w:r>
              <w:rPr>
                <w:rFonts w:ascii="Times New Roman"/>
                <w:b w:val="false"/>
                <w:i w:val="false"/>
                <w:color w:val="000000"/>
                <w:sz w:val="20"/>
              </w:rPr>
              <w:t xml:space="preserve">
3. Экологические проекты (расчистка лесов, полей и рек, посадка деревьев) </w:t>
            </w:r>
          </w:p>
          <w:bookmarkEnd w:id="2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227"/>
          <w:p>
            <w:pPr>
              <w:spacing w:after="20"/>
              <w:ind w:left="20"/>
              <w:jc w:val="both"/>
            </w:pPr>
            <w:r>
              <w:rPr>
                <w:rFonts w:ascii="Times New Roman"/>
                <w:b w:val="false"/>
                <w:i w:val="false"/>
                <w:color w:val="000000"/>
                <w:sz w:val="20"/>
              </w:rPr>
              <w:t>
4. Строительные, ремонтные работы, реставрационные работы</w:t>
            </w:r>
          </w:p>
          <w:bookmarkEnd w:id="2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228"/>
          <w:p>
            <w:pPr>
              <w:spacing w:after="20"/>
              <w:ind w:left="20"/>
              <w:jc w:val="both"/>
            </w:pPr>
            <w:r>
              <w:rPr>
                <w:rFonts w:ascii="Times New Roman"/>
                <w:b w:val="false"/>
                <w:i w:val="false"/>
                <w:color w:val="000000"/>
                <w:sz w:val="20"/>
              </w:rPr>
              <w:t>
5. Сельскохозяйственные работы (работа на фермах и на полях)</w:t>
            </w:r>
          </w:p>
          <w:bookmarkEnd w:id="2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229"/>
          <w:p>
            <w:pPr>
              <w:spacing w:after="20"/>
              <w:ind w:left="20"/>
              <w:jc w:val="both"/>
            </w:pPr>
            <w:r>
              <w:rPr>
                <w:rFonts w:ascii="Times New Roman"/>
                <w:b w:val="false"/>
                <w:i w:val="false"/>
                <w:color w:val="000000"/>
                <w:sz w:val="20"/>
              </w:rPr>
              <w:t>
6. Сбор средств на благотворительность или другой социальный проект</w:t>
            </w:r>
          </w:p>
          <w:bookmarkEnd w:id="2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230"/>
          <w:p>
            <w:pPr>
              <w:spacing w:after="20"/>
              <w:ind w:left="20"/>
              <w:jc w:val="both"/>
            </w:pPr>
            <w:r>
              <w:rPr>
                <w:rFonts w:ascii="Times New Roman"/>
                <w:b w:val="false"/>
                <w:i w:val="false"/>
                <w:color w:val="000000"/>
                <w:sz w:val="20"/>
              </w:rPr>
              <w:t>
7. Организация спортивных, культурных и других мероприятий</w:t>
            </w:r>
          </w:p>
          <w:bookmarkEnd w:id="2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231"/>
          <w:p>
            <w:pPr>
              <w:spacing w:after="20"/>
              <w:ind w:left="20"/>
              <w:jc w:val="both"/>
            </w:pPr>
            <w:r>
              <w:rPr>
                <w:rFonts w:ascii="Times New Roman"/>
                <w:b w:val="false"/>
                <w:i w:val="false"/>
                <w:color w:val="000000"/>
                <w:sz w:val="20"/>
              </w:rPr>
              <w:t xml:space="preserve">
8. Оказание помощи животным </w:t>
            </w:r>
          </w:p>
          <w:bookmarkEnd w:id="2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232"/>
          <w:p>
            <w:pPr>
              <w:spacing w:after="20"/>
              <w:ind w:left="20"/>
              <w:jc w:val="both"/>
            </w:pPr>
            <w:r>
              <w:rPr>
                <w:rFonts w:ascii="Times New Roman"/>
                <w:b w:val="false"/>
                <w:i w:val="false"/>
                <w:color w:val="000000"/>
                <w:sz w:val="20"/>
              </w:rPr>
              <w:t>
9. Помощь местной школе</w:t>
            </w:r>
          </w:p>
          <w:bookmarkEnd w:id="2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233"/>
          <w:p>
            <w:pPr>
              <w:spacing w:after="20"/>
              <w:ind w:left="20"/>
              <w:jc w:val="both"/>
            </w:pPr>
            <w:r>
              <w:rPr>
                <w:rFonts w:ascii="Times New Roman"/>
                <w:b w:val="false"/>
                <w:i w:val="false"/>
                <w:color w:val="000000"/>
                <w:sz w:val="20"/>
              </w:rPr>
              <w:t>
10. Поиск пропавших людей</w:t>
            </w:r>
          </w:p>
          <w:bookmarkEnd w:id="2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234"/>
          <w:p>
            <w:pPr>
              <w:spacing w:after="20"/>
              <w:ind w:left="20"/>
              <w:jc w:val="both"/>
            </w:pPr>
            <w:r>
              <w:rPr>
                <w:rFonts w:ascii="Times New Roman"/>
                <w:b w:val="false"/>
                <w:i w:val="false"/>
                <w:color w:val="000000"/>
                <w:sz w:val="20"/>
              </w:rPr>
              <w:t>
11. Участие в работе общественных органов школ и других образовательных учреждений, общественных, религиозных и других некоммерческих организаций, клубов, союзов</w:t>
            </w:r>
          </w:p>
          <w:bookmarkEnd w:id="2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235"/>
          <w:p>
            <w:pPr>
              <w:spacing w:after="20"/>
              <w:ind w:left="20"/>
              <w:jc w:val="both"/>
            </w:pPr>
            <w:r>
              <w:rPr>
                <w:rFonts w:ascii="Times New Roman"/>
                <w:b w:val="false"/>
                <w:i w:val="false"/>
                <w:color w:val="000000"/>
                <w:sz w:val="20"/>
              </w:rPr>
              <w:t>
12. Предоставление любой бесплатной медицинской помощи или юридической консультации, проведение неоплачиваемого занятия, тренировки, консультирование</w:t>
            </w:r>
          </w:p>
          <w:bookmarkEnd w:id="2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236"/>
          <w:p>
            <w:pPr>
              <w:spacing w:after="20"/>
              <w:ind w:left="20"/>
              <w:jc w:val="both"/>
            </w:pPr>
            <w:r>
              <w:rPr>
                <w:rFonts w:ascii="Times New Roman"/>
                <w:b w:val="false"/>
                <w:i w:val="false"/>
                <w:color w:val="000000"/>
                <w:sz w:val="20"/>
              </w:rPr>
              <w:t xml:space="preserve">
13. Другое </w:t>
            </w:r>
          </w:p>
          <w:bookmarkEnd w:id="2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237"/>
          <w:p>
            <w:pPr>
              <w:spacing w:after="20"/>
              <w:ind w:left="20"/>
              <w:jc w:val="both"/>
            </w:pPr>
            <w:r>
              <w:rPr>
                <w:rFonts w:ascii="Times New Roman"/>
                <w:b w:val="false"/>
                <w:i w:val="false"/>
                <w:color w:val="000000"/>
                <w:sz w:val="20"/>
              </w:rPr>
              <w:t>
</w:t>
            </w:r>
            <w:r>
              <w:rPr>
                <w:rFonts w:ascii="Times New Roman"/>
                <w:b/>
                <w:i w:val="false"/>
                <w:color w:val="000000"/>
                <w:sz w:val="20"/>
              </w:rPr>
              <w:t>84. Cколько</w:t>
            </w:r>
            <w:r>
              <w:rPr>
                <w:rFonts w:ascii="Times New Roman"/>
                <w:b w:val="false"/>
                <w:i w:val="false"/>
                <w:color w:val="000000"/>
                <w:sz w:val="20"/>
              </w:rPr>
              <w:t xml:space="preserve"> </w:t>
            </w:r>
            <w:r>
              <w:rPr>
                <w:rFonts w:ascii="Times New Roman"/>
                <w:b/>
                <w:i w:val="false"/>
                <w:color w:val="000000"/>
                <w:sz w:val="20"/>
              </w:rPr>
              <w:t>всего часов Вы затратили на такую работу в течение последнего месяца?</w:t>
            </w:r>
            <w:r>
              <w:rPr>
                <w:rFonts w:ascii="Times New Roman"/>
                <w:b w:val="false"/>
                <w:i w:val="false"/>
                <w:color w:val="000000"/>
                <w:sz w:val="20"/>
              </w:rPr>
              <w:t xml:space="preserve"> </w:t>
            </w:r>
          </w:p>
          <w:bookmarkEnd w:id="2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238"/>
          <w:p>
            <w:pPr>
              <w:spacing w:after="20"/>
              <w:ind w:left="20"/>
              <w:jc w:val="both"/>
            </w:pPr>
            <w:r>
              <w:rPr>
                <w:rFonts w:ascii="Times New Roman"/>
                <w:b w:val="false"/>
                <w:i w:val="false"/>
                <w:color w:val="000000"/>
                <w:sz w:val="20"/>
              </w:rPr>
              <w:t>
Количество часов в месяц</w:t>
            </w:r>
          </w:p>
          <w:bookmarkEnd w:id="2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Источники средств существования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239"/>
          <w:p>
            <w:pPr>
              <w:spacing w:after="20"/>
              <w:ind w:left="20"/>
              <w:jc w:val="both"/>
            </w:pPr>
            <w:r>
              <w:rPr>
                <w:rFonts w:ascii="Times New Roman"/>
                <w:b w:val="false"/>
                <w:i w:val="false"/>
                <w:color w:val="000000"/>
                <w:sz w:val="20"/>
              </w:rPr>
              <w:t>
</w:t>
            </w:r>
            <w:r>
              <w:rPr>
                <w:rFonts w:ascii="Times New Roman"/>
                <w:b/>
                <w:i w:val="false"/>
                <w:color w:val="000000"/>
                <w:sz w:val="20"/>
              </w:rPr>
              <w:t>85. Какой источник средств существования (дохода) Вы имели в прошлом месяце?</w:t>
            </w:r>
            <w:r>
              <w:br/>
            </w:r>
            <w:r>
              <w:rPr>
                <w:rFonts w:ascii="Times New Roman"/>
                <w:b w:val="false"/>
                <w:i w:val="false"/>
                <w:color w:val="000000"/>
                <w:sz w:val="20"/>
              </w:rPr>
              <w:t>
(можно указать несколько вариантов)</w:t>
            </w:r>
          </w:p>
          <w:bookmarkEnd w:id="2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240"/>
          <w:p>
            <w:pPr>
              <w:spacing w:after="20"/>
              <w:ind w:left="20"/>
              <w:jc w:val="both"/>
            </w:pPr>
            <w:r>
              <w:rPr>
                <w:rFonts w:ascii="Times New Roman"/>
                <w:b w:val="false"/>
                <w:i w:val="false"/>
                <w:color w:val="000000"/>
                <w:sz w:val="20"/>
              </w:rPr>
              <w:t>
1. Работа по найму (заработная плата)</w:t>
            </w:r>
          </w:p>
          <w:bookmarkEnd w:id="2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241"/>
          <w:p>
            <w:pPr>
              <w:spacing w:after="20"/>
              <w:ind w:left="20"/>
              <w:jc w:val="both"/>
            </w:pPr>
            <w:r>
              <w:rPr>
                <w:rFonts w:ascii="Times New Roman"/>
                <w:b w:val="false"/>
                <w:i w:val="false"/>
                <w:color w:val="000000"/>
                <w:sz w:val="20"/>
              </w:rPr>
              <w:t>
2. Самостоятельная занятость (предпринимательский доход)</w:t>
            </w:r>
          </w:p>
          <w:bookmarkEnd w:id="2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242"/>
          <w:p>
            <w:pPr>
              <w:spacing w:after="20"/>
              <w:ind w:left="20"/>
              <w:jc w:val="both"/>
            </w:pPr>
            <w:r>
              <w:rPr>
                <w:rFonts w:ascii="Times New Roman"/>
                <w:b w:val="false"/>
                <w:i w:val="false"/>
                <w:color w:val="000000"/>
                <w:sz w:val="20"/>
              </w:rPr>
              <w:t>
3. Пенсия</w:t>
            </w:r>
          </w:p>
          <w:bookmarkEnd w:id="2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243"/>
          <w:p>
            <w:pPr>
              <w:spacing w:after="20"/>
              <w:ind w:left="20"/>
              <w:jc w:val="both"/>
            </w:pPr>
            <w:r>
              <w:rPr>
                <w:rFonts w:ascii="Times New Roman"/>
                <w:b w:val="false"/>
                <w:i w:val="false"/>
                <w:color w:val="000000"/>
                <w:sz w:val="20"/>
              </w:rPr>
              <w:t>
4. Стипендия</w:t>
            </w:r>
          </w:p>
          <w:bookmarkEnd w:id="2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244"/>
          <w:p>
            <w:pPr>
              <w:spacing w:after="20"/>
              <w:ind w:left="20"/>
              <w:jc w:val="both"/>
            </w:pPr>
            <w:r>
              <w:rPr>
                <w:rFonts w:ascii="Times New Roman"/>
                <w:b w:val="false"/>
                <w:i w:val="false"/>
                <w:color w:val="000000"/>
                <w:sz w:val="20"/>
              </w:rPr>
              <w:t>
5. Социальная помощь (пособия)</w:t>
            </w:r>
          </w:p>
          <w:bookmarkEnd w:id="2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245"/>
          <w:p>
            <w:pPr>
              <w:spacing w:after="20"/>
              <w:ind w:left="20"/>
              <w:jc w:val="both"/>
            </w:pPr>
            <w:r>
              <w:rPr>
                <w:rFonts w:ascii="Times New Roman"/>
                <w:b w:val="false"/>
                <w:i w:val="false"/>
                <w:color w:val="000000"/>
                <w:sz w:val="20"/>
              </w:rPr>
              <w:t>
6. Продукты с личного подворья (приусадебного, дачного участка)</w:t>
            </w:r>
          </w:p>
          <w:bookmarkEnd w:id="2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246"/>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bookmarkEnd w:id="2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247"/>
          <w:p>
            <w:pPr>
              <w:spacing w:after="20"/>
              <w:ind w:left="20"/>
              <w:jc w:val="both"/>
            </w:pPr>
            <w:r>
              <w:rPr>
                <w:rFonts w:ascii="Times New Roman"/>
                <w:b w:val="false"/>
                <w:i w:val="false"/>
                <w:color w:val="000000"/>
                <w:sz w:val="20"/>
              </w:rPr>
              <w:t>
8.Денежные переводы от членов семьи, живущих или работающих за рубежом</w:t>
            </w:r>
          </w:p>
          <w:bookmarkEnd w:id="2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248"/>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bookmarkEnd w:id="2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249"/>
          <w:p>
            <w:pPr>
              <w:spacing w:after="20"/>
              <w:ind w:left="20"/>
              <w:jc w:val="both"/>
            </w:pPr>
            <w:r>
              <w:rPr>
                <w:rFonts w:ascii="Times New Roman"/>
                <w:b w:val="false"/>
                <w:i w:val="false"/>
                <w:color w:val="000000"/>
                <w:sz w:val="20"/>
              </w:rPr>
              <w:t>
10. Другое</w:t>
            </w:r>
          </w:p>
          <w:bookmarkEnd w:id="2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86 отвечают респонденты, отметившие в вопросе 18 коды с 5 по 9.</w:t>
            </w:r>
            <w:r>
              <w:br/>
            </w:r>
            <w:r>
              <w:rPr>
                <w:rFonts w:ascii="Times New Roman"/>
                <w:b/>
                <w:i w:val="false"/>
                <w:color w:val="000000"/>
                <w:sz w:val="20"/>
              </w:rPr>
              <w:t>Остальные переходят к вопросу 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250"/>
          <w:p>
            <w:pPr>
              <w:spacing w:after="20"/>
              <w:ind w:left="20"/>
              <w:jc w:val="both"/>
            </w:pPr>
            <w:r>
              <w:rPr>
                <w:rFonts w:ascii="Times New Roman"/>
                <w:b w:val="false"/>
                <w:i w:val="false"/>
                <w:color w:val="000000"/>
                <w:sz w:val="20"/>
              </w:rPr>
              <w:t>
</w:t>
            </w:r>
            <w:r>
              <w:rPr>
                <w:rFonts w:ascii="Times New Roman"/>
                <w:b/>
                <w:i w:val="false"/>
                <w:color w:val="000000"/>
                <w:sz w:val="20"/>
              </w:rPr>
              <w:t>86. Укажите сумму совокупного дохода</w:t>
            </w:r>
            <w:r>
              <w:rPr>
                <w:rFonts w:ascii="Times New Roman"/>
                <w:b w:val="false"/>
                <w:i w:val="false"/>
                <w:color w:val="000000"/>
                <w:sz w:val="20"/>
              </w:rPr>
              <w:t xml:space="preserve">  </w:t>
            </w:r>
            <w:r>
              <w:rPr>
                <w:rFonts w:ascii="Times New Roman"/>
                <w:b/>
                <w:i w:val="false"/>
                <w:color w:val="000000"/>
                <w:sz w:val="20"/>
              </w:rPr>
              <w:t>(в денежной или натуральной форме), полученного Вами за последний месяц:</w:t>
            </w:r>
          </w:p>
          <w:bookmarkEnd w:id="2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251"/>
          <w:p>
            <w:pPr>
              <w:spacing w:after="20"/>
              <w:ind w:left="20"/>
              <w:jc w:val="both"/>
            </w:pPr>
            <w:r>
              <w:rPr>
                <w:rFonts w:ascii="Times New Roman"/>
                <w:b w:val="false"/>
                <w:i w:val="false"/>
                <w:color w:val="000000"/>
                <w:sz w:val="20"/>
              </w:rPr>
              <w:t>
1. 0 (отсутствие дохода)</w:t>
            </w:r>
          </w:p>
          <w:bookmarkEnd w:id="2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252"/>
          <w:p>
            <w:pPr>
              <w:spacing w:after="20"/>
              <w:ind w:left="20"/>
              <w:jc w:val="both"/>
            </w:pPr>
            <w:r>
              <w:rPr>
                <w:rFonts w:ascii="Times New Roman"/>
                <w:b w:val="false"/>
                <w:i w:val="false"/>
                <w:color w:val="000000"/>
                <w:sz w:val="20"/>
              </w:rPr>
              <w:t>
2. от 1 тенге до 1 ВПМ</w:t>
            </w:r>
            <w:r>
              <w:rPr>
                <w:rFonts w:ascii="Times New Roman"/>
                <w:b w:val="false"/>
                <w:i w:val="false"/>
                <w:color w:val="000000"/>
                <w:vertAlign w:val="superscript"/>
              </w:rPr>
              <w:t>5</w:t>
            </w:r>
            <w:r>
              <w:rPr>
                <w:rFonts w:ascii="Times New Roman"/>
                <w:b w:val="false"/>
                <w:i w:val="false"/>
                <w:color w:val="000000"/>
                <w:sz w:val="20"/>
              </w:rPr>
              <w:t xml:space="preserve"> </w:t>
            </w:r>
          </w:p>
          <w:bookmarkEnd w:id="2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253"/>
          <w:p>
            <w:pPr>
              <w:spacing w:after="20"/>
              <w:ind w:left="20"/>
              <w:jc w:val="both"/>
            </w:pPr>
            <w:r>
              <w:rPr>
                <w:rFonts w:ascii="Times New Roman"/>
                <w:b w:val="false"/>
                <w:i w:val="false"/>
                <w:color w:val="000000"/>
                <w:sz w:val="20"/>
              </w:rPr>
              <w:t xml:space="preserve">
3. от 1 ВПМ до 2 ВПМ </w:t>
            </w:r>
          </w:p>
          <w:bookmarkEnd w:id="2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254"/>
          <w:p>
            <w:pPr>
              <w:spacing w:after="20"/>
              <w:ind w:left="20"/>
              <w:jc w:val="both"/>
            </w:pPr>
            <w:r>
              <w:rPr>
                <w:rFonts w:ascii="Times New Roman"/>
                <w:b w:val="false"/>
                <w:i w:val="false"/>
                <w:color w:val="000000"/>
                <w:sz w:val="20"/>
              </w:rPr>
              <w:t>
4. от 2 ВПМ до 60 000 тенге</w:t>
            </w:r>
          </w:p>
          <w:bookmarkEnd w:id="2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255"/>
          <w:p>
            <w:pPr>
              <w:spacing w:after="20"/>
              <w:ind w:left="20"/>
              <w:jc w:val="both"/>
            </w:pPr>
            <w:r>
              <w:rPr>
                <w:rFonts w:ascii="Times New Roman"/>
                <w:b w:val="false"/>
                <w:i w:val="false"/>
                <w:color w:val="000000"/>
                <w:sz w:val="20"/>
              </w:rPr>
              <w:t>
5. от 60 001 до 80 000 тенге</w:t>
            </w:r>
          </w:p>
          <w:bookmarkEnd w:id="2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256"/>
          <w:p>
            <w:pPr>
              <w:spacing w:after="20"/>
              <w:ind w:left="20"/>
              <w:jc w:val="both"/>
            </w:pPr>
            <w:r>
              <w:rPr>
                <w:rFonts w:ascii="Times New Roman"/>
                <w:b w:val="false"/>
                <w:i w:val="false"/>
                <w:color w:val="000000"/>
                <w:sz w:val="20"/>
              </w:rPr>
              <w:t>
6. от 80 001 до 100 000 тенге</w:t>
            </w:r>
          </w:p>
          <w:bookmarkEnd w:id="2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257"/>
          <w:p>
            <w:pPr>
              <w:spacing w:after="20"/>
              <w:ind w:left="20"/>
              <w:jc w:val="both"/>
            </w:pPr>
            <w:r>
              <w:rPr>
                <w:rFonts w:ascii="Times New Roman"/>
                <w:b w:val="false"/>
                <w:i w:val="false"/>
                <w:color w:val="000000"/>
                <w:sz w:val="20"/>
              </w:rPr>
              <w:t>
7. от 100 001 до 150 000 тенге</w:t>
            </w:r>
          </w:p>
          <w:bookmarkEnd w:id="2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258"/>
          <w:p>
            <w:pPr>
              <w:spacing w:after="20"/>
              <w:ind w:left="20"/>
              <w:jc w:val="both"/>
            </w:pPr>
            <w:r>
              <w:rPr>
                <w:rFonts w:ascii="Times New Roman"/>
                <w:b w:val="false"/>
                <w:i w:val="false"/>
                <w:color w:val="000000"/>
                <w:sz w:val="20"/>
              </w:rPr>
              <w:t>
8. от 150 001 до 200 000 тенге</w:t>
            </w:r>
          </w:p>
          <w:bookmarkEnd w:id="2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259"/>
          <w:p>
            <w:pPr>
              <w:spacing w:after="20"/>
              <w:ind w:left="20"/>
              <w:jc w:val="both"/>
            </w:pPr>
            <w:r>
              <w:rPr>
                <w:rFonts w:ascii="Times New Roman"/>
                <w:b w:val="false"/>
                <w:i w:val="false"/>
                <w:color w:val="000000"/>
                <w:sz w:val="20"/>
              </w:rPr>
              <w:t>
9. от 200 001 до 250 000 тенге</w:t>
            </w:r>
          </w:p>
          <w:bookmarkEnd w:id="2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260"/>
          <w:p>
            <w:pPr>
              <w:spacing w:after="20"/>
              <w:ind w:left="20"/>
              <w:jc w:val="both"/>
            </w:pPr>
            <w:r>
              <w:rPr>
                <w:rFonts w:ascii="Times New Roman"/>
                <w:b w:val="false"/>
                <w:i w:val="false"/>
                <w:color w:val="000000"/>
                <w:sz w:val="20"/>
              </w:rPr>
              <w:t>
10. от 250 001 до 300 000 тенге</w:t>
            </w:r>
          </w:p>
          <w:bookmarkEnd w:id="2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261"/>
          <w:p>
            <w:pPr>
              <w:spacing w:after="20"/>
              <w:ind w:left="20"/>
              <w:jc w:val="both"/>
            </w:pPr>
            <w:r>
              <w:rPr>
                <w:rFonts w:ascii="Times New Roman"/>
                <w:b w:val="false"/>
                <w:i w:val="false"/>
                <w:color w:val="000000"/>
                <w:sz w:val="20"/>
              </w:rPr>
              <w:t>
11. от 300 001 до 400 000 тенге</w:t>
            </w:r>
          </w:p>
          <w:bookmarkEnd w:id="2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262"/>
          <w:p>
            <w:pPr>
              <w:spacing w:after="20"/>
              <w:ind w:left="20"/>
              <w:jc w:val="both"/>
            </w:pPr>
            <w:r>
              <w:rPr>
                <w:rFonts w:ascii="Times New Roman"/>
                <w:b w:val="false"/>
                <w:i w:val="false"/>
                <w:color w:val="000000"/>
                <w:sz w:val="20"/>
              </w:rPr>
              <w:t>
12. от 400 001 до 500 000 тенге</w:t>
            </w:r>
          </w:p>
          <w:bookmarkEnd w:id="2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263"/>
          <w:p>
            <w:pPr>
              <w:spacing w:after="20"/>
              <w:ind w:left="20"/>
              <w:jc w:val="both"/>
            </w:pPr>
            <w:r>
              <w:rPr>
                <w:rFonts w:ascii="Times New Roman"/>
                <w:b w:val="false"/>
                <w:i w:val="false"/>
                <w:color w:val="000000"/>
                <w:sz w:val="20"/>
              </w:rPr>
              <w:t>
13. свыше 500 000 тенге</w:t>
            </w:r>
          </w:p>
          <w:bookmarkEnd w:id="2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87 отвечают респонденты, отметившие в вопросе 85 код 2 "Самостоятельная занятость (предпринимательский доход)". Остальные минуют этот вопрос и переходят к вопросу 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264"/>
          <w:p>
            <w:pPr>
              <w:spacing w:after="20"/>
              <w:ind w:left="20"/>
              <w:jc w:val="both"/>
            </w:pPr>
            <w:r>
              <w:rPr>
                <w:rFonts w:ascii="Times New Roman"/>
                <w:b w:val="false"/>
                <w:i w:val="false"/>
                <w:color w:val="000000"/>
                <w:sz w:val="20"/>
              </w:rPr>
              <w:t>
</w:t>
            </w:r>
            <w:r>
              <w:rPr>
                <w:rFonts w:ascii="Times New Roman"/>
                <w:b/>
                <w:i w:val="false"/>
                <w:color w:val="000000"/>
                <w:sz w:val="20"/>
              </w:rPr>
              <w:t>87. Оцените долю дохода от</w:t>
            </w:r>
            <w:r>
              <w:rPr>
                <w:rFonts w:ascii="Times New Roman"/>
                <w:b w:val="false"/>
                <w:i w:val="false"/>
                <w:color w:val="000000"/>
                <w:sz w:val="20"/>
              </w:rPr>
              <w:t xml:space="preserve"> </w:t>
            </w:r>
            <w:r>
              <w:rPr>
                <w:rFonts w:ascii="Times New Roman"/>
                <w:b/>
                <w:i w:val="false"/>
                <w:color w:val="000000"/>
                <w:sz w:val="20"/>
              </w:rPr>
              <w:t>самостоятельной занятости в совокупном доходе (в денежной или натуральной форме), полученном Вами за последний месяц:</w:t>
            </w:r>
          </w:p>
          <w:bookmarkEnd w:id="2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265"/>
          <w:p>
            <w:pPr>
              <w:spacing w:after="20"/>
              <w:ind w:left="20"/>
              <w:jc w:val="both"/>
            </w:pPr>
            <w:r>
              <w:rPr>
                <w:rFonts w:ascii="Times New Roman"/>
                <w:b w:val="false"/>
                <w:i w:val="false"/>
                <w:color w:val="000000"/>
                <w:sz w:val="20"/>
              </w:rPr>
              <w:t>
1. не более 25%</w:t>
            </w:r>
          </w:p>
          <w:bookmarkEnd w:id="2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266"/>
          <w:p>
            <w:pPr>
              <w:spacing w:after="20"/>
              <w:ind w:left="20"/>
              <w:jc w:val="both"/>
            </w:pPr>
            <w:r>
              <w:rPr>
                <w:rFonts w:ascii="Times New Roman"/>
                <w:b w:val="false"/>
                <w:i w:val="false"/>
                <w:color w:val="000000"/>
                <w:sz w:val="20"/>
              </w:rPr>
              <w:t>
2. от 26% до 50%</w:t>
            </w:r>
          </w:p>
          <w:bookmarkEnd w:id="2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267"/>
          <w:p>
            <w:pPr>
              <w:spacing w:after="20"/>
              <w:ind w:left="20"/>
              <w:jc w:val="both"/>
            </w:pPr>
            <w:r>
              <w:rPr>
                <w:rFonts w:ascii="Times New Roman"/>
                <w:b w:val="false"/>
                <w:i w:val="false"/>
                <w:color w:val="000000"/>
                <w:sz w:val="20"/>
              </w:rPr>
              <w:t>
3. 50%</w:t>
            </w:r>
          </w:p>
          <w:bookmarkEnd w:id="2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268"/>
          <w:p>
            <w:pPr>
              <w:spacing w:after="20"/>
              <w:ind w:left="20"/>
              <w:jc w:val="both"/>
            </w:pPr>
            <w:r>
              <w:rPr>
                <w:rFonts w:ascii="Times New Roman"/>
                <w:b w:val="false"/>
                <w:i w:val="false"/>
                <w:color w:val="000000"/>
                <w:sz w:val="20"/>
              </w:rPr>
              <w:t>
4. от 51% до 75%</w:t>
            </w:r>
          </w:p>
          <w:bookmarkEnd w:id="2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269"/>
          <w:p>
            <w:pPr>
              <w:spacing w:after="20"/>
              <w:ind w:left="20"/>
              <w:jc w:val="both"/>
            </w:pPr>
            <w:r>
              <w:rPr>
                <w:rFonts w:ascii="Times New Roman"/>
                <w:b w:val="false"/>
                <w:i w:val="false"/>
                <w:color w:val="000000"/>
                <w:sz w:val="20"/>
              </w:rPr>
              <w:t>
5. от 76% до 100%</w:t>
            </w:r>
          </w:p>
          <w:bookmarkEnd w:id="2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Вопрос 88 заполняется Интервьюером.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270"/>
          <w:p>
            <w:pPr>
              <w:spacing w:after="20"/>
              <w:ind w:left="20"/>
              <w:jc w:val="both"/>
            </w:pPr>
            <w:r>
              <w:rPr>
                <w:rFonts w:ascii="Times New Roman"/>
                <w:b w:val="false"/>
                <w:i w:val="false"/>
                <w:color w:val="000000"/>
                <w:sz w:val="20"/>
              </w:rPr>
              <w:t>
</w:t>
            </w:r>
            <w:r>
              <w:rPr>
                <w:rFonts w:ascii="Times New Roman"/>
                <w:b/>
                <w:i w:val="false"/>
                <w:color w:val="000000"/>
                <w:sz w:val="20"/>
              </w:rPr>
              <w:t>88.</w:t>
            </w:r>
            <w:r>
              <w:rPr>
                <w:rFonts w:ascii="Times New Roman"/>
                <w:b w:val="false"/>
                <w:i w:val="false"/>
                <w:color w:val="000000"/>
                <w:sz w:val="20"/>
              </w:rPr>
              <w:t xml:space="preserve"> </w:t>
            </w:r>
            <w:r>
              <w:rPr>
                <w:rFonts w:ascii="Times New Roman"/>
                <w:b/>
                <w:i w:val="false"/>
                <w:color w:val="000000"/>
                <w:sz w:val="20"/>
              </w:rPr>
              <w:t>Кто отвечал на вопросы?</w:t>
            </w:r>
          </w:p>
          <w:bookmarkEnd w:id="2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271"/>
          <w:p>
            <w:pPr>
              <w:spacing w:after="20"/>
              <w:ind w:left="20"/>
              <w:jc w:val="both"/>
            </w:pPr>
            <w:r>
              <w:rPr>
                <w:rFonts w:ascii="Times New Roman"/>
                <w:b w:val="false"/>
                <w:i w:val="false"/>
                <w:color w:val="000000"/>
                <w:sz w:val="20"/>
              </w:rPr>
              <w:t>
1. Респондент сам (сама)</w:t>
            </w:r>
          </w:p>
          <w:bookmarkEnd w:id="2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272"/>
          <w:p>
            <w:pPr>
              <w:spacing w:after="20"/>
              <w:ind w:left="20"/>
              <w:jc w:val="both"/>
            </w:pPr>
            <w:r>
              <w:rPr>
                <w:rFonts w:ascii="Times New Roman"/>
                <w:b w:val="false"/>
                <w:i w:val="false"/>
                <w:color w:val="000000"/>
                <w:sz w:val="20"/>
              </w:rPr>
              <w:t xml:space="preserve">
2. Другой член домашнего хозяйства </w:t>
            </w:r>
          </w:p>
          <w:bookmarkEnd w:id="2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89 отвечаю все респонденты.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273"/>
          <w:p>
            <w:pPr>
              <w:spacing w:after="20"/>
              <w:ind w:left="20"/>
              <w:jc w:val="both"/>
            </w:pPr>
            <w:r>
              <w:rPr>
                <w:rFonts w:ascii="Times New Roman"/>
                <w:b w:val="false"/>
                <w:i w:val="false"/>
                <w:color w:val="000000"/>
                <w:sz w:val="20"/>
              </w:rPr>
              <w:t>
</w:t>
            </w:r>
            <w:r>
              <w:rPr>
                <w:rFonts w:ascii="Times New Roman"/>
                <w:b/>
                <w:i w:val="false"/>
                <w:color w:val="000000"/>
                <w:sz w:val="20"/>
              </w:rPr>
              <w:t>89. Какой у Вас уровень компьютерной грамотности?</w:t>
            </w:r>
          </w:p>
          <w:bookmarkEnd w:id="2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r>
              <w:br/>
            </w:r>
            <w:r>
              <w:rPr>
                <w:rFonts w:ascii="Times New Roman"/>
                <w:b w:val="false"/>
                <w:i w:val="false"/>
                <w:color w:val="000000"/>
                <w:sz w:val="20"/>
              </w:rPr>
              <w:t>
опроса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274"/>
          <w:p>
            <w:pPr>
              <w:spacing w:after="20"/>
              <w:ind w:left="20"/>
              <w:jc w:val="both"/>
            </w:pPr>
            <w:r>
              <w:rPr>
                <w:rFonts w:ascii="Times New Roman"/>
                <w:b w:val="false"/>
                <w:i w:val="false"/>
                <w:color w:val="000000"/>
                <w:sz w:val="20"/>
              </w:rPr>
              <w:t>
1. Нет навыков</w:t>
            </w:r>
          </w:p>
          <w:bookmarkEnd w:id="2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275"/>
          <w:p>
            <w:pPr>
              <w:spacing w:after="20"/>
              <w:ind w:left="20"/>
              <w:jc w:val="both"/>
            </w:pPr>
            <w:r>
              <w:rPr>
                <w:rFonts w:ascii="Times New Roman"/>
                <w:b w:val="false"/>
                <w:i w:val="false"/>
                <w:color w:val="000000"/>
                <w:sz w:val="20"/>
              </w:rPr>
              <w:t>
2. Начинающий пользователь</w:t>
            </w:r>
          </w:p>
          <w:bookmarkEnd w:id="2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276"/>
          <w:p>
            <w:pPr>
              <w:spacing w:after="20"/>
              <w:ind w:left="20"/>
              <w:jc w:val="both"/>
            </w:pPr>
            <w:r>
              <w:rPr>
                <w:rFonts w:ascii="Times New Roman"/>
                <w:b w:val="false"/>
                <w:i w:val="false"/>
                <w:color w:val="000000"/>
                <w:sz w:val="20"/>
              </w:rPr>
              <w:t>
3. Обычный пользователь</w:t>
            </w:r>
          </w:p>
          <w:bookmarkEnd w:id="2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77"/>
          <w:p>
            <w:pPr>
              <w:spacing w:after="20"/>
              <w:ind w:left="20"/>
              <w:jc w:val="both"/>
            </w:pPr>
            <w:r>
              <w:rPr>
                <w:rFonts w:ascii="Times New Roman"/>
                <w:b w:val="false"/>
                <w:i w:val="false"/>
                <w:color w:val="000000"/>
                <w:sz w:val="20"/>
              </w:rPr>
              <w:t>
4. Опытный пользователь</w:t>
            </w:r>
          </w:p>
          <w:bookmarkEnd w:id="2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278"/>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Здесь и далее ВПМ – величина прожиточного минимума. </w:t>
            </w:r>
          </w:p>
          <w:bookmarkEnd w:id="227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279"/>
          <w:p>
            <w:pPr>
              <w:spacing w:after="20"/>
              <w:ind w:left="20"/>
              <w:jc w:val="both"/>
            </w:pPr>
            <w:r>
              <w:rPr>
                <w:rFonts w:ascii="Times New Roman"/>
                <w:b w:val="false"/>
                <w:i w:val="false"/>
                <w:color w:val="000000"/>
                <w:sz w:val="20"/>
              </w:rPr>
              <w:t>
</w:t>
            </w:r>
            <w:r>
              <w:rPr>
                <w:rFonts w:ascii="Times New Roman"/>
                <w:b/>
                <w:i w:val="false"/>
                <w:color w:val="000000"/>
                <w:sz w:val="20"/>
              </w:rPr>
              <w:t>Благодарим Вас за понимание и сотрудничество!</w:t>
            </w:r>
          </w:p>
          <w:bookmarkEnd w:id="22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статистической форме общегосударственного </w:t>
            </w:r>
            <w:r>
              <w:br/>
            </w:r>
            <w:r>
              <w:rPr>
                <w:rFonts w:ascii="Times New Roman"/>
                <w:b w:val="false"/>
                <w:i w:val="false"/>
                <w:color w:val="000000"/>
                <w:sz w:val="20"/>
              </w:rPr>
              <w:t xml:space="preserve">статистического наблюдения "Анкета </w:t>
            </w:r>
            <w:r>
              <w:br/>
            </w:r>
            <w:r>
              <w:rPr>
                <w:rFonts w:ascii="Times New Roman"/>
                <w:b w:val="false"/>
                <w:i w:val="false"/>
                <w:color w:val="000000"/>
                <w:sz w:val="20"/>
              </w:rPr>
              <w:t xml:space="preserve">выборочного обследования занятости населения" </w:t>
            </w:r>
            <w:r>
              <w:br/>
            </w:r>
            <w:r>
              <w:rPr>
                <w:rFonts w:ascii="Times New Roman"/>
                <w:b w:val="false"/>
                <w:i w:val="false"/>
                <w:color w:val="000000"/>
                <w:sz w:val="20"/>
              </w:rPr>
              <w:t xml:space="preserve">(код 252101001, индекс Т-001, </w:t>
            </w:r>
            <w:r>
              <w:br/>
            </w:r>
            <w:r>
              <w:rPr>
                <w:rFonts w:ascii="Times New Roman"/>
                <w:b w:val="false"/>
                <w:i w:val="false"/>
                <w:color w:val="000000"/>
                <w:sz w:val="20"/>
              </w:rPr>
              <w:t xml:space="preserve">периодичность месячная)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2"/>
        <w:gridCol w:w="704"/>
        <w:gridCol w:w="704"/>
        <w:gridCol w:w="705"/>
        <w:gridCol w:w="705"/>
        <w:gridCol w:w="705"/>
        <w:gridCol w:w="705"/>
      </w:tblGrid>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"Самостоятельно занятые в сельской местности"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вопросы раздела отвечают респонденты, отметившие в статистической форме "Анкета выборочного обследования занятости населения" (индекс Т-001, периодичность месячная) в Разделе 1. "Занятость" коды с 5 по 9 вопроса 18.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280"/>
          <w:p>
            <w:pPr>
              <w:spacing w:after="20"/>
              <w:ind w:left="20"/>
              <w:jc w:val="both"/>
            </w:pPr>
            <w:r>
              <w:rPr>
                <w:rFonts w:ascii="Times New Roman"/>
                <w:b w:val="false"/>
                <w:i w:val="false"/>
                <w:color w:val="000000"/>
                <w:sz w:val="20"/>
              </w:rPr>
              <w:t>
</w:t>
            </w:r>
            <w:r>
              <w:rPr>
                <w:rFonts w:ascii="Times New Roman"/>
                <w:b/>
                <w:i w:val="false"/>
                <w:color w:val="000000"/>
                <w:sz w:val="20"/>
              </w:rPr>
              <w:t>1. Зарегистрирована ли в налоговых органах ваша предпринимательская деятельность?</w:t>
            </w:r>
            <w:r>
              <w:rPr>
                <w:rFonts w:ascii="Times New Roman"/>
                <w:b w:val="false"/>
                <w:i w:val="false"/>
                <w:color w:val="000000"/>
                <w:sz w:val="20"/>
              </w:rPr>
              <w:t xml:space="preserve"> </w:t>
            </w:r>
          </w:p>
          <w:bookmarkEnd w:id="228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281"/>
          <w:p>
            <w:pPr>
              <w:spacing w:after="20"/>
              <w:ind w:left="20"/>
              <w:jc w:val="both"/>
            </w:pPr>
            <w:r>
              <w:rPr>
                <w:rFonts w:ascii="Times New Roman"/>
                <w:b w:val="false"/>
                <w:i w:val="false"/>
                <w:color w:val="000000"/>
                <w:sz w:val="20"/>
              </w:rPr>
              <w:t xml:space="preserve">
1. Да </w:t>
            </w:r>
          </w:p>
          <w:bookmarkEnd w:id="228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282"/>
          <w:p>
            <w:pPr>
              <w:spacing w:after="20"/>
              <w:ind w:left="20"/>
              <w:jc w:val="both"/>
            </w:pPr>
            <w:r>
              <w:rPr>
                <w:rFonts w:ascii="Times New Roman"/>
                <w:b w:val="false"/>
                <w:i w:val="false"/>
                <w:color w:val="000000"/>
                <w:sz w:val="20"/>
              </w:rPr>
              <w:t xml:space="preserve">
2. В стадии оформления регистрации </w:t>
            </w:r>
          </w:p>
          <w:bookmarkEnd w:id="228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283"/>
          <w:p>
            <w:pPr>
              <w:spacing w:after="20"/>
              <w:ind w:left="20"/>
              <w:jc w:val="both"/>
            </w:pPr>
            <w:r>
              <w:rPr>
                <w:rFonts w:ascii="Times New Roman"/>
                <w:b w:val="false"/>
                <w:i w:val="false"/>
                <w:color w:val="000000"/>
                <w:sz w:val="20"/>
              </w:rPr>
              <w:t xml:space="preserve">
3. Не знаю </w:t>
            </w:r>
          </w:p>
          <w:bookmarkEnd w:id="228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284"/>
          <w:p>
            <w:pPr>
              <w:spacing w:after="20"/>
              <w:ind w:left="20"/>
              <w:jc w:val="both"/>
            </w:pPr>
            <w:r>
              <w:rPr>
                <w:rFonts w:ascii="Times New Roman"/>
                <w:b w:val="false"/>
                <w:i w:val="false"/>
                <w:color w:val="000000"/>
                <w:sz w:val="20"/>
              </w:rPr>
              <w:t xml:space="preserve">
4. Нет </w:t>
            </w:r>
          </w:p>
          <w:bookmarkEnd w:id="228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285"/>
          <w:p>
            <w:pPr>
              <w:spacing w:after="20"/>
              <w:ind w:left="20"/>
              <w:jc w:val="both"/>
            </w:pPr>
            <w:r>
              <w:rPr>
                <w:rFonts w:ascii="Times New Roman"/>
                <w:b w:val="false"/>
                <w:i w:val="false"/>
                <w:color w:val="000000"/>
                <w:sz w:val="20"/>
              </w:rPr>
              <w:t>
</w:t>
            </w:r>
            <w:r>
              <w:rPr>
                <w:rFonts w:ascii="Times New Roman"/>
                <w:b/>
                <w:i w:val="false"/>
                <w:color w:val="000000"/>
                <w:sz w:val="20"/>
              </w:rPr>
              <w:t>2. Укажите, пожалуйста, причину, по которой ваша предпринимательская деятельность не зарегистрирована в налоговых органах?</w:t>
            </w:r>
          </w:p>
          <w:bookmarkEnd w:id="228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286"/>
          <w:p>
            <w:pPr>
              <w:spacing w:after="20"/>
              <w:ind w:left="20"/>
              <w:jc w:val="both"/>
            </w:pPr>
            <w:r>
              <w:rPr>
                <w:rFonts w:ascii="Times New Roman"/>
                <w:b w:val="false"/>
                <w:i w:val="false"/>
                <w:color w:val="000000"/>
                <w:sz w:val="20"/>
              </w:rPr>
              <w:t xml:space="preserve">
1. Деятельность временная </w:t>
            </w:r>
          </w:p>
          <w:bookmarkEnd w:id="228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287"/>
          <w:p>
            <w:pPr>
              <w:spacing w:after="20"/>
              <w:ind w:left="20"/>
              <w:jc w:val="both"/>
            </w:pPr>
            <w:r>
              <w:rPr>
                <w:rFonts w:ascii="Times New Roman"/>
                <w:b w:val="false"/>
                <w:i w:val="false"/>
                <w:color w:val="000000"/>
                <w:sz w:val="20"/>
              </w:rPr>
              <w:t xml:space="preserve">
2. Сложная процедура регистрации </w:t>
            </w:r>
          </w:p>
          <w:bookmarkEnd w:id="228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288"/>
          <w:p>
            <w:pPr>
              <w:spacing w:after="20"/>
              <w:ind w:left="20"/>
              <w:jc w:val="both"/>
            </w:pPr>
            <w:r>
              <w:rPr>
                <w:rFonts w:ascii="Times New Roman"/>
                <w:b w:val="false"/>
                <w:i w:val="false"/>
                <w:color w:val="000000"/>
                <w:sz w:val="20"/>
              </w:rPr>
              <w:t xml:space="preserve">
3. Высокие налоги </w:t>
            </w:r>
          </w:p>
          <w:bookmarkEnd w:id="228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289"/>
          <w:p>
            <w:pPr>
              <w:spacing w:after="20"/>
              <w:ind w:left="20"/>
              <w:jc w:val="both"/>
            </w:pPr>
            <w:r>
              <w:rPr>
                <w:rFonts w:ascii="Times New Roman"/>
                <w:b w:val="false"/>
                <w:i w:val="false"/>
                <w:color w:val="000000"/>
                <w:sz w:val="20"/>
              </w:rPr>
              <w:t xml:space="preserve">
4. Отсутствие средств на транспортные расходы (далеко ехать) </w:t>
            </w:r>
          </w:p>
          <w:bookmarkEnd w:id="228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290"/>
          <w:p>
            <w:pPr>
              <w:spacing w:after="20"/>
              <w:ind w:left="20"/>
              <w:jc w:val="both"/>
            </w:pPr>
            <w:r>
              <w:rPr>
                <w:rFonts w:ascii="Times New Roman"/>
                <w:b w:val="false"/>
                <w:i w:val="false"/>
                <w:color w:val="000000"/>
                <w:sz w:val="20"/>
              </w:rPr>
              <w:t xml:space="preserve">
5. Деятельность не требует регистрации </w:t>
            </w:r>
          </w:p>
          <w:bookmarkEnd w:id="229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291"/>
          <w:p>
            <w:pPr>
              <w:spacing w:after="20"/>
              <w:ind w:left="20"/>
              <w:jc w:val="both"/>
            </w:pPr>
            <w:r>
              <w:rPr>
                <w:rFonts w:ascii="Times New Roman"/>
                <w:b w:val="false"/>
                <w:i w:val="false"/>
                <w:color w:val="000000"/>
                <w:sz w:val="20"/>
              </w:rPr>
              <w:t xml:space="preserve">
6. Другие </w:t>
            </w:r>
          </w:p>
          <w:bookmarkEnd w:id="229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292"/>
          <w:p>
            <w:pPr>
              <w:spacing w:after="20"/>
              <w:ind w:left="20"/>
              <w:jc w:val="both"/>
            </w:pPr>
            <w:r>
              <w:rPr>
                <w:rFonts w:ascii="Times New Roman"/>
                <w:b w:val="false"/>
                <w:i w:val="false"/>
                <w:color w:val="000000"/>
                <w:sz w:val="20"/>
              </w:rPr>
              <w:t>
</w:t>
            </w:r>
            <w:r>
              <w:rPr>
                <w:rFonts w:ascii="Times New Roman"/>
                <w:b/>
                <w:i w:val="false"/>
                <w:color w:val="000000"/>
                <w:sz w:val="20"/>
              </w:rPr>
              <w:t>3. Участвовали ли Вы в последние 3 года в государственных программах поддержки пр</w:t>
            </w:r>
            <w:r>
              <w:rPr>
                <w:rFonts w:ascii="Times New Roman"/>
                <w:b/>
                <w:i w:val="false"/>
                <w:color w:val="000000"/>
                <w:sz w:val="20"/>
              </w:rPr>
              <w:t>едпринимательства и занятости?</w:t>
            </w:r>
          </w:p>
          <w:bookmarkEnd w:id="229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293"/>
          <w:p>
            <w:pPr>
              <w:spacing w:after="20"/>
              <w:ind w:left="20"/>
              <w:jc w:val="both"/>
            </w:pPr>
            <w:r>
              <w:rPr>
                <w:rFonts w:ascii="Times New Roman"/>
                <w:b w:val="false"/>
                <w:i w:val="false"/>
                <w:color w:val="000000"/>
                <w:sz w:val="20"/>
              </w:rPr>
              <w:t>
1. Да</w:t>
            </w:r>
          </w:p>
          <w:bookmarkEnd w:id="229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294"/>
          <w:p>
            <w:pPr>
              <w:spacing w:after="20"/>
              <w:ind w:left="20"/>
              <w:jc w:val="both"/>
            </w:pPr>
            <w:r>
              <w:rPr>
                <w:rFonts w:ascii="Times New Roman"/>
                <w:b w:val="false"/>
                <w:i w:val="false"/>
                <w:color w:val="000000"/>
                <w:sz w:val="20"/>
              </w:rPr>
              <w:t xml:space="preserve">
2. Нет </w:t>
            </w:r>
          </w:p>
          <w:bookmarkEnd w:id="229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295"/>
          <w:p>
            <w:pPr>
              <w:spacing w:after="20"/>
              <w:ind w:left="20"/>
              <w:jc w:val="both"/>
            </w:pPr>
            <w:r>
              <w:rPr>
                <w:rFonts w:ascii="Times New Roman"/>
                <w:b w:val="false"/>
                <w:i w:val="false"/>
                <w:color w:val="000000"/>
                <w:sz w:val="20"/>
              </w:rPr>
              <w:t>
</w:t>
            </w:r>
            <w:r>
              <w:rPr>
                <w:rFonts w:ascii="Times New Roman"/>
                <w:b/>
                <w:i w:val="false"/>
                <w:color w:val="000000"/>
                <w:sz w:val="20"/>
              </w:rPr>
              <w:t>4. Почему Вы не участвовали в государственных программах поддержки предпринимательства и занятости?</w:t>
            </w:r>
          </w:p>
          <w:bookmarkEnd w:id="229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296"/>
          <w:p>
            <w:pPr>
              <w:spacing w:after="20"/>
              <w:ind w:left="20"/>
              <w:jc w:val="both"/>
            </w:pPr>
            <w:r>
              <w:rPr>
                <w:rFonts w:ascii="Times New Roman"/>
                <w:b w:val="false"/>
                <w:i w:val="false"/>
                <w:color w:val="000000"/>
                <w:sz w:val="20"/>
              </w:rPr>
              <w:t xml:space="preserve">
1. Имею работу и мне не нужна государственная поддержка </w:t>
            </w:r>
          </w:p>
          <w:bookmarkEnd w:id="229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297"/>
          <w:p>
            <w:pPr>
              <w:spacing w:after="20"/>
              <w:ind w:left="20"/>
              <w:jc w:val="both"/>
            </w:pPr>
            <w:r>
              <w:rPr>
                <w:rFonts w:ascii="Times New Roman"/>
                <w:b w:val="false"/>
                <w:i w:val="false"/>
                <w:color w:val="000000"/>
                <w:sz w:val="20"/>
              </w:rPr>
              <w:t xml:space="preserve">
2. Не знал о существовании государственных программ </w:t>
            </w:r>
          </w:p>
          <w:bookmarkEnd w:id="229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298"/>
          <w:p>
            <w:pPr>
              <w:spacing w:after="20"/>
              <w:ind w:left="20"/>
              <w:jc w:val="both"/>
            </w:pPr>
            <w:r>
              <w:rPr>
                <w:rFonts w:ascii="Times New Roman"/>
                <w:b w:val="false"/>
                <w:i w:val="false"/>
                <w:color w:val="000000"/>
                <w:sz w:val="20"/>
              </w:rPr>
              <w:t xml:space="preserve">
3. Не уверен, что мне помогут меры государственной поддержки </w:t>
            </w:r>
          </w:p>
          <w:bookmarkEnd w:id="229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299"/>
          <w:p>
            <w:pPr>
              <w:spacing w:after="20"/>
              <w:ind w:left="20"/>
              <w:jc w:val="both"/>
            </w:pPr>
            <w:r>
              <w:rPr>
                <w:rFonts w:ascii="Times New Roman"/>
                <w:b w:val="false"/>
                <w:i w:val="false"/>
                <w:color w:val="000000"/>
                <w:sz w:val="20"/>
              </w:rPr>
              <w:t>
4. Слишком сложная процедура оформления</w:t>
            </w:r>
          </w:p>
          <w:bookmarkEnd w:id="229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00"/>
          <w:p>
            <w:pPr>
              <w:spacing w:after="20"/>
              <w:ind w:left="20"/>
              <w:jc w:val="both"/>
            </w:pPr>
            <w:r>
              <w:rPr>
                <w:rFonts w:ascii="Times New Roman"/>
                <w:b w:val="false"/>
                <w:i w:val="false"/>
                <w:color w:val="000000"/>
                <w:sz w:val="20"/>
              </w:rPr>
              <w:t>
5. Отсутствие средств на транспортные расходы (далеко ехать)</w:t>
            </w:r>
          </w:p>
          <w:bookmarkEnd w:id="230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301"/>
          <w:p>
            <w:pPr>
              <w:spacing w:after="20"/>
              <w:ind w:left="20"/>
              <w:jc w:val="both"/>
            </w:pPr>
            <w:r>
              <w:rPr>
                <w:rFonts w:ascii="Times New Roman"/>
                <w:b w:val="false"/>
                <w:i w:val="false"/>
                <w:color w:val="000000"/>
                <w:sz w:val="20"/>
              </w:rPr>
              <w:t xml:space="preserve">
6. Отсутствие регистрации в качества индивидуального предпринимателя </w:t>
            </w:r>
          </w:p>
          <w:bookmarkEnd w:id="230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302"/>
          <w:p>
            <w:pPr>
              <w:spacing w:after="20"/>
              <w:ind w:left="20"/>
              <w:jc w:val="both"/>
            </w:pPr>
            <w:r>
              <w:rPr>
                <w:rFonts w:ascii="Times New Roman"/>
                <w:b w:val="false"/>
                <w:i w:val="false"/>
                <w:color w:val="000000"/>
                <w:sz w:val="20"/>
              </w:rPr>
              <w:t>
7. Нет желания участвовать в государственных программах</w:t>
            </w:r>
          </w:p>
          <w:bookmarkEnd w:id="230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03"/>
          <w:p>
            <w:pPr>
              <w:spacing w:after="20"/>
              <w:ind w:left="20"/>
              <w:jc w:val="both"/>
            </w:pPr>
            <w:r>
              <w:rPr>
                <w:rFonts w:ascii="Times New Roman"/>
                <w:b w:val="false"/>
                <w:i w:val="false"/>
                <w:color w:val="000000"/>
                <w:sz w:val="20"/>
              </w:rPr>
              <w:t>
8. Другое</w:t>
            </w:r>
          </w:p>
          <w:bookmarkEnd w:id="230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304"/>
          <w:p>
            <w:pPr>
              <w:spacing w:after="20"/>
              <w:ind w:left="20"/>
              <w:jc w:val="both"/>
            </w:pPr>
            <w:r>
              <w:rPr>
                <w:rFonts w:ascii="Times New Roman"/>
                <w:b w:val="false"/>
                <w:i w:val="false"/>
                <w:color w:val="000000"/>
                <w:sz w:val="20"/>
              </w:rPr>
              <w:t>
</w:t>
            </w:r>
            <w:r>
              <w:rPr>
                <w:rFonts w:ascii="Times New Roman"/>
                <w:b/>
                <w:i w:val="false"/>
                <w:color w:val="000000"/>
                <w:sz w:val="20"/>
              </w:rPr>
              <w:t>5. В какой государственной программе</w:t>
            </w:r>
            <w:r>
              <w:rPr>
                <w:rFonts w:ascii="Times New Roman"/>
                <w:b w:val="false"/>
                <w:i w:val="false"/>
                <w:color w:val="000000"/>
                <w:sz w:val="20"/>
              </w:rPr>
              <w:t xml:space="preserve"> </w:t>
            </w:r>
            <w:r>
              <w:rPr>
                <w:rFonts w:ascii="Times New Roman"/>
                <w:b/>
                <w:i w:val="false"/>
                <w:color w:val="000000"/>
                <w:sz w:val="20"/>
              </w:rPr>
              <w:t>поддержки предпринимательства и занятости Вы участвовали в последние 3 года?</w:t>
            </w:r>
            <w:r>
              <w:rPr>
                <w:rFonts w:ascii="Times New Roman"/>
                <w:b w:val="false"/>
                <w:i w:val="false"/>
                <w:color w:val="000000"/>
                <w:sz w:val="20"/>
              </w:rPr>
              <w:t xml:space="preserve"> (можно указать несколько вариантов ответов)</w:t>
            </w:r>
          </w:p>
          <w:bookmarkEnd w:id="230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305"/>
          <w:p>
            <w:pPr>
              <w:spacing w:after="20"/>
              <w:ind w:left="20"/>
              <w:jc w:val="both"/>
            </w:pPr>
            <w:r>
              <w:rPr>
                <w:rFonts w:ascii="Times New Roman"/>
                <w:b w:val="false"/>
                <w:i w:val="false"/>
                <w:color w:val="000000"/>
                <w:sz w:val="20"/>
              </w:rPr>
              <w:t>
1. Дорожная карта занятости 2020</w:t>
            </w:r>
          </w:p>
          <w:bookmarkEnd w:id="230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306"/>
          <w:p>
            <w:pPr>
              <w:spacing w:after="20"/>
              <w:ind w:left="20"/>
              <w:jc w:val="both"/>
            </w:pPr>
            <w:r>
              <w:rPr>
                <w:rFonts w:ascii="Times New Roman"/>
                <w:b w:val="false"/>
                <w:i w:val="false"/>
                <w:color w:val="000000"/>
                <w:sz w:val="20"/>
              </w:rPr>
              <w:t>
2. Программа развития территорий</w:t>
            </w:r>
          </w:p>
          <w:bookmarkEnd w:id="230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307"/>
          <w:p>
            <w:pPr>
              <w:spacing w:after="20"/>
              <w:ind w:left="20"/>
              <w:jc w:val="both"/>
            </w:pPr>
            <w:r>
              <w:rPr>
                <w:rFonts w:ascii="Times New Roman"/>
                <w:b w:val="false"/>
                <w:i w:val="false"/>
                <w:color w:val="000000"/>
                <w:sz w:val="20"/>
              </w:rPr>
              <w:t>
3. Нурлы Жол</w:t>
            </w:r>
          </w:p>
          <w:bookmarkEnd w:id="230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308"/>
          <w:p>
            <w:pPr>
              <w:spacing w:after="20"/>
              <w:ind w:left="20"/>
              <w:jc w:val="both"/>
            </w:pPr>
            <w:r>
              <w:rPr>
                <w:rFonts w:ascii="Times New Roman"/>
                <w:b w:val="false"/>
                <w:i w:val="false"/>
                <w:color w:val="000000"/>
                <w:sz w:val="20"/>
              </w:rPr>
              <w:t xml:space="preserve">
4. Программа индустриально-инновационного развития </w:t>
            </w:r>
          </w:p>
          <w:bookmarkEnd w:id="230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309"/>
          <w:p>
            <w:pPr>
              <w:spacing w:after="20"/>
              <w:ind w:left="20"/>
              <w:jc w:val="both"/>
            </w:pPr>
            <w:r>
              <w:rPr>
                <w:rFonts w:ascii="Times New Roman"/>
                <w:b w:val="false"/>
                <w:i w:val="false"/>
                <w:color w:val="000000"/>
                <w:sz w:val="20"/>
              </w:rPr>
              <w:t xml:space="preserve">
5. Единая программа развития регионов </w:t>
            </w:r>
          </w:p>
          <w:bookmarkEnd w:id="230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310"/>
          <w:p>
            <w:pPr>
              <w:spacing w:after="20"/>
              <w:ind w:left="20"/>
              <w:jc w:val="both"/>
            </w:pPr>
            <w:r>
              <w:rPr>
                <w:rFonts w:ascii="Times New Roman"/>
                <w:b w:val="false"/>
                <w:i w:val="false"/>
                <w:color w:val="000000"/>
                <w:sz w:val="20"/>
              </w:rPr>
              <w:t>
6. Развитие сферы услуг</w:t>
            </w:r>
          </w:p>
          <w:bookmarkEnd w:id="231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311"/>
          <w:p>
            <w:pPr>
              <w:spacing w:after="20"/>
              <w:ind w:left="20"/>
              <w:jc w:val="both"/>
            </w:pPr>
            <w:r>
              <w:rPr>
                <w:rFonts w:ascii="Times New Roman"/>
                <w:b w:val="false"/>
                <w:i w:val="false"/>
                <w:color w:val="000000"/>
                <w:sz w:val="20"/>
              </w:rPr>
              <w:t>
7. Дорожная карта бизнеса 2020</w:t>
            </w:r>
          </w:p>
          <w:bookmarkEnd w:id="231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312"/>
          <w:p>
            <w:pPr>
              <w:spacing w:after="20"/>
              <w:ind w:left="20"/>
              <w:jc w:val="both"/>
            </w:pPr>
            <w:r>
              <w:rPr>
                <w:rFonts w:ascii="Times New Roman"/>
                <w:b w:val="false"/>
                <w:i w:val="false"/>
                <w:color w:val="000000"/>
                <w:sz w:val="20"/>
              </w:rPr>
              <w:t>
8. Агробизнес 2020</w:t>
            </w:r>
          </w:p>
          <w:bookmarkEnd w:id="231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313"/>
          <w:p>
            <w:pPr>
              <w:spacing w:after="20"/>
              <w:ind w:left="20"/>
              <w:jc w:val="both"/>
            </w:pPr>
            <w:r>
              <w:rPr>
                <w:rFonts w:ascii="Times New Roman"/>
                <w:b w:val="false"/>
                <w:i w:val="false"/>
                <w:color w:val="000000"/>
                <w:sz w:val="20"/>
              </w:rPr>
              <w:t>
9. Другое</w:t>
            </w:r>
          </w:p>
          <w:bookmarkEnd w:id="231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314"/>
          <w:p>
            <w:pPr>
              <w:spacing w:after="20"/>
              <w:ind w:left="20"/>
              <w:jc w:val="both"/>
            </w:pPr>
            <w:r>
              <w:rPr>
                <w:rFonts w:ascii="Times New Roman"/>
                <w:b w:val="false"/>
                <w:i w:val="false"/>
                <w:color w:val="000000"/>
                <w:sz w:val="20"/>
              </w:rPr>
              <w:t>
</w:t>
            </w:r>
            <w:r>
              <w:rPr>
                <w:rFonts w:ascii="Times New Roman"/>
                <w:b/>
                <w:i w:val="false"/>
                <w:color w:val="000000"/>
                <w:sz w:val="20"/>
              </w:rPr>
              <w:t>6. Какие меры государственной поддержки вы получали?</w:t>
            </w:r>
            <w:r>
              <w:rPr>
                <w:rFonts w:ascii="Times New Roman"/>
                <w:b w:val="false"/>
                <w:i w:val="false"/>
                <w:color w:val="000000"/>
                <w:sz w:val="20"/>
              </w:rPr>
              <w:t xml:space="preserve"> </w:t>
            </w:r>
            <w:r>
              <w:rPr>
                <w:rFonts w:ascii="Times New Roman"/>
                <w:b/>
                <w:i w:val="false"/>
                <w:color w:val="000000"/>
                <w:sz w:val="20"/>
              </w:rPr>
              <w:t>(можно указать несколько вариантов ответов)</w:t>
            </w:r>
          </w:p>
          <w:bookmarkEnd w:id="231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315"/>
          <w:p>
            <w:pPr>
              <w:spacing w:after="20"/>
              <w:ind w:left="20"/>
              <w:jc w:val="both"/>
            </w:pPr>
            <w:r>
              <w:rPr>
                <w:rFonts w:ascii="Times New Roman"/>
                <w:b w:val="false"/>
                <w:i w:val="false"/>
                <w:color w:val="000000"/>
                <w:sz w:val="20"/>
              </w:rPr>
              <w:t xml:space="preserve">
1. Помощь в трудоустройстве </w:t>
            </w:r>
          </w:p>
          <w:bookmarkEnd w:id="231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316"/>
          <w:p>
            <w:pPr>
              <w:spacing w:after="20"/>
              <w:ind w:left="20"/>
              <w:jc w:val="both"/>
            </w:pPr>
            <w:r>
              <w:rPr>
                <w:rFonts w:ascii="Times New Roman"/>
                <w:b w:val="false"/>
                <w:i w:val="false"/>
                <w:color w:val="000000"/>
                <w:sz w:val="20"/>
              </w:rPr>
              <w:t>
2. Обучение основам предпринимательства</w:t>
            </w:r>
          </w:p>
          <w:bookmarkEnd w:id="231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317"/>
          <w:p>
            <w:pPr>
              <w:spacing w:after="20"/>
              <w:ind w:left="20"/>
              <w:jc w:val="both"/>
            </w:pPr>
            <w:r>
              <w:rPr>
                <w:rFonts w:ascii="Times New Roman"/>
                <w:b w:val="false"/>
                <w:i w:val="false"/>
                <w:color w:val="000000"/>
                <w:sz w:val="20"/>
              </w:rPr>
              <w:t>
3. Получение микрокредита</w:t>
            </w:r>
          </w:p>
          <w:bookmarkEnd w:id="231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318"/>
          <w:p>
            <w:pPr>
              <w:spacing w:after="20"/>
              <w:ind w:left="20"/>
              <w:jc w:val="both"/>
            </w:pPr>
            <w:r>
              <w:rPr>
                <w:rFonts w:ascii="Times New Roman"/>
                <w:b w:val="false"/>
                <w:i w:val="false"/>
                <w:color w:val="000000"/>
                <w:sz w:val="20"/>
              </w:rPr>
              <w:t>
4. Открытие собственного дела</w:t>
            </w:r>
          </w:p>
          <w:bookmarkEnd w:id="231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319"/>
          <w:p>
            <w:pPr>
              <w:spacing w:after="20"/>
              <w:ind w:left="20"/>
              <w:jc w:val="both"/>
            </w:pPr>
            <w:r>
              <w:rPr>
                <w:rFonts w:ascii="Times New Roman"/>
                <w:b w:val="false"/>
                <w:i w:val="false"/>
                <w:color w:val="000000"/>
                <w:sz w:val="20"/>
              </w:rPr>
              <w:t xml:space="preserve">
5. Профессиональное обучение </w:t>
            </w:r>
          </w:p>
          <w:bookmarkEnd w:id="231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320"/>
          <w:p>
            <w:pPr>
              <w:spacing w:after="20"/>
              <w:ind w:left="20"/>
              <w:jc w:val="both"/>
            </w:pPr>
            <w:r>
              <w:rPr>
                <w:rFonts w:ascii="Times New Roman"/>
                <w:b w:val="false"/>
                <w:i w:val="false"/>
                <w:color w:val="000000"/>
                <w:sz w:val="20"/>
              </w:rPr>
              <w:t xml:space="preserve">
6. Подведение инженерных коммуникаций </w:t>
            </w:r>
          </w:p>
          <w:bookmarkEnd w:id="232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321"/>
          <w:p>
            <w:pPr>
              <w:spacing w:after="20"/>
              <w:ind w:left="20"/>
              <w:jc w:val="both"/>
            </w:pPr>
            <w:r>
              <w:rPr>
                <w:rFonts w:ascii="Times New Roman"/>
                <w:b w:val="false"/>
                <w:i w:val="false"/>
                <w:color w:val="000000"/>
                <w:sz w:val="20"/>
              </w:rPr>
              <w:t xml:space="preserve">
7. Приобретение оборудования </w:t>
            </w:r>
          </w:p>
          <w:bookmarkEnd w:id="232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322"/>
          <w:p>
            <w:pPr>
              <w:spacing w:after="20"/>
              <w:ind w:left="20"/>
              <w:jc w:val="both"/>
            </w:pPr>
            <w:r>
              <w:rPr>
                <w:rFonts w:ascii="Times New Roman"/>
                <w:b w:val="false"/>
                <w:i w:val="false"/>
                <w:color w:val="000000"/>
                <w:sz w:val="20"/>
              </w:rPr>
              <w:t xml:space="preserve">
8. Консультации </w:t>
            </w:r>
          </w:p>
          <w:bookmarkEnd w:id="232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323"/>
          <w:p>
            <w:pPr>
              <w:spacing w:after="20"/>
              <w:ind w:left="20"/>
              <w:jc w:val="both"/>
            </w:pPr>
            <w:r>
              <w:rPr>
                <w:rFonts w:ascii="Times New Roman"/>
                <w:b w:val="false"/>
                <w:i w:val="false"/>
                <w:color w:val="000000"/>
                <w:sz w:val="20"/>
              </w:rPr>
              <w:t>
9. Получение субсидий на переезд</w:t>
            </w:r>
          </w:p>
          <w:bookmarkEnd w:id="232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324"/>
          <w:p>
            <w:pPr>
              <w:spacing w:after="20"/>
              <w:ind w:left="20"/>
              <w:jc w:val="both"/>
            </w:pPr>
            <w:r>
              <w:rPr>
                <w:rFonts w:ascii="Times New Roman"/>
                <w:b w:val="false"/>
                <w:i w:val="false"/>
                <w:color w:val="000000"/>
                <w:sz w:val="20"/>
              </w:rPr>
              <w:t>
10. Переезд с предоставлением служебного жилья</w:t>
            </w:r>
          </w:p>
          <w:bookmarkEnd w:id="232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325"/>
          <w:p>
            <w:pPr>
              <w:spacing w:after="20"/>
              <w:ind w:left="20"/>
              <w:jc w:val="both"/>
            </w:pPr>
            <w:r>
              <w:rPr>
                <w:rFonts w:ascii="Times New Roman"/>
                <w:b w:val="false"/>
                <w:i w:val="false"/>
                <w:color w:val="000000"/>
                <w:sz w:val="20"/>
              </w:rPr>
              <w:t xml:space="preserve">
11. Другое </w:t>
            </w:r>
          </w:p>
          <w:bookmarkEnd w:id="232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326"/>
          <w:p>
            <w:pPr>
              <w:spacing w:after="20"/>
              <w:ind w:left="20"/>
              <w:jc w:val="both"/>
            </w:pPr>
            <w:r>
              <w:rPr>
                <w:rFonts w:ascii="Times New Roman"/>
                <w:b w:val="false"/>
                <w:i w:val="false"/>
                <w:color w:val="000000"/>
                <w:sz w:val="20"/>
              </w:rPr>
              <w:t>
</w:t>
            </w:r>
            <w:r>
              <w:rPr>
                <w:rFonts w:ascii="Times New Roman"/>
                <w:b/>
                <w:i w:val="false"/>
                <w:color w:val="000000"/>
                <w:sz w:val="20"/>
              </w:rPr>
              <w:t>7. Укажите, пожалуйста, за последние 3 года площадь земли, находящаяся в личной собственности и пользовании?</w:t>
            </w:r>
            <w:r>
              <w:rPr>
                <w:rFonts w:ascii="Times New Roman"/>
                <w:b w:val="false"/>
                <w:i w:val="false"/>
                <w:color w:val="000000"/>
                <w:sz w:val="20"/>
              </w:rPr>
              <w:t xml:space="preserve"> </w:t>
            </w:r>
          </w:p>
          <w:bookmarkEnd w:id="232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27"/>
          <w:p>
            <w:pPr>
              <w:spacing w:after="20"/>
              <w:ind w:left="20"/>
              <w:jc w:val="both"/>
            </w:pPr>
            <w:r>
              <w:rPr>
                <w:rFonts w:ascii="Times New Roman"/>
                <w:b w:val="false"/>
                <w:i w:val="false"/>
                <w:color w:val="000000"/>
                <w:sz w:val="20"/>
              </w:rPr>
              <w:t xml:space="preserve">
1. Увеличилось </w:t>
            </w:r>
          </w:p>
          <w:bookmarkEnd w:id="232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328"/>
          <w:p>
            <w:pPr>
              <w:spacing w:after="20"/>
              <w:ind w:left="20"/>
              <w:jc w:val="both"/>
            </w:pPr>
            <w:r>
              <w:rPr>
                <w:rFonts w:ascii="Times New Roman"/>
                <w:b w:val="false"/>
                <w:i w:val="false"/>
                <w:color w:val="000000"/>
                <w:sz w:val="20"/>
              </w:rPr>
              <w:t>
2. Уменьшилось</w:t>
            </w:r>
          </w:p>
          <w:bookmarkEnd w:id="232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329"/>
          <w:p>
            <w:pPr>
              <w:spacing w:after="20"/>
              <w:ind w:left="20"/>
              <w:jc w:val="both"/>
            </w:pPr>
            <w:r>
              <w:rPr>
                <w:rFonts w:ascii="Times New Roman"/>
                <w:b w:val="false"/>
                <w:i w:val="false"/>
                <w:color w:val="000000"/>
                <w:sz w:val="20"/>
              </w:rPr>
              <w:t xml:space="preserve">
3. Не изменилось </w:t>
            </w:r>
          </w:p>
          <w:bookmarkEnd w:id="232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330"/>
          <w:p>
            <w:pPr>
              <w:spacing w:after="20"/>
              <w:ind w:left="20"/>
              <w:jc w:val="both"/>
            </w:pPr>
            <w:r>
              <w:rPr>
                <w:rFonts w:ascii="Times New Roman"/>
                <w:b w:val="false"/>
                <w:i w:val="false"/>
                <w:color w:val="000000"/>
                <w:sz w:val="20"/>
              </w:rPr>
              <w:t xml:space="preserve">
4. Нет земли </w:t>
            </w:r>
          </w:p>
          <w:bookmarkEnd w:id="233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331"/>
          <w:p>
            <w:pPr>
              <w:spacing w:after="20"/>
              <w:ind w:left="20"/>
              <w:jc w:val="both"/>
            </w:pPr>
            <w:r>
              <w:rPr>
                <w:rFonts w:ascii="Times New Roman"/>
                <w:b w:val="false"/>
                <w:i w:val="false"/>
                <w:color w:val="000000"/>
                <w:sz w:val="20"/>
              </w:rPr>
              <w:t>
</w:t>
            </w:r>
            <w:r>
              <w:rPr>
                <w:rFonts w:ascii="Times New Roman"/>
                <w:b/>
                <w:i w:val="false"/>
                <w:color w:val="000000"/>
                <w:sz w:val="20"/>
              </w:rPr>
              <w:t>8. Укажите, пожалуйста, за последние 3 года количество скота, фактически находящегося в хозяйстве?</w:t>
            </w:r>
          </w:p>
          <w:bookmarkEnd w:id="233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332"/>
          <w:p>
            <w:pPr>
              <w:spacing w:after="20"/>
              <w:ind w:left="20"/>
              <w:jc w:val="both"/>
            </w:pPr>
            <w:r>
              <w:rPr>
                <w:rFonts w:ascii="Times New Roman"/>
                <w:b w:val="false"/>
                <w:i w:val="false"/>
                <w:color w:val="000000"/>
                <w:sz w:val="20"/>
              </w:rPr>
              <w:t xml:space="preserve">
1. Увеличилось </w:t>
            </w:r>
          </w:p>
          <w:bookmarkEnd w:id="233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333"/>
          <w:p>
            <w:pPr>
              <w:spacing w:after="20"/>
              <w:ind w:left="20"/>
              <w:jc w:val="both"/>
            </w:pPr>
            <w:r>
              <w:rPr>
                <w:rFonts w:ascii="Times New Roman"/>
                <w:b w:val="false"/>
                <w:i w:val="false"/>
                <w:color w:val="000000"/>
                <w:sz w:val="20"/>
              </w:rPr>
              <w:t>
2. Уменьшилось</w:t>
            </w:r>
          </w:p>
          <w:bookmarkEnd w:id="233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334"/>
          <w:p>
            <w:pPr>
              <w:spacing w:after="20"/>
              <w:ind w:left="20"/>
              <w:jc w:val="both"/>
            </w:pPr>
            <w:r>
              <w:rPr>
                <w:rFonts w:ascii="Times New Roman"/>
                <w:b w:val="false"/>
                <w:i w:val="false"/>
                <w:color w:val="000000"/>
                <w:sz w:val="20"/>
              </w:rPr>
              <w:t xml:space="preserve">
3. Не изменилось </w:t>
            </w:r>
          </w:p>
          <w:bookmarkEnd w:id="233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335"/>
          <w:p>
            <w:pPr>
              <w:spacing w:after="20"/>
              <w:ind w:left="20"/>
              <w:jc w:val="both"/>
            </w:pPr>
            <w:r>
              <w:rPr>
                <w:rFonts w:ascii="Times New Roman"/>
                <w:b w:val="false"/>
                <w:i w:val="false"/>
                <w:color w:val="000000"/>
                <w:sz w:val="20"/>
              </w:rPr>
              <w:t xml:space="preserve">
4. Нет скота </w:t>
            </w:r>
          </w:p>
          <w:bookmarkEnd w:id="233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336"/>
          <w:p>
            <w:pPr>
              <w:spacing w:after="20"/>
              <w:ind w:left="20"/>
              <w:jc w:val="both"/>
            </w:pPr>
            <w:r>
              <w:rPr>
                <w:rFonts w:ascii="Times New Roman"/>
                <w:b w:val="false"/>
                <w:i w:val="false"/>
                <w:color w:val="000000"/>
                <w:sz w:val="20"/>
              </w:rPr>
              <w:t>
</w:t>
            </w:r>
            <w:r>
              <w:rPr>
                <w:rFonts w:ascii="Times New Roman"/>
                <w:b/>
                <w:i w:val="false"/>
                <w:color w:val="000000"/>
                <w:sz w:val="20"/>
              </w:rPr>
              <w:t>9. Укажите, пожалуйста, за последние 3 года количество сельскохозяйственной техники и оборудования для переработки продукции сельского хозяйства?</w:t>
            </w:r>
            <w:r>
              <w:rPr>
                <w:rFonts w:ascii="Times New Roman"/>
                <w:b w:val="false"/>
                <w:i w:val="false"/>
                <w:color w:val="000000"/>
                <w:sz w:val="20"/>
              </w:rPr>
              <w:t xml:space="preserve"> </w:t>
            </w:r>
          </w:p>
          <w:bookmarkEnd w:id="233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337"/>
          <w:p>
            <w:pPr>
              <w:spacing w:after="20"/>
              <w:ind w:left="20"/>
              <w:jc w:val="both"/>
            </w:pPr>
            <w:r>
              <w:rPr>
                <w:rFonts w:ascii="Times New Roman"/>
                <w:b w:val="false"/>
                <w:i w:val="false"/>
                <w:color w:val="000000"/>
                <w:sz w:val="20"/>
              </w:rPr>
              <w:t xml:space="preserve">
1. Увеличилось </w:t>
            </w:r>
          </w:p>
          <w:bookmarkEnd w:id="233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338"/>
          <w:p>
            <w:pPr>
              <w:spacing w:after="20"/>
              <w:ind w:left="20"/>
              <w:jc w:val="both"/>
            </w:pPr>
            <w:r>
              <w:rPr>
                <w:rFonts w:ascii="Times New Roman"/>
                <w:b w:val="false"/>
                <w:i w:val="false"/>
                <w:color w:val="000000"/>
                <w:sz w:val="20"/>
              </w:rPr>
              <w:t>
2. Уменьшилось</w:t>
            </w:r>
          </w:p>
          <w:bookmarkEnd w:id="233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339"/>
          <w:p>
            <w:pPr>
              <w:spacing w:after="20"/>
              <w:ind w:left="20"/>
              <w:jc w:val="both"/>
            </w:pPr>
            <w:r>
              <w:rPr>
                <w:rFonts w:ascii="Times New Roman"/>
                <w:b w:val="false"/>
                <w:i w:val="false"/>
                <w:color w:val="000000"/>
                <w:sz w:val="20"/>
              </w:rPr>
              <w:t xml:space="preserve">
3. Не изменилось </w:t>
            </w:r>
          </w:p>
          <w:bookmarkEnd w:id="233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340"/>
          <w:p>
            <w:pPr>
              <w:spacing w:after="20"/>
              <w:ind w:left="20"/>
              <w:jc w:val="both"/>
            </w:pPr>
            <w:r>
              <w:rPr>
                <w:rFonts w:ascii="Times New Roman"/>
                <w:b w:val="false"/>
                <w:i w:val="false"/>
                <w:color w:val="000000"/>
                <w:sz w:val="20"/>
              </w:rPr>
              <w:t xml:space="preserve">
4.Нет техники и оборудования </w:t>
            </w:r>
          </w:p>
          <w:bookmarkEnd w:id="234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341"/>
          <w:p>
            <w:pPr>
              <w:spacing w:after="20"/>
              <w:ind w:left="20"/>
              <w:jc w:val="both"/>
            </w:pPr>
            <w:r>
              <w:rPr>
                <w:rFonts w:ascii="Times New Roman"/>
                <w:b w:val="false"/>
                <w:i w:val="false"/>
                <w:color w:val="000000"/>
                <w:sz w:val="20"/>
              </w:rPr>
              <w:t>
</w:t>
            </w:r>
            <w:r>
              <w:rPr>
                <w:rFonts w:ascii="Times New Roman"/>
                <w:b/>
                <w:i w:val="false"/>
                <w:color w:val="000000"/>
                <w:sz w:val="20"/>
              </w:rPr>
              <w:t>10. Укажите, пожалуйста, за последние 3 года площадь построек для хранения сельскохозяйственной продукции и содержания скота или других производственных построек?</w:t>
            </w:r>
            <w:r>
              <w:rPr>
                <w:rFonts w:ascii="Times New Roman"/>
                <w:b w:val="false"/>
                <w:i w:val="false"/>
                <w:color w:val="000000"/>
                <w:sz w:val="20"/>
              </w:rPr>
              <w:t xml:space="preserve"> </w:t>
            </w:r>
          </w:p>
          <w:bookmarkEnd w:id="234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342"/>
          <w:p>
            <w:pPr>
              <w:spacing w:after="20"/>
              <w:ind w:left="20"/>
              <w:jc w:val="both"/>
            </w:pPr>
            <w:r>
              <w:rPr>
                <w:rFonts w:ascii="Times New Roman"/>
                <w:b w:val="false"/>
                <w:i w:val="false"/>
                <w:color w:val="000000"/>
                <w:sz w:val="20"/>
              </w:rPr>
              <w:t xml:space="preserve">
1. Увеличилось </w:t>
            </w:r>
          </w:p>
          <w:bookmarkEnd w:id="234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343"/>
          <w:p>
            <w:pPr>
              <w:spacing w:after="20"/>
              <w:ind w:left="20"/>
              <w:jc w:val="both"/>
            </w:pPr>
            <w:r>
              <w:rPr>
                <w:rFonts w:ascii="Times New Roman"/>
                <w:b w:val="false"/>
                <w:i w:val="false"/>
                <w:color w:val="000000"/>
                <w:sz w:val="20"/>
              </w:rPr>
              <w:t>
2. Уменьшилось</w:t>
            </w:r>
          </w:p>
          <w:bookmarkEnd w:id="234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344"/>
          <w:p>
            <w:pPr>
              <w:spacing w:after="20"/>
              <w:ind w:left="20"/>
              <w:jc w:val="both"/>
            </w:pPr>
            <w:r>
              <w:rPr>
                <w:rFonts w:ascii="Times New Roman"/>
                <w:b w:val="false"/>
                <w:i w:val="false"/>
                <w:color w:val="000000"/>
                <w:sz w:val="20"/>
              </w:rPr>
              <w:t xml:space="preserve">
3. Не изменилось </w:t>
            </w:r>
          </w:p>
          <w:bookmarkEnd w:id="234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345"/>
          <w:p>
            <w:pPr>
              <w:spacing w:after="20"/>
              <w:ind w:left="20"/>
              <w:jc w:val="both"/>
            </w:pPr>
            <w:r>
              <w:rPr>
                <w:rFonts w:ascii="Times New Roman"/>
                <w:b w:val="false"/>
                <w:i w:val="false"/>
                <w:color w:val="000000"/>
                <w:sz w:val="20"/>
              </w:rPr>
              <w:t xml:space="preserve">
4. Нет построек </w:t>
            </w:r>
          </w:p>
          <w:bookmarkEnd w:id="234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346"/>
          <w:p>
            <w:pPr>
              <w:spacing w:after="20"/>
              <w:ind w:left="20"/>
              <w:jc w:val="both"/>
            </w:pPr>
            <w:r>
              <w:rPr>
                <w:rFonts w:ascii="Times New Roman"/>
                <w:b w:val="false"/>
                <w:i w:val="false"/>
                <w:color w:val="000000"/>
                <w:sz w:val="20"/>
              </w:rPr>
              <w:t>
</w:t>
            </w:r>
            <w:r>
              <w:rPr>
                <w:rFonts w:ascii="Times New Roman"/>
                <w:b/>
                <w:i w:val="false"/>
                <w:color w:val="000000"/>
                <w:sz w:val="20"/>
              </w:rPr>
              <w:t>11. Укажите, пожалуйста, за последние 3 года площадь собственных или арендованных торговых, производственных помещений или других помещений?</w:t>
            </w:r>
          </w:p>
          <w:bookmarkEnd w:id="234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347"/>
          <w:p>
            <w:pPr>
              <w:spacing w:after="20"/>
              <w:ind w:left="20"/>
              <w:jc w:val="both"/>
            </w:pPr>
            <w:r>
              <w:rPr>
                <w:rFonts w:ascii="Times New Roman"/>
                <w:b w:val="false"/>
                <w:i w:val="false"/>
                <w:color w:val="000000"/>
                <w:sz w:val="20"/>
              </w:rPr>
              <w:t xml:space="preserve">
1. Увеличилось </w:t>
            </w:r>
          </w:p>
          <w:bookmarkEnd w:id="234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348"/>
          <w:p>
            <w:pPr>
              <w:spacing w:after="20"/>
              <w:ind w:left="20"/>
              <w:jc w:val="both"/>
            </w:pPr>
            <w:r>
              <w:rPr>
                <w:rFonts w:ascii="Times New Roman"/>
                <w:b w:val="false"/>
                <w:i w:val="false"/>
                <w:color w:val="000000"/>
                <w:sz w:val="20"/>
              </w:rPr>
              <w:t>
2. Уменьшилось</w:t>
            </w:r>
          </w:p>
          <w:bookmarkEnd w:id="234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349"/>
          <w:p>
            <w:pPr>
              <w:spacing w:after="20"/>
              <w:ind w:left="20"/>
              <w:jc w:val="both"/>
            </w:pPr>
            <w:r>
              <w:rPr>
                <w:rFonts w:ascii="Times New Roman"/>
                <w:b w:val="false"/>
                <w:i w:val="false"/>
                <w:color w:val="000000"/>
                <w:sz w:val="20"/>
              </w:rPr>
              <w:t xml:space="preserve">
3. Не изменилось </w:t>
            </w:r>
          </w:p>
          <w:bookmarkEnd w:id="234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350"/>
          <w:p>
            <w:pPr>
              <w:spacing w:after="20"/>
              <w:ind w:left="20"/>
              <w:jc w:val="both"/>
            </w:pPr>
            <w:r>
              <w:rPr>
                <w:rFonts w:ascii="Times New Roman"/>
                <w:b w:val="false"/>
                <w:i w:val="false"/>
                <w:color w:val="000000"/>
                <w:sz w:val="20"/>
              </w:rPr>
              <w:t xml:space="preserve">
4. Нет помещений </w:t>
            </w:r>
          </w:p>
          <w:bookmarkEnd w:id="235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Интервьюер, если респондент на вопросы 7-11 ответил "нет", то следует переходить к вопросу 17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351"/>
          <w:p>
            <w:pPr>
              <w:spacing w:after="20"/>
              <w:ind w:left="20"/>
              <w:jc w:val="both"/>
            </w:pPr>
            <w:r>
              <w:rPr>
                <w:rFonts w:ascii="Times New Roman"/>
                <w:b w:val="false"/>
                <w:i w:val="false"/>
                <w:color w:val="000000"/>
                <w:sz w:val="20"/>
              </w:rPr>
              <w:t>
</w:t>
            </w:r>
            <w:r>
              <w:rPr>
                <w:rFonts w:ascii="Times New Roman"/>
                <w:b/>
                <w:i w:val="false"/>
                <w:color w:val="000000"/>
                <w:sz w:val="20"/>
              </w:rPr>
              <w:t>12. Укажите, пожалуйста, примерную оценочную стоимость ваших активов (земля, скот, техника, сельскохозяйственные постройки, торговые и производственные помещения)?</w:t>
            </w:r>
            <w:r>
              <w:rPr>
                <w:rFonts w:ascii="Times New Roman"/>
                <w:b w:val="false"/>
                <w:i w:val="false"/>
                <w:color w:val="000000"/>
                <w:sz w:val="20"/>
              </w:rPr>
              <w:t xml:space="preserve"> </w:t>
            </w:r>
          </w:p>
          <w:bookmarkEnd w:id="235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352"/>
          <w:p>
            <w:pPr>
              <w:spacing w:after="20"/>
              <w:ind w:left="20"/>
              <w:jc w:val="both"/>
            </w:pPr>
            <w:r>
              <w:rPr>
                <w:rFonts w:ascii="Times New Roman"/>
                <w:b w:val="false"/>
                <w:i w:val="false"/>
                <w:color w:val="000000"/>
                <w:sz w:val="20"/>
              </w:rPr>
              <w:t xml:space="preserve">
1. от 1 тенге до 500 000 тенге </w:t>
            </w:r>
          </w:p>
          <w:bookmarkEnd w:id="235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353"/>
          <w:p>
            <w:pPr>
              <w:spacing w:after="20"/>
              <w:ind w:left="20"/>
              <w:jc w:val="both"/>
            </w:pPr>
            <w:r>
              <w:rPr>
                <w:rFonts w:ascii="Times New Roman"/>
                <w:b w:val="false"/>
                <w:i w:val="false"/>
                <w:color w:val="000000"/>
                <w:sz w:val="20"/>
              </w:rPr>
              <w:t xml:space="preserve">
2. от 500 001 до 1 000 000 тенге </w:t>
            </w:r>
          </w:p>
          <w:bookmarkEnd w:id="235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354"/>
          <w:p>
            <w:pPr>
              <w:spacing w:after="20"/>
              <w:ind w:left="20"/>
              <w:jc w:val="both"/>
            </w:pPr>
            <w:r>
              <w:rPr>
                <w:rFonts w:ascii="Times New Roman"/>
                <w:b w:val="false"/>
                <w:i w:val="false"/>
                <w:color w:val="000000"/>
                <w:sz w:val="20"/>
              </w:rPr>
              <w:t>
3. от 1 000 001 до 3 000 000 тенге</w:t>
            </w:r>
          </w:p>
          <w:bookmarkEnd w:id="235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355"/>
          <w:p>
            <w:pPr>
              <w:spacing w:after="20"/>
              <w:ind w:left="20"/>
              <w:jc w:val="both"/>
            </w:pPr>
            <w:r>
              <w:rPr>
                <w:rFonts w:ascii="Times New Roman"/>
                <w:b w:val="false"/>
                <w:i w:val="false"/>
                <w:color w:val="000000"/>
                <w:sz w:val="20"/>
              </w:rPr>
              <w:t xml:space="preserve">
4. от 3 000 001 до 5 000 000 тенге </w:t>
            </w:r>
          </w:p>
          <w:bookmarkEnd w:id="235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356"/>
          <w:p>
            <w:pPr>
              <w:spacing w:after="20"/>
              <w:ind w:left="20"/>
              <w:jc w:val="both"/>
            </w:pPr>
            <w:r>
              <w:rPr>
                <w:rFonts w:ascii="Times New Roman"/>
                <w:b w:val="false"/>
                <w:i w:val="false"/>
                <w:color w:val="000000"/>
                <w:sz w:val="20"/>
              </w:rPr>
              <w:t xml:space="preserve">
5. от 5 000 001 до 10 000 000 тенге </w:t>
            </w:r>
          </w:p>
          <w:bookmarkEnd w:id="235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357"/>
          <w:p>
            <w:pPr>
              <w:spacing w:after="20"/>
              <w:ind w:left="20"/>
              <w:jc w:val="both"/>
            </w:pPr>
            <w:r>
              <w:rPr>
                <w:rFonts w:ascii="Times New Roman"/>
                <w:b w:val="false"/>
                <w:i w:val="false"/>
                <w:color w:val="000000"/>
                <w:sz w:val="20"/>
              </w:rPr>
              <w:t xml:space="preserve">
6. свыше 10 000 000 тенге </w:t>
            </w:r>
          </w:p>
          <w:bookmarkEnd w:id="235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358"/>
          <w:p>
            <w:pPr>
              <w:spacing w:after="20"/>
              <w:ind w:left="20"/>
              <w:jc w:val="both"/>
            </w:pPr>
            <w:r>
              <w:rPr>
                <w:rFonts w:ascii="Times New Roman"/>
                <w:b w:val="false"/>
                <w:i w:val="false"/>
                <w:color w:val="000000"/>
                <w:sz w:val="20"/>
              </w:rPr>
              <w:t>
</w:t>
            </w:r>
            <w:r>
              <w:rPr>
                <w:rFonts w:ascii="Times New Roman"/>
                <w:b/>
                <w:i w:val="false"/>
                <w:color w:val="000000"/>
                <w:sz w:val="20"/>
              </w:rPr>
              <w:t>13. Есть ли у вас возможность продавать произведенную вами продукцию?</w:t>
            </w:r>
            <w:r>
              <w:rPr>
                <w:rFonts w:ascii="Times New Roman"/>
                <w:b w:val="false"/>
                <w:i w:val="false"/>
                <w:color w:val="000000"/>
                <w:sz w:val="20"/>
              </w:rPr>
              <w:t xml:space="preserve"> </w:t>
            </w:r>
          </w:p>
          <w:bookmarkEnd w:id="235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359"/>
          <w:p>
            <w:pPr>
              <w:spacing w:after="20"/>
              <w:ind w:left="20"/>
              <w:jc w:val="both"/>
            </w:pPr>
            <w:r>
              <w:rPr>
                <w:rFonts w:ascii="Times New Roman"/>
                <w:b w:val="false"/>
                <w:i w:val="false"/>
                <w:color w:val="000000"/>
                <w:sz w:val="20"/>
              </w:rPr>
              <w:t xml:space="preserve">
Да </w:t>
            </w:r>
          </w:p>
          <w:bookmarkEnd w:id="235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360"/>
          <w:p>
            <w:pPr>
              <w:spacing w:after="20"/>
              <w:ind w:left="20"/>
              <w:jc w:val="both"/>
            </w:pPr>
            <w:r>
              <w:rPr>
                <w:rFonts w:ascii="Times New Roman"/>
                <w:b w:val="false"/>
                <w:i w:val="false"/>
                <w:color w:val="000000"/>
                <w:sz w:val="20"/>
              </w:rPr>
              <w:t xml:space="preserve">
Нет </w:t>
            </w:r>
          </w:p>
          <w:bookmarkEnd w:id="236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361"/>
          <w:p>
            <w:pPr>
              <w:spacing w:after="20"/>
              <w:ind w:left="20"/>
              <w:jc w:val="both"/>
            </w:pPr>
            <w:r>
              <w:rPr>
                <w:rFonts w:ascii="Times New Roman"/>
                <w:b w:val="false"/>
                <w:i w:val="false"/>
                <w:color w:val="000000"/>
                <w:sz w:val="20"/>
              </w:rPr>
              <w:t>
</w:t>
            </w:r>
            <w:r>
              <w:rPr>
                <w:rFonts w:ascii="Times New Roman"/>
                <w:b/>
                <w:i w:val="false"/>
                <w:color w:val="000000"/>
                <w:sz w:val="20"/>
              </w:rPr>
              <w:t>14. Укажите, пожалуйста, причину отсутствия возможности продавать произведенную вами продукцию?</w:t>
            </w:r>
          </w:p>
          <w:bookmarkEnd w:id="236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362"/>
          <w:p>
            <w:pPr>
              <w:spacing w:after="20"/>
              <w:ind w:left="20"/>
              <w:jc w:val="both"/>
            </w:pPr>
            <w:r>
              <w:rPr>
                <w:rFonts w:ascii="Times New Roman"/>
                <w:b w:val="false"/>
                <w:i w:val="false"/>
                <w:color w:val="000000"/>
                <w:sz w:val="20"/>
              </w:rPr>
              <w:t xml:space="preserve">
1. Отсутствие транспорта </w:t>
            </w:r>
          </w:p>
          <w:bookmarkEnd w:id="236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363"/>
          <w:p>
            <w:pPr>
              <w:spacing w:after="20"/>
              <w:ind w:left="20"/>
              <w:jc w:val="both"/>
            </w:pPr>
            <w:r>
              <w:rPr>
                <w:rFonts w:ascii="Times New Roman"/>
                <w:b w:val="false"/>
                <w:i w:val="false"/>
                <w:color w:val="000000"/>
                <w:sz w:val="20"/>
              </w:rPr>
              <w:t>
2. Отсутствие места хранения</w:t>
            </w:r>
          </w:p>
          <w:bookmarkEnd w:id="236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364"/>
          <w:p>
            <w:pPr>
              <w:spacing w:after="20"/>
              <w:ind w:left="20"/>
              <w:jc w:val="both"/>
            </w:pPr>
            <w:r>
              <w:rPr>
                <w:rFonts w:ascii="Times New Roman"/>
                <w:b w:val="false"/>
                <w:i w:val="false"/>
                <w:color w:val="000000"/>
                <w:sz w:val="20"/>
              </w:rPr>
              <w:t>
3. Низкие закупочные цены</w:t>
            </w:r>
          </w:p>
          <w:bookmarkEnd w:id="236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365"/>
          <w:p>
            <w:pPr>
              <w:spacing w:after="20"/>
              <w:ind w:left="20"/>
              <w:jc w:val="both"/>
            </w:pPr>
            <w:r>
              <w:rPr>
                <w:rFonts w:ascii="Times New Roman"/>
                <w:b w:val="false"/>
                <w:i w:val="false"/>
                <w:color w:val="000000"/>
                <w:sz w:val="20"/>
              </w:rPr>
              <w:t xml:space="preserve">
4.Отсутствие рынка сбыта </w:t>
            </w:r>
          </w:p>
          <w:bookmarkEnd w:id="236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366"/>
          <w:p>
            <w:pPr>
              <w:spacing w:after="20"/>
              <w:ind w:left="20"/>
              <w:jc w:val="both"/>
            </w:pPr>
            <w:r>
              <w:rPr>
                <w:rFonts w:ascii="Times New Roman"/>
                <w:b w:val="false"/>
                <w:i w:val="false"/>
                <w:color w:val="000000"/>
                <w:sz w:val="20"/>
              </w:rPr>
              <w:t xml:space="preserve">
5.Высокие налоги </w:t>
            </w:r>
          </w:p>
          <w:bookmarkEnd w:id="236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367"/>
          <w:p>
            <w:pPr>
              <w:spacing w:after="20"/>
              <w:ind w:left="20"/>
              <w:jc w:val="both"/>
            </w:pPr>
            <w:r>
              <w:rPr>
                <w:rFonts w:ascii="Times New Roman"/>
                <w:b w:val="false"/>
                <w:i w:val="false"/>
                <w:color w:val="000000"/>
                <w:sz w:val="20"/>
              </w:rPr>
              <w:t xml:space="preserve">
6.Отсутствие специализированного места продажи </w:t>
            </w:r>
          </w:p>
          <w:bookmarkEnd w:id="236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368"/>
          <w:p>
            <w:pPr>
              <w:spacing w:after="20"/>
              <w:ind w:left="20"/>
              <w:jc w:val="both"/>
            </w:pPr>
            <w:r>
              <w:rPr>
                <w:rFonts w:ascii="Times New Roman"/>
                <w:b w:val="false"/>
                <w:i w:val="false"/>
                <w:color w:val="000000"/>
                <w:sz w:val="20"/>
              </w:rPr>
              <w:t xml:space="preserve">
7. Другое </w:t>
            </w:r>
          </w:p>
          <w:bookmarkEnd w:id="236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369"/>
          <w:p>
            <w:pPr>
              <w:spacing w:after="20"/>
              <w:ind w:left="20"/>
              <w:jc w:val="both"/>
            </w:pPr>
            <w:r>
              <w:rPr>
                <w:rFonts w:ascii="Times New Roman"/>
                <w:b w:val="false"/>
                <w:i w:val="false"/>
                <w:color w:val="000000"/>
                <w:sz w:val="20"/>
              </w:rPr>
              <w:t>
</w:t>
            </w:r>
            <w:r>
              <w:rPr>
                <w:rFonts w:ascii="Times New Roman"/>
                <w:b/>
                <w:i w:val="false"/>
                <w:color w:val="000000"/>
                <w:sz w:val="20"/>
              </w:rPr>
              <w:t>15. Укажите, пожалуйста, за последние 3 года объем продаж произведенной Вами продукции или оказанных услуг?</w:t>
            </w:r>
          </w:p>
          <w:bookmarkEnd w:id="236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370"/>
          <w:p>
            <w:pPr>
              <w:spacing w:after="20"/>
              <w:ind w:left="20"/>
              <w:jc w:val="both"/>
            </w:pPr>
            <w:r>
              <w:rPr>
                <w:rFonts w:ascii="Times New Roman"/>
                <w:b w:val="false"/>
                <w:i w:val="false"/>
                <w:color w:val="000000"/>
                <w:sz w:val="20"/>
              </w:rPr>
              <w:t>
1. Увеличилось</w:t>
            </w:r>
          </w:p>
          <w:bookmarkEnd w:id="237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371"/>
          <w:p>
            <w:pPr>
              <w:spacing w:after="20"/>
              <w:ind w:left="20"/>
              <w:jc w:val="both"/>
            </w:pPr>
            <w:r>
              <w:rPr>
                <w:rFonts w:ascii="Times New Roman"/>
                <w:b w:val="false"/>
                <w:i w:val="false"/>
                <w:color w:val="000000"/>
                <w:sz w:val="20"/>
              </w:rPr>
              <w:t xml:space="preserve">
2. Уменьшилось </w:t>
            </w:r>
          </w:p>
          <w:bookmarkEnd w:id="237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372"/>
          <w:p>
            <w:pPr>
              <w:spacing w:after="20"/>
              <w:ind w:left="20"/>
              <w:jc w:val="both"/>
            </w:pPr>
            <w:r>
              <w:rPr>
                <w:rFonts w:ascii="Times New Roman"/>
                <w:b w:val="false"/>
                <w:i w:val="false"/>
                <w:color w:val="000000"/>
                <w:sz w:val="20"/>
              </w:rPr>
              <w:t>
3. Не изменилось</w:t>
            </w:r>
          </w:p>
          <w:bookmarkEnd w:id="237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373"/>
          <w:p>
            <w:pPr>
              <w:spacing w:after="20"/>
              <w:ind w:left="20"/>
              <w:jc w:val="both"/>
            </w:pPr>
            <w:r>
              <w:rPr>
                <w:rFonts w:ascii="Times New Roman"/>
                <w:b w:val="false"/>
                <w:i w:val="false"/>
                <w:color w:val="000000"/>
                <w:sz w:val="20"/>
              </w:rPr>
              <w:t xml:space="preserve">
4. Не знаю </w:t>
            </w:r>
          </w:p>
          <w:bookmarkEnd w:id="237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374"/>
          <w:p>
            <w:pPr>
              <w:spacing w:after="20"/>
              <w:ind w:left="20"/>
              <w:jc w:val="both"/>
            </w:pPr>
            <w:r>
              <w:rPr>
                <w:rFonts w:ascii="Times New Roman"/>
                <w:b w:val="false"/>
                <w:i w:val="false"/>
                <w:color w:val="000000"/>
                <w:sz w:val="20"/>
              </w:rPr>
              <w:t>
</w:t>
            </w:r>
            <w:r>
              <w:rPr>
                <w:rFonts w:ascii="Times New Roman"/>
                <w:b/>
                <w:i w:val="false"/>
                <w:color w:val="000000"/>
                <w:sz w:val="20"/>
              </w:rPr>
              <w:t>16. Укажите, пожалуйста, произведенная Вами продукция или оказанные услуги были реализованы на территории?</w:t>
            </w:r>
            <w:r>
              <w:rPr>
                <w:rFonts w:ascii="Times New Roman"/>
                <w:b w:val="false"/>
                <w:i w:val="false"/>
                <w:color w:val="000000"/>
                <w:sz w:val="20"/>
              </w:rPr>
              <w:t xml:space="preserve"> (можно указать несколько вариантов ответов)</w:t>
            </w:r>
          </w:p>
          <w:bookmarkEnd w:id="237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375"/>
          <w:p>
            <w:pPr>
              <w:spacing w:after="20"/>
              <w:ind w:left="20"/>
              <w:jc w:val="both"/>
            </w:pPr>
            <w:r>
              <w:rPr>
                <w:rFonts w:ascii="Times New Roman"/>
                <w:b w:val="false"/>
                <w:i w:val="false"/>
                <w:color w:val="000000"/>
                <w:sz w:val="20"/>
              </w:rPr>
              <w:t xml:space="preserve">
1. Места проживания </w:t>
            </w:r>
          </w:p>
          <w:bookmarkEnd w:id="237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376"/>
          <w:p>
            <w:pPr>
              <w:spacing w:after="20"/>
              <w:ind w:left="20"/>
              <w:jc w:val="both"/>
            </w:pPr>
            <w:r>
              <w:rPr>
                <w:rFonts w:ascii="Times New Roman"/>
                <w:b w:val="false"/>
                <w:i w:val="false"/>
                <w:color w:val="000000"/>
                <w:sz w:val="20"/>
              </w:rPr>
              <w:t xml:space="preserve">
2. Районного центра </w:t>
            </w:r>
          </w:p>
          <w:bookmarkEnd w:id="237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377"/>
          <w:p>
            <w:pPr>
              <w:spacing w:after="20"/>
              <w:ind w:left="20"/>
              <w:jc w:val="both"/>
            </w:pPr>
            <w:r>
              <w:rPr>
                <w:rFonts w:ascii="Times New Roman"/>
                <w:b w:val="false"/>
                <w:i w:val="false"/>
                <w:color w:val="000000"/>
                <w:sz w:val="20"/>
              </w:rPr>
              <w:t xml:space="preserve">
3. Областного центра </w:t>
            </w:r>
          </w:p>
          <w:bookmarkEnd w:id="237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378"/>
          <w:p>
            <w:pPr>
              <w:spacing w:after="20"/>
              <w:ind w:left="20"/>
              <w:jc w:val="both"/>
            </w:pPr>
            <w:r>
              <w:rPr>
                <w:rFonts w:ascii="Times New Roman"/>
                <w:b w:val="false"/>
                <w:i w:val="false"/>
                <w:color w:val="000000"/>
                <w:sz w:val="20"/>
              </w:rPr>
              <w:t xml:space="preserve">
4. На территории области </w:t>
            </w:r>
          </w:p>
          <w:bookmarkEnd w:id="237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379"/>
          <w:p>
            <w:pPr>
              <w:spacing w:after="20"/>
              <w:ind w:left="20"/>
              <w:jc w:val="both"/>
            </w:pPr>
            <w:r>
              <w:rPr>
                <w:rFonts w:ascii="Times New Roman"/>
                <w:b w:val="false"/>
                <w:i w:val="false"/>
                <w:color w:val="000000"/>
                <w:sz w:val="20"/>
              </w:rPr>
              <w:t xml:space="preserve">
5. На территории другой области </w:t>
            </w:r>
          </w:p>
          <w:bookmarkEnd w:id="237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380"/>
          <w:p>
            <w:pPr>
              <w:spacing w:after="20"/>
              <w:ind w:left="20"/>
              <w:jc w:val="both"/>
            </w:pPr>
            <w:r>
              <w:rPr>
                <w:rFonts w:ascii="Times New Roman"/>
                <w:b w:val="false"/>
                <w:i w:val="false"/>
                <w:color w:val="000000"/>
                <w:sz w:val="20"/>
              </w:rPr>
              <w:t>
6. Город Астана</w:t>
            </w:r>
          </w:p>
          <w:bookmarkEnd w:id="238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381"/>
          <w:p>
            <w:pPr>
              <w:spacing w:after="20"/>
              <w:ind w:left="20"/>
              <w:jc w:val="both"/>
            </w:pPr>
            <w:r>
              <w:rPr>
                <w:rFonts w:ascii="Times New Roman"/>
                <w:b w:val="false"/>
                <w:i w:val="false"/>
                <w:color w:val="000000"/>
                <w:sz w:val="20"/>
              </w:rPr>
              <w:t xml:space="preserve">
7. На территории другого государства </w:t>
            </w:r>
          </w:p>
          <w:bookmarkEnd w:id="238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382"/>
          <w:p>
            <w:pPr>
              <w:spacing w:after="20"/>
              <w:ind w:left="20"/>
              <w:jc w:val="both"/>
            </w:pPr>
            <w:r>
              <w:rPr>
                <w:rFonts w:ascii="Times New Roman"/>
                <w:b w:val="false"/>
                <w:i w:val="false"/>
                <w:color w:val="000000"/>
                <w:sz w:val="20"/>
              </w:rPr>
              <w:t xml:space="preserve">
8. Не знаю </w:t>
            </w:r>
          </w:p>
          <w:bookmarkEnd w:id="238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383"/>
          <w:p>
            <w:pPr>
              <w:spacing w:after="20"/>
              <w:ind w:left="20"/>
              <w:jc w:val="both"/>
            </w:pPr>
            <w:r>
              <w:rPr>
                <w:rFonts w:ascii="Times New Roman"/>
                <w:b w:val="false"/>
                <w:i w:val="false"/>
                <w:color w:val="000000"/>
                <w:sz w:val="20"/>
              </w:rPr>
              <w:t>
</w:t>
            </w:r>
            <w:r>
              <w:rPr>
                <w:rFonts w:ascii="Times New Roman"/>
                <w:b/>
                <w:i w:val="false"/>
                <w:color w:val="000000"/>
                <w:sz w:val="20"/>
              </w:rPr>
              <w:t>17. Брали ли Вы кредит на развитие своего бизнеса в банках ил</w:t>
            </w:r>
            <w:r>
              <w:rPr>
                <w:rFonts w:ascii="Times New Roman"/>
                <w:b/>
                <w:i w:val="false"/>
                <w:color w:val="000000"/>
                <w:sz w:val="20"/>
              </w:rPr>
              <w:t>и микрофинансовых организациях?</w:t>
            </w:r>
          </w:p>
          <w:bookmarkEnd w:id="238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384"/>
          <w:p>
            <w:pPr>
              <w:spacing w:after="20"/>
              <w:ind w:left="20"/>
              <w:jc w:val="both"/>
            </w:pPr>
            <w:r>
              <w:rPr>
                <w:rFonts w:ascii="Times New Roman"/>
                <w:b w:val="false"/>
                <w:i w:val="false"/>
                <w:color w:val="000000"/>
                <w:sz w:val="20"/>
              </w:rPr>
              <w:t xml:space="preserve">
1. Да </w:t>
            </w:r>
          </w:p>
          <w:bookmarkEnd w:id="238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385"/>
          <w:p>
            <w:pPr>
              <w:spacing w:after="20"/>
              <w:ind w:left="20"/>
              <w:jc w:val="both"/>
            </w:pPr>
            <w:r>
              <w:rPr>
                <w:rFonts w:ascii="Times New Roman"/>
                <w:b w:val="false"/>
                <w:i w:val="false"/>
                <w:color w:val="000000"/>
                <w:sz w:val="20"/>
              </w:rPr>
              <w:t>
2. Нет</w:t>
            </w:r>
          </w:p>
          <w:bookmarkEnd w:id="238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386"/>
          <w:p>
            <w:pPr>
              <w:spacing w:after="20"/>
              <w:ind w:left="20"/>
              <w:jc w:val="both"/>
            </w:pPr>
            <w:r>
              <w:rPr>
                <w:rFonts w:ascii="Times New Roman"/>
                <w:b w:val="false"/>
                <w:i w:val="false"/>
                <w:color w:val="000000"/>
                <w:sz w:val="20"/>
              </w:rPr>
              <w:t>
</w:t>
            </w:r>
            <w:r>
              <w:rPr>
                <w:rFonts w:ascii="Times New Roman"/>
                <w:b/>
                <w:i w:val="false"/>
                <w:color w:val="000000"/>
                <w:sz w:val="20"/>
              </w:rPr>
              <w:t>18. Почему Вы не обращались за кредитом на развитие своего бизнеса в банки или микрофинансовые организации?</w:t>
            </w:r>
            <w:r>
              <w:rPr>
                <w:rFonts w:ascii="Times New Roman"/>
                <w:b w:val="false"/>
                <w:i w:val="false"/>
                <w:color w:val="000000"/>
                <w:sz w:val="20"/>
              </w:rPr>
              <w:t xml:space="preserve"> (можно указать несколько вариантов ответов)</w:t>
            </w:r>
          </w:p>
          <w:bookmarkEnd w:id="238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387"/>
          <w:p>
            <w:pPr>
              <w:spacing w:after="20"/>
              <w:ind w:left="20"/>
              <w:jc w:val="both"/>
            </w:pPr>
            <w:r>
              <w:rPr>
                <w:rFonts w:ascii="Times New Roman"/>
                <w:b w:val="false"/>
                <w:i w:val="false"/>
                <w:color w:val="000000"/>
                <w:sz w:val="20"/>
              </w:rPr>
              <w:t>
1. Высокие проценты за кредит</w:t>
            </w:r>
          </w:p>
          <w:bookmarkEnd w:id="238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388"/>
          <w:p>
            <w:pPr>
              <w:spacing w:after="20"/>
              <w:ind w:left="20"/>
              <w:jc w:val="both"/>
            </w:pPr>
            <w:r>
              <w:rPr>
                <w:rFonts w:ascii="Times New Roman"/>
                <w:b w:val="false"/>
                <w:i w:val="false"/>
                <w:color w:val="000000"/>
                <w:sz w:val="20"/>
              </w:rPr>
              <w:t xml:space="preserve">
2. Отсутствие средств на транспортные расходы (далеко ехать) </w:t>
            </w:r>
          </w:p>
          <w:bookmarkEnd w:id="238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389"/>
          <w:p>
            <w:pPr>
              <w:spacing w:after="20"/>
              <w:ind w:left="20"/>
              <w:jc w:val="both"/>
            </w:pPr>
            <w:r>
              <w:rPr>
                <w:rFonts w:ascii="Times New Roman"/>
                <w:b w:val="false"/>
                <w:i w:val="false"/>
                <w:color w:val="000000"/>
                <w:sz w:val="20"/>
              </w:rPr>
              <w:t xml:space="preserve">
3. Слишком сложная процедура оформления </w:t>
            </w:r>
          </w:p>
          <w:bookmarkEnd w:id="238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390"/>
          <w:p>
            <w:pPr>
              <w:spacing w:after="20"/>
              <w:ind w:left="20"/>
              <w:jc w:val="both"/>
            </w:pPr>
            <w:r>
              <w:rPr>
                <w:rFonts w:ascii="Times New Roman"/>
                <w:b w:val="false"/>
                <w:i w:val="false"/>
                <w:color w:val="000000"/>
                <w:sz w:val="20"/>
              </w:rPr>
              <w:t xml:space="preserve">
4. Короткий период кредитования </w:t>
            </w:r>
          </w:p>
          <w:bookmarkEnd w:id="239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391"/>
          <w:p>
            <w:pPr>
              <w:spacing w:after="20"/>
              <w:ind w:left="20"/>
              <w:jc w:val="both"/>
            </w:pPr>
            <w:r>
              <w:rPr>
                <w:rFonts w:ascii="Times New Roman"/>
                <w:b w:val="false"/>
                <w:i w:val="false"/>
                <w:color w:val="000000"/>
                <w:sz w:val="20"/>
              </w:rPr>
              <w:t>
5. Отсутствие залогового имущества</w:t>
            </w:r>
          </w:p>
          <w:bookmarkEnd w:id="239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392"/>
          <w:p>
            <w:pPr>
              <w:spacing w:after="20"/>
              <w:ind w:left="20"/>
              <w:jc w:val="both"/>
            </w:pPr>
            <w:r>
              <w:rPr>
                <w:rFonts w:ascii="Times New Roman"/>
                <w:b w:val="false"/>
                <w:i w:val="false"/>
                <w:color w:val="000000"/>
                <w:sz w:val="20"/>
              </w:rPr>
              <w:t xml:space="preserve">
6. Сложные требования банка </w:t>
            </w:r>
          </w:p>
          <w:bookmarkEnd w:id="239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393"/>
          <w:p>
            <w:pPr>
              <w:spacing w:after="20"/>
              <w:ind w:left="20"/>
              <w:jc w:val="both"/>
            </w:pPr>
            <w:r>
              <w:rPr>
                <w:rFonts w:ascii="Times New Roman"/>
                <w:b w:val="false"/>
                <w:i w:val="false"/>
                <w:color w:val="000000"/>
                <w:sz w:val="20"/>
              </w:rPr>
              <w:t xml:space="preserve">
7.Другое </w:t>
            </w:r>
          </w:p>
          <w:bookmarkEnd w:id="239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394"/>
          <w:p>
            <w:pPr>
              <w:spacing w:after="20"/>
              <w:ind w:left="20"/>
              <w:jc w:val="both"/>
            </w:pPr>
            <w:r>
              <w:rPr>
                <w:rFonts w:ascii="Times New Roman"/>
                <w:b w:val="false"/>
                <w:i w:val="false"/>
                <w:color w:val="000000"/>
                <w:sz w:val="20"/>
              </w:rPr>
              <w:t>
</w:t>
            </w:r>
            <w:r>
              <w:rPr>
                <w:rFonts w:ascii="Times New Roman"/>
                <w:b/>
                <w:i w:val="false"/>
                <w:color w:val="000000"/>
                <w:sz w:val="20"/>
              </w:rPr>
              <w:t>19. Готовы ли вы в дальнейшем</w:t>
            </w:r>
            <w:r>
              <w:rPr>
                <w:rFonts w:ascii="Times New Roman"/>
                <w:b w:val="false"/>
                <w:i w:val="false"/>
                <w:color w:val="000000"/>
                <w:sz w:val="20"/>
              </w:rPr>
              <w:t xml:space="preserve"> </w:t>
            </w:r>
            <w:r>
              <w:rPr>
                <w:rFonts w:ascii="Times New Roman"/>
                <w:b/>
                <w:i w:val="false"/>
                <w:color w:val="000000"/>
                <w:sz w:val="20"/>
              </w:rPr>
              <w:t>пользоваться системой кредитования для развития своего бизнеса?</w:t>
            </w:r>
          </w:p>
          <w:bookmarkEnd w:id="239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395"/>
          <w:p>
            <w:pPr>
              <w:spacing w:after="20"/>
              <w:ind w:left="20"/>
              <w:jc w:val="both"/>
            </w:pPr>
            <w:r>
              <w:rPr>
                <w:rFonts w:ascii="Times New Roman"/>
                <w:b w:val="false"/>
                <w:i w:val="false"/>
                <w:color w:val="000000"/>
                <w:sz w:val="20"/>
              </w:rPr>
              <w:t xml:space="preserve">
1. Да </w:t>
            </w:r>
          </w:p>
          <w:bookmarkEnd w:id="239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396"/>
          <w:p>
            <w:pPr>
              <w:spacing w:after="20"/>
              <w:ind w:left="20"/>
              <w:jc w:val="both"/>
            </w:pPr>
            <w:r>
              <w:rPr>
                <w:rFonts w:ascii="Times New Roman"/>
                <w:b w:val="false"/>
                <w:i w:val="false"/>
                <w:color w:val="000000"/>
                <w:sz w:val="20"/>
              </w:rPr>
              <w:t>
2. Нет</w:t>
            </w:r>
          </w:p>
          <w:bookmarkEnd w:id="239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397"/>
          <w:p>
            <w:pPr>
              <w:spacing w:after="20"/>
              <w:ind w:left="20"/>
              <w:jc w:val="both"/>
            </w:pPr>
            <w:r>
              <w:rPr>
                <w:rFonts w:ascii="Times New Roman"/>
                <w:b w:val="false"/>
                <w:i w:val="false"/>
                <w:color w:val="000000"/>
                <w:sz w:val="20"/>
              </w:rPr>
              <w:t>
</w:t>
            </w:r>
            <w:r>
              <w:rPr>
                <w:rFonts w:ascii="Times New Roman"/>
                <w:b/>
                <w:i w:val="false"/>
                <w:color w:val="000000"/>
                <w:sz w:val="20"/>
              </w:rPr>
              <w:t>20. Какие ресурсы необходимы Вам для повышения роста доходов?</w:t>
            </w:r>
            <w:r>
              <w:rPr>
                <w:rFonts w:ascii="Times New Roman"/>
                <w:b w:val="false"/>
                <w:i w:val="false"/>
                <w:color w:val="000000"/>
                <w:sz w:val="20"/>
              </w:rPr>
              <w:t xml:space="preserve"> (можно указать несколько вариантов ответов)</w:t>
            </w:r>
          </w:p>
          <w:bookmarkEnd w:id="239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398"/>
          <w:p>
            <w:pPr>
              <w:spacing w:after="20"/>
              <w:ind w:left="20"/>
              <w:jc w:val="both"/>
            </w:pPr>
            <w:r>
              <w:rPr>
                <w:rFonts w:ascii="Times New Roman"/>
                <w:b w:val="false"/>
                <w:i w:val="false"/>
                <w:color w:val="000000"/>
                <w:sz w:val="20"/>
              </w:rPr>
              <w:t>
1. Доступность кредитов</w:t>
            </w:r>
          </w:p>
          <w:bookmarkEnd w:id="239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399"/>
          <w:p>
            <w:pPr>
              <w:spacing w:after="20"/>
              <w:ind w:left="20"/>
              <w:jc w:val="both"/>
            </w:pPr>
            <w:r>
              <w:rPr>
                <w:rFonts w:ascii="Times New Roman"/>
                <w:b w:val="false"/>
                <w:i w:val="false"/>
                <w:color w:val="000000"/>
                <w:sz w:val="20"/>
              </w:rPr>
              <w:t xml:space="preserve">
2. Доступность аренды земли, оборудования и техники </w:t>
            </w:r>
          </w:p>
          <w:bookmarkEnd w:id="239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400"/>
          <w:p>
            <w:pPr>
              <w:spacing w:after="20"/>
              <w:ind w:left="20"/>
              <w:jc w:val="both"/>
            </w:pPr>
            <w:r>
              <w:rPr>
                <w:rFonts w:ascii="Times New Roman"/>
                <w:b w:val="false"/>
                <w:i w:val="false"/>
                <w:color w:val="000000"/>
                <w:sz w:val="20"/>
              </w:rPr>
              <w:t xml:space="preserve">
3. Обучение основам предпринимательства </w:t>
            </w:r>
          </w:p>
          <w:bookmarkEnd w:id="240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401"/>
          <w:p>
            <w:pPr>
              <w:spacing w:after="20"/>
              <w:ind w:left="20"/>
              <w:jc w:val="both"/>
            </w:pPr>
            <w:r>
              <w:rPr>
                <w:rFonts w:ascii="Times New Roman"/>
                <w:b w:val="false"/>
                <w:i w:val="false"/>
                <w:color w:val="000000"/>
                <w:sz w:val="20"/>
              </w:rPr>
              <w:t xml:space="preserve">
4. Наличие рынка сбыта продукции </w:t>
            </w:r>
          </w:p>
          <w:bookmarkEnd w:id="240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402"/>
          <w:p>
            <w:pPr>
              <w:spacing w:after="20"/>
              <w:ind w:left="20"/>
              <w:jc w:val="both"/>
            </w:pPr>
            <w:r>
              <w:rPr>
                <w:rFonts w:ascii="Times New Roman"/>
                <w:b w:val="false"/>
                <w:i w:val="false"/>
                <w:color w:val="000000"/>
                <w:sz w:val="20"/>
              </w:rPr>
              <w:t xml:space="preserve">
5.Другое </w:t>
            </w:r>
          </w:p>
          <w:bookmarkEnd w:id="240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403"/>
          <w:p>
            <w:pPr>
              <w:spacing w:after="20"/>
              <w:ind w:left="20"/>
              <w:jc w:val="both"/>
            </w:pPr>
            <w:r>
              <w:rPr>
                <w:rFonts w:ascii="Times New Roman"/>
                <w:b w:val="false"/>
                <w:i w:val="false"/>
                <w:color w:val="000000"/>
                <w:sz w:val="20"/>
              </w:rPr>
              <w:t>
</w:t>
            </w:r>
            <w:r>
              <w:rPr>
                <w:rFonts w:ascii="Times New Roman"/>
                <w:b/>
                <w:i w:val="false"/>
                <w:color w:val="000000"/>
                <w:sz w:val="20"/>
              </w:rPr>
              <w:t>21. Готовы ли Вы пройти обучение для получения новой специальности?</w:t>
            </w:r>
            <w:r>
              <w:rPr>
                <w:rFonts w:ascii="Times New Roman"/>
                <w:b w:val="false"/>
                <w:i w:val="false"/>
                <w:color w:val="000000"/>
                <w:sz w:val="20"/>
              </w:rPr>
              <w:t xml:space="preserve"> </w:t>
            </w:r>
          </w:p>
          <w:bookmarkEnd w:id="240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404"/>
          <w:p>
            <w:pPr>
              <w:spacing w:after="20"/>
              <w:ind w:left="20"/>
              <w:jc w:val="both"/>
            </w:pPr>
            <w:r>
              <w:rPr>
                <w:rFonts w:ascii="Times New Roman"/>
                <w:b w:val="false"/>
                <w:i w:val="false"/>
                <w:color w:val="000000"/>
                <w:sz w:val="20"/>
              </w:rPr>
              <w:t>
1. Да</w:t>
            </w:r>
          </w:p>
          <w:bookmarkEnd w:id="240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405"/>
          <w:p>
            <w:pPr>
              <w:spacing w:after="20"/>
              <w:ind w:left="20"/>
              <w:jc w:val="both"/>
            </w:pPr>
            <w:r>
              <w:rPr>
                <w:rFonts w:ascii="Times New Roman"/>
                <w:b w:val="false"/>
                <w:i w:val="false"/>
                <w:color w:val="000000"/>
                <w:sz w:val="20"/>
              </w:rPr>
              <w:t xml:space="preserve">
2. Нет </w:t>
            </w:r>
          </w:p>
          <w:bookmarkEnd w:id="240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406"/>
          <w:p>
            <w:pPr>
              <w:spacing w:after="20"/>
              <w:ind w:left="20"/>
              <w:jc w:val="both"/>
            </w:pPr>
            <w:r>
              <w:rPr>
                <w:rFonts w:ascii="Times New Roman"/>
                <w:b w:val="false"/>
                <w:i w:val="false"/>
                <w:color w:val="000000"/>
                <w:sz w:val="20"/>
              </w:rPr>
              <w:t xml:space="preserve">
3. Не знаю </w:t>
            </w:r>
          </w:p>
          <w:bookmarkEnd w:id="240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407"/>
          <w:p>
            <w:pPr>
              <w:spacing w:after="20"/>
              <w:ind w:left="20"/>
              <w:jc w:val="both"/>
            </w:pPr>
            <w:r>
              <w:rPr>
                <w:rFonts w:ascii="Times New Roman"/>
                <w:b w:val="false"/>
                <w:i w:val="false"/>
                <w:color w:val="000000"/>
                <w:sz w:val="20"/>
              </w:rPr>
              <w:t>
</w:t>
            </w:r>
            <w:r>
              <w:rPr>
                <w:rFonts w:ascii="Times New Roman"/>
                <w:b/>
                <w:i w:val="false"/>
                <w:color w:val="000000"/>
                <w:sz w:val="20"/>
              </w:rPr>
              <w:t>22. Готовы ли Вы переехать в другой регион страны при наличии подходящей работы?</w:t>
            </w:r>
          </w:p>
          <w:bookmarkEnd w:id="240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408"/>
          <w:p>
            <w:pPr>
              <w:spacing w:after="20"/>
              <w:ind w:left="20"/>
              <w:jc w:val="both"/>
            </w:pPr>
            <w:r>
              <w:rPr>
                <w:rFonts w:ascii="Times New Roman"/>
                <w:b w:val="false"/>
                <w:i w:val="false"/>
                <w:color w:val="000000"/>
                <w:sz w:val="20"/>
              </w:rPr>
              <w:t>
1. Да</w:t>
            </w:r>
          </w:p>
          <w:bookmarkEnd w:id="240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409"/>
          <w:p>
            <w:pPr>
              <w:spacing w:after="20"/>
              <w:ind w:left="20"/>
              <w:jc w:val="both"/>
            </w:pPr>
            <w:r>
              <w:rPr>
                <w:rFonts w:ascii="Times New Roman"/>
                <w:b w:val="false"/>
                <w:i w:val="false"/>
                <w:color w:val="000000"/>
                <w:sz w:val="20"/>
              </w:rPr>
              <w:t xml:space="preserve">
2. Нет </w:t>
            </w:r>
          </w:p>
          <w:bookmarkEnd w:id="240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410"/>
          <w:p>
            <w:pPr>
              <w:spacing w:after="20"/>
              <w:ind w:left="20"/>
              <w:jc w:val="both"/>
            </w:pPr>
            <w:r>
              <w:rPr>
                <w:rFonts w:ascii="Times New Roman"/>
                <w:b w:val="false"/>
                <w:i w:val="false"/>
                <w:color w:val="000000"/>
                <w:sz w:val="20"/>
              </w:rPr>
              <w:t>
3. Не знаю</w:t>
            </w:r>
          </w:p>
          <w:bookmarkEnd w:id="241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411"/>
          <w:p>
            <w:pPr>
              <w:spacing w:after="20"/>
              <w:ind w:left="20"/>
              <w:jc w:val="both"/>
            </w:pPr>
            <w:r>
              <w:rPr>
                <w:rFonts w:ascii="Times New Roman"/>
                <w:b w:val="false"/>
                <w:i w:val="false"/>
                <w:color w:val="000000"/>
                <w:sz w:val="20"/>
              </w:rPr>
              <w:t>
</w:t>
            </w:r>
            <w:r>
              <w:rPr>
                <w:rFonts w:ascii="Times New Roman"/>
                <w:b/>
                <w:i w:val="false"/>
                <w:color w:val="000000"/>
                <w:sz w:val="20"/>
              </w:rPr>
              <w:t>23. Готовы ли Вы участвовать в государственных программах развития п</w:t>
            </w:r>
            <w:r>
              <w:rPr>
                <w:rFonts w:ascii="Times New Roman"/>
                <w:b/>
                <w:i w:val="false"/>
                <w:color w:val="000000"/>
                <w:sz w:val="20"/>
              </w:rPr>
              <w:t>редпринимательства и занятости?</w:t>
            </w:r>
          </w:p>
          <w:bookmarkEnd w:id="241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412"/>
          <w:p>
            <w:pPr>
              <w:spacing w:after="20"/>
              <w:ind w:left="20"/>
              <w:jc w:val="both"/>
            </w:pPr>
            <w:r>
              <w:rPr>
                <w:rFonts w:ascii="Times New Roman"/>
                <w:b w:val="false"/>
                <w:i w:val="false"/>
                <w:color w:val="000000"/>
                <w:sz w:val="20"/>
              </w:rPr>
              <w:t>
1. Да</w:t>
            </w:r>
          </w:p>
          <w:bookmarkEnd w:id="241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413"/>
          <w:p>
            <w:pPr>
              <w:spacing w:after="20"/>
              <w:ind w:left="20"/>
              <w:jc w:val="both"/>
            </w:pPr>
            <w:r>
              <w:rPr>
                <w:rFonts w:ascii="Times New Roman"/>
                <w:b w:val="false"/>
                <w:i w:val="false"/>
                <w:color w:val="000000"/>
                <w:sz w:val="20"/>
              </w:rPr>
              <w:t xml:space="preserve">
2. Нет </w:t>
            </w:r>
          </w:p>
          <w:bookmarkEnd w:id="241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414"/>
          <w:p>
            <w:pPr>
              <w:spacing w:after="20"/>
              <w:ind w:left="20"/>
              <w:jc w:val="both"/>
            </w:pPr>
            <w:r>
              <w:rPr>
                <w:rFonts w:ascii="Times New Roman"/>
                <w:b w:val="false"/>
                <w:i w:val="false"/>
                <w:color w:val="000000"/>
                <w:sz w:val="20"/>
              </w:rPr>
              <w:t>
3. Не знаю</w:t>
            </w:r>
          </w:p>
          <w:bookmarkEnd w:id="241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415"/>
          <w:p>
            <w:pPr>
              <w:spacing w:after="20"/>
              <w:ind w:left="20"/>
              <w:jc w:val="both"/>
            </w:pPr>
            <w:r>
              <w:rPr>
                <w:rFonts w:ascii="Times New Roman"/>
                <w:b w:val="false"/>
                <w:i w:val="false"/>
                <w:color w:val="000000"/>
                <w:sz w:val="20"/>
              </w:rPr>
              <w:t>
</w:t>
            </w:r>
            <w:r>
              <w:rPr>
                <w:rFonts w:ascii="Times New Roman"/>
                <w:b/>
                <w:i w:val="false"/>
                <w:color w:val="000000"/>
                <w:sz w:val="20"/>
              </w:rPr>
              <w:t>24. Какие инструменты государственной поддержки наиболее важны для Вас?</w:t>
            </w:r>
            <w:r>
              <w:rPr>
                <w:rFonts w:ascii="Times New Roman"/>
                <w:b w:val="false"/>
                <w:i w:val="false"/>
                <w:color w:val="000000"/>
                <w:sz w:val="20"/>
              </w:rPr>
              <w:t xml:space="preserve"> (можно указать несколько вариантов ответов)</w:t>
            </w:r>
          </w:p>
          <w:bookmarkEnd w:id="241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416"/>
          <w:p>
            <w:pPr>
              <w:spacing w:after="20"/>
              <w:ind w:left="20"/>
              <w:jc w:val="both"/>
            </w:pPr>
            <w:r>
              <w:rPr>
                <w:rFonts w:ascii="Times New Roman"/>
                <w:b w:val="false"/>
                <w:i w:val="false"/>
                <w:color w:val="000000"/>
                <w:sz w:val="20"/>
              </w:rPr>
              <w:t xml:space="preserve">
1. Льготное кредитование </w:t>
            </w:r>
          </w:p>
          <w:bookmarkEnd w:id="241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417"/>
          <w:p>
            <w:pPr>
              <w:spacing w:after="20"/>
              <w:ind w:left="20"/>
              <w:jc w:val="both"/>
            </w:pPr>
            <w:r>
              <w:rPr>
                <w:rFonts w:ascii="Times New Roman"/>
                <w:b w:val="false"/>
                <w:i w:val="false"/>
                <w:color w:val="000000"/>
                <w:sz w:val="20"/>
              </w:rPr>
              <w:t xml:space="preserve">
2. Обучение предпринимательству </w:t>
            </w:r>
          </w:p>
          <w:bookmarkEnd w:id="241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418"/>
          <w:p>
            <w:pPr>
              <w:spacing w:after="20"/>
              <w:ind w:left="20"/>
              <w:jc w:val="both"/>
            </w:pPr>
            <w:r>
              <w:rPr>
                <w:rFonts w:ascii="Times New Roman"/>
                <w:b w:val="false"/>
                <w:i w:val="false"/>
                <w:color w:val="000000"/>
                <w:sz w:val="20"/>
              </w:rPr>
              <w:t xml:space="preserve">
3. Льготное налогообложение </w:t>
            </w:r>
          </w:p>
          <w:bookmarkEnd w:id="241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419"/>
          <w:p>
            <w:pPr>
              <w:spacing w:after="20"/>
              <w:ind w:left="20"/>
              <w:jc w:val="both"/>
            </w:pPr>
            <w:r>
              <w:rPr>
                <w:rFonts w:ascii="Times New Roman"/>
                <w:b w:val="false"/>
                <w:i w:val="false"/>
                <w:color w:val="000000"/>
                <w:sz w:val="20"/>
              </w:rPr>
              <w:t xml:space="preserve">
4. Переезд в другой регион </w:t>
            </w:r>
          </w:p>
          <w:bookmarkEnd w:id="241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420"/>
          <w:p>
            <w:pPr>
              <w:spacing w:after="20"/>
              <w:ind w:left="20"/>
              <w:jc w:val="both"/>
            </w:pPr>
            <w:r>
              <w:rPr>
                <w:rFonts w:ascii="Times New Roman"/>
                <w:b w:val="false"/>
                <w:i w:val="false"/>
                <w:color w:val="000000"/>
                <w:sz w:val="20"/>
              </w:rPr>
              <w:t>
5. Обеспечение рынка сбыта продукции</w:t>
            </w:r>
          </w:p>
          <w:bookmarkEnd w:id="242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421"/>
          <w:p>
            <w:pPr>
              <w:spacing w:after="20"/>
              <w:ind w:left="20"/>
              <w:jc w:val="both"/>
            </w:pPr>
            <w:r>
              <w:rPr>
                <w:rFonts w:ascii="Times New Roman"/>
                <w:b w:val="false"/>
                <w:i w:val="false"/>
                <w:color w:val="000000"/>
                <w:sz w:val="20"/>
              </w:rPr>
              <w:t>
6. Аренда земли, оборудования, техники и помещений</w:t>
            </w:r>
          </w:p>
          <w:bookmarkEnd w:id="242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422"/>
          <w:p>
            <w:pPr>
              <w:spacing w:after="20"/>
              <w:ind w:left="20"/>
              <w:jc w:val="both"/>
            </w:pPr>
            <w:r>
              <w:rPr>
                <w:rFonts w:ascii="Times New Roman"/>
                <w:b w:val="false"/>
                <w:i w:val="false"/>
                <w:color w:val="000000"/>
                <w:sz w:val="20"/>
              </w:rPr>
              <w:t xml:space="preserve">
7. Содействие в трудоустройстве </w:t>
            </w:r>
          </w:p>
          <w:bookmarkEnd w:id="242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423"/>
          <w:p>
            <w:pPr>
              <w:spacing w:after="20"/>
              <w:ind w:left="20"/>
              <w:jc w:val="both"/>
            </w:pPr>
            <w:r>
              <w:rPr>
                <w:rFonts w:ascii="Times New Roman"/>
                <w:b w:val="false"/>
                <w:i w:val="false"/>
                <w:color w:val="000000"/>
                <w:sz w:val="20"/>
              </w:rPr>
              <w:t>
8. Другое</w:t>
            </w:r>
          </w:p>
          <w:bookmarkEnd w:id="242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424"/>
          <w:p>
            <w:pPr>
              <w:spacing w:after="20"/>
              <w:ind w:left="20"/>
              <w:jc w:val="both"/>
            </w:pPr>
            <w:r>
              <w:rPr>
                <w:rFonts w:ascii="Times New Roman"/>
                <w:b w:val="false"/>
                <w:i w:val="false"/>
                <w:color w:val="000000"/>
                <w:sz w:val="20"/>
              </w:rPr>
              <w:t>
</w:t>
            </w:r>
            <w:r>
              <w:rPr>
                <w:rFonts w:ascii="Times New Roman"/>
                <w:b/>
                <w:i w:val="false"/>
                <w:color w:val="000000"/>
                <w:sz w:val="20"/>
              </w:rPr>
              <w:t>25. Планируете ли Вы расширять или укрупнять свою деятельность?</w:t>
            </w:r>
          </w:p>
          <w:bookmarkEnd w:id="242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425"/>
          <w:p>
            <w:pPr>
              <w:spacing w:after="20"/>
              <w:ind w:left="20"/>
              <w:jc w:val="both"/>
            </w:pPr>
            <w:r>
              <w:rPr>
                <w:rFonts w:ascii="Times New Roman"/>
                <w:b w:val="false"/>
                <w:i w:val="false"/>
                <w:color w:val="000000"/>
                <w:sz w:val="20"/>
              </w:rPr>
              <w:t xml:space="preserve">
1. Да </w:t>
            </w:r>
          </w:p>
          <w:bookmarkEnd w:id="242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426"/>
          <w:p>
            <w:pPr>
              <w:spacing w:after="20"/>
              <w:ind w:left="20"/>
              <w:jc w:val="both"/>
            </w:pPr>
            <w:r>
              <w:rPr>
                <w:rFonts w:ascii="Times New Roman"/>
                <w:b w:val="false"/>
                <w:i w:val="false"/>
                <w:color w:val="000000"/>
                <w:sz w:val="20"/>
              </w:rPr>
              <w:t xml:space="preserve">
2. Нет </w:t>
            </w:r>
          </w:p>
          <w:bookmarkEnd w:id="242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427"/>
          <w:p>
            <w:pPr>
              <w:spacing w:after="20"/>
              <w:ind w:left="20"/>
              <w:jc w:val="both"/>
            </w:pPr>
            <w:r>
              <w:rPr>
                <w:rFonts w:ascii="Times New Roman"/>
                <w:b w:val="false"/>
                <w:i w:val="false"/>
                <w:color w:val="000000"/>
                <w:sz w:val="20"/>
              </w:rPr>
              <w:t xml:space="preserve">
3. Не знаю </w:t>
            </w:r>
          </w:p>
          <w:bookmarkEnd w:id="242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428"/>
          <w:p>
            <w:pPr>
              <w:spacing w:after="20"/>
              <w:ind w:left="20"/>
              <w:jc w:val="both"/>
            </w:pPr>
            <w:r>
              <w:rPr>
                <w:rFonts w:ascii="Times New Roman"/>
                <w:b w:val="false"/>
                <w:i w:val="false"/>
                <w:color w:val="000000"/>
                <w:sz w:val="20"/>
              </w:rPr>
              <w:t>
</w:t>
            </w:r>
            <w:r>
              <w:rPr>
                <w:rFonts w:ascii="Times New Roman"/>
                <w:b/>
                <w:i w:val="false"/>
                <w:color w:val="000000"/>
                <w:sz w:val="20"/>
              </w:rPr>
              <w:t>26. Укажите, пожалуйста, причину по которой вы не планировали расширять или укрупнять свою деятельность?</w:t>
            </w:r>
            <w:r>
              <w:rPr>
                <w:rFonts w:ascii="Times New Roman"/>
                <w:b w:val="false"/>
                <w:i w:val="false"/>
                <w:color w:val="000000"/>
                <w:sz w:val="20"/>
              </w:rPr>
              <w:t xml:space="preserve"> (можно указать несколько вариантов ответов)</w:t>
            </w:r>
          </w:p>
          <w:bookmarkEnd w:id="242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429"/>
          <w:p>
            <w:pPr>
              <w:spacing w:after="20"/>
              <w:ind w:left="20"/>
              <w:jc w:val="both"/>
            </w:pPr>
            <w:r>
              <w:rPr>
                <w:rFonts w:ascii="Times New Roman"/>
                <w:b w:val="false"/>
                <w:i w:val="false"/>
                <w:color w:val="000000"/>
                <w:sz w:val="20"/>
              </w:rPr>
              <w:t>
1. Высокие налоги</w:t>
            </w:r>
          </w:p>
          <w:bookmarkEnd w:id="242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430"/>
          <w:p>
            <w:pPr>
              <w:spacing w:after="20"/>
              <w:ind w:left="20"/>
              <w:jc w:val="both"/>
            </w:pPr>
            <w:r>
              <w:rPr>
                <w:rFonts w:ascii="Times New Roman"/>
                <w:b w:val="false"/>
                <w:i w:val="false"/>
                <w:color w:val="000000"/>
                <w:sz w:val="20"/>
              </w:rPr>
              <w:t xml:space="preserve">
2. Не знаю, как это сделать </w:t>
            </w:r>
          </w:p>
          <w:bookmarkEnd w:id="243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431"/>
          <w:p>
            <w:pPr>
              <w:spacing w:after="20"/>
              <w:ind w:left="20"/>
              <w:jc w:val="both"/>
            </w:pPr>
            <w:r>
              <w:rPr>
                <w:rFonts w:ascii="Times New Roman"/>
                <w:b w:val="false"/>
                <w:i w:val="false"/>
                <w:color w:val="000000"/>
                <w:sz w:val="20"/>
              </w:rPr>
              <w:t>
3. Отсутствие рынка сбыта</w:t>
            </w:r>
          </w:p>
          <w:bookmarkEnd w:id="243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432"/>
          <w:p>
            <w:pPr>
              <w:spacing w:after="20"/>
              <w:ind w:left="20"/>
              <w:jc w:val="both"/>
            </w:pPr>
            <w:r>
              <w:rPr>
                <w:rFonts w:ascii="Times New Roman"/>
                <w:b w:val="false"/>
                <w:i w:val="false"/>
                <w:color w:val="000000"/>
                <w:sz w:val="20"/>
              </w:rPr>
              <w:t xml:space="preserve">
4. Отсутствие государственной помощи </w:t>
            </w:r>
          </w:p>
          <w:bookmarkEnd w:id="243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433"/>
          <w:p>
            <w:pPr>
              <w:spacing w:after="20"/>
              <w:ind w:left="20"/>
              <w:jc w:val="both"/>
            </w:pPr>
            <w:r>
              <w:rPr>
                <w:rFonts w:ascii="Times New Roman"/>
                <w:b w:val="false"/>
                <w:i w:val="false"/>
                <w:color w:val="000000"/>
                <w:sz w:val="20"/>
              </w:rPr>
              <w:t xml:space="preserve">
5. Отсутствие денежных средств </w:t>
            </w:r>
          </w:p>
          <w:bookmarkEnd w:id="243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434"/>
          <w:p>
            <w:pPr>
              <w:spacing w:after="20"/>
              <w:ind w:left="20"/>
              <w:jc w:val="both"/>
            </w:pPr>
            <w:r>
              <w:rPr>
                <w:rFonts w:ascii="Times New Roman"/>
                <w:b w:val="false"/>
                <w:i w:val="false"/>
                <w:color w:val="000000"/>
                <w:sz w:val="20"/>
              </w:rPr>
              <w:t xml:space="preserve">
6. Отсутствие земли, оборудования, техники и помещений </w:t>
            </w:r>
          </w:p>
          <w:bookmarkEnd w:id="243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435"/>
          <w:p>
            <w:pPr>
              <w:spacing w:after="20"/>
              <w:ind w:left="20"/>
              <w:jc w:val="both"/>
            </w:pPr>
            <w:r>
              <w:rPr>
                <w:rFonts w:ascii="Times New Roman"/>
                <w:b w:val="false"/>
                <w:i w:val="false"/>
                <w:color w:val="000000"/>
                <w:sz w:val="20"/>
              </w:rPr>
              <w:t xml:space="preserve">
7. Другое </w:t>
            </w:r>
          </w:p>
          <w:bookmarkEnd w:id="243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436"/>
          <w:p>
            <w:pPr>
              <w:spacing w:after="20"/>
              <w:ind w:left="20"/>
              <w:jc w:val="both"/>
            </w:pPr>
            <w:r>
              <w:rPr>
                <w:rFonts w:ascii="Times New Roman"/>
                <w:b w:val="false"/>
                <w:i w:val="false"/>
                <w:color w:val="000000"/>
                <w:sz w:val="20"/>
              </w:rPr>
              <w:t>
</w:t>
            </w:r>
            <w:r>
              <w:rPr>
                <w:rFonts w:ascii="Times New Roman"/>
                <w:b/>
                <w:i w:val="false"/>
                <w:color w:val="000000"/>
                <w:sz w:val="20"/>
              </w:rPr>
              <w:t>27. Планируете ли Вы объединяться с другими производителями для увеличения объемов производства продукции или оказания услуг?</w:t>
            </w:r>
            <w:r>
              <w:rPr>
                <w:rFonts w:ascii="Times New Roman"/>
                <w:b w:val="false"/>
                <w:i w:val="false"/>
                <w:color w:val="000000"/>
                <w:sz w:val="20"/>
              </w:rPr>
              <w:t xml:space="preserve"> </w:t>
            </w:r>
          </w:p>
          <w:bookmarkEnd w:id="243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437"/>
          <w:p>
            <w:pPr>
              <w:spacing w:after="20"/>
              <w:ind w:left="20"/>
              <w:jc w:val="both"/>
            </w:pPr>
            <w:r>
              <w:rPr>
                <w:rFonts w:ascii="Times New Roman"/>
                <w:b w:val="false"/>
                <w:i w:val="false"/>
                <w:color w:val="000000"/>
                <w:sz w:val="20"/>
              </w:rPr>
              <w:t xml:space="preserve">
1. Да </w:t>
            </w:r>
          </w:p>
          <w:bookmarkEnd w:id="243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438"/>
          <w:p>
            <w:pPr>
              <w:spacing w:after="20"/>
              <w:ind w:left="20"/>
              <w:jc w:val="both"/>
            </w:pPr>
            <w:r>
              <w:rPr>
                <w:rFonts w:ascii="Times New Roman"/>
                <w:b w:val="false"/>
                <w:i w:val="false"/>
                <w:color w:val="000000"/>
                <w:sz w:val="20"/>
              </w:rPr>
              <w:t xml:space="preserve">
2. Нет </w:t>
            </w:r>
          </w:p>
          <w:bookmarkEnd w:id="243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439"/>
          <w:p>
            <w:pPr>
              <w:spacing w:after="20"/>
              <w:ind w:left="20"/>
              <w:jc w:val="both"/>
            </w:pPr>
            <w:r>
              <w:rPr>
                <w:rFonts w:ascii="Times New Roman"/>
                <w:b w:val="false"/>
                <w:i w:val="false"/>
                <w:color w:val="000000"/>
                <w:sz w:val="20"/>
              </w:rPr>
              <w:t xml:space="preserve">
3. Не знаю </w:t>
            </w:r>
          </w:p>
          <w:bookmarkEnd w:id="243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440"/>
          <w:p>
            <w:pPr>
              <w:spacing w:after="20"/>
              <w:ind w:left="20"/>
              <w:jc w:val="both"/>
            </w:pPr>
            <w:r>
              <w:rPr>
                <w:rFonts w:ascii="Times New Roman"/>
                <w:b w:val="false"/>
                <w:i w:val="false"/>
                <w:color w:val="000000"/>
                <w:sz w:val="20"/>
              </w:rPr>
              <w:t>
</w:t>
            </w:r>
            <w:r>
              <w:rPr>
                <w:rFonts w:ascii="Times New Roman"/>
                <w:b/>
                <w:i w:val="false"/>
                <w:color w:val="000000"/>
                <w:sz w:val="20"/>
              </w:rPr>
              <w:t xml:space="preserve">28. Удалось ли Вам за последние 3 года увеличить свои доходы </w:t>
            </w:r>
            <w:r>
              <w:rPr>
                <w:rFonts w:ascii="Times New Roman"/>
                <w:b/>
                <w:i w:val="false"/>
                <w:color w:val="000000"/>
                <w:sz w:val="20"/>
              </w:rPr>
              <w:t>и повысить свое благосостояние?</w:t>
            </w:r>
          </w:p>
          <w:bookmarkEnd w:id="244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441"/>
          <w:p>
            <w:pPr>
              <w:spacing w:after="20"/>
              <w:ind w:left="20"/>
              <w:jc w:val="both"/>
            </w:pPr>
            <w:r>
              <w:rPr>
                <w:rFonts w:ascii="Times New Roman"/>
                <w:b w:val="false"/>
                <w:i w:val="false"/>
                <w:color w:val="000000"/>
                <w:sz w:val="20"/>
              </w:rPr>
              <w:t xml:space="preserve">
1. Да </w:t>
            </w:r>
          </w:p>
          <w:bookmarkEnd w:id="244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442"/>
          <w:p>
            <w:pPr>
              <w:spacing w:after="20"/>
              <w:ind w:left="20"/>
              <w:jc w:val="both"/>
            </w:pPr>
            <w:r>
              <w:rPr>
                <w:rFonts w:ascii="Times New Roman"/>
                <w:b w:val="false"/>
                <w:i w:val="false"/>
                <w:color w:val="000000"/>
                <w:sz w:val="20"/>
              </w:rPr>
              <w:t>
2. Нет</w:t>
            </w:r>
          </w:p>
          <w:bookmarkEnd w:id="244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443"/>
          <w:p>
            <w:pPr>
              <w:spacing w:after="20"/>
              <w:ind w:left="20"/>
              <w:jc w:val="both"/>
            </w:pPr>
            <w:r>
              <w:rPr>
                <w:rFonts w:ascii="Times New Roman"/>
                <w:b w:val="false"/>
                <w:i w:val="false"/>
                <w:color w:val="000000"/>
                <w:sz w:val="20"/>
              </w:rPr>
              <w:t>
3. Не знаю</w:t>
            </w:r>
          </w:p>
          <w:bookmarkEnd w:id="2443"/>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444"/>
          <w:p>
            <w:pPr>
              <w:spacing w:after="20"/>
              <w:ind w:left="20"/>
              <w:jc w:val="both"/>
            </w:pPr>
            <w:r>
              <w:rPr>
                <w:rFonts w:ascii="Times New Roman"/>
                <w:b w:val="false"/>
                <w:i w:val="false"/>
                <w:color w:val="000000"/>
                <w:sz w:val="20"/>
              </w:rPr>
              <w:t>
</w:t>
            </w:r>
            <w:r>
              <w:rPr>
                <w:rFonts w:ascii="Times New Roman"/>
                <w:b/>
                <w:i w:val="false"/>
                <w:color w:val="000000"/>
                <w:sz w:val="20"/>
              </w:rPr>
              <w:t>29. Известно ли Вам о тех, кто получил государственную поддержку на развитие своего бизнеса или трудоустройства?</w:t>
            </w:r>
          </w:p>
          <w:bookmarkEnd w:id="2444"/>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445"/>
          <w:p>
            <w:pPr>
              <w:spacing w:after="20"/>
              <w:ind w:left="20"/>
              <w:jc w:val="both"/>
            </w:pPr>
            <w:r>
              <w:rPr>
                <w:rFonts w:ascii="Times New Roman"/>
                <w:b w:val="false"/>
                <w:i w:val="false"/>
                <w:color w:val="000000"/>
                <w:sz w:val="20"/>
              </w:rPr>
              <w:t xml:space="preserve">
1. Да </w:t>
            </w:r>
          </w:p>
          <w:bookmarkEnd w:id="2445"/>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446"/>
          <w:p>
            <w:pPr>
              <w:spacing w:after="20"/>
              <w:ind w:left="20"/>
              <w:jc w:val="both"/>
            </w:pPr>
            <w:r>
              <w:rPr>
                <w:rFonts w:ascii="Times New Roman"/>
                <w:b w:val="false"/>
                <w:i w:val="false"/>
                <w:color w:val="000000"/>
                <w:sz w:val="20"/>
              </w:rPr>
              <w:t>
2. Нет</w:t>
            </w:r>
          </w:p>
          <w:bookmarkEnd w:id="2446"/>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447"/>
          <w:p>
            <w:pPr>
              <w:spacing w:after="20"/>
              <w:ind w:left="20"/>
              <w:jc w:val="both"/>
            </w:pPr>
            <w:r>
              <w:rPr>
                <w:rFonts w:ascii="Times New Roman"/>
                <w:b w:val="false"/>
                <w:i w:val="false"/>
                <w:color w:val="000000"/>
                <w:sz w:val="20"/>
              </w:rPr>
              <w:t>
</w:t>
            </w:r>
            <w:r>
              <w:rPr>
                <w:rFonts w:ascii="Times New Roman"/>
                <w:b/>
                <w:i w:val="false"/>
                <w:color w:val="000000"/>
                <w:sz w:val="20"/>
              </w:rPr>
              <w:t>30. Удалось ли им за последние 3 года увеличить свои доходы и повысить</w:t>
            </w:r>
            <w:r>
              <w:rPr>
                <w:rFonts w:ascii="Times New Roman"/>
                <w:b w:val="false"/>
                <w:i w:val="false"/>
                <w:color w:val="000000"/>
                <w:sz w:val="20"/>
              </w:rPr>
              <w:t xml:space="preserve"> </w:t>
            </w:r>
            <w:r>
              <w:rPr>
                <w:rFonts w:ascii="Times New Roman"/>
                <w:b/>
                <w:i w:val="false"/>
                <w:color w:val="000000"/>
                <w:sz w:val="20"/>
              </w:rPr>
              <w:t>свое благосостояние?</w:t>
            </w:r>
          </w:p>
          <w:bookmarkEnd w:id="2447"/>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448"/>
          <w:p>
            <w:pPr>
              <w:spacing w:after="20"/>
              <w:ind w:left="20"/>
              <w:jc w:val="both"/>
            </w:pPr>
            <w:r>
              <w:rPr>
                <w:rFonts w:ascii="Times New Roman"/>
                <w:b w:val="false"/>
                <w:i w:val="false"/>
                <w:color w:val="000000"/>
                <w:sz w:val="20"/>
              </w:rPr>
              <w:t xml:space="preserve">
1. Да </w:t>
            </w:r>
          </w:p>
          <w:bookmarkEnd w:id="2448"/>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449"/>
          <w:p>
            <w:pPr>
              <w:spacing w:after="20"/>
              <w:ind w:left="20"/>
              <w:jc w:val="both"/>
            </w:pPr>
            <w:r>
              <w:rPr>
                <w:rFonts w:ascii="Times New Roman"/>
                <w:b w:val="false"/>
                <w:i w:val="false"/>
                <w:color w:val="000000"/>
                <w:sz w:val="20"/>
              </w:rPr>
              <w:t>
2. Нет</w:t>
            </w:r>
          </w:p>
          <w:bookmarkEnd w:id="2449"/>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450"/>
          <w:p>
            <w:pPr>
              <w:spacing w:after="20"/>
              <w:ind w:left="20"/>
              <w:jc w:val="both"/>
            </w:pPr>
            <w:r>
              <w:rPr>
                <w:rFonts w:ascii="Times New Roman"/>
                <w:b w:val="false"/>
                <w:i w:val="false"/>
                <w:color w:val="000000"/>
                <w:sz w:val="20"/>
              </w:rPr>
              <w:t>
3. Не знаю</w:t>
            </w:r>
          </w:p>
          <w:bookmarkEnd w:id="2450"/>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451"/>
          <w:p>
            <w:pPr>
              <w:spacing w:after="20"/>
              <w:ind w:left="20"/>
              <w:jc w:val="both"/>
            </w:pPr>
            <w:r>
              <w:rPr>
                <w:rFonts w:ascii="Times New Roman"/>
                <w:b w:val="false"/>
                <w:i w:val="false"/>
                <w:color w:val="000000"/>
                <w:sz w:val="20"/>
              </w:rPr>
              <w:t>
Благодарим Вас за понимание и сотрудничество!</w:t>
            </w:r>
          </w:p>
          <w:bookmarkEnd w:id="24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статистической форме общегосударственного </w:t>
            </w:r>
            <w:r>
              <w:br/>
            </w:r>
            <w:r>
              <w:rPr>
                <w:rFonts w:ascii="Times New Roman"/>
                <w:b w:val="false"/>
                <w:i w:val="false"/>
                <w:color w:val="000000"/>
                <w:sz w:val="20"/>
              </w:rPr>
              <w:t xml:space="preserve">статистического наблюдения "Анкета </w:t>
            </w:r>
            <w:r>
              <w:br/>
            </w:r>
            <w:r>
              <w:rPr>
                <w:rFonts w:ascii="Times New Roman"/>
                <w:b w:val="false"/>
                <w:i w:val="false"/>
                <w:color w:val="000000"/>
                <w:sz w:val="20"/>
              </w:rPr>
              <w:t xml:space="preserve">выборочного обследования занятости населения" </w:t>
            </w:r>
            <w:r>
              <w:br/>
            </w:r>
            <w:r>
              <w:rPr>
                <w:rFonts w:ascii="Times New Roman"/>
                <w:b w:val="false"/>
                <w:i w:val="false"/>
                <w:color w:val="000000"/>
                <w:sz w:val="20"/>
              </w:rPr>
              <w:t xml:space="preserve">(код 252101001, индекс Т-001, </w:t>
            </w:r>
            <w:r>
              <w:br/>
            </w:r>
            <w:r>
              <w:rPr>
                <w:rFonts w:ascii="Times New Roman"/>
                <w:b w:val="false"/>
                <w:i w:val="false"/>
                <w:color w:val="000000"/>
                <w:sz w:val="20"/>
              </w:rPr>
              <w:t xml:space="preserve">периодичность месячная) </w:t>
            </w:r>
          </w:p>
        </w:tc>
      </w:tr>
    </w:tbl>
    <w:bookmarkStart w:name="z2766" w:id="2452"/>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 на 2017 год (код 252101001, индекс Т-001, периодичность месячная) </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87"/>
        <w:gridCol w:w="991"/>
        <w:gridCol w:w="991"/>
        <w:gridCol w:w="991"/>
        <w:gridCol w:w="991"/>
        <w:gridCol w:w="991"/>
        <w:gridCol w:w="991"/>
        <w:gridCol w:w="991"/>
        <w:gridCol w:w="991"/>
        <w:gridCol w:w="810"/>
        <w:gridCol w:w="992"/>
        <w:gridCol w:w="992"/>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453"/>
          <w:p>
            <w:pPr>
              <w:spacing w:after="20"/>
              <w:ind w:left="20"/>
              <w:jc w:val="both"/>
            </w:pPr>
            <w:r>
              <w:rPr>
                <w:rFonts w:ascii="Times New Roman"/>
                <w:b w:val="false"/>
                <w:i w:val="false"/>
                <w:color w:val="000000"/>
                <w:sz w:val="20"/>
              </w:rPr>
              <w:t>
Этапы работы</w:t>
            </w:r>
          </w:p>
          <w:bookmarkEnd w:id="245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454"/>
          <w:p>
            <w:pPr>
              <w:spacing w:after="20"/>
              <w:ind w:left="20"/>
              <w:jc w:val="both"/>
            </w:pPr>
            <w:r>
              <w:rPr>
                <w:rFonts w:ascii="Times New Roman"/>
                <w:b w:val="false"/>
                <w:i w:val="false"/>
                <w:color w:val="000000"/>
                <w:sz w:val="20"/>
              </w:rPr>
              <w:t>
Обследуемая неделя</w:t>
            </w:r>
          </w:p>
          <w:bookmarkEnd w:id="245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455"/>
          <w:p>
            <w:pPr>
              <w:spacing w:after="20"/>
              <w:ind w:left="20"/>
              <w:jc w:val="both"/>
            </w:pPr>
            <w:r>
              <w:rPr>
                <w:rFonts w:ascii="Times New Roman"/>
                <w:b w:val="false"/>
                <w:i w:val="false"/>
                <w:color w:val="000000"/>
                <w:sz w:val="20"/>
              </w:rPr>
              <w:t>
Проведение анкетного опроса домашних хозяйств</w:t>
            </w:r>
          </w:p>
          <w:bookmarkEnd w:id="245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456"/>
          <w:p>
            <w:pPr>
              <w:spacing w:after="20"/>
              <w:ind w:left="20"/>
              <w:jc w:val="both"/>
            </w:pPr>
            <w:r>
              <w:rPr>
                <w:rFonts w:ascii="Times New Roman"/>
                <w:b w:val="false"/>
                <w:i w:val="false"/>
                <w:color w:val="000000"/>
                <w:sz w:val="20"/>
              </w:rPr>
              <w:t xml:space="preserve">
Сдача заполненных Анкет интервьюером в органы статистики </w:t>
            </w:r>
          </w:p>
          <w:bookmarkEnd w:id="245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282</w:t>
            </w:r>
          </w:p>
        </w:tc>
      </w:tr>
    </w:tbl>
    <w:bookmarkStart w:name="z2773" w:id="24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w:t>
      </w:r>
    </w:p>
    <w:bookmarkEnd w:id="2457"/>
    <w:bookmarkStart w:name="z2774" w:id="245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(далее – статистическая форма).</w:t>
      </w:r>
    </w:p>
    <w:bookmarkEnd w:id="2458"/>
    <w:bookmarkStart w:name="z2775" w:id="2459"/>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2459"/>
    <w:bookmarkStart w:name="z2776" w:id="2460"/>
    <w:p>
      <w:pPr>
        <w:spacing w:after="0"/>
        <w:ind w:left="0"/>
        <w:jc w:val="both"/>
      </w:pPr>
      <w:r>
        <w:rPr>
          <w:rFonts w:ascii="Times New Roman"/>
          <w:b w:val="false"/>
          <w:i w:val="false"/>
          <w:color w:val="000000"/>
          <w:sz w:val="28"/>
        </w:rPr>
        <w:t>
      1)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p>
    <w:bookmarkEnd w:id="2460"/>
    <w:bookmarkStart w:name="z2777" w:id="2461"/>
    <w:p>
      <w:pPr>
        <w:spacing w:after="0"/>
        <w:ind w:left="0"/>
        <w:jc w:val="both"/>
      </w:pP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461"/>
    <w:bookmarkStart w:name="z2778" w:id="2462"/>
    <w:p>
      <w:pPr>
        <w:spacing w:after="0"/>
        <w:ind w:left="0"/>
        <w:jc w:val="both"/>
      </w:pPr>
      <w:r>
        <w:rPr>
          <w:rFonts w:ascii="Times New Roman"/>
          <w:b w:val="false"/>
          <w:i w:val="false"/>
          <w:color w:val="000000"/>
          <w:sz w:val="28"/>
        </w:rPr>
        <w:t xml:space="preserve">
      3. Статистическая форма заполняется и предоставляется ежемесячно. </w:t>
      </w:r>
    </w:p>
    <w:bookmarkEnd w:id="2462"/>
    <w:bookmarkStart w:name="z2779" w:id="2463"/>
    <w:p>
      <w:pPr>
        <w:spacing w:after="0"/>
        <w:ind w:left="0"/>
        <w:jc w:val="both"/>
      </w:pPr>
      <w:r>
        <w:rPr>
          <w:rFonts w:ascii="Times New Roman"/>
          <w:b w:val="false"/>
          <w:i w:val="false"/>
          <w:color w:val="000000"/>
          <w:sz w:val="28"/>
        </w:rPr>
        <w:t xml:space="preserve">
      Критическая (обследуемая) неделя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 </w:t>
      </w:r>
    </w:p>
    <w:bookmarkEnd w:id="2463"/>
    <w:bookmarkStart w:name="z2780" w:id="2464"/>
    <w:p>
      <w:pPr>
        <w:spacing w:after="0"/>
        <w:ind w:left="0"/>
        <w:jc w:val="both"/>
      </w:pPr>
      <w:r>
        <w:rPr>
          <w:rFonts w:ascii="Times New Roman"/>
          <w:b w:val="false"/>
          <w:i w:val="false"/>
          <w:color w:val="000000"/>
          <w:sz w:val="28"/>
        </w:rPr>
        <w:t xml:space="preserve">
      4. Статистическая форма заполняется на каждое отдельно взятое домохозяйство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три разные семьи (родственные или неродственные) или же появилась "вновь созданная" молодая семья, то случайным методом выбирается одно из них.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 </w:t>
      </w:r>
    </w:p>
    <w:bookmarkEnd w:id="2464"/>
    <w:bookmarkStart w:name="z2781" w:id="2465"/>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2465"/>
    <w:bookmarkStart w:name="z2782" w:id="2466"/>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2466"/>
    <w:bookmarkStart w:name="z2783" w:id="2467"/>
    <w:p>
      <w:pPr>
        <w:spacing w:after="0"/>
        <w:ind w:left="0"/>
        <w:jc w:val="both"/>
      </w:pPr>
      <w:r>
        <w:rPr>
          <w:rFonts w:ascii="Times New Roman"/>
          <w:b w:val="false"/>
          <w:i w:val="false"/>
          <w:color w:val="000000"/>
          <w:sz w:val="28"/>
        </w:rPr>
        <w:t>
      3) военнослужащих срочной службы в Вооруженных Силах, проживающих в казармах и военных зонах;</w:t>
      </w:r>
    </w:p>
    <w:bookmarkEnd w:id="2467"/>
    <w:bookmarkStart w:name="z2784" w:id="2468"/>
    <w:p>
      <w:pPr>
        <w:spacing w:after="0"/>
        <w:ind w:left="0"/>
        <w:jc w:val="both"/>
      </w:pPr>
      <w:r>
        <w:rPr>
          <w:rFonts w:ascii="Times New Roman"/>
          <w:b w:val="false"/>
          <w:i w:val="false"/>
          <w:color w:val="000000"/>
          <w:sz w:val="28"/>
        </w:rPr>
        <w:t>
      4) находящихся на лечении в больницах (шесть месяцев и более);</w:t>
      </w:r>
    </w:p>
    <w:bookmarkEnd w:id="2468"/>
    <w:bookmarkStart w:name="z2785" w:id="2469"/>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2469"/>
    <w:bookmarkStart w:name="z2786" w:id="2470"/>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2470"/>
    <w:bookmarkStart w:name="z2787" w:id="2471"/>
    <w:p>
      <w:pPr>
        <w:spacing w:after="0"/>
        <w:ind w:left="0"/>
        <w:jc w:val="both"/>
      </w:pPr>
      <w:r>
        <w:rPr>
          <w:rFonts w:ascii="Times New Roman"/>
          <w:b w:val="false"/>
          <w:i w:val="false"/>
          <w:color w:val="000000"/>
          <w:sz w:val="28"/>
        </w:rPr>
        <w:t xml:space="preserve">
      5. На титульном листе в пункте 1 "Наименование территории" указывается наименование области (города), района (города) и сельского населенного пункта. </w:t>
      </w:r>
    </w:p>
    <w:bookmarkEnd w:id="2471"/>
    <w:bookmarkStart w:name="z2788" w:id="2472"/>
    <w:p>
      <w:pPr>
        <w:spacing w:after="0"/>
        <w:ind w:left="0"/>
        <w:jc w:val="both"/>
      </w:pPr>
      <w:r>
        <w:rPr>
          <w:rFonts w:ascii="Times New Roman"/>
          <w:b w:val="false"/>
          <w:i w:val="false"/>
          <w:color w:val="000000"/>
          <w:sz w:val="28"/>
        </w:rPr>
        <w:t>
      В пунктах 2-8 указываются реквизиты обследуемых домашних хозяйств.</w:t>
      </w:r>
    </w:p>
    <w:bookmarkEnd w:id="2472"/>
    <w:bookmarkStart w:name="z2789" w:id="2473"/>
    <w:p>
      <w:pPr>
        <w:spacing w:after="0"/>
        <w:ind w:left="0"/>
        <w:jc w:val="both"/>
      </w:pPr>
      <w:r>
        <w:rPr>
          <w:rFonts w:ascii="Times New Roman"/>
          <w:b w:val="false"/>
          <w:i w:val="false"/>
          <w:color w:val="000000"/>
          <w:sz w:val="28"/>
        </w:rPr>
        <w:t xml:space="preserve">
      В пункте 9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следующие три цифры содержат порядковый номер интервьюера, присвоенный соответствующим областным департаментом статистики. </w:t>
      </w:r>
    </w:p>
    <w:bookmarkEnd w:id="2473"/>
    <w:bookmarkStart w:name="z2790" w:id="2474"/>
    <w:p>
      <w:pPr>
        <w:spacing w:after="0"/>
        <w:ind w:left="0"/>
        <w:jc w:val="both"/>
      </w:pPr>
      <w:r>
        <w:rPr>
          <w:rFonts w:ascii="Times New Roman"/>
          <w:b w:val="false"/>
          <w:i w:val="false"/>
          <w:color w:val="000000"/>
          <w:sz w:val="28"/>
        </w:rPr>
        <w:t>
      6.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Если число респондентов в домашнем 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На втором бланке статистической формы вместо Респондент 1 вписывается Респондент 6, вместо Респондент 2 – Респондент 7 и так далее.</w:t>
      </w:r>
    </w:p>
    <w:bookmarkEnd w:id="2474"/>
    <w:bookmarkStart w:name="z2791" w:id="2475"/>
    <w:p>
      <w:pPr>
        <w:spacing w:after="0"/>
        <w:ind w:left="0"/>
        <w:jc w:val="both"/>
      </w:pPr>
      <w:r>
        <w:rPr>
          <w:rFonts w:ascii="Times New Roman"/>
          <w:b w:val="false"/>
          <w:i w:val="false"/>
          <w:color w:val="000000"/>
          <w:sz w:val="28"/>
        </w:rPr>
        <w:t xml:space="preserve">
      7.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p>
    <w:bookmarkEnd w:id="2475"/>
    <w:bookmarkStart w:name="z2792" w:id="2476"/>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w:t>
      </w:r>
    </w:p>
    <w:bookmarkEnd w:id="2476"/>
    <w:bookmarkStart w:name="z2793" w:id="2477"/>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p>
    <w:bookmarkEnd w:id="2477"/>
    <w:bookmarkStart w:name="z2794" w:id="2478"/>
    <w:p>
      <w:pPr>
        <w:spacing w:after="0"/>
        <w:ind w:left="0"/>
        <w:jc w:val="both"/>
      </w:pP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p>
    <w:bookmarkEnd w:id="2478"/>
    <w:bookmarkStart w:name="z2795" w:id="2479"/>
    <w:p>
      <w:pPr>
        <w:spacing w:after="0"/>
        <w:ind w:left="0"/>
        <w:jc w:val="both"/>
      </w:pPr>
      <w:r>
        <w:rPr>
          <w:rFonts w:ascii="Times New Roman"/>
          <w:b w:val="false"/>
          <w:i w:val="false"/>
          <w:color w:val="000000"/>
          <w:sz w:val="28"/>
        </w:rPr>
        <w:t>
      8. Вопросы раздела "Сведения о домашнем хозяйстве и его членах" касаются социально-демографических характеристик членов домохозяйства.</w:t>
      </w:r>
    </w:p>
    <w:bookmarkEnd w:id="2479"/>
    <w:bookmarkStart w:name="z2796" w:id="2480"/>
    <w:p>
      <w:pPr>
        <w:spacing w:after="0"/>
        <w:ind w:left="0"/>
        <w:jc w:val="both"/>
      </w:pPr>
      <w:r>
        <w:rPr>
          <w:rFonts w:ascii="Times New Roman"/>
          <w:b w:val="false"/>
          <w:i w:val="false"/>
          <w:color w:val="000000"/>
          <w:sz w:val="28"/>
        </w:rPr>
        <w:t xml:space="preserve">
      В случае изменения состава домашнего хозяйства в течение обследуемого периода (в последующих кварталах), интервьюер делает соответствующие пометки в вопросе 2 раздела, указав двухзначные коды: статус изменения состава и причины выбытия (прибытия),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2480"/>
    <w:bookmarkStart w:name="z2797" w:id="2481"/>
    <w:p>
      <w:pPr>
        <w:spacing w:after="0"/>
        <w:ind w:left="0"/>
        <w:jc w:val="both"/>
      </w:pPr>
      <w:r>
        <w:rPr>
          <w:rFonts w:ascii="Times New Roman"/>
          <w:b w:val="false"/>
          <w:i w:val="false"/>
          <w:color w:val="000000"/>
          <w:sz w:val="28"/>
        </w:rPr>
        <w:t>
      Вопрос 2 может иметь следующие коды:</w:t>
      </w:r>
    </w:p>
    <w:bookmarkEnd w:id="2481"/>
    <w:bookmarkStart w:name="z2798" w:id="2482"/>
    <w:p>
      <w:pPr>
        <w:spacing w:after="0"/>
        <w:ind w:left="0"/>
        <w:jc w:val="both"/>
      </w:pPr>
      <w:r>
        <w:rPr>
          <w:rFonts w:ascii="Times New Roman"/>
          <w:b w:val="false"/>
          <w:i w:val="false"/>
          <w:color w:val="000000"/>
          <w:sz w:val="28"/>
        </w:rPr>
        <w:t>
      при постоянном отсутствии – 12, 13, 14, 15, 16, 17, 18, 19;</w:t>
      </w:r>
    </w:p>
    <w:bookmarkEnd w:id="2482"/>
    <w:bookmarkStart w:name="z2799" w:id="2483"/>
    <w:p>
      <w:pPr>
        <w:spacing w:after="0"/>
        <w:ind w:left="0"/>
        <w:jc w:val="both"/>
      </w:pPr>
      <w:r>
        <w:rPr>
          <w:rFonts w:ascii="Times New Roman"/>
          <w:b w:val="false"/>
          <w:i w:val="false"/>
          <w:color w:val="000000"/>
          <w:sz w:val="28"/>
        </w:rPr>
        <w:t>
      при постоянном присутствии – 21, 23, 24, 25, 26, 27, 28, 29;</w:t>
      </w:r>
    </w:p>
    <w:bookmarkEnd w:id="2483"/>
    <w:bookmarkStart w:name="z2800" w:id="2484"/>
    <w:p>
      <w:pPr>
        <w:spacing w:after="0"/>
        <w:ind w:left="0"/>
        <w:jc w:val="both"/>
      </w:pPr>
      <w:r>
        <w:rPr>
          <w:rFonts w:ascii="Times New Roman"/>
          <w:b w:val="false"/>
          <w:i w:val="false"/>
          <w:color w:val="000000"/>
          <w:sz w:val="28"/>
        </w:rPr>
        <w:t>
      при временном отсутствии – 33, 34, 37, 39;</w:t>
      </w:r>
    </w:p>
    <w:bookmarkEnd w:id="2484"/>
    <w:bookmarkStart w:name="z2801" w:id="2485"/>
    <w:p>
      <w:pPr>
        <w:spacing w:after="0"/>
        <w:ind w:left="0"/>
        <w:jc w:val="both"/>
      </w:pPr>
      <w:r>
        <w:rPr>
          <w:rFonts w:ascii="Times New Roman"/>
          <w:b w:val="false"/>
          <w:i w:val="false"/>
          <w:color w:val="000000"/>
          <w:sz w:val="28"/>
        </w:rPr>
        <w:t>
      при временном присутствии – 43, 44, 47;</w:t>
      </w:r>
    </w:p>
    <w:bookmarkEnd w:id="2485"/>
    <w:bookmarkStart w:name="z2802" w:id="2486"/>
    <w:p>
      <w:pPr>
        <w:spacing w:after="0"/>
        <w:ind w:left="0"/>
        <w:jc w:val="both"/>
      </w:pPr>
      <w:r>
        <w:rPr>
          <w:rFonts w:ascii="Times New Roman"/>
          <w:b w:val="false"/>
          <w:i w:val="false"/>
          <w:color w:val="000000"/>
          <w:sz w:val="28"/>
        </w:rPr>
        <w:t>
      рождение всегда имеет код - 21, смерть – 12.</w:t>
      </w:r>
    </w:p>
    <w:bookmarkEnd w:id="2486"/>
    <w:bookmarkStart w:name="z2803" w:id="2487"/>
    <w:p>
      <w:pPr>
        <w:spacing w:after="0"/>
        <w:ind w:left="0"/>
        <w:jc w:val="both"/>
      </w:pPr>
      <w:r>
        <w:rPr>
          <w:rFonts w:ascii="Times New Roman"/>
          <w:b w:val="false"/>
          <w:i w:val="false"/>
          <w:color w:val="000000"/>
          <w:sz w:val="28"/>
        </w:rPr>
        <w:t xml:space="preserve">
      Учитывается, что временное выбытие (прибытие) предполагает отсутствие (присутствие) сроком от 2 до 6 месяцев в обследуемом квартале. </w:t>
      </w:r>
    </w:p>
    <w:bookmarkEnd w:id="2487"/>
    <w:bookmarkStart w:name="z2804" w:id="2488"/>
    <w:p>
      <w:pPr>
        <w:spacing w:after="0"/>
        <w:ind w:left="0"/>
        <w:jc w:val="both"/>
      </w:pPr>
      <w:r>
        <w:rPr>
          <w:rFonts w:ascii="Times New Roman"/>
          <w:b w:val="false"/>
          <w:i w:val="false"/>
          <w:color w:val="000000"/>
          <w:sz w:val="28"/>
        </w:rPr>
        <w:t>
      В случае отсутствия изменений в составе домашнего хозяйства, вопрос 2 не заполняется, интервьюер переходит к вопросу 3.</w:t>
      </w:r>
    </w:p>
    <w:bookmarkEnd w:id="2488"/>
    <w:bookmarkStart w:name="z2805" w:id="2489"/>
    <w:p>
      <w:pPr>
        <w:spacing w:after="0"/>
        <w:ind w:left="0"/>
        <w:jc w:val="both"/>
      </w:pPr>
      <w:r>
        <w:rPr>
          <w:rFonts w:ascii="Times New Roman"/>
          <w:b w:val="false"/>
          <w:i w:val="false"/>
          <w:color w:val="000000"/>
          <w:sz w:val="28"/>
        </w:rPr>
        <w:t>
      На вопросы "Анкета. Основной вопросник" отвечают только респонденты, достигшие 15 лет и старше. Если респондент постоянно выбыл из состава домашнего хозяйства (коды 12, 13, 14, 15, 16, 17, 18, 19), то вопросы 1-89 по данному респонденту не заполняются.</w:t>
      </w:r>
    </w:p>
    <w:bookmarkEnd w:id="2489"/>
    <w:bookmarkStart w:name="z2806" w:id="2490"/>
    <w:p>
      <w:pPr>
        <w:spacing w:after="0"/>
        <w:ind w:left="0"/>
        <w:jc w:val="both"/>
      </w:pPr>
      <w:r>
        <w:rPr>
          <w:rFonts w:ascii="Times New Roman"/>
          <w:b w:val="false"/>
          <w:i w:val="false"/>
          <w:color w:val="000000"/>
          <w:sz w:val="28"/>
        </w:rPr>
        <w:t>
      9. В разделе 1 "Занятость" учитывается следующее:</w:t>
      </w:r>
    </w:p>
    <w:bookmarkEnd w:id="2490"/>
    <w:bookmarkStart w:name="z2807" w:id="2491"/>
    <w:p>
      <w:pPr>
        <w:spacing w:after="0"/>
        <w:ind w:left="0"/>
        <w:jc w:val="both"/>
      </w:pPr>
      <w:r>
        <w:rPr>
          <w:rFonts w:ascii="Times New Roman"/>
          <w:b w:val="false"/>
          <w:i w:val="false"/>
          <w:color w:val="000000"/>
          <w:sz w:val="28"/>
        </w:rPr>
        <w:t>
      1) при заполнении вопросов 6, 7, 8, 9, 10, 13, 15 выясняется,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w:t>
      </w:r>
    </w:p>
    <w:bookmarkEnd w:id="2491"/>
    <w:bookmarkStart w:name="z2808" w:id="2492"/>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 13, 15. Если респондент ответил "Да" в этих вопросах, то и в вопросе 6 указывается "Да".</w:t>
      </w:r>
    </w:p>
    <w:bookmarkEnd w:id="2492"/>
    <w:bookmarkStart w:name="z2809" w:id="2493"/>
    <w:p>
      <w:pPr>
        <w:spacing w:after="0"/>
        <w:ind w:left="0"/>
        <w:jc w:val="both"/>
      </w:pPr>
      <w:r>
        <w:rPr>
          <w:rFonts w:ascii="Times New Roman"/>
          <w:b w:val="false"/>
          <w:i w:val="false"/>
          <w:color w:val="000000"/>
          <w:sz w:val="28"/>
        </w:rPr>
        <w:t>
      3) при заполнении вопроса 7 учитывается ,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2493"/>
    <w:bookmarkStart w:name="z2810" w:id="2494"/>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будет относится на текущий момент к временно занятому;</w:t>
      </w:r>
    </w:p>
    <w:bookmarkEnd w:id="2494"/>
    <w:bookmarkStart w:name="z2811" w:id="2495"/>
    <w:p>
      <w:pPr>
        <w:spacing w:after="0"/>
        <w:ind w:left="0"/>
        <w:jc w:val="both"/>
      </w:pPr>
      <w:r>
        <w:rPr>
          <w:rFonts w:ascii="Times New Roman"/>
          <w:b w:val="false"/>
          <w:i w:val="false"/>
          <w:color w:val="000000"/>
          <w:sz w:val="28"/>
        </w:rPr>
        <w:t>
      5) вопрос 11 задается при ответе "Да" на вопрос 10. Ответ на этот вопрос характеризует использование и потребление продукции, полученной на личном подворье (приусадебном, дачном участке);</w:t>
      </w:r>
    </w:p>
    <w:bookmarkEnd w:id="2495"/>
    <w:bookmarkStart w:name="z2812" w:id="2496"/>
    <w:p>
      <w:pPr>
        <w:spacing w:after="0"/>
        <w:ind w:left="0"/>
        <w:jc w:val="both"/>
      </w:pPr>
      <w:r>
        <w:rPr>
          <w:rFonts w:ascii="Times New Roman"/>
          <w:b w:val="false"/>
          <w:i w:val="false"/>
          <w:color w:val="000000"/>
          <w:sz w:val="28"/>
        </w:rPr>
        <w:t>
      6) В вопросе 14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чтобы приобрести трудовой опыт или навыки в той или иной профессии;</w:t>
      </w:r>
    </w:p>
    <w:bookmarkEnd w:id="2496"/>
    <w:bookmarkStart w:name="z2813" w:id="2497"/>
    <w:p>
      <w:pPr>
        <w:spacing w:after="0"/>
        <w:ind w:left="0"/>
        <w:jc w:val="both"/>
      </w:pPr>
      <w:r>
        <w:rPr>
          <w:rFonts w:ascii="Times New Roman"/>
          <w:b w:val="false"/>
          <w:i w:val="false"/>
          <w:color w:val="000000"/>
          <w:sz w:val="28"/>
        </w:rPr>
        <w:t>
      7) вопрос 16 заполняется при наличии ответа "Да" хотя бы на один из вопросов 6, 7, 8, 9, 10, 12, 13, 15 данного раздела.</w:t>
      </w:r>
    </w:p>
    <w:bookmarkEnd w:id="2497"/>
    <w:bookmarkStart w:name="z2814" w:id="2498"/>
    <w:p>
      <w:pPr>
        <w:spacing w:after="0"/>
        <w:ind w:left="0"/>
        <w:jc w:val="both"/>
      </w:pPr>
      <w:r>
        <w:rPr>
          <w:rFonts w:ascii="Times New Roman"/>
          <w:b w:val="false"/>
          <w:i w:val="false"/>
          <w:color w:val="000000"/>
          <w:sz w:val="28"/>
        </w:rPr>
        <w:t>
      Отработанное количество часов в неделю проставляется суммарно за все отмеченные работы, равно (или больше) сумме всех фактически отработанных часов, которые отражены в вопросах 12, 41, 47.</w:t>
      </w:r>
    </w:p>
    <w:bookmarkEnd w:id="2498"/>
    <w:bookmarkStart w:name="z2815" w:id="2499"/>
    <w:p>
      <w:pPr>
        <w:spacing w:after="0"/>
        <w:ind w:left="0"/>
        <w:jc w:val="both"/>
      </w:pPr>
      <w:r>
        <w:rPr>
          <w:rFonts w:ascii="Times New Roman"/>
          <w:b w:val="false"/>
          <w:i w:val="false"/>
          <w:color w:val="000000"/>
          <w:sz w:val="28"/>
        </w:rPr>
        <w:t>
      При записи ответа о количестве отработанных часов в вопросе 16 заполняются все клетки в блоке (например, 4 часа - 04, 13 часов – 13), и показатели округляются до целого числа.</w:t>
      </w:r>
    </w:p>
    <w:bookmarkEnd w:id="2499"/>
    <w:bookmarkStart w:name="z2816" w:id="2500"/>
    <w:p>
      <w:pPr>
        <w:spacing w:after="0"/>
        <w:ind w:left="0"/>
        <w:jc w:val="both"/>
      </w:pPr>
      <w:r>
        <w:rPr>
          <w:rFonts w:ascii="Times New Roman"/>
          <w:b w:val="false"/>
          <w:i w:val="false"/>
          <w:color w:val="000000"/>
          <w:sz w:val="28"/>
        </w:rPr>
        <w:t>
      10. При заполнении раздела 2 "Основная работа (деятельность) в течение прошлой недели" учитывается:</w:t>
      </w:r>
    </w:p>
    <w:bookmarkEnd w:id="2500"/>
    <w:bookmarkStart w:name="z2817" w:id="2501"/>
    <w:p>
      <w:pPr>
        <w:spacing w:after="0"/>
        <w:ind w:left="0"/>
        <w:jc w:val="both"/>
      </w:pPr>
      <w:r>
        <w:rPr>
          <w:rFonts w:ascii="Times New Roman"/>
          <w:b w:val="false"/>
          <w:i w:val="false"/>
          <w:color w:val="000000"/>
          <w:sz w:val="28"/>
        </w:rPr>
        <w:t xml:space="preserve">
      1) вопросы этого раздела касаются основной работы (доходного занятия), которую респондент считает для себя основной (первостепенной).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 </w:t>
      </w:r>
    </w:p>
    <w:bookmarkEnd w:id="2501"/>
    <w:bookmarkStart w:name="z2818" w:id="2502"/>
    <w:p>
      <w:pPr>
        <w:spacing w:after="0"/>
        <w:ind w:left="0"/>
        <w:jc w:val="both"/>
      </w:pPr>
      <w:r>
        <w:rPr>
          <w:rFonts w:ascii="Times New Roman"/>
          <w:b w:val="false"/>
          <w:i w:val="false"/>
          <w:color w:val="000000"/>
          <w:sz w:val="28"/>
        </w:rPr>
        <w:t xml:space="preserve">
      2) При заполнении вопроса 18 используются следующие определения: </w:t>
      </w:r>
    </w:p>
    <w:bookmarkEnd w:id="2502"/>
    <w:bookmarkStart w:name="z2819" w:id="2503"/>
    <w:p>
      <w:pPr>
        <w:spacing w:after="0"/>
        <w:ind w:left="0"/>
        <w:jc w:val="both"/>
      </w:pPr>
      <w:r>
        <w:rPr>
          <w:rFonts w:ascii="Times New Roman"/>
          <w:b w:val="false"/>
          <w:i w:val="false"/>
          <w:color w:val="000000"/>
          <w:sz w:val="28"/>
        </w:rPr>
        <w:t>
      наемные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p>
    <w:bookmarkEnd w:id="2503"/>
    <w:bookmarkStart w:name="z2820" w:id="2504"/>
    <w:p>
      <w:pPr>
        <w:spacing w:after="0"/>
        <w:ind w:left="0"/>
        <w:jc w:val="both"/>
      </w:pPr>
      <w:r>
        <w:rPr>
          <w:rFonts w:ascii="Times New Roman"/>
          <w:b w:val="false"/>
          <w:i w:val="false"/>
          <w:color w:val="000000"/>
          <w:sz w:val="28"/>
        </w:rPr>
        <w:t xml:space="preserve">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p>
    <w:bookmarkEnd w:id="2504"/>
    <w:bookmarkStart w:name="z2821" w:id="2505"/>
    <w:p>
      <w:pPr>
        <w:spacing w:after="0"/>
        <w:ind w:left="0"/>
        <w:jc w:val="both"/>
      </w:pPr>
      <w:r>
        <w:rPr>
          <w:rFonts w:ascii="Times New Roman"/>
          <w:b w:val="false"/>
          <w:i w:val="false"/>
          <w:color w:val="000000"/>
          <w:sz w:val="28"/>
        </w:rPr>
        <w:t>
      члены кооператива – физические лица, являющиеся членами трудового кооператива, занимающегося предпринимательской деятельностью;</w:t>
      </w:r>
    </w:p>
    <w:bookmarkEnd w:id="2505"/>
    <w:bookmarkStart w:name="z2822" w:id="2506"/>
    <w:p>
      <w:pPr>
        <w:spacing w:after="0"/>
        <w:ind w:left="0"/>
        <w:jc w:val="both"/>
      </w:pPr>
      <w:r>
        <w:rPr>
          <w:rFonts w:ascii="Times New Roman"/>
          <w:b w:val="false"/>
          <w:i w:val="false"/>
          <w:color w:val="000000"/>
          <w:sz w:val="28"/>
        </w:rPr>
        <w:t>
      помогающие (неоплачиваемые) работники семейных предприятий, крестьянских или фермерских хозяйств – физические лица, работающие без вознаграждения на предприятии (в хозяйстве), управляемом родственным лицом;</w:t>
      </w:r>
    </w:p>
    <w:bookmarkEnd w:id="2506"/>
    <w:bookmarkStart w:name="z2823" w:id="2507"/>
    <w:p>
      <w:pPr>
        <w:spacing w:after="0"/>
        <w:ind w:left="0"/>
        <w:jc w:val="both"/>
      </w:pPr>
      <w:r>
        <w:rPr>
          <w:rFonts w:ascii="Times New Roman"/>
          <w:b w:val="false"/>
          <w:i w:val="false"/>
          <w:color w:val="000000"/>
          <w:sz w:val="28"/>
        </w:rPr>
        <w:t>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p>
    <w:bookmarkEnd w:id="2507"/>
    <w:bookmarkStart w:name="z2824" w:id="2508"/>
    <w:p>
      <w:pPr>
        <w:spacing w:after="0"/>
        <w:ind w:left="0"/>
        <w:jc w:val="both"/>
      </w:pPr>
      <w:r>
        <w:rPr>
          <w:rFonts w:ascii="Times New Roman"/>
          <w:b w:val="false"/>
          <w:i w:val="false"/>
          <w:color w:val="000000"/>
          <w:sz w:val="28"/>
        </w:rPr>
        <w:t xml:space="preserve">
      3) при заполнении вопроса 34 интервьюер уточняет у респондента, где он трудился в период опрашиваемой недели, и определяет вид деятельности, к которой относится организация (предприятие)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2508"/>
    <w:bookmarkStart w:name="z2825" w:id="2509"/>
    <w:p>
      <w:pPr>
        <w:spacing w:after="0"/>
        <w:ind w:left="0"/>
        <w:jc w:val="both"/>
      </w:pPr>
      <w:r>
        <w:rPr>
          <w:rFonts w:ascii="Times New Roman"/>
          <w:b w:val="false"/>
          <w:i w:val="false"/>
          <w:color w:val="000000"/>
          <w:sz w:val="28"/>
        </w:rPr>
        <w:t xml:space="preserve">
      При наличии трудностей по отнесению организации (предприятия), где работал опрашиваемый, к определенному виду экономической деятельности, записывается место работы респондента подробно без сокращений в соответствующей графе. Затем с помощью супервайзера - сотрудника территориального департамента статистики, осуществляющего контроль работы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медпункт и другое) при кондитерской фабрике "Рахат"). </w:t>
      </w:r>
    </w:p>
    <w:bookmarkEnd w:id="2509"/>
    <w:bookmarkStart w:name="z2826" w:id="2510"/>
    <w:p>
      <w:pPr>
        <w:spacing w:after="0"/>
        <w:ind w:left="0"/>
        <w:jc w:val="both"/>
      </w:pPr>
      <w:r>
        <w:rPr>
          <w:rFonts w:ascii="Times New Roman"/>
          <w:b w:val="false"/>
          <w:i w:val="false"/>
          <w:color w:val="000000"/>
          <w:sz w:val="28"/>
        </w:rPr>
        <w:t>
      Самостоятельно занятым (работодателям, помогающим (неоплачиваемым) работникам семейных предприятий, крестьянских или фермерских хозяйств,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w:t>
      </w:r>
    </w:p>
    <w:bookmarkEnd w:id="2510"/>
    <w:bookmarkStart w:name="z2827" w:id="2511"/>
    <w:p>
      <w:pPr>
        <w:spacing w:after="0"/>
        <w:ind w:left="0"/>
        <w:jc w:val="both"/>
      </w:pPr>
      <w:r>
        <w:rPr>
          <w:rFonts w:ascii="Times New Roman"/>
          <w:b w:val="false"/>
          <w:i w:val="false"/>
          <w:color w:val="000000"/>
          <w:sz w:val="28"/>
        </w:rPr>
        <w:t xml:space="preserve">
      4) при заполнении вопроса 35 учитывается должность или профессия респондента, непосредственно занимаемая или исполняемая на рабочем месте основной работы, а не специальность (квалификацию), полученная в результате обучения. </w:t>
      </w:r>
    </w:p>
    <w:bookmarkEnd w:id="2511"/>
    <w:bookmarkStart w:name="z2828" w:id="2512"/>
    <w:p>
      <w:pPr>
        <w:spacing w:after="0"/>
        <w:ind w:left="0"/>
        <w:jc w:val="both"/>
      </w:pPr>
      <w:r>
        <w:rPr>
          <w:rFonts w:ascii="Times New Roman"/>
          <w:b w:val="false"/>
          <w:i w:val="false"/>
          <w:color w:val="000000"/>
          <w:sz w:val="28"/>
        </w:rPr>
        <w:t xml:space="preserve">
      Должность или профессия записывается согласно приложению 3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 </w:t>
      </w:r>
    </w:p>
    <w:bookmarkEnd w:id="2512"/>
    <w:bookmarkStart w:name="z2829" w:id="2513"/>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p>
    <w:bookmarkEnd w:id="2513"/>
    <w:bookmarkStart w:name="z2830" w:id="2514"/>
    <w:p>
      <w:pPr>
        <w:spacing w:after="0"/>
        <w:ind w:left="0"/>
        <w:jc w:val="both"/>
      </w:pPr>
      <w:r>
        <w:rPr>
          <w:rFonts w:ascii="Times New Roman"/>
          <w:b w:val="false"/>
          <w:i w:val="false"/>
          <w:color w:val="000000"/>
          <w:sz w:val="28"/>
        </w:rPr>
        <w:t>
      5) при заполнении вопроса 40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1-5 (то есть окончившим только школу или не имеющим специального образования), данный вопрос не задается.</w:t>
      </w:r>
    </w:p>
    <w:bookmarkEnd w:id="2514"/>
    <w:bookmarkStart w:name="z2831" w:id="2515"/>
    <w:p>
      <w:pPr>
        <w:spacing w:after="0"/>
        <w:ind w:left="0"/>
        <w:jc w:val="both"/>
      </w:pPr>
      <w:r>
        <w:rPr>
          <w:rFonts w:ascii="Times New Roman"/>
          <w:b w:val="false"/>
          <w:i w:val="false"/>
          <w:color w:val="000000"/>
          <w:sz w:val="28"/>
        </w:rPr>
        <w:t>
      6) при заполнении вопроса 41 записывается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w:t>
      </w:r>
    </w:p>
    <w:bookmarkEnd w:id="2515"/>
    <w:bookmarkStart w:name="z2832" w:id="2516"/>
    <w:p>
      <w:pPr>
        <w:spacing w:after="0"/>
        <w:ind w:left="0"/>
        <w:jc w:val="both"/>
      </w:pPr>
      <w:r>
        <w:rPr>
          <w:rFonts w:ascii="Times New Roman"/>
          <w:b w:val="false"/>
          <w:i w:val="false"/>
          <w:color w:val="000000"/>
          <w:sz w:val="28"/>
        </w:rPr>
        <w:t xml:space="preserve">
      При затруднении сразу получить ответ на вопрос 41, интервьюер помогает респонденту восстановить его работу (деятельность) по каждому дню обследуемой недели. </w:t>
      </w:r>
    </w:p>
    <w:bookmarkEnd w:id="2516"/>
    <w:bookmarkStart w:name="z2833" w:id="2517"/>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2517"/>
    <w:bookmarkStart w:name="z2834" w:id="2518"/>
    <w:p>
      <w:pPr>
        <w:spacing w:after="0"/>
        <w:ind w:left="0"/>
        <w:jc w:val="both"/>
      </w:pPr>
      <w:r>
        <w:rPr>
          <w:rFonts w:ascii="Times New Roman"/>
          <w:b w:val="false"/>
          <w:i w:val="false"/>
          <w:color w:val="000000"/>
          <w:sz w:val="28"/>
        </w:rPr>
        <w:t xml:space="preserve">
      7) При заполнении вопроса 42 код 1 отмечается лицами,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 </w:t>
      </w:r>
    </w:p>
    <w:bookmarkEnd w:id="2518"/>
    <w:bookmarkStart w:name="z2835" w:id="2519"/>
    <w:p>
      <w:pPr>
        <w:spacing w:after="0"/>
        <w:ind w:left="0"/>
        <w:jc w:val="both"/>
      </w:pPr>
      <w:r>
        <w:rPr>
          <w:rFonts w:ascii="Times New Roman"/>
          <w:b w:val="false"/>
          <w:i w:val="false"/>
          <w:color w:val="000000"/>
          <w:sz w:val="28"/>
        </w:rPr>
        <w:t xml:space="preserve">
      11. В разделе 3 "Дополнительная работа (занятие) в течение прошлой недели" учитывается: </w:t>
      </w:r>
    </w:p>
    <w:bookmarkEnd w:id="2519"/>
    <w:bookmarkStart w:name="z2836" w:id="2520"/>
    <w:p>
      <w:pPr>
        <w:spacing w:after="0"/>
        <w:ind w:left="0"/>
        <w:jc w:val="both"/>
      </w:pPr>
      <w:r>
        <w:rPr>
          <w:rFonts w:ascii="Times New Roman"/>
          <w:b w:val="false"/>
          <w:i w:val="false"/>
          <w:color w:val="000000"/>
          <w:sz w:val="28"/>
        </w:rPr>
        <w:t>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p>
    <w:bookmarkEnd w:id="2520"/>
    <w:bookmarkStart w:name="z2837" w:id="2521"/>
    <w:p>
      <w:pPr>
        <w:spacing w:after="0"/>
        <w:ind w:left="0"/>
        <w:jc w:val="both"/>
      </w:pPr>
      <w:r>
        <w:rPr>
          <w:rFonts w:ascii="Times New Roman"/>
          <w:b w:val="false"/>
          <w:i w:val="false"/>
          <w:color w:val="000000"/>
          <w:sz w:val="28"/>
        </w:rPr>
        <w:t>
      12. В разделе 4 "Незанятость. Поиски работы в течение 4-х последних недель" уточняется,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2521"/>
    <w:bookmarkStart w:name="z2838" w:id="2522"/>
    <w:p>
      <w:pPr>
        <w:spacing w:after="0"/>
        <w:ind w:left="0"/>
        <w:jc w:val="both"/>
      </w:pPr>
      <w:r>
        <w:rPr>
          <w:rFonts w:ascii="Times New Roman"/>
          <w:b w:val="false"/>
          <w:i w:val="false"/>
          <w:color w:val="000000"/>
          <w:sz w:val="28"/>
        </w:rPr>
        <w:t>
      13. В разделе 5 "Прошлая деятельность" уточняется, работал ли респондент когда-нибудь, причины окончания работы, вид деятельности прежней работы. На вопросы раздела 5 отвечают респонденты, отметившие в вопросе 6 код 2.</w:t>
      </w:r>
    </w:p>
    <w:bookmarkEnd w:id="2522"/>
    <w:bookmarkStart w:name="z2839" w:id="2523"/>
    <w:p>
      <w:pPr>
        <w:spacing w:after="0"/>
        <w:ind w:left="0"/>
        <w:jc w:val="both"/>
      </w:pPr>
      <w:r>
        <w:rPr>
          <w:rFonts w:ascii="Times New Roman"/>
          <w:b w:val="false"/>
          <w:i w:val="false"/>
          <w:color w:val="000000"/>
          <w:sz w:val="28"/>
        </w:rPr>
        <w:t xml:space="preserve">
      14. В разделе 6 "Регистрация в органе занятости населения" уточняется характер взаимодействия респондента с органами занятости населения. На вопросы данного раздела отвечают только респонденты трудоспособного возраста (16-58 лет – женщины, 16-63 года – мужчины). </w:t>
      </w:r>
    </w:p>
    <w:bookmarkEnd w:id="2523"/>
    <w:bookmarkStart w:name="z2840" w:id="2524"/>
    <w:p>
      <w:pPr>
        <w:spacing w:after="0"/>
        <w:ind w:left="0"/>
        <w:jc w:val="both"/>
      </w:pPr>
      <w:r>
        <w:rPr>
          <w:rFonts w:ascii="Times New Roman"/>
          <w:b w:val="false"/>
          <w:i w:val="false"/>
          <w:color w:val="000000"/>
          <w:sz w:val="28"/>
        </w:rPr>
        <w:t>
      15. В разделе 7 к волонтерской деятельности относится любая неоплачиваемая, необязательная деятельность, связанная с производством товаров или оказанием услуг в интересах других лиц. Не учитывается работа, связанная с оказанием помощи членам семьи респондента, а также работа, выполняемая в интересах других лиц в течение рабочего времени, связанного с работой по найму.</w:t>
      </w:r>
    </w:p>
    <w:bookmarkEnd w:id="2524"/>
    <w:bookmarkStart w:name="z2841" w:id="2525"/>
    <w:p>
      <w:pPr>
        <w:spacing w:after="0"/>
        <w:ind w:left="0"/>
        <w:jc w:val="both"/>
      </w:pPr>
      <w:r>
        <w:rPr>
          <w:rFonts w:ascii="Times New Roman"/>
          <w:b w:val="false"/>
          <w:i w:val="false"/>
          <w:color w:val="000000"/>
          <w:sz w:val="28"/>
        </w:rPr>
        <w:t xml:space="preserve">
      16. Вопрос 85 раздела 8 "Источники средств существования" позволяет выяснить источники средств существования каждого респондента в обследуемом месяце. </w:t>
      </w:r>
    </w:p>
    <w:bookmarkEnd w:id="2525"/>
    <w:bookmarkStart w:name="z2842" w:id="2526"/>
    <w:p>
      <w:pPr>
        <w:spacing w:after="0"/>
        <w:ind w:left="0"/>
        <w:jc w:val="both"/>
      </w:pPr>
      <w:r>
        <w:rPr>
          <w:rFonts w:ascii="Times New Roman"/>
          <w:b w:val="false"/>
          <w:i w:val="false"/>
          <w:color w:val="000000"/>
          <w:sz w:val="28"/>
        </w:rPr>
        <w:t xml:space="preserve">
      В вопросе 86 указывается общая сумма совокупного дохода (сумма денежных средств, полученных членами домашнего хозяйства в виде оплаты труда, дохода от самостоятельной занятости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домохозяйстве), полученного респондентом за последний месяц. В случае отсутствия дохода отмечается код 1. </w:t>
      </w:r>
    </w:p>
    <w:bookmarkEnd w:id="2526"/>
    <w:bookmarkStart w:name="z2843" w:id="2527"/>
    <w:p>
      <w:pPr>
        <w:spacing w:after="0"/>
        <w:ind w:left="0"/>
        <w:jc w:val="both"/>
      </w:pPr>
      <w:r>
        <w:rPr>
          <w:rFonts w:ascii="Times New Roman"/>
          <w:b w:val="false"/>
          <w:i w:val="false"/>
          <w:color w:val="000000"/>
          <w:sz w:val="28"/>
        </w:rPr>
        <w:t>
      На вопрос 87 отвечают только те респонденты, которые отметили в вопросе 85 код 2 "Самостоятельная занятость (предпринимательский доход)", остальные, минуя этот вопрос, переходят к вопросу 88.</w:t>
      </w:r>
    </w:p>
    <w:bookmarkEnd w:id="2527"/>
    <w:bookmarkStart w:name="z2844" w:id="2528"/>
    <w:p>
      <w:pPr>
        <w:spacing w:after="0"/>
        <w:ind w:left="0"/>
        <w:jc w:val="both"/>
      </w:pPr>
      <w:r>
        <w:rPr>
          <w:rFonts w:ascii="Times New Roman"/>
          <w:b w:val="false"/>
          <w:i w:val="false"/>
          <w:color w:val="000000"/>
          <w:sz w:val="28"/>
        </w:rPr>
        <w:t>
      В вопросе 87 респондент указывает удельный вес дохода от самостоятельной занятости (включая оценочную стоимость товаров и услуг, произведенных и потребленных в домохозяйстве,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p>
    <w:bookmarkEnd w:id="2528"/>
    <w:bookmarkStart w:name="z2845" w:id="2529"/>
    <w:p>
      <w:pPr>
        <w:spacing w:after="0"/>
        <w:ind w:left="0"/>
        <w:jc w:val="both"/>
      </w:pPr>
      <w:r>
        <w:rPr>
          <w:rFonts w:ascii="Times New Roman"/>
          <w:b w:val="false"/>
          <w:i w:val="false"/>
          <w:color w:val="000000"/>
          <w:sz w:val="28"/>
        </w:rPr>
        <w:t>
      Вопрос 88 заполняется интервьюером после проведения опроса.</w:t>
      </w:r>
    </w:p>
    <w:bookmarkEnd w:id="2529"/>
    <w:bookmarkStart w:name="z2846" w:id="2530"/>
    <w:p>
      <w:pPr>
        <w:spacing w:after="0"/>
        <w:ind w:left="0"/>
        <w:jc w:val="both"/>
      </w:pPr>
      <w:r>
        <w:rPr>
          <w:rFonts w:ascii="Times New Roman"/>
          <w:b w:val="false"/>
          <w:i w:val="false"/>
          <w:color w:val="000000"/>
          <w:sz w:val="28"/>
        </w:rPr>
        <w:t>
      Вопрос 89 заполняется на всех членов домохозяйства и позволяет установить уровень компьютерной грамотности. Код 1 вопроса 89 отмечается лицами, которые не имеют минимального опыта работы на компьютере, код 2 вопроса 89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89 – лицами, владеющими базовыми навыками работы на офисных программных продуктах, код 4 вопроса 89 отмечается лицами, обладающими богатым опытом работы с широко распространенными программами и специальным программным обеспечением.</w:t>
      </w:r>
    </w:p>
    <w:bookmarkEnd w:id="2530"/>
    <w:bookmarkStart w:name="z2847" w:id="25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Приложение 1</w:t>
      </w:r>
      <w:r>
        <w:rPr>
          <w:rFonts w:ascii="Times New Roman"/>
          <w:b w:val="false"/>
          <w:i w:val="false"/>
          <w:color w:val="000000"/>
          <w:sz w:val="28"/>
        </w:rPr>
        <w:t xml:space="preserve"> к статистической форме заполняется на респондентов, ответивших в разделе 1 "Занятость" в вопросе 18 коды с 5 по 9. </w:t>
      </w:r>
    </w:p>
    <w:bookmarkEnd w:id="2531"/>
    <w:bookmarkStart w:name="z2848" w:id="2532"/>
    <w:p>
      <w:pPr>
        <w:spacing w:after="0"/>
        <w:ind w:left="0"/>
        <w:jc w:val="both"/>
      </w:pPr>
      <w:r>
        <w:rPr>
          <w:rFonts w:ascii="Times New Roman"/>
          <w:b w:val="false"/>
          <w:i w:val="false"/>
          <w:color w:val="000000"/>
          <w:sz w:val="28"/>
        </w:rPr>
        <w:t xml:space="preserve">
      18. По завершении опроса интервьюер проверяет статистическую форму, не пропущены ли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если обнаруживает какие-либо несоответствия, то вновь обращается в домохозяйство (лично или по телефону) и выясняет недостающую информацию. </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(код 1232102, индекс Т-001,</w:t>
            </w:r>
            <w:r>
              <w:br/>
            </w:r>
            <w:r>
              <w:rPr>
                <w:rFonts w:ascii="Times New Roman"/>
                <w:b w:val="false"/>
                <w:i w:val="false"/>
                <w:color w:val="000000"/>
                <w:sz w:val="20"/>
              </w:rPr>
              <w:t xml:space="preserve">периодичность месячная) </w:t>
            </w:r>
          </w:p>
        </w:tc>
      </w:tr>
    </w:tbl>
    <w:bookmarkStart w:name="z2850" w:id="2533"/>
    <w:p>
      <w:pPr>
        <w:spacing w:after="0"/>
        <w:ind w:left="0"/>
        <w:jc w:val="left"/>
      </w:pPr>
      <w:r>
        <w:rPr>
          <w:rFonts w:ascii="Times New Roman"/>
          <w:b/>
          <w:i w:val="false"/>
          <w:color w:val="000000"/>
        </w:rPr>
        <w:t xml:space="preserve"> Таблица кодирования изменений в составе домашнего хозяйства для заполнения вопроса 2 "Анкеты выборочного обследования занятости населения" (код 1232102, индекс Т-001, периодичность месячная) </w:t>
      </w:r>
    </w:p>
    <w:bookmarkEnd w:id="2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9266"/>
      </w:tblGrid>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 статуса изменения состава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причины выбытия (прибытия)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534"/>
          <w:p>
            <w:pPr>
              <w:spacing w:after="20"/>
              <w:ind w:left="20"/>
              <w:jc w:val="both"/>
            </w:pPr>
            <w:r>
              <w:rPr>
                <w:rFonts w:ascii="Times New Roman"/>
                <w:b w:val="false"/>
                <w:i w:val="false"/>
                <w:color w:val="000000"/>
                <w:sz w:val="20"/>
              </w:rPr>
              <w:t>
1 – постоянно выбыл</w:t>
            </w:r>
            <w:r>
              <w:br/>
            </w:r>
            <w:r>
              <w:rPr>
                <w:rFonts w:ascii="Times New Roman"/>
                <w:b w:val="false"/>
                <w:i w:val="false"/>
                <w:color w:val="000000"/>
                <w:sz w:val="20"/>
              </w:rPr>
              <w:t>
</w:t>
            </w:r>
            <w:r>
              <w:rPr>
                <w:rFonts w:ascii="Times New Roman"/>
                <w:b w:val="false"/>
                <w:i w:val="false"/>
                <w:color w:val="000000"/>
                <w:sz w:val="20"/>
              </w:rPr>
              <w:t>2 – постоянно прибыл</w:t>
            </w:r>
            <w:r>
              <w:br/>
            </w:r>
            <w:r>
              <w:rPr>
                <w:rFonts w:ascii="Times New Roman"/>
                <w:b w:val="false"/>
                <w:i w:val="false"/>
                <w:color w:val="000000"/>
                <w:sz w:val="20"/>
              </w:rPr>
              <w:t>
</w:t>
            </w:r>
            <w:r>
              <w:rPr>
                <w:rFonts w:ascii="Times New Roman"/>
                <w:b w:val="false"/>
                <w:i w:val="false"/>
                <w:color w:val="000000"/>
                <w:sz w:val="20"/>
              </w:rPr>
              <w:t>3 – временно выбыл</w:t>
            </w:r>
            <w:r>
              <w:br/>
            </w:r>
            <w:r>
              <w:rPr>
                <w:rFonts w:ascii="Times New Roman"/>
                <w:b w:val="false"/>
                <w:i w:val="false"/>
                <w:color w:val="000000"/>
                <w:sz w:val="20"/>
              </w:rPr>
              <w:t xml:space="preserve">
4 – временно прибыл </w:t>
            </w:r>
          </w:p>
          <w:bookmarkEnd w:id="2534"/>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535"/>
          <w:p>
            <w:pPr>
              <w:spacing w:after="20"/>
              <w:ind w:left="20"/>
              <w:jc w:val="both"/>
            </w:pPr>
            <w:r>
              <w:rPr>
                <w:rFonts w:ascii="Times New Roman"/>
                <w:b w:val="false"/>
                <w:i w:val="false"/>
                <w:color w:val="000000"/>
                <w:sz w:val="20"/>
              </w:rPr>
              <w:t>
1– рождение</w:t>
            </w:r>
            <w:r>
              <w:br/>
            </w:r>
            <w:r>
              <w:rPr>
                <w:rFonts w:ascii="Times New Roman"/>
                <w:b w:val="false"/>
                <w:i w:val="false"/>
                <w:color w:val="000000"/>
                <w:sz w:val="20"/>
              </w:rPr>
              <w:t>
</w:t>
            </w:r>
            <w:r>
              <w:rPr>
                <w:rFonts w:ascii="Times New Roman"/>
                <w:b w:val="false"/>
                <w:i w:val="false"/>
                <w:color w:val="000000"/>
                <w:sz w:val="20"/>
              </w:rPr>
              <w:t>2 – смерть</w:t>
            </w:r>
            <w:r>
              <w:br/>
            </w:r>
            <w:r>
              <w:rPr>
                <w:rFonts w:ascii="Times New Roman"/>
                <w:b w:val="false"/>
                <w:i w:val="false"/>
                <w:color w:val="000000"/>
                <w:sz w:val="20"/>
              </w:rPr>
              <w:t>
</w:t>
            </w:r>
            <w:r>
              <w:rPr>
                <w:rFonts w:ascii="Times New Roman"/>
                <w:b w:val="false"/>
                <w:i w:val="false"/>
                <w:color w:val="000000"/>
                <w:sz w:val="20"/>
              </w:rPr>
              <w:t>3 – работа (в пределах Республики Казахстан)</w:t>
            </w:r>
            <w:r>
              <w:br/>
            </w:r>
            <w:r>
              <w:rPr>
                <w:rFonts w:ascii="Times New Roman"/>
                <w:b w:val="false"/>
                <w:i w:val="false"/>
                <w:color w:val="000000"/>
                <w:sz w:val="20"/>
              </w:rPr>
              <w:t>
</w:t>
            </w:r>
            <w:r>
              <w:rPr>
                <w:rFonts w:ascii="Times New Roman"/>
                <w:b w:val="false"/>
                <w:i w:val="false"/>
                <w:color w:val="000000"/>
                <w:sz w:val="20"/>
              </w:rPr>
              <w:t>4 – работа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6 – развод</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 xml:space="preserve">8 – служба в армии </w:t>
            </w:r>
            <w:r>
              <w:br/>
            </w:r>
            <w:r>
              <w:rPr>
                <w:rFonts w:ascii="Times New Roman"/>
                <w:b w:val="false"/>
                <w:i w:val="false"/>
                <w:color w:val="000000"/>
                <w:sz w:val="20"/>
              </w:rPr>
              <w:t xml:space="preserve">
9 – иные (в больницах, в местах заключения, переезд на другое место жительства и т.д.) </w:t>
            </w:r>
          </w:p>
          <w:bookmarkEnd w:id="25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36"/>
          <w:p>
            <w:pPr>
              <w:spacing w:after="20"/>
              <w:ind w:left="20"/>
              <w:jc w:val="both"/>
            </w:pPr>
            <w:r>
              <w:rPr>
                <w:rFonts w:ascii="Times New Roman"/>
                <w:b w:val="false"/>
                <w:i w:val="false"/>
                <w:color w:val="000000"/>
                <w:sz w:val="20"/>
              </w:rPr>
              <w:t xml:space="preserve">
Пример: если член домашнего хозяйства, который временно отсутствует, находится в больнице, то указывается код 39. </w:t>
            </w:r>
          </w:p>
          <w:bookmarkEnd w:id="25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(код 1232102, индекс Т-001,</w:t>
            </w:r>
            <w:r>
              <w:br/>
            </w:r>
            <w:r>
              <w:rPr>
                <w:rFonts w:ascii="Times New Roman"/>
                <w:b w:val="false"/>
                <w:i w:val="false"/>
                <w:color w:val="000000"/>
                <w:sz w:val="20"/>
              </w:rPr>
              <w:t xml:space="preserve">периодичность месячная) </w:t>
            </w:r>
          </w:p>
        </w:tc>
      </w:tr>
    </w:tbl>
    <w:bookmarkStart w:name="z2865" w:id="2537"/>
    <w:p>
      <w:pPr>
        <w:spacing w:after="0"/>
        <w:ind w:left="0"/>
        <w:jc w:val="left"/>
      </w:pPr>
      <w:r>
        <w:rPr>
          <w:rFonts w:ascii="Times New Roman"/>
          <w:b/>
          <w:i w:val="false"/>
          <w:color w:val="000000"/>
        </w:rPr>
        <w:t xml:space="preserve"> Пояснения по видам экономической деятельности для заполнения вопроса 32 "Анкеты выборочного обследования занятости населения" (код 1232102, индекс Т-001, периодичность месячная) </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0"/>
        <w:gridCol w:w="2032"/>
        <w:gridCol w:w="6088"/>
      </w:tblGrid>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основного вида экономической деятельности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деятельности и услуги, входящие в их состав
</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538"/>
          <w:p>
            <w:pPr>
              <w:spacing w:after="20"/>
              <w:ind w:left="20"/>
              <w:jc w:val="both"/>
            </w:pPr>
            <w:r>
              <w:rPr>
                <w:rFonts w:ascii="Times New Roman"/>
                <w:b w:val="false"/>
                <w:i w:val="false"/>
                <w:color w:val="000000"/>
                <w:sz w:val="20"/>
              </w:rPr>
              <w:t>
Сельское, лесное и рыбное хозяйство</w:t>
            </w:r>
          </w:p>
          <w:bookmarkEnd w:id="253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r>
              <w:br/>
            </w:r>
            <w:r>
              <w:rPr>
                <w:rFonts w:ascii="Times New Roman"/>
                <w:b w:val="false"/>
                <w:i w:val="false"/>
                <w:color w:val="000000"/>
                <w:sz w:val="20"/>
              </w:rPr>
              <w:t>
016</w:t>
            </w:r>
            <w:r>
              <w:br/>
            </w:r>
            <w:r>
              <w:rPr>
                <w:rFonts w:ascii="Times New Roman"/>
                <w:b w:val="false"/>
                <w:i w:val="false"/>
                <w:color w:val="000000"/>
                <w:sz w:val="20"/>
              </w:rPr>
              <w:t>
017</w:t>
            </w:r>
            <w:r>
              <w:br/>
            </w:r>
            <w:r>
              <w:rPr>
                <w:rFonts w:ascii="Times New Roman"/>
                <w:b w:val="false"/>
                <w:i w:val="false"/>
                <w:color w:val="000000"/>
                <w:sz w:val="20"/>
              </w:rPr>
              <w:t>
021</w:t>
            </w:r>
            <w:r>
              <w:br/>
            </w:r>
            <w:r>
              <w:rPr>
                <w:rFonts w:ascii="Times New Roman"/>
                <w:b w:val="false"/>
                <w:i w:val="false"/>
                <w:color w:val="000000"/>
                <w:sz w:val="20"/>
              </w:rPr>
              <w:t>
022</w:t>
            </w:r>
            <w:r>
              <w:br/>
            </w:r>
            <w:r>
              <w:rPr>
                <w:rFonts w:ascii="Times New Roman"/>
                <w:b w:val="false"/>
                <w:i w:val="false"/>
                <w:color w:val="000000"/>
                <w:sz w:val="20"/>
              </w:rPr>
              <w:t>
023</w:t>
            </w:r>
            <w:r>
              <w:br/>
            </w:r>
            <w:r>
              <w:rPr>
                <w:rFonts w:ascii="Times New Roman"/>
                <w:b w:val="false"/>
                <w:i w:val="false"/>
                <w:color w:val="000000"/>
                <w:sz w:val="20"/>
              </w:rPr>
              <w:t>
024</w:t>
            </w:r>
            <w:r>
              <w:br/>
            </w:r>
            <w:r>
              <w:rPr>
                <w:rFonts w:ascii="Times New Roman"/>
                <w:b w:val="false"/>
                <w:i w:val="false"/>
                <w:color w:val="000000"/>
                <w:sz w:val="20"/>
              </w:rPr>
              <w:t>
031</w:t>
            </w:r>
            <w:r>
              <w:br/>
            </w: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сезонных культур</w:t>
            </w:r>
            <w:r>
              <w:br/>
            </w:r>
            <w:r>
              <w:rPr>
                <w:rFonts w:ascii="Times New Roman"/>
                <w:b w:val="false"/>
                <w:i w:val="false"/>
                <w:color w:val="000000"/>
                <w:sz w:val="20"/>
              </w:rPr>
              <w:t>
Выращивание многолетних культур</w:t>
            </w:r>
            <w:r>
              <w:br/>
            </w:r>
            <w:r>
              <w:rPr>
                <w:rFonts w:ascii="Times New Roman"/>
                <w:b w:val="false"/>
                <w:i w:val="false"/>
                <w:color w:val="000000"/>
                <w:sz w:val="20"/>
              </w:rPr>
              <w:t>
Производство продукции питомников</w:t>
            </w:r>
            <w:r>
              <w:br/>
            </w:r>
            <w:r>
              <w:rPr>
                <w:rFonts w:ascii="Times New Roman"/>
                <w:b w:val="false"/>
                <w:i w:val="false"/>
                <w:color w:val="000000"/>
                <w:sz w:val="20"/>
              </w:rPr>
              <w:t>
Животноводство</w:t>
            </w:r>
            <w:r>
              <w:br/>
            </w:r>
            <w:r>
              <w:rPr>
                <w:rFonts w:ascii="Times New Roman"/>
                <w:b w:val="false"/>
                <w:i w:val="false"/>
                <w:color w:val="000000"/>
                <w:sz w:val="20"/>
              </w:rPr>
              <w:t>
Смешанное сельское хозяйство</w:t>
            </w:r>
            <w:r>
              <w:br/>
            </w:r>
            <w:r>
              <w:rPr>
                <w:rFonts w:ascii="Times New Roman"/>
                <w:b w:val="false"/>
                <w:i w:val="false"/>
                <w:color w:val="000000"/>
                <w:sz w:val="20"/>
              </w:rPr>
              <w:t>
Вспомогательные виды деятельности в области сельского хозяйства (выращивание сельскохозяйственных культур и разведение животных)</w:t>
            </w:r>
            <w:r>
              <w:br/>
            </w:r>
            <w:r>
              <w:rPr>
                <w:rFonts w:ascii="Times New Roman"/>
                <w:b w:val="false"/>
                <w:i w:val="false"/>
                <w:color w:val="000000"/>
                <w:sz w:val="20"/>
              </w:rPr>
              <w:t>
Охота и отлов, включая предоставление услуг в этих областях</w:t>
            </w:r>
            <w:r>
              <w:br/>
            </w:r>
            <w:r>
              <w:rPr>
                <w:rFonts w:ascii="Times New Roman"/>
                <w:b w:val="false"/>
                <w:i w:val="false"/>
                <w:color w:val="000000"/>
                <w:sz w:val="20"/>
              </w:rPr>
              <w:t>
Лесоводство и прочая лесохозяйственная деятельность</w:t>
            </w:r>
            <w:r>
              <w:br/>
            </w:r>
            <w:r>
              <w:rPr>
                <w:rFonts w:ascii="Times New Roman"/>
                <w:b w:val="false"/>
                <w:i w:val="false"/>
                <w:color w:val="000000"/>
                <w:sz w:val="20"/>
              </w:rPr>
              <w:t>
Лесозаготовки</w:t>
            </w:r>
            <w:r>
              <w:br/>
            </w:r>
            <w:r>
              <w:rPr>
                <w:rFonts w:ascii="Times New Roman"/>
                <w:b w:val="false"/>
                <w:i w:val="false"/>
                <w:color w:val="000000"/>
                <w:sz w:val="20"/>
              </w:rPr>
              <w:t>
Сбор не древесной продукции лесного хозяйства</w:t>
            </w:r>
            <w:r>
              <w:br/>
            </w:r>
            <w:r>
              <w:rPr>
                <w:rFonts w:ascii="Times New Roman"/>
                <w:b w:val="false"/>
                <w:i w:val="false"/>
                <w:color w:val="000000"/>
                <w:sz w:val="20"/>
              </w:rPr>
              <w:t>
Предоставление услуг в области лесного хозяйства (лесоводства и лесозаготовок)</w:t>
            </w:r>
            <w:r>
              <w:br/>
            </w:r>
            <w:r>
              <w:rPr>
                <w:rFonts w:ascii="Times New Roman"/>
                <w:b w:val="false"/>
                <w:i w:val="false"/>
                <w:color w:val="000000"/>
                <w:sz w:val="20"/>
              </w:rPr>
              <w:t>
Рыболовство</w:t>
            </w:r>
            <w:r>
              <w:br/>
            </w:r>
            <w:r>
              <w:rPr>
                <w:rFonts w:ascii="Times New Roman"/>
                <w:b w:val="false"/>
                <w:i w:val="false"/>
                <w:color w:val="000000"/>
                <w:sz w:val="20"/>
              </w:rPr>
              <w:t>
Аквакультура</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539"/>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253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r>
              <w:br/>
            </w:r>
            <w:r>
              <w:rPr>
                <w:rFonts w:ascii="Times New Roman"/>
                <w:b w:val="false"/>
                <w:i w:val="false"/>
                <w:color w:val="000000"/>
                <w:sz w:val="20"/>
              </w:rPr>
              <w:t>
089</w:t>
            </w:r>
            <w:r>
              <w:br/>
            </w:r>
            <w:r>
              <w:rPr>
                <w:rFonts w:ascii="Times New Roman"/>
                <w:b w:val="false"/>
                <w:i w:val="false"/>
                <w:color w:val="000000"/>
                <w:sz w:val="20"/>
              </w:rPr>
              <w:t>
091</w:t>
            </w:r>
            <w:r>
              <w:br/>
            </w: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r>
              <w:br/>
            </w:r>
            <w:r>
              <w:rPr>
                <w:rFonts w:ascii="Times New Roman"/>
                <w:b w:val="false"/>
                <w:i w:val="false"/>
                <w:color w:val="000000"/>
                <w:sz w:val="20"/>
              </w:rPr>
              <w:t>
Добыча лигнита</w:t>
            </w:r>
            <w:r>
              <w:br/>
            </w:r>
            <w:r>
              <w:rPr>
                <w:rFonts w:ascii="Times New Roman"/>
                <w:b w:val="false"/>
                <w:i w:val="false"/>
                <w:color w:val="000000"/>
                <w:sz w:val="20"/>
              </w:rPr>
              <w:t>
Добыча сырой нефти</w:t>
            </w:r>
            <w:r>
              <w:br/>
            </w:r>
            <w:r>
              <w:rPr>
                <w:rFonts w:ascii="Times New Roman"/>
                <w:b w:val="false"/>
                <w:i w:val="false"/>
                <w:color w:val="000000"/>
                <w:sz w:val="20"/>
              </w:rPr>
              <w:t>
Добыча природного газа</w:t>
            </w:r>
            <w:r>
              <w:br/>
            </w:r>
            <w:r>
              <w:rPr>
                <w:rFonts w:ascii="Times New Roman"/>
                <w:b w:val="false"/>
                <w:i w:val="false"/>
                <w:color w:val="000000"/>
                <w:sz w:val="20"/>
              </w:rPr>
              <w:t>
Добыча железной руды</w:t>
            </w:r>
            <w:r>
              <w:br/>
            </w:r>
            <w:r>
              <w:rPr>
                <w:rFonts w:ascii="Times New Roman"/>
                <w:b w:val="false"/>
                <w:i w:val="false"/>
                <w:color w:val="000000"/>
                <w:sz w:val="20"/>
              </w:rPr>
              <w:t>
Добыча руд цветных металлов</w:t>
            </w:r>
            <w:r>
              <w:br/>
            </w:r>
            <w:r>
              <w:rPr>
                <w:rFonts w:ascii="Times New Roman"/>
                <w:b w:val="false"/>
                <w:i w:val="false"/>
                <w:color w:val="000000"/>
                <w:sz w:val="20"/>
              </w:rPr>
              <w:t>
Разработка каменных, глиняных и песчаных карьеров</w:t>
            </w:r>
            <w:r>
              <w:br/>
            </w:r>
            <w:r>
              <w:rPr>
                <w:rFonts w:ascii="Times New Roman"/>
                <w:b w:val="false"/>
                <w:i w:val="false"/>
                <w:color w:val="000000"/>
                <w:sz w:val="20"/>
              </w:rPr>
              <w:t>
Отрасли горнодобывающей промышленности и разработки карьеров, не включенные в другие группировки</w:t>
            </w:r>
            <w:r>
              <w:br/>
            </w:r>
            <w:r>
              <w:rPr>
                <w:rFonts w:ascii="Times New Roman"/>
                <w:b w:val="false"/>
                <w:i w:val="false"/>
                <w:color w:val="000000"/>
                <w:sz w:val="20"/>
              </w:rPr>
              <w:t>
Технические услуги в области добычи нефти и природного газа</w:t>
            </w:r>
            <w:r>
              <w:br/>
            </w:r>
            <w:r>
              <w:rPr>
                <w:rFonts w:ascii="Times New Roman"/>
                <w:b w:val="false"/>
                <w:i w:val="false"/>
                <w:color w:val="000000"/>
                <w:sz w:val="20"/>
              </w:rPr>
              <w:t>
Техническая поддержка для прочих областей горнодобывающей промышленности и подземной разработки</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540"/>
          <w:p>
            <w:pPr>
              <w:spacing w:after="20"/>
              <w:ind w:left="20"/>
              <w:jc w:val="both"/>
            </w:pPr>
            <w:r>
              <w:rPr>
                <w:rFonts w:ascii="Times New Roman"/>
                <w:b w:val="false"/>
                <w:i w:val="false"/>
                <w:color w:val="000000"/>
                <w:sz w:val="20"/>
              </w:rPr>
              <w:t>
Обрабатывающая промышленность</w:t>
            </w:r>
          </w:p>
          <w:bookmarkEnd w:id="254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r>
              <w:br/>
            </w:r>
            <w:r>
              <w:rPr>
                <w:rFonts w:ascii="Times New Roman"/>
                <w:b w:val="false"/>
                <w:i w:val="false"/>
                <w:color w:val="000000"/>
                <w:sz w:val="20"/>
              </w:rPr>
              <w:t>
102</w:t>
            </w:r>
            <w:r>
              <w:br/>
            </w:r>
            <w:r>
              <w:rPr>
                <w:rFonts w:ascii="Times New Roman"/>
                <w:b w:val="false"/>
                <w:i w:val="false"/>
                <w:color w:val="000000"/>
                <w:sz w:val="20"/>
              </w:rPr>
              <w:t>
 </w:t>
            </w:r>
            <w:r>
              <w:br/>
            </w:r>
            <w:r>
              <w:rPr>
                <w:rFonts w:ascii="Times New Roman"/>
                <w:b w:val="false"/>
                <w:i w:val="false"/>
                <w:color w:val="000000"/>
                <w:sz w:val="20"/>
              </w:rPr>
              <w:t>
103</w:t>
            </w:r>
            <w:r>
              <w:br/>
            </w:r>
            <w:r>
              <w:rPr>
                <w:rFonts w:ascii="Times New Roman"/>
                <w:b w:val="false"/>
                <w:i w:val="false"/>
                <w:color w:val="000000"/>
                <w:sz w:val="20"/>
              </w:rPr>
              <w:t>
104</w:t>
            </w:r>
            <w:r>
              <w:br/>
            </w:r>
            <w:r>
              <w:rPr>
                <w:rFonts w:ascii="Times New Roman"/>
                <w:b w:val="false"/>
                <w:i w:val="false"/>
                <w:color w:val="000000"/>
                <w:sz w:val="20"/>
              </w:rPr>
              <w:t>
 </w:t>
            </w:r>
            <w:r>
              <w:br/>
            </w:r>
            <w:r>
              <w:rPr>
                <w:rFonts w:ascii="Times New Roman"/>
                <w:b w:val="false"/>
                <w:i w:val="false"/>
                <w:color w:val="000000"/>
                <w:sz w:val="20"/>
              </w:rPr>
              <w:t>
105</w:t>
            </w:r>
            <w:r>
              <w:br/>
            </w:r>
            <w:r>
              <w:rPr>
                <w:rFonts w:ascii="Times New Roman"/>
                <w:b w:val="false"/>
                <w:i w:val="false"/>
                <w:color w:val="000000"/>
                <w:sz w:val="20"/>
              </w:rPr>
              <w:t>
106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107</w:t>
            </w:r>
            <w:r>
              <w:br/>
            </w:r>
            <w:r>
              <w:rPr>
                <w:rFonts w:ascii="Times New Roman"/>
                <w:b w:val="false"/>
                <w:i w:val="false"/>
                <w:color w:val="000000"/>
                <w:sz w:val="20"/>
              </w:rPr>
              <w:t>
108</w:t>
            </w:r>
            <w:r>
              <w:br/>
            </w:r>
            <w:r>
              <w:rPr>
                <w:rFonts w:ascii="Times New Roman"/>
                <w:b w:val="false"/>
                <w:i w:val="false"/>
                <w:color w:val="000000"/>
                <w:sz w:val="20"/>
              </w:rPr>
              <w:t>
109</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152</w:t>
            </w:r>
            <w:r>
              <w:br/>
            </w: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w:t>
            </w:r>
            <w:r>
              <w:br/>
            </w:r>
            <w:r>
              <w:rPr>
                <w:rFonts w:ascii="Times New Roman"/>
                <w:b w:val="false"/>
                <w:i w:val="false"/>
                <w:color w:val="000000"/>
                <w:sz w:val="20"/>
              </w:rPr>
              <w:t>
171</w:t>
            </w:r>
            <w:r>
              <w:br/>
            </w:r>
            <w:r>
              <w:rPr>
                <w:rFonts w:ascii="Times New Roman"/>
                <w:b w:val="false"/>
                <w:i w:val="false"/>
                <w:color w:val="000000"/>
                <w:sz w:val="20"/>
              </w:rPr>
              <w:t>
 </w:t>
            </w:r>
            <w:r>
              <w:br/>
            </w:r>
            <w:r>
              <w:rPr>
                <w:rFonts w:ascii="Times New Roman"/>
                <w:b w:val="false"/>
                <w:i w:val="false"/>
                <w:color w:val="000000"/>
                <w:sz w:val="20"/>
              </w:rPr>
              <w:t>
172</w:t>
            </w:r>
            <w:r>
              <w:br/>
            </w:r>
            <w:r>
              <w:rPr>
                <w:rFonts w:ascii="Times New Roman"/>
                <w:b w:val="false"/>
                <w:i w:val="false"/>
                <w:color w:val="000000"/>
                <w:sz w:val="20"/>
              </w:rPr>
              <w:t>
181</w:t>
            </w:r>
            <w:r>
              <w:br/>
            </w:r>
            <w:r>
              <w:rPr>
                <w:rFonts w:ascii="Times New Roman"/>
                <w:b w:val="false"/>
                <w:i w:val="false"/>
                <w:color w:val="000000"/>
                <w:sz w:val="20"/>
              </w:rPr>
              <w:t>
 </w:t>
            </w:r>
            <w:r>
              <w:br/>
            </w:r>
            <w:r>
              <w:rPr>
                <w:rFonts w:ascii="Times New Roman"/>
                <w:b w:val="false"/>
                <w:i w:val="false"/>
                <w:color w:val="000000"/>
                <w:sz w:val="20"/>
              </w:rPr>
              <w:t>
182</w:t>
            </w:r>
            <w:r>
              <w:br/>
            </w: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201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w:t>
            </w:r>
            <w:r>
              <w:br/>
            </w:r>
            <w:r>
              <w:rPr>
                <w:rFonts w:ascii="Times New Roman"/>
                <w:b w:val="false"/>
                <w:i w:val="false"/>
                <w:color w:val="000000"/>
                <w:sz w:val="20"/>
              </w:rPr>
              <w:t>
 </w:t>
            </w:r>
            <w:r>
              <w:br/>
            </w:r>
            <w:r>
              <w:rPr>
                <w:rFonts w:ascii="Times New Roman"/>
                <w:b w:val="false"/>
                <w:i w:val="false"/>
                <w:color w:val="000000"/>
                <w:sz w:val="20"/>
              </w:rPr>
              <w:t>
203</w:t>
            </w:r>
            <w:r>
              <w:br/>
            </w:r>
            <w:r>
              <w:rPr>
                <w:rFonts w:ascii="Times New Roman"/>
                <w:b w:val="false"/>
                <w:i w:val="false"/>
                <w:color w:val="000000"/>
                <w:sz w:val="20"/>
              </w:rPr>
              <w:t>
 </w:t>
            </w:r>
            <w:r>
              <w:br/>
            </w:r>
            <w:r>
              <w:rPr>
                <w:rFonts w:ascii="Times New Roman"/>
                <w:b w:val="false"/>
                <w:i w:val="false"/>
                <w:color w:val="000000"/>
                <w:sz w:val="20"/>
              </w:rPr>
              <w:t>
204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w:t>
            </w:r>
            <w:r>
              <w:br/>
            </w:r>
            <w:r>
              <w:rPr>
                <w:rFonts w:ascii="Times New Roman"/>
                <w:b w:val="false"/>
                <w:i w:val="false"/>
                <w:color w:val="000000"/>
                <w:sz w:val="20"/>
              </w:rPr>
              <w:t>
235</w:t>
            </w:r>
            <w:r>
              <w:br/>
            </w:r>
            <w:r>
              <w:rPr>
                <w:rFonts w:ascii="Times New Roman"/>
                <w:b w:val="false"/>
                <w:i w:val="false"/>
                <w:color w:val="000000"/>
                <w:sz w:val="20"/>
              </w:rPr>
              <w:t>
 </w:t>
            </w:r>
            <w:r>
              <w:br/>
            </w:r>
            <w:r>
              <w:rPr>
                <w:rFonts w:ascii="Times New Roman"/>
                <w:b w:val="false"/>
                <w:i w:val="false"/>
                <w:color w:val="000000"/>
                <w:sz w:val="20"/>
              </w:rPr>
              <w:t>
236</w:t>
            </w:r>
            <w:r>
              <w:br/>
            </w:r>
            <w:r>
              <w:rPr>
                <w:rFonts w:ascii="Times New Roman"/>
                <w:b w:val="false"/>
                <w:i w:val="false"/>
                <w:color w:val="000000"/>
                <w:sz w:val="20"/>
              </w:rPr>
              <w:t>
 </w:t>
            </w:r>
            <w:r>
              <w:br/>
            </w:r>
            <w:r>
              <w:rPr>
                <w:rFonts w:ascii="Times New Roman"/>
                <w:b w:val="false"/>
                <w:i w:val="false"/>
                <w:color w:val="000000"/>
                <w:sz w:val="20"/>
              </w:rPr>
              <w:t>
237</w:t>
            </w:r>
            <w:r>
              <w:br/>
            </w:r>
            <w:r>
              <w:rPr>
                <w:rFonts w:ascii="Times New Roman"/>
                <w:b w:val="false"/>
                <w:i w:val="false"/>
                <w:color w:val="000000"/>
                <w:sz w:val="20"/>
              </w:rPr>
              <w:t>
239</w:t>
            </w:r>
            <w:r>
              <w:br/>
            </w:r>
            <w:r>
              <w:rPr>
                <w:rFonts w:ascii="Times New Roman"/>
                <w:b w:val="false"/>
                <w:i w:val="false"/>
                <w:color w:val="000000"/>
                <w:sz w:val="20"/>
              </w:rPr>
              <w:t>
 </w:t>
            </w:r>
            <w:r>
              <w:br/>
            </w:r>
            <w:r>
              <w:rPr>
                <w:rFonts w:ascii="Times New Roman"/>
                <w:b w:val="false"/>
                <w:i w:val="false"/>
                <w:color w:val="000000"/>
                <w:sz w:val="20"/>
              </w:rPr>
              <w:t>
241</w:t>
            </w:r>
            <w:r>
              <w:br/>
            </w:r>
            <w:r>
              <w:rPr>
                <w:rFonts w:ascii="Times New Roman"/>
                <w:b w:val="false"/>
                <w:i w:val="false"/>
                <w:color w:val="000000"/>
                <w:sz w:val="20"/>
              </w:rPr>
              <w:t>
242</w:t>
            </w:r>
            <w:r>
              <w:br/>
            </w:r>
            <w:r>
              <w:rPr>
                <w:rFonts w:ascii="Times New Roman"/>
                <w:b w:val="false"/>
                <w:i w:val="false"/>
                <w:color w:val="000000"/>
                <w:sz w:val="20"/>
              </w:rPr>
              <w:t>
 </w:t>
            </w:r>
            <w:r>
              <w:br/>
            </w:r>
            <w:r>
              <w:rPr>
                <w:rFonts w:ascii="Times New Roman"/>
                <w:b w:val="false"/>
                <w:i w:val="false"/>
                <w:color w:val="000000"/>
                <w:sz w:val="20"/>
              </w:rPr>
              <w:t>
243</w:t>
            </w:r>
            <w:r>
              <w:br/>
            </w:r>
            <w:r>
              <w:rPr>
                <w:rFonts w:ascii="Times New Roman"/>
                <w:b w:val="false"/>
                <w:i w:val="false"/>
                <w:color w:val="000000"/>
                <w:sz w:val="20"/>
              </w:rPr>
              <w:t>
 </w:t>
            </w:r>
            <w:r>
              <w:br/>
            </w:r>
            <w:r>
              <w:rPr>
                <w:rFonts w:ascii="Times New Roman"/>
                <w:b w:val="false"/>
                <w:i w:val="false"/>
                <w:color w:val="000000"/>
                <w:sz w:val="20"/>
              </w:rPr>
              <w:t>
244</w:t>
            </w:r>
            <w:r>
              <w:br/>
            </w:r>
            <w:r>
              <w:rPr>
                <w:rFonts w:ascii="Times New Roman"/>
                <w:b w:val="false"/>
                <w:i w:val="false"/>
                <w:color w:val="000000"/>
                <w:sz w:val="20"/>
              </w:rPr>
              <w:t>
 </w:t>
            </w:r>
            <w:r>
              <w:br/>
            </w:r>
            <w:r>
              <w:rPr>
                <w:rFonts w:ascii="Times New Roman"/>
                <w:b w:val="false"/>
                <w:i w:val="false"/>
                <w:color w:val="000000"/>
                <w:sz w:val="20"/>
              </w:rPr>
              <w:t>
245</w:t>
            </w:r>
            <w:r>
              <w:br/>
            </w:r>
            <w:r>
              <w:rPr>
                <w:rFonts w:ascii="Times New Roman"/>
                <w:b w:val="false"/>
                <w:i w:val="false"/>
                <w:color w:val="000000"/>
                <w:sz w:val="20"/>
              </w:rPr>
              <w:t>
251</w:t>
            </w:r>
            <w:r>
              <w:br/>
            </w:r>
            <w:r>
              <w:rPr>
                <w:rFonts w:ascii="Times New Roman"/>
                <w:b w:val="false"/>
                <w:i w:val="false"/>
                <w:color w:val="000000"/>
                <w:sz w:val="20"/>
              </w:rPr>
              <w:t>
 </w:t>
            </w:r>
            <w:r>
              <w:br/>
            </w:r>
            <w:r>
              <w:rPr>
                <w:rFonts w:ascii="Times New Roman"/>
                <w:b w:val="false"/>
                <w:i w:val="false"/>
                <w:color w:val="000000"/>
                <w:sz w:val="20"/>
              </w:rPr>
              <w:t>
252</w:t>
            </w:r>
            <w:r>
              <w:br/>
            </w:r>
            <w:r>
              <w:rPr>
                <w:rFonts w:ascii="Times New Roman"/>
                <w:b w:val="false"/>
                <w:i w:val="false"/>
                <w:color w:val="000000"/>
                <w:sz w:val="20"/>
              </w:rPr>
              <w:t>
 </w:t>
            </w:r>
            <w:r>
              <w:br/>
            </w:r>
            <w:r>
              <w:rPr>
                <w:rFonts w:ascii="Times New Roman"/>
                <w:b w:val="false"/>
                <w:i w:val="false"/>
                <w:color w:val="000000"/>
                <w:sz w:val="20"/>
              </w:rPr>
              <w:t>
253</w:t>
            </w:r>
            <w:r>
              <w:br/>
            </w:r>
            <w:r>
              <w:rPr>
                <w:rFonts w:ascii="Times New Roman"/>
                <w:b w:val="false"/>
                <w:i w:val="false"/>
                <w:color w:val="000000"/>
                <w:sz w:val="20"/>
              </w:rPr>
              <w:t>
 </w:t>
            </w:r>
            <w:r>
              <w:br/>
            </w:r>
            <w:r>
              <w:rPr>
                <w:rFonts w:ascii="Times New Roman"/>
                <w:b w:val="false"/>
                <w:i w:val="false"/>
                <w:color w:val="000000"/>
                <w:sz w:val="20"/>
              </w:rPr>
              <w:t>
254</w:t>
            </w:r>
            <w:r>
              <w:br/>
            </w:r>
            <w:r>
              <w:rPr>
                <w:rFonts w:ascii="Times New Roman"/>
                <w:b w:val="false"/>
                <w:i w:val="false"/>
                <w:color w:val="000000"/>
                <w:sz w:val="20"/>
              </w:rPr>
              <w:t>
255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259</w:t>
            </w:r>
            <w:r>
              <w:br/>
            </w:r>
            <w:r>
              <w:rPr>
                <w:rFonts w:ascii="Times New Roman"/>
                <w:b w:val="false"/>
                <w:i w:val="false"/>
                <w:color w:val="000000"/>
                <w:sz w:val="20"/>
              </w:rPr>
              <w:t>
 </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w:t>
            </w:r>
            <w:r>
              <w:br/>
            </w:r>
            <w:r>
              <w:rPr>
                <w:rFonts w:ascii="Times New Roman"/>
                <w:b w:val="false"/>
                <w:i w:val="false"/>
                <w:color w:val="000000"/>
                <w:sz w:val="20"/>
              </w:rPr>
              <w:t>
263</w:t>
            </w:r>
            <w:r>
              <w:br/>
            </w:r>
            <w:r>
              <w:rPr>
                <w:rFonts w:ascii="Times New Roman"/>
                <w:b w:val="false"/>
                <w:i w:val="false"/>
                <w:color w:val="000000"/>
                <w:sz w:val="20"/>
              </w:rPr>
              <w:t>
264</w:t>
            </w:r>
            <w:r>
              <w:br/>
            </w:r>
            <w:r>
              <w:rPr>
                <w:rFonts w:ascii="Times New Roman"/>
                <w:b w:val="false"/>
                <w:i w:val="false"/>
                <w:color w:val="000000"/>
                <w:sz w:val="20"/>
              </w:rPr>
              <w:t>
265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266</w:t>
            </w:r>
            <w:r>
              <w:br/>
            </w:r>
            <w:r>
              <w:rPr>
                <w:rFonts w:ascii="Times New Roman"/>
                <w:b w:val="false"/>
                <w:i w:val="false"/>
                <w:color w:val="000000"/>
                <w:sz w:val="20"/>
              </w:rPr>
              <w:t>
 </w:t>
            </w:r>
            <w:r>
              <w:br/>
            </w:r>
            <w:r>
              <w:rPr>
                <w:rFonts w:ascii="Times New Roman"/>
                <w:b w:val="false"/>
                <w:i w:val="false"/>
                <w:color w:val="000000"/>
                <w:sz w:val="20"/>
              </w:rPr>
              <w:t>
267</w:t>
            </w:r>
            <w:r>
              <w:br/>
            </w:r>
            <w:r>
              <w:rPr>
                <w:rFonts w:ascii="Times New Roman"/>
                <w:b w:val="false"/>
                <w:i w:val="false"/>
                <w:color w:val="000000"/>
                <w:sz w:val="20"/>
              </w:rPr>
              <w:t>
 </w:t>
            </w:r>
            <w:r>
              <w:br/>
            </w: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271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272</w:t>
            </w:r>
            <w:r>
              <w:br/>
            </w: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274</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281</w:t>
            </w:r>
            <w:r>
              <w:br/>
            </w:r>
            <w:r>
              <w:rPr>
                <w:rFonts w:ascii="Times New Roman"/>
                <w:b w:val="false"/>
                <w:i w:val="false"/>
                <w:color w:val="000000"/>
                <w:sz w:val="20"/>
              </w:rPr>
              <w:t>
282</w:t>
            </w:r>
            <w:r>
              <w:br/>
            </w:r>
            <w:r>
              <w:rPr>
                <w:rFonts w:ascii="Times New Roman"/>
                <w:b w:val="false"/>
                <w:i w:val="false"/>
                <w:color w:val="000000"/>
                <w:sz w:val="20"/>
              </w:rPr>
              <w:t>
283</w:t>
            </w:r>
            <w:r>
              <w:br/>
            </w:r>
            <w:r>
              <w:rPr>
                <w:rFonts w:ascii="Times New Roman"/>
                <w:b w:val="false"/>
                <w:i w:val="false"/>
                <w:color w:val="000000"/>
                <w:sz w:val="20"/>
              </w:rPr>
              <w:t>
 </w:t>
            </w:r>
            <w:r>
              <w:br/>
            </w:r>
            <w:r>
              <w:rPr>
                <w:rFonts w:ascii="Times New Roman"/>
                <w:b w:val="false"/>
                <w:i w:val="false"/>
                <w:color w:val="000000"/>
                <w:sz w:val="20"/>
              </w:rPr>
              <w:t>
284</w:t>
            </w:r>
            <w:r>
              <w:br/>
            </w:r>
            <w:r>
              <w:rPr>
                <w:rFonts w:ascii="Times New Roman"/>
                <w:b w:val="false"/>
                <w:i w:val="false"/>
                <w:color w:val="000000"/>
                <w:sz w:val="20"/>
              </w:rPr>
              <w:t>
 </w:t>
            </w:r>
            <w:r>
              <w:br/>
            </w:r>
            <w:r>
              <w:rPr>
                <w:rFonts w:ascii="Times New Roman"/>
                <w:b w:val="false"/>
                <w:i w:val="false"/>
                <w:color w:val="000000"/>
                <w:sz w:val="20"/>
              </w:rPr>
              <w:t>
289</w:t>
            </w:r>
            <w:r>
              <w:br/>
            </w:r>
            <w:r>
              <w:rPr>
                <w:rFonts w:ascii="Times New Roman"/>
                <w:b w:val="false"/>
                <w:i w:val="false"/>
                <w:color w:val="000000"/>
                <w:sz w:val="20"/>
              </w:rPr>
              <w:t>
 </w:t>
            </w:r>
            <w:r>
              <w:br/>
            </w:r>
            <w:r>
              <w:rPr>
                <w:rFonts w:ascii="Times New Roman"/>
                <w:b w:val="false"/>
                <w:i w:val="false"/>
                <w:color w:val="000000"/>
                <w:sz w:val="20"/>
              </w:rPr>
              <w:t>
291</w:t>
            </w:r>
            <w:r>
              <w:br/>
            </w:r>
            <w:r>
              <w:rPr>
                <w:rFonts w:ascii="Times New Roman"/>
                <w:b w:val="false"/>
                <w:i w:val="false"/>
                <w:color w:val="000000"/>
                <w:sz w:val="20"/>
              </w:rPr>
              <w:t>
292</w:t>
            </w:r>
            <w:r>
              <w:br/>
            </w:r>
            <w:r>
              <w:rPr>
                <w:rFonts w:ascii="Times New Roman"/>
                <w:b w:val="false"/>
                <w:i w:val="false"/>
                <w:color w:val="000000"/>
                <w:sz w:val="20"/>
              </w:rPr>
              <w:t>
 </w:t>
            </w:r>
            <w:r>
              <w:br/>
            </w:r>
            <w:r>
              <w:rPr>
                <w:rFonts w:ascii="Times New Roman"/>
                <w:b w:val="false"/>
                <w:i w:val="false"/>
                <w:color w:val="000000"/>
                <w:sz w:val="20"/>
              </w:rPr>
              <w:t>
293</w:t>
            </w:r>
            <w:r>
              <w:br/>
            </w:r>
            <w:r>
              <w:rPr>
                <w:rFonts w:ascii="Times New Roman"/>
                <w:b w:val="false"/>
                <w:i w:val="false"/>
                <w:color w:val="000000"/>
                <w:sz w:val="20"/>
              </w:rPr>
              <w:t>
 </w:t>
            </w:r>
            <w:r>
              <w:br/>
            </w:r>
            <w:r>
              <w:rPr>
                <w:rFonts w:ascii="Times New Roman"/>
                <w:b w:val="false"/>
                <w:i w:val="false"/>
                <w:color w:val="000000"/>
                <w:sz w:val="20"/>
              </w:rPr>
              <w:t>
301</w:t>
            </w:r>
            <w:r>
              <w:br/>
            </w:r>
            <w:r>
              <w:rPr>
                <w:rFonts w:ascii="Times New Roman"/>
                <w:b w:val="false"/>
                <w:i w:val="false"/>
                <w:color w:val="000000"/>
                <w:sz w:val="20"/>
              </w:rPr>
              <w:t>
302</w:t>
            </w:r>
            <w:r>
              <w:br/>
            </w:r>
            <w:r>
              <w:rPr>
                <w:rFonts w:ascii="Times New Roman"/>
                <w:b w:val="false"/>
                <w:i w:val="false"/>
                <w:color w:val="000000"/>
                <w:sz w:val="20"/>
              </w:rPr>
              <w:t>
 </w:t>
            </w:r>
            <w:r>
              <w:br/>
            </w:r>
            <w:r>
              <w:rPr>
                <w:rFonts w:ascii="Times New Roman"/>
                <w:b w:val="false"/>
                <w:i w:val="false"/>
                <w:color w:val="000000"/>
                <w:sz w:val="20"/>
              </w:rPr>
              <w:t>
303</w:t>
            </w:r>
            <w:r>
              <w:br/>
            </w:r>
            <w:r>
              <w:rPr>
                <w:rFonts w:ascii="Times New Roman"/>
                <w:b w:val="false"/>
                <w:i w:val="false"/>
                <w:color w:val="000000"/>
                <w:sz w:val="20"/>
              </w:rPr>
              <w:t>
 </w:t>
            </w:r>
            <w:r>
              <w:br/>
            </w:r>
            <w:r>
              <w:rPr>
                <w:rFonts w:ascii="Times New Roman"/>
                <w:b w:val="false"/>
                <w:i w:val="false"/>
                <w:color w:val="000000"/>
                <w:sz w:val="20"/>
              </w:rPr>
              <w:t>
304</w:t>
            </w:r>
            <w:r>
              <w:br/>
            </w:r>
            <w:r>
              <w:rPr>
                <w:rFonts w:ascii="Times New Roman"/>
                <w:b w:val="false"/>
                <w:i w:val="false"/>
                <w:color w:val="000000"/>
                <w:sz w:val="20"/>
              </w:rPr>
              <w:t>
 </w:t>
            </w:r>
            <w:r>
              <w:br/>
            </w:r>
            <w:r>
              <w:rPr>
                <w:rFonts w:ascii="Times New Roman"/>
                <w:b w:val="false"/>
                <w:i w:val="false"/>
                <w:color w:val="000000"/>
                <w:sz w:val="20"/>
              </w:rPr>
              <w:t>
309</w:t>
            </w:r>
            <w:r>
              <w:br/>
            </w:r>
            <w:r>
              <w:rPr>
                <w:rFonts w:ascii="Times New Roman"/>
                <w:b w:val="false"/>
                <w:i w:val="false"/>
                <w:color w:val="000000"/>
                <w:sz w:val="20"/>
              </w:rPr>
              <w:t>
 </w:t>
            </w:r>
            <w:r>
              <w:br/>
            </w:r>
            <w:r>
              <w:rPr>
                <w:rFonts w:ascii="Times New Roman"/>
                <w:b w:val="false"/>
                <w:i w:val="false"/>
                <w:color w:val="000000"/>
                <w:sz w:val="20"/>
              </w:rPr>
              <w:t>
310</w:t>
            </w:r>
            <w:r>
              <w:br/>
            </w:r>
            <w:r>
              <w:rPr>
                <w:rFonts w:ascii="Times New Roman"/>
                <w:b w:val="false"/>
                <w:i w:val="false"/>
                <w:color w:val="000000"/>
                <w:sz w:val="20"/>
              </w:rPr>
              <w:t>
321</w:t>
            </w:r>
            <w:r>
              <w:br/>
            </w:r>
            <w:r>
              <w:rPr>
                <w:rFonts w:ascii="Times New Roman"/>
                <w:b w:val="false"/>
                <w:i w:val="false"/>
                <w:color w:val="000000"/>
                <w:sz w:val="20"/>
              </w:rPr>
              <w:t>
 </w:t>
            </w:r>
            <w:r>
              <w:br/>
            </w:r>
            <w:r>
              <w:rPr>
                <w:rFonts w:ascii="Times New Roman"/>
                <w:b w:val="false"/>
                <w:i w:val="false"/>
                <w:color w:val="000000"/>
                <w:sz w:val="20"/>
              </w:rPr>
              <w:t>
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r>
              <w:br/>
            </w:r>
            <w:r>
              <w:rPr>
                <w:rFonts w:ascii="Times New Roman"/>
                <w:b w:val="false"/>
                <w:i w:val="false"/>
                <w:color w:val="000000"/>
                <w:sz w:val="20"/>
              </w:rPr>
              <w:t>
 </w:t>
            </w:r>
            <w:r>
              <w:br/>
            </w:r>
            <w:r>
              <w:rPr>
                <w:rFonts w:ascii="Times New Roman"/>
                <w:b w:val="false"/>
                <w:i w:val="false"/>
                <w:color w:val="000000"/>
                <w:sz w:val="20"/>
              </w:rPr>
              <w:t>
329</w:t>
            </w:r>
            <w:r>
              <w:br/>
            </w:r>
            <w:r>
              <w:rPr>
                <w:rFonts w:ascii="Times New Roman"/>
                <w:b w:val="false"/>
                <w:i w:val="false"/>
                <w:color w:val="000000"/>
                <w:sz w:val="20"/>
              </w:rPr>
              <w:t>
 </w:t>
            </w:r>
            <w:r>
              <w:br/>
            </w:r>
            <w:r>
              <w:rPr>
                <w:rFonts w:ascii="Times New Roman"/>
                <w:b w:val="false"/>
                <w:i w:val="false"/>
                <w:color w:val="000000"/>
                <w:sz w:val="20"/>
              </w:rPr>
              <w:t>
331</w:t>
            </w:r>
            <w:r>
              <w:br/>
            </w:r>
            <w:r>
              <w:rPr>
                <w:rFonts w:ascii="Times New Roman"/>
                <w:b w:val="false"/>
                <w:i w:val="false"/>
                <w:color w:val="000000"/>
                <w:sz w:val="20"/>
              </w:rPr>
              <w:t>
 </w:t>
            </w:r>
            <w:r>
              <w:br/>
            </w:r>
            <w:r>
              <w:rPr>
                <w:rFonts w:ascii="Times New Roman"/>
                <w:b w:val="false"/>
                <w:i w:val="false"/>
                <w:color w:val="000000"/>
                <w:sz w:val="20"/>
              </w:rPr>
              <w:t>
332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r>
              <w:br/>
            </w:r>
            <w:r>
              <w:rPr>
                <w:rFonts w:ascii="Times New Roman"/>
                <w:b w:val="false"/>
                <w:i w:val="false"/>
                <w:color w:val="000000"/>
                <w:sz w:val="20"/>
              </w:rPr>
              <w:t>
Переработка и консервирование рыбы, ракообразных и моллюсков</w:t>
            </w:r>
            <w:r>
              <w:br/>
            </w:r>
            <w:r>
              <w:rPr>
                <w:rFonts w:ascii="Times New Roman"/>
                <w:b w:val="false"/>
                <w:i w:val="false"/>
                <w:color w:val="000000"/>
                <w:sz w:val="20"/>
              </w:rPr>
              <w:t>
Переработка и консервирование фруктов и овощей</w:t>
            </w:r>
            <w:r>
              <w:br/>
            </w:r>
            <w:r>
              <w:rPr>
                <w:rFonts w:ascii="Times New Roman"/>
                <w:b w:val="false"/>
                <w:i w:val="false"/>
                <w:color w:val="000000"/>
                <w:sz w:val="20"/>
              </w:rPr>
              <w:t xml:space="preserve">
Производство растительных и животных масел и жиров </w:t>
            </w:r>
            <w:r>
              <w:br/>
            </w:r>
            <w:r>
              <w:rPr>
                <w:rFonts w:ascii="Times New Roman"/>
                <w:b w:val="false"/>
                <w:i w:val="false"/>
                <w:color w:val="000000"/>
                <w:sz w:val="20"/>
              </w:rPr>
              <w:t>
Производство молочных продуктов</w:t>
            </w:r>
            <w:r>
              <w:br/>
            </w:r>
            <w:r>
              <w:rPr>
                <w:rFonts w:ascii="Times New Roman"/>
                <w:b w:val="false"/>
                <w:i w:val="false"/>
                <w:color w:val="000000"/>
                <w:sz w:val="20"/>
              </w:rPr>
              <w:t>
Производство продуктов мукомольной промышленности, крахмалов и крахмальных продуктов</w:t>
            </w:r>
            <w:r>
              <w:br/>
            </w:r>
            <w:r>
              <w:rPr>
                <w:rFonts w:ascii="Times New Roman"/>
                <w:b w:val="false"/>
                <w:i w:val="false"/>
                <w:color w:val="000000"/>
                <w:sz w:val="20"/>
              </w:rPr>
              <w:t>
Производство хлебобулочных и мучных изделий</w:t>
            </w:r>
            <w:r>
              <w:br/>
            </w:r>
            <w:r>
              <w:rPr>
                <w:rFonts w:ascii="Times New Roman"/>
                <w:b w:val="false"/>
                <w:i w:val="false"/>
                <w:color w:val="000000"/>
                <w:sz w:val="20"/>
              </w:rPr>
              <w:t>
Производство прочих продуктов питания</w:t>
            </w:r>
            <w:r>
              <w:br/>
            </w:r>
            <w:r>
              <w:rPr>
                <w:rFonts w:ascii="Times New Roman"/>
                <w:b w:val="false"/>
                <w:i w:val="false"/>
                <w:color w:val="000000"/>
                <w:sz w:val="20"/>
              </w:rPr>
              <w:t>
Производство готовых кормов для животных</w:t>
            </w:r>
            <w:r>
              <w:br/>
            </w:r>
            <w:r>
              <w:rPr>
                <w:rFonts w:ascii="Times New Roman"/>
                <w:b w:val="false"/>
                <w:i w:val="false"/>
                <w:color w:val="000000"/>
                <w:sz w:val="20"/>
              </w:rPr>
              <w:t>
Производство напитков</w:t>
            </w:r>
            <w:r>
              <w:br/>
            </w:r>
            <w:r>
              <w:rPr>
                <w:rFonts w:ascii="Times New Roman"/>
                <w:b w:val="false"/>
                <w:i w:val="false"/>
                <w:color w:val="000000"/>
                <w:sz w:val="20"/>
              </w:rPr>
              <w:t xml:space="preserve">
Производство табачных изделий </w:t>
            </w:r>
            <w:r>
              <w:br/>
            </w:r>
            <w:r>
              <w:rPr>
                <w:rFonts w:ascii="Times New Roman"/>
                <w:b w:val="false"/>
                <w:i w:val="false"/>
                <w:color w:val="000000"/>
                <w:sz w:val="20"/>
              </w:rPr>
              <w:t>
Подготовка и прядение текстильных волокон</w:t>
            </w:r>
            <w:r>
              <w:br/>
            </w:r>
            <w:r>
              <w:rPr>
                <w:rFonts w:ascii="Times New Roman"/>
                <w:b w:val="false"/>
                <w:i w:val="false"/>
                <w:color w:val="000000"/>
                <w:sz w:val="20"/>
              </w:rPr>
              <w:t>
Ткацкое производство</w:t>
            </w:r>
            <w:r>
              <w:br/>
            </w:r>
            <w:r>
              <w:rPr>
                <w:rFonts w:ascii="Times New Roman"/>
                <w:b w:val="false"/>
                <w:i w:val="false"/>
                <w:color w:val="000000"/>
                <w:sz w:val="20"/>
              </w:rPr>
              <w:t>
Отделка текстильных изделий</w:t>
            </w:r>
            <w:r>
              <w:br/>
            </w:r>
            <w:r>
              <w:rPr>
                <w:rFonts w:ascii="Times New Roman"/>
                <w:b w:val="false"/>
                <w:i w:val="false"/>
                <w:color w:val="000000"/>
                <w:sz w:val="20"/>
              </w:rPr>
              <w:t>
Производство прочих текстильных изделий</w:t>
            </w:r>
            <w:r>
              <w:br/>
            </w:r>
            <w:r>
              <w:rPr>
                <w:rFonts w:ascii="Times New Roman"/>
                <w:b w:val="false"/>
                <w:i w:val="false"/>
                <w:color w:val="000000"/>
                <w:sz w:val="20"/>
              </w:rPr>
              <w:t>
Производство одежды, кроме одежды из меха</w:t>
            </w:r>
            <w:r>
              <w:br/>
            </w:r>
            <w:r>
              <w:rPr>
                <w:rFonts w:ascii="Times New Roman"/>
                <w:b w:val="false"/>
                <w:i w:val="false"/>
                <w:color w:val="000000"/>
                <w:sz w:val="20"/>
              </w:rPr>
              <w:t>
Производство меховых изделий</w:t>
            </w:r>
            <w:r>
              <w:br/>
            </w:r>
            <w:r>
              <w:rPr>
                <w:rFonts w:ascii="Times New Roman"/>
                <w:b w:val="false"/>
                <w:i w:val="false"/>
                <w:color w:val="000000"/>
                <w:sz w:val="20"/>
              </w:rPr>
              <w:t>
Производство вязаных и трикотажных изделий и одежды</w:t>
            </w:r>
            <w:r>
              <w:br/>
            </w:r>
            <w:r>
              <w:rPr>
                <w:rFonts w:ascii="Times New Roman"/>
                <w:b w:val="false"/>
                <w:i w:val="false"/>
                <w:color w:val="000000"/>
                <w:sz w:val="20"/>
              </w:rPr>
              <w:t>
Дубление и выделка кожи; производство чемоданов, сумок, шорно-седельных изделий; выделка и крашение меха</w:t>
            </w:r>
            <w:r>
              <w:br/>
            </w:r>
            <w:r>
              <w:rPr>
                <w:rFonts w:ascii="Times New Roman"/>
                <w:b w:val="false"/>
                <w:i w:val="false"/>
                <w:color w:val="000000"/>
                <w:sz w:val="20"/>
              </w:rPr>
              <w:t>
Производство обуви</w:t>
            </w:r>
            <w:r>
              <w:br/>
            </w:r>
            <w:r>
              <w:rPr>
                <w:rFonts w:ascii="Times New Roman"/>
                <w:b w:val="false"/>
                <w:i w:val="false"/>
                <w:color w:val="000000"/>
                <w:sz w:val="20"/>
              </w:rPr>
              <w:t>
Лесопильное и строгальное производство</w:t>
            </w:r>
            <w:r>
              <w:br/>
            </w:r>
            <w:r>
              <w:rPr>
                <w:rFonts w:ascii="Times New Roman"/>
                <w:b w:val="false"/>
                <w:i w:val="false"/>
                <w:color w:val="000000"/>
                <w:sz w:val="20"/>
              </w:rPr>
              <w:t xml:space="preserve">
Производство продукции из древесины, пробки, соломки и материалов для плетения </w:t>
            </w:r>
            <w:r>
              <w:br/>
            </w:r>
            <w:r>
              <w:rPr>
                <w:rFonts w:ascii="Times New Roman"/>
                <w:b w:val="false"/>
                <w:i w:val="false"/>
                <w:color w:val="000000"/>
                <w:sz w:val="20"/>
              </w:rPr>
              <w:t>
Производство древесной массы и целлюлозы, бумаги и картона</w:t>
            </w:r>
            <w:r>
              <w:br/>
            </w:r>
            <w:r>
              <w:rPr>
                <w:rFonts w:ascii="Times New Roman"/>
                <w:b w:val="false"/>
                <w:i w:val="false"/>
                <w:color w:val="000000"/>
                <w:sz w:val="20"/>
              </w:rPr>
              <w:t>
Производство изделий из бумаги и картона</w:t>
            </w:r>
            <w:r>
              <w:br/>
            </w:r>
            <w:r>
              <w:rPr>
                <w:rFonts w:ascii="Times New Roman"/>
                <w:b w:val="false"/>
                <w:i w:val="false"/>
                <w:color w:val="000000"/>
                <w:sz w:val="20"/>
              </w:rPr>
              <w:t>
Полиграфическая деятельность и связанные с ней услуги</w:t>
            </w:r>
            <w:r>
              <w:br/>
            </w:r>
            <w:r>
              <w:rPr>
                <w:rFonts w:ascii="Times New Roman"/>
                <w:b w:val="false"/>
                <w:i w:val="false"/>
                <w:color w:val="000000"/>
                <w:sz w:val="20"/>
              </w:rPr>
              <w:t>
Воспроизведение записей с носителя</w:t>
            </w:r>
            <w:r>
              <w:br/>
            </w:r>
            <w:r>
              <w:rPr>
                <w:rFonts w:ascii="Times New Roman"/>
                <w:b w:val="false"/>
                <w:i w:val="false"/>
                <w:color w:val="000000"/>
                <w:sz w:val="20"/>
              </w:rPr>
              <w:t>
Производство продукции коксовых печей</w:t>
            </w:r>
            <w:r>
              <w:br/>
            </w:r>
            <w:r>
              <w:rPr>
                <w:rFonts w:ascii="Times New Roman"/>
                <w:b w:val="false"/>
                <w:i w:val="false"/>
                <w:color w:val="000000"/>
                <w:sz w:val="20"/>
              </w:rPr>
              <w:t>
Производство продуктов нефтепереработки</w:t>
            </w:r>
            <w:r>
              <w:br/>
            </w:r>
            <w:r>
              <w:rPr>
                <w:rFonts w:ascii="Times New Roman"/>
                <w:b w:val="false"/>
                <w:i w:val="false"/>
                <w:color w:val="000000"/>
                <w:sz w:val="20"/>
              </w:rPr>
              <w:t>
Производство основных химикатов, удобрений и азотных соединений, пластмасс и синтетического каучука в первичных формах</w:t>
            </w:r>
            <w:r>
              <w:br/>
            </w:r>
            <w:r>
              <w:rPr>
                <w:rFonts w:ascii="Times New Roman"/>
                <w:b w:val="false"/>
                <w:i w:val="false"/>
                <w:color w:val="000000"/>
                <w:sz w:val="20"/>
              </w:rPr>
              <w:t>
Производство пестицидов и прочей агрохимической продукции</w:t>
            </w:r>
            <w:r>
              <w:br/>
            </w:r>
            <w:r>
              <w:rPr>
                <w:rFonts w:ascii="Times New Roman"/>
                <w:b w:val="false"/>
                <w:i w:val="false"/>
                <w:color w:val="000000"/>
                <w:sz w:val="20"/>
              </w:rPr>
              <w:t>
Производство красок, лаков и аналогичных красящих веществ, типографской краски и мастики</w:t>
            </w:r>
            <w:r>
              <w:br/>
            </w:r>
            <w:r>
              <w:rPr>
                <w:rFonts w:ascii="Times New Roman"/>
                <w:b w:val="false"/>
                <w:i w:val="false"/>
                <w:color w:val="000000"/>
                <w:sz w:val="20"/>
              </w:rPr>
              <w:t>
Производство мыла и моющих средств, чистящих и полирующих препаратов, парфюмерной продукции и косметических средств</w:t>
            </w:r>
            <w:r>
              <w:br/>
            </w:r>
            <w:r>
              <w:rPr>
                <w:rFonts w:ascii="Times New Roman"/>
                <w:b w:val="false"/>
                <w:i w:val="false"/>
                <w:color w:val="000000"/>
                <w:sz w:val="20"/>
              </w:rPr>
              <w:t>
Производство прочих химических продуктов</w:t>
            </w:r>
            <w:r>
              <w:br/>
            </w:r>
            <w:r>
              <w:rPr>
                <w:rFonts w:ascii="Times New Roman"/>
                <w:b w:val="false"/>
                <w:i w:val="false"/>
                <w:color w:val="000000"/>
                <w:sz w:val="20"/>
              </w:rPr>
              <w:t>
Производство искусственных волокон</w:t>
            </w:r>
            <w:r>
              <w:br/>
            </w:r>
            <w:r>
              <w:rPr>
                <w:rFonts w:ascii="Times New Roman"/>
                <w:b w:val="false"/>
                <w:i w:val="false"/>
                <w:color w:val="000000"/>
                <w:sz w:val="20"/>
              </w:rPr>
              <w:t>
Производство основных фармацевтических продуктов</w:t>
            </w:r>
            <w:r>
              <w:br/>
            </w:r>
            <w:r>
              <w:rPr>
                <w:rFonts w:ascii="Times New Roman"/>
                <w:b w:val="false"/>
                <w:i w:val="false"/>
                <w:color w:val="000000"/>
                <w:sz w:val="20"/>
              </w:rPr>
              <w:t>
Производство фармацевтических препаратов</w:t>
            </w:r>
            <w:r>
              <w:br/>
            </w:r>
            <w:r>
              <w:rPr>
                <w:rFonts w:ascii="Times New Roman"/>
                <w:b w:val="false"/>
                <w:i w:val="false"/>
                <w:color w:val="000000"/>
                <w:sz w:val="20"/>
              </w:rPr>
              <w:t>
Производство резиновых изделий</w:t>
            </w:r>
            <w:r>
              <w:br/>
            </w:r>
            <w:r>
              <w:rPr>
                <w:rFonts w:ascii="Times New Roman"/>
                <w:b w:val="false"/>
                <w:i w:val="false"/>
                <w:color w:val="000000"/>
                <w:sz w:val="20"/>
              </w:rPr>
              <w:t>
Производство пластмассовых изделий</w:t>
            </w:r>
            <w:r>
              <w:br/>
            </w:r>
            <w:r>
              <w:rPr>
                <w:rFonts w:ascii="Times New Roman"/>
                <w:b w:val="false"/>
                <w:i w:val="false"/>
                <w:color w:val="000000"/>
                <w:sz w:val="20"/>
              </w:rPr>
              <w:t>
Производство стекла и изделий из стекла</w:t>
            </w:r>
            <w:r>
              <w:br/>
            </w:r>
            <w:r>
              <w:rPr>
                <w:rFonts w:ascii="Times New Roman"/>
                <w:b w:val="false"/>
                <w:i w:val="false"/>
                <w:color w:val="000000"/>
                <w:sz w:val="20"/>
              </w:rPr>
              <w:t>
Производство огнеупорных изделий</w:t>
            </w:r>
            <w:r>
              <w:br/>
            </w:r>
            <w:r>
              <w:rPr>
                <w:rFonts w:ascii="Times New Roman"/>
                <w:b w:val="false"/>
                <w:i w:val="false"/>
                <w:color w:val="000000"/>
                <w:sz w:val="20"/>
              </w:rPr>
              <w:t>
Производство строительных материалов из глины</w:t>
            </w:r>
            <w:r>
              <w:br/>
            </w:r>
            <w:r>
              <w:rPr>
                <w:rFonts w:ascii="Times New Roman"/>
                <w:b w:val="false"/>
                <w:i w:val="false"/>
                <w:color w:val="000000"/>
                <w:sz w:val="20"/>
              </w:rPr>
              <w:t>
Производство прочих фарфоровых и керамических изделий</w:t>
            </w:r>
            <w:r>
              <w:br/>
            </w:r>
            <w:r>
              <w:rPr>
                <w:rFonts w:ascii="Times New Roman"/>
                <w:b w:val="false"/>
                <w:i w:val="false"/>
                <w:color w:val="000000"/>
                <w:sz w:val="20"/>
              </w:rPr>
              <w:t>
Производство цемента, извести и строительного гипса</w:t>
            </w:r>
            <w:r>
              <w:br/>
            </w:r>
            <w:r>
              <w:rPr>
                <w:rFonts w:ascii="Times New Roman"/>
                <w:b w:val="false"/>
                <w:i w:val="false"/>
                <w:color w:val="000000"/>
                <w:sz w:val="20"/>
              </w:rPr>
              <w:t>
Производство изделий из бетона, цемента и гипса для строительных целей</w:t>
            </w:r>
            <w:r>
              <w:br/>
            </w:r>
            <w:r>
              <w:rPr>
                <w:rFonts w:ascii="Times New Roman"/>
                <w:b w:val="false"/>
                <w:i w:val="false"/>
                <w:color w:val="000000"/>
                <w:sz w:val="20"/>
              </w:rPr>
              <w:t>
Резка, обработка и отделка камня</w:t>
            </w:r>
            <w:r>
              <w:br/>
            </w:r>
            <w:r>
              <w:rPr>
                <w:rFonts w:ascii="Times New Roman"/>
                <w:b w:val="false"/>
                <w:i w:val="false"/>
                <w:color w:val="000000"/>
                <w:sz w:val="20"/>
              </w:rPr>
              <w:t>
Производство абразивных изделий и прочей неметаллической минеральной продукции</w:t>
            </w:r>
            <w:r>
              <w:br/>
            </w:r>
            <w:r>
              <w:rPr>
                <w:rFonts w:ascii="Times New Roman"/>
                <w:b w:val="false"/>
                <w:i w:val="false"/>
                <w:color w:val="000000"/>
                <w:sz w:val="20"/>
              </w:rPr>
              <w:t>
Производство чугуна, стали и ферросплавов</w:t>
            </w:r>
            <w:r>
              <w:br/>
            </w:r>
            <w:r>
              <w:rPr>
                <w:rFonts w:ascii="Times New Roman"/>
                <w:b w:val="false"/>
                <w:i w:val="false"/>
                <w:color w:val="000000"/>
                <w:sz w:val="20"/>
              </w:rPr>
              <w:t>
Производство труб, трубопроводов, профилей, фитингов из стали</w:t>
            </w:r>
            <w:r>
              <w:br/>
            </w:r>
            <w:r>
              <w:rPr>
                <w:rFonts w:ascii="Times New Roman"/>
                <w:b w:val="false"/>
                <w:i w:val="false"/>
                <w:color w:val="000000"/>
                <w:sz w:val="20"/>
              </w:rPr>
              <w:t>
Производство прочих стальных изделий путем первичной обработки</w:t>
            </w:r>
            <w:r>
              <w:br/>
            </w:r>
            <w:r>
              <w:rPr>
                <w:rFonts w:ascii="Times New Roman"/>
                <w:b w:val="false"/>
                <w:i w:val="false"/>
                <w:color w:val="000000"/>
                <w:sz w:val="20"/>
              </w:rPr>
              <w:t>
Производство основных благородных и цветных металлов</w:t>
            </w:r>
            <w:r>
              <w:br/>
            </w:r>
            <w:r>
              <w:rPr>
                <w:rFonts w:ascii="Times New Roman"/>
                <w:b w:val="false"/>
                <w:i w:val="false"/>
                <w:color w:val="000000"/>
                <w:sz w:val="20"/>
              </w:rPr>
              <w:t>
Литье металлов</w:t>
            </w:r>
            <w:r>
              <w:br/>
            </w:r>
            <w:r>
              <w:rPr>
                <w:rFonts w:ascii="Times New Roman"/>
                <w:b w:val="false"/>
                <w:i w:val="false"/>
                <w:color w:val="000000"/>
                <w:sz w:val="20"/>
              </w:rPr>
              <w:t xml:space="preserve">
Производство строительных металлических конструкций и изделий </w:t>
            </w:r>
            <w:r>
              <w:br/>
            </w:r>
            <w:r>
              <w:rPr>
                <w:rFonts w:ascii="Times New Roman"/>
                <w:b w:val="false"/>
                <w:i w:val="false"/>
                <w:color w:val="000000"/>
                <w:sz w:val="20"/>
              </w:rPr>
              <w:t>
Производство металлических цистерн, резервуаров и контейнеров</w:t>
            </w:r>
            <w:r>
              <w:br/>
            </w:r>
            <w:r>
              <w:rPr>
                <w:rFonts w:ascii="Times New Roman"/>
                <w:b w:val="false"/>
                <w:i w:val="false"/>
                <w:color w:val="000000"/>
                <w:sz w:val="20"/>
              </w:rPr>
              <w:t>
Производство паровых котлов, кроме котлов центрального отопления</w:t>
            </w:r>
            <w:r>
              <w:br/>
            </w:r>
            <w:r>
              <w:rPr>
                <w:rFonts w:ascii="Times New Roman"/>
                <w:b w:val="false"/>
                <w:i w:val="false"/>
                <w:color w:val="000000"/>
                <w:sz w:val="20"/>
              </w:rPr>
              <w:t>
Производство оружия и боеприпасов</w:t>
            </w:r>
            <w:r>
              <w:br/>
            </w:r>
            <w:r>
              <w:rPr>
                <w:rFonts w:ascii="Times New Roman"/>
                <w:b w:val="false"/>
                <w:i w:val="false"/>
                <w:color w:val="000000"/>
                <w:sz w:val="20"/>
              </w:rPr>
              <w:t xml:space="preserve">
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r>
              <w:br/>
            </w: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r>
              <w:br/>
            </w:r>
            <w:r>
              <w:rPr>
                <w:rFonts w:ascii="Times New Roman"/>
                <w:b w:val="false"/>
                <w:i w:val="false"/>
                <w:color w:val="000000"/>
                <w:sz w:val="20"/>
              </w:rPr>
              <w:t>
Производство столовых приборов, ручных металлических инструментов и металлических изделий общего назначения</w:t>
            </w:r>
            <w:r>
              <w:br/>
            </w:r>
            <w:r>
              <w:rPr>
                <w:rFonts w:ascii="Times New Roman"/>
                <w:b w:val="false"/>
                <w:i w:val="false"/>
                <w:color w:val="000000"/>
                <w:sz w:val="20"/>
              </w:rPr>
              <w:t>
Производство прочих готовых металлических изделий</w:t>
            </w:r>
            <w:r>
              <w:br/>
            </w:r>
            <w:r>
              <w:rPr>
                <w:rFonts w:ascii="Times New Roman"/>
                <w:b w:val="false"/>
                <w:i w:val="false"/>
                <w:color w:val="000000"/>
                <w:sz w:val="20"/>
              </w:rPr>
              <w:t>
Производство электронных элементов и плат</w:t>
            </w:r>
            <w:r>
              <w:br/>
            </w:r>
            <w:r>
              <w:rPr>
                <w:rFonts w:ascii="Times New Roman"/>
                <w:b w:val="false"/>
                <w:i w:val="false"/>
                <w:color w:val="000000"/>
                <w:sz w:val="20"/>
              </w:rPr>
              <w:t>
Производство компьютеров и периферийного оборудования</w:t>
            </w:r>
            <w:r>
              <w:br/>
            </w:r>
            <w:r>
              <w:rPr>
                <w:rFonts w:ascii="Times New Roman"/>
                <w:b w:val="false"/>
                <w:i w:val="false"/>
                <w:color w:val="000000"/>
                <w:sz w:val="20"/>
              </w:rPr>
              <w:t>
Производство коммуникационного оборудования</w:t>
            </w:r>
            <w:r>
              <w:br/>
            </w:r>
            <w:r>
              <w:rPr>
                <w:rFonts w:ascii="Times New Roman"/>
                <w:b w:val="false"/>
                <w:i w:val="false"/>
                <w:color w:val="000000"/>
                <w:sz w:val="20"/>
              </w:rPr>
              <w:t>
Производство приборов бытовой электроники</w:t>
            </w:r>
            <w:r>
              <w:br/>
            </w:r>
            <w:r>
              <w:rPr>
                <w:rFonts w:ascii="Times New Roman"/>
                <w:b w:val="false"/>
                <w:i w:val="false"/>
                <w:color w:val="000000"/>
                <w:sz w:val="20"/>
              </w:rPr>
              <w:t>
Производство инструментов и приборов для измерения, тестирования и навигации; наручных часов и прочих видов часов</w:t>
            </w:r>
            <w:r>
              <w:br/>
            </w:r>
            <w:r>
              <w:rPr>
                <w:rFonts w:ascii="Times New Roman"/>
                <w:b w:val="false"/>
                <w:i w:val="false"/>
                <w:color w:val="000000"/>
                <w:sz w:val="20"/>
              </w:rPr>
              <w:t>
Производство облучающего, электромедицинского и электротерапевтического оборудования</w:t>
            </w:r>
            <w:r>
              <w:br/>
            </w:r>
            <w:r>
              <w:rPr>
                <w:rFonts w:ascii="Times New Roman"/>
                <w:b w:val="false"/>
                <w:i w:val="false"/>
                <w:color w:val="000000"/>
                <w:sz w:val="20"/>
              </w:rPr>
              <w:t>
Производство оптических приборов и фотографического оборудования</w:t>
            </w:r>
            <w:r>
              <w:br/>
            </w:r>
            <w:r>
              <w:rPr>
                <w:rFonts w:ascii="Times New Roman"/>
                <w:b w:val="false"/>
                <w:i w:val="false"/>
                <w:color w:val="000000"/>
                <w:sz w:val="20"/>
              </w:rPr>
              <w:t>
Производство магнитных и оптических средств передачи информации</w:t>
            </w:r>
            <w:r>
              <w:br/>
            </w:r>
            <w:r>
              <w:rPr>
                <w:rFonts w:ascii="Times New Roman"/>
                <w:b w:val="false"/>
                <w:i w:val="false"/>
                <w:color w:val="000000"/>
                <w:sz w:val="20"/>
              </w:rPr>
              <w:t>
Производство электродвигателей, генераторов, трансформаторов и электрораспределительной и регулирующей аппаратуры</w:t>
            </w:r>
            <w:r>
              <w:br/>
            </w:r>
            <w:r>
              <w:rPr>
                <w:rFonts w:ascii="Times New Roman"/>
                <w:b w:val="false"/>
                <w:i w:val="false"/>
                <w:color w:val="000000"/>
                <w:sz w:val="20"/>
              </w:rPr>
              <w:t>
Производство батарей и аккумуляторов</w:t>
            </w:r>
            <w:r>
              <w:br/>
            </w:r>
            <w:r>
              <w:rPr>
                <w:rFonts w:ascii="Times New Roman"/>
                <w:b w:val="false"/>
                <w:i w:val="false"/>
                <w:color w:val="000000"/>
                <w:sz w:val="20"/>
              </w:rPr>
              <w:t>
Производство электропроводки и электропроводных приборов</w:t>
            </w:r>
            <w:r>
              <w:br/>
            </w:r>
            <w:r>
              <w:rPr>
                <w:rFonts w:ascii="Times New Roman"/>
                <w:b w:val="false"/>
                <w:i w:val="false"/>
                <w:color w:val="000000"/>
                <w:sz w:val="20"/>
              </w:rPr>
              <w:t>
Производство электроосветительного оборудования</w:t>
            </w:r>
            <w:r>
              <w:br/>
            </w:r>
            <w:r>
              <w:rPr>
                <w:rFonts w:ascii="Times New Roman"/>
                <w:b w:val="false"/>
                <w:i w:val="false"/>
                <w:color w:val="000000"/>
                <w:sz w:val="20"/>
              </w:rPr>
              <w:t>
Производство бытовых приборов</w:t>
            </w:r>
            <w:r>
              <w:br/>
            </w:r>
            <w:r>
              <w:rPr>
                <w:rFonts w:ascii="Times New Roman"/>
                <w:b w:val="false"/>
                <w:i w:val="false"/>
                <w:color w:val="000000"/>
                <w:sz w:val="20"/>
              </w:rPr>
              <w:t>
Производство прочего электрического оборудования</w:t>
            </w:r>
            <w:r>
              <w:br/>
            </w:r>
            <w:r>
              <w:rPr>
                <w:rFonts w:ascii="Times New Roman"/>
                <w:b w:val="false"/>
                <w:i w:val="false"/>
                <w:color w:val="000000"/>
                <w:sz w:val="20"/>
              </w:rPr>
              <w:t>
Производство машин общего назначения</w:t>
            </w:r>
            <w:r>
              <w:br/>
            </w:r>
            <w:r>
              <w:rPr>
                <w:rFonts w:ascii="Times New Roman"/>
                <w:b w:val="false"/>
                <w:i w:val="false"/>
                <w:color w:val="000000"/>
                <w:sz w:val="20"/>
              </w:rPr>
              <w:t xml:space="preserve">
Производство прочей техники общего назначения </w:t>
            </w:r>
            <w:r>
              <w:br/>
            </w:r>
            <w:r>
              <w:rPr>
                <w:rFonts w:ascii="Times New Roman"/>
                <w:b w:val="false"/>
                <w:i w:val="false"/>
                <w:color w:val="000000"/>
                <w:sz w:val="20"/>
              </w:rPr>
              <w:t>
Производство сельскохозяйственной и лесохозяйственной техники</w:t>
            </w:r>
            <w:r>
              <w:br/>
            </w:r>
            <w:r>
              <w:rPr>
                <w:rFonts w:ascii="Times New Roman"/>
                <w:b w:val="false"/>
                <w:i w:val="false"/>
                <w:color w:val="000000"/>
                <w:sz w:val="20"/>
              </w:rPr>
              <w:t xml:space="preserve">
Производство оборудования для обработки металлов давлением и механических станков </w:t>
            </w:r>
            <w:r>
              <w:br/>
            </w:r>
            <w:r>
              <w:rPr>
                <w:rFonts w:ascii="Times New Roman"/>
                <w:b w:val="false"/>
                <w:i w:val="false"/>
                <w:color w:val="000000"/>
                <w:sz w:val="20"/>
              </w:rPr>
              <w:t xml:space="preserve">
Производство прочих видов техники специального назначения </w:t>
            </w:r>
            <w:r>
              <w:br/>
            </w:r>
            <w:r>
              <w:rPr>
                <w:rFonts w:ascii="Times New Roman"/>
                <w:b w:val="false"/>
                <w:i w:val="false"/>
                <w:color w:val="000000"/>
                <w:sz w:val="20"/>
              </w:rPr>
              <w:t>
Производство автотранспортных средств</w:t>
            </w:r>
            <w:r>
              <w:br/>
            </w:r>
            <w:r>
              <w:rPr>
                <w:rFonts w:ascii="Times New Roman"/>
                <w:b w:val="false"/>
                <w:i w:val="false"/>
                <w:color w:val="000000"/>
                <w:sz w:val="20"/>
              </w:rPr>
              <w:t>
Производство кузовов для автотранспортных средств; производство трейлеров и полуприцепов</w:t>
            </w:r>
            <w:r>
              <w:br/>
            </w:r>
            <w:r>
              <w:rPr>
                <w:rFonts w:ascii="Times New Roman"/>
                <w:b w:val="false"/>
                <w:i w:val="false"/>
                <w:color w:val="000000"/>
                <w:sz w:val="20"/>
              </w:rPr>
              <w:t>
Производство частей и принадлежностей автотранспортных средств и их двигателей</w:t>
            </w:r>
            <w:r>
              <w:br/>
            </w:r>
            <w:r>
              <w:rPr>
                <w:rFonts w:ascii="Times New Roman"/>
                <w:b w:val="false"/>
                <w:i w:val="false"/>
                <w:color w:val="000000"/>
                <w:sz w:val="20"/>
              </w:rPr>
              <w:t>
Производство морских судов и лодок</w:t>
            </w:r>
            <w:r>
              <w:br/>
            </w:r>
            <w:r>
              <w:rPr>
                <w:rFonts w:ascii="Times New Roman"/>
                <w:b w:val="false"/>
                <w:i w:val="false"/>
                <w:color w:val="000000"/>
                <w:sz w:val="20"/>
              </w:rPr>
              <w:t>
Производство железнодорожных локомотивов и подвижного состава</w:t>
            </w:r>
            <w:r>
              <w:br/>
            </w:r>
            <w:r>
              <w:rPr>
                <w:rFonts w:ascii="Times New Roman"/>
                <w:b w:val="false"/>
                <w:i w:val="false"/>
                <w:color w:val="000000"/>
                <w:sz w:val="20"/>
              </w:rPr>
              <w:t>
Производство воздушных и космических летательных аппаратов</w:t>
            </w:r>
            <w:r>
              <w:br/>
            </w:r>
            <w:r>
              <w:rPr>
                <w:rFonts w:ascii="Times New Roman"/>
                <w:b w:val="false"/>
                <w:i w:val="false"/>
                <w:color w:val="000000"/>
                <w:sz w:val="20"/>
              </w:rPr>
              <w:t>
Производство военных боевых автотранспортных средств</w:t>
            </w:r>
            <w:r>
              <w:br/>
            </w:r>
            <w:r>
              <w:rPr>
                <w:rFonts w:ascii="Times New Roman"/>
                <w:b w:val="false"/>
                <w:i w:val="false"/>
                <w:color w:val="000000"/>
                <w:sz w:val="20"/>
              </w:rPr>
              <w:t>
Производство транспортного оборудования, не включенного в другие группировки</w:t>
            </w:r>
            <w:r>
              <w:br/>
            </w:r>
            <w:r>
              <w:rPr>
                <w:rFonts w:ascii="Times New Roman"/>
                <w:b w:val="false"/>
                <w:i w:val="false"/>
                <w:color w:val="000000"/>
                <w:sz w:val="20"/>
              </w:rPr>
              <w:t>
Производство мебели</w:t>
            </w:r>
            <w:r>
              <w:br/>
            </w:r>
            <w:r>
              <w:rPr>
                <w:rFonts w:ascii="Times New Roman"/>
                <w:b w:val="false"/>
                <w:i w:val="false"/>
                <w:color w:val="000000"/>
                <w:sz w:val="20"/>
              </w:rPr>
              <w:t>
Производство ювелирных изделий, бижутерии и аналогичных изделий</w:t>
            </w:r>
            <w:r>
              <w:br/>
            </w:r>
            <w:r>
              <w:rPr>
                <w:rFonts w:ascii="Times New Roman"/>
                <w:b w:val="false"/>
                <w:i w:val="false"/>
                <w:color w:val="000000"/>
                <w:sz w:val="20"/>
              </w:rPr>
              <w:t>
Производство музыкальных инструментов</w:t>
            </w:r>
            <w:r>
              <w:br/>
            </w:r>
            <w:r>
              <w:rPr>
                <w:rFonts w:ascii="Times New Roman"/>
                <w:b w:val="false"/>
                <w:i w:val="false"/>
                <w:color w:val="000000"/>
                <w:sz w:val="20"/>
              </w:rPr>
              <w:t>
Производство спортивных товаров</w:t>
            </w:r>
            <w:r>
              <w:br/>
            </w:r>
            <w:r>
              <w:rPr>
                <w:rFonts w:ascii="Times New Roman"/>
                <w:b w:val="false"/>
                <w:i w:val="false"/>
                <w:color w:val="000000"/>
                <w:sz w:val="20"/>
              </w:rPr>
              <w:t>
Производство игр и игрушек</w:t>
            </w:r>
            <w:r>
              <w:br/>
            </w:r>
            <w:r>
              <w:rPr>
                <w:rFonts w:ascii="Times New Roman"/>
                <w:b w:val="false"/>
                <w:i w:val="false"/>
                <w:color w:val="000000"/>
                <w:sz w:val="20"/>
              </w:rPr>
              <w:t>
Производство медицинских и стоматологических инструментов и принадлежностей</w:t>
            </w:r>
            <w:r>
              <w:br/>
            </w:r>
            <w:r>
              <w:rPr>
                <w:rFonts w:ascii="Times New Roman"/>
                <w:b w:val="false"/>
                <w:i w:val="false"/>
                <w:color w:val="000000"/>
                <w:sz w:val="20"/>
              </w:rPr>
              <w:t>
Производство прочих готовых изделий, не включенных в другие группировки</w:t>
            </w:r>
            <w:r>
              <w:br/>
            </w:r>
            <w:r>
              <w:rPr>
                <w:rFonts w:ascii="Times New Roman"/>
                <w:b w:val="false"/>
                <w:i w:val="false"/>
                <w:color w:val="000000"/>
                <w:sz w:val="20"/>
              </w:rPr>
              <w:t>
Ремонт готовых металлических изделий, машин и оборудования</w:t>
            </w:r>
            <w:r>
              <w:br/>
            </w:r>
            <w:r>
              <w:rPr>
                <w:rFonts w:ascii="Times New Roman"/>
                <w:b w:val="false"/>
                <w:i w:val="false"/>
                <w:color w:val="000000"/>
                <w:sz w:val="20"/>
              </w:rPr>
              <w:t>
Монтаж промышленной техники и оборудования</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541"/>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54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r>
              <w:rPr>
                <w:rFonts w:ascii="Times New Roman"/>
                <w:b w:val="false"/>
                <w:i w:val="false"/>
                <w:color w:val="000000"/>
                <w:sz w:val="20"/>
              </w:rPr>
              <w:t>
 </w:t>
            </w:r>
            <w:r>
              <w:br/>
            </w:r>
            <w:r>
              <w:rPr>
                <w:rFonts w:ascii="Times New Roman"/>
                <w:b w:val="false"/>
                <w:i w:val="false"/>
                <w:color w:val="000000"/>
                <w:sz w:val="20"/>
              </w:rPr>
              <w:t>
352</w:t>
            </w:r>
            <w:r>
              <w:br/>
            </w:r>
            <w:r>
              <w:rPr>
                <w:rFonts w:ascii="Times New Roman"/>
                <w:b w:val="false"/>
                <w:i w:val="false"/>
                <w:color w:val="000000"/>
                <w:sz w:val="20"/>
              </w:rPr>
              <w:t>
 </w:t>
            </w:r>
            <w:r>
              <w:br/>
            </w:r>
            <w:r>
              <w:rPr>
                <w:rFonts w:ascii="Times New Roman"/>
                <w:b w:val="false"/>
                <w:i w:val="false"/>
                <w:color w:val="000000"/>
                <w:sz w:val="20"/>
              </w:rPr>
              <w:t>
353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w:t>
            </w:r>
            <w:r>
              <w:br/>
            </w:r>
            <w:r>
              <w:rPr>
                <w:rFonts w:ascii="Times New Roman"/>
                <w:b w:val="false"/>
                <w:i w:val="false"/>
                <w:color w:val="000000"/>
                <w:sz w:val="20"/>
              </w:rPr>
              <w:t>
Производство и распределение газообразного топлива</w:t>
            </w:r>
            <w:r>
              <w:br/>
            </w:r>
            <w:r>
              <w:rPr>
                <w:rFonts w:ascii="Times New Roman"/>
                <w:b w:val="false"/>
                <w:i w:val="false"/>
                <w:color w:val="000000"/>
                <w:sz w:val="20"/>
              </w:rPr>
              <w:t>
Системы подачи пара и кондиционирования воздуха</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542"/>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54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r>
              <w:br/>
            </w:r>
            <w:r>
              <w:rPr>
                <w:rFonts w:ascii="Times New Roman"/>
                <w:b w:val="false"/>
                <w:i w:val="false"/>
                <w:color w:val="000000"/>
                <w:sz w:val="20"/>
              </w:rPr>
              <w:t>
Канализационная система</w:t>
            </w:r>
            <w:r>
              <w:br/>
            </w:r>
            <w:r>
              <w:rPr>
                <w:rFonts w:ascii="Times New Roman"/>
                <w:b w:val="false"/>
                <w:i w:val="false"/>
                <w:color w:val="000000"/>
                <w:sz w:val="20"/>
              </w:rPr>
              <w:t>
Сбор отходов</w:t>
            </w:r>
            <w:r>
              <w:br/>
            </w:r>
            <w:r>
              <w:rPr>
                <w:rFonts w:ascii="Times New Roman"/>
                <w:b w:val="false"/>
                <w:i w:val="false"/>
                <w:color w:val="000000"/>
                <w:sz w:val="20"/>
              </w:rPr>
              <w:t>
Обработка и удаление отходов</w:t>
            </w:r>
            <w:r>
              <w:br/>
            </w:r>
            <w:r>
              <w:rPr>
                <w:rFonts w:ascii="Times New Roman"/>
                <w:b w:val="false"/>
                <w:i w:val="false"/>
                <w:color w:val="000000"/>
                <w:sz w:val="20"/>
              </w:rPr>
              <w:t xml:space="preserve">
Утилизация отходов </w:t>
            </w:r>
            <w:r>
              <w:br/>
            </w:r>
            <w:r>
              <w:rPr>
                <w:rFonts w:ascii="Times New Roman"/>
                <w:b w:val="false"/>
                <w:i w:val="false"/>
                <w:color w:val="000000"/>
                <w:sz w:val="20"/>
              </w:rPr>
              <w:t>
Рекультивация и прочие услуги в области удаления отходов</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543"/>
          <w:p>
            <w:pPr>
              <w:spacing w:after="20"/>
              <w:ind w:left="20"/>
              <w:jc w:val="both"/>
            </w:pPr>
            <w:r>
              <w:rPr>
                <w:rFonts w:ascii="Times New Roman"/>
                <w:b w:val="false"/>
                <w:i w:val="false"/>
                <w:color w:val="000000"/>
                <w:sz w:val="20"/>
              </w:rPr>
              <w:t>
Строительство</w:t>
            </w:r>
          </w:p>
          <w:bookmarkEnd w:id="254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r>
              <w:br/>
            </w:r>
            <w:r>
              <w:rPr>
                <w:rFonts w:ascii="Times New Roman"/>
                <w:b w:val="false"/>
                <w:i w:val="false"/>
                <w:color w:val="000000"/>
                <w:sz w:val="20"/>
              </w:rPr>
              <w:t>
412</w:t>
            </w:r>
            <w:r>
              <w:br/>
            </w:r>
            <w:r>
              <w:rPr>
                <w:rFonts w:ascii="Times New Roman"/>
                <w:b w:val="false"/>
                <w:i w:val="false"/>
                <w:color w:val="000000"/>
                <w:sz w:val="20"/>
              </w:rPr>
              <w:t>
421</w:t>
            </w:r>
            <w:r>
              <w:br/>
            </w:r>
            <w:r>
              <w:rPr>
                <w:rFonts w:ascii="Times New Roman"/>
                <w:b w:val="false"/>
                <w:i w:val="false"/>
                <w:color w:val="000000"/>
                <w:sz w:val="20"/>
              </w:rPr>
              <w:t>
422</w:t>
            </w:r>
            <w:r>
              <w:br/>
            </w:r>
            <w:r>
              <w:rPr>
                <w:rFonts w:ascii="Times New Roman"/>
                <w:b w:val="false"/>
                <w:i w:val="false"/>
                <w:color w:val="000000"/>
                <w:sz w:val="20"/>
              </w:rPr>
              <w:t>
429</w:t>
            </w:r>
            <w:r>
              <w:br/>
            </w:r>
            <w:r>
              <w:rPr>
                <w:rFonts w:ascii="Times New Roman"/>
                <w:b w:val="false"/>
                <w:i w:val="false"/>
                <w:color w:val="000000"/>
                <w:sz w:val="20"/>
              </w:rPr>
              <w:t>
431</w:t>
            </w:r>
            <w:r>
              <w:br/>
            </w:r>
            <w:r>
              <w:rPr>
                <w:rFonts w:ascii="Times New Roman"/>
                <w:b w:val="false"/>
                <w:i w:val="false"/>
                <w:color w:val="000000"/>
                <w:sz w:val="20"/>
              </w:rPr>
              <w:t>
 </w:t>
            </w:r>
            <w:r>
              <w:br/>
            </w:r>
            <w:r>
              <w:rPr>
                <w:rFonts w:ascii="Times New Roman"/>
                <w:b w:val="false"/>
                <w:i w:val="false"/>
                <w:color w:val="000000"/>
                <w:sz w:val="20"/>
              </w:rPr>
              <w:t>
432</w:t>
            </w:r>
            <w:r>
              <w:br/>
            </w:r>
            <w:r>
              <w:rPr>
                <w:rFonts w:ascii="Times New Roman"/>
                <w:b w:val="false"/>
                <w:i w:val="false"/>
                <w:color w:val="000000"/>
                <w:sz w:val="20"/>
              </w:rPr>
              <w:t>
 </w:t>
            </w:r>
            <w:r>
              <w:br/>
            </w:r>
            <w:r>
              <w:rPr>
                <w:rFonts w:ascii="Times New Roman"/>
                <w:b w:val="false"/>
                <w:i w:val="false"/>
                <w:color w:val="000000"/>
                <w:sz w:val="20"/>
              </w:rPr>
              <w:t>
433</w:t>
            </w:r>
            <w:r>
              <w:br/>
            </w:r>
            <w:r>
              <w:rPr>
                <w:rFonts w:ascii="Times New Roman"/>
                <w:b w:val="false"/>
                <w:i w:val="false"/>
                <w:color w:val="000000"/>
                <w:sz w:val="20"/>
              </w:rPr>
              <w:t>
439</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строительных проектов</w:t>
            </w:r>
            <w:r>
              <w:br/>
            </w:r>
            <w:r>
              <w:rPr>
                <w:rFonts w:ascii="Times New Roman"/>
                <w:b w:val="false"/>
                <w:i w:val="false"/>
                <w:color w:val="000000"/>
                <w:sz w:val="20"/>
              </w:rPr>
              <w:t>
Строительство жилых и нежилых зданий</w:t>
            </w:r>
            <w:r>
              <w:br/>
            </w:r>
            <w:r>
              <w:rPr>
                <w:rFonts w:ascii="Times New Roman"/>
                <w:b w:val="false"/>
                <w:i w:val="false"/>
                <w:color w:val="000000"/>
                <w:sz w:val="20"/>
              </w:rPr>
              <w:t>
Строительство автомобильных и железных дорог</w:t>
            </w:r>
            <w:r>
              <w:br/>
            </w:r>
            <w:r>
              <w:rPr>
                <w:rFonts w:ascii="Times New Roman"/>
                <w:b w:val="false"/>
                <w:i w:val="false"/>
                <w:color w:val="000000"/>
                <w:sz w:val="20"/>
              </w:rPr>
              <w:t>
Строительство инженерных сооружений</w:t>
            </w:r>
            <w:r>
              <w:br/>
            </w:r>
            <w:r>
              <w:rPr>
                <w:rFonts w:ascii="Times New Roman"/>
                <w:b w:val="false"/>
                <w:i w:val="false"/>
                <w:color w:val="000000"/>
                <w:sz w:val="20"/>
              </w:rPr>
              <w:t xml:space="preserve">
Строительство прочих инженерных сооружений </w:t>
            </w:r>
            <w:r>
              <w:br/>
            </w:r>
            <w:r>
              <w:rPr>
                <w:rFonts w:ascii="Times New Roman"/>
                <w:b w:val="false"/>
                <w:i w:val="false"/>
                <w:color w:val="000000"/>
                <w:sz w:val="20"/>
              </w:rPr>
              <w:t>
Снос зданий и сооружений, подготовка площадки для строительства</w:t>
            </w:r>
            <w:r>
              <w:br/>
            </w:r>
            <w:r>
              <w:rPr>
                <w:rFonts w:ascii="Times New Roman"/>
                <w:b w:val="false"/>
                <w:i w:val="false"/>
                <w:color w:val="000000"/>
                <w:sz w:val="20"/>
              </w:rPr>
              <w:t>
Электротехнические, слесарные и прочие строительно-монтажные работы</w:t>
            </w:r>
            <w:r>
              <w:br/>
            </w:r>
            <w:r>
              <w:rPr>
                <w:rFonts w:ascii="Times New Roman"/>
                <w:b w:val="false"/>
                <w:i w:val="false"/>
                <w:color w:val="000000"/>
                <w:sz w:val="20"/>
              </w:rPr>
              <w:t>
Отделочные работы</w:t>
            </w:r>
            <w:r>
              <w:br/>
            </w:r>
            <w:r>
              <w:rPr>
                <w:rFonts w:ascii="Times New Roman"/>
                <w:b w:val="false"/>
                <w:i w:val="false"/>
                <w:color w:val="000000"/>
                <w:sz w:val="20"/>
              </w:rPr>
              <w:t>
Прочие специализированные строительные работы</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544"/>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54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452</w:t>
            </w:r>
            <w:r>
              <w:br/>
            </w:r>
            <w:r>
              <w:rPr>
                <w:rFonts w:ascii="Times New Roman"/>
                <w:b w:val="false"/>
                <w:i w:val="false"/>
                <w:color w:val="000000"/>
                <w:sz w:val="20"/>
              </w:rPr>
              <w:t>
453</w:t>
            </w:r>
            <w:r>
              <w:br/>
            </w:r>
            <w:r>
              <w:rPr>
                <w:rFonts w:ascii="Times New Roman"/>
                <w:b w:val="false"/>
                <w:i w:val="false"/>
                <w:color w:val="000000"/>
                <w:sz w:val="20"/>
              </w:rPr>
              <w:t>
 </w:t>
            </w:r>
            <w:r>
              <w:br/>
            </w:r>
            <w:r>
              <w:rPr>
                <w:rFonts w:ascii="Times New Roman"/>
                <w:b w:val="false"/>
                <w:i w:val="false"/>
                <w:color w:val="000000"/>
                <w:sz w:val="20"/>
              </w:rPr>
              <w:t>
454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461</w:t>
            </w:r>
            <w:r>
              <w:br/>
            </w:r>
            <w:r>
              <w:rPr>
                <w:rFonts w:ascii="Times New Roman"/>
                <w:b w:val="false"/>
                <w:i w:val="false"/>
                <w:color w:val="000000"/>
                <w:sz w:val="20"/>
              </w:rPr>
              <w:t>
 </w:t>
            </w:r>
            <w:r>
              <w:br/>
            </w:r>
            <w:r>
              <w:rPr>
                <w:rFonts w:ascii="Times New Roman"/>
                <w:b w:val="false"/>
                <w:i w:val="false"/>
                <w:color w:val="000000"/>
                <w:sz w:val="20"/>
              </w:rPr>
              <w:t>
462</w:t>
            </w:r>
            <w:r>
              <w:br/>
            </w:r>
            <w:r>
              <w:rPr>
                <w:rFonts w:ascii="Times New Roman"/>
                <w:b w:val="false"/>
                <w:i w:val="false"/>
                <w:color w:val="000000"/>
                <w:sz w:val="20"/>
              </w:rPr>
              <w:t>
 </w:t>
            </w:r>
            <w:r>
              <w:br/>
            </w:r>
            <w:r>
              <w:rPr>
                <w:rFonts w:ascii="Times New Roman"/>
                <w:b w:val="false"/>
                <w:i w:val="false"/>
                <w:color w:val="000000"/>
                <w:sz w:val="20"/>
              </w:rPr>
              <w:t>
463</w:t>
            </w:r>
            <w:r>
              <w:br/>
            </w:r>
            <w:r>
              <w:rPr>
                <w:rFonts w:ascii="Times New Roman"/>
                <w:b w:val="false"/>
                <w:i w:val="false"/>
                <w:color w:val="000000"/>
                <w:sz w:val="20"/>
              </w:rPr>
              <w:t>
 </w:t>
            </w:r>
            <w:r>
              <w:br/>
            </w:r>
            <w:r>
              <w:rPr>
                <w:rFonts w:ascii="Times New Roman"/>
                <w:b w:val="false"/>
                <w:i w:val="false"/>
                <w:color w:val="000000"/>
                <w:sz w:val="20"/>
              </w:rPr>
              <w:t>
464</w:t>
            </w:r>
            <w:r>
              <w:br/>
            </w:r>
            <w:r>
              <w:rPr>
                <w:rFonts w:ascii="Times New Roman"/>
                <w:b w:val="false"/>
                <w:i w:val="false"/>
                <w:color w:val="000000"/>
                <w:sz w:val="20"/>
              </w:rPr>
              <w:t>
 </w:t>
            </w:r>
            <w:r>
              <w:br/>
            </w:r>
            <w:r>
              <w:rPr>
                <w:rFonts w:ascii="Times New Roman"/>
                <w:b w:val="false"/>
                <w:i w:val="false"/>
                <w:color w:val="000000"/>
                <w:sz w:val="20"/>
              </w:rPr>
              <w:t>
465</w:t>
            </w:r>
            <w:r>
              <w:br/>
            </w:r>
            <w:r>
              <w:rPr>
                <w:rFonts w:ascii="Times New Roman"/>
                <w:b w:val="false"/>
                <w:i w:val="false"/>
                <w:color w:val="000000"/>
                <w:sz w:val="20"/>
              </w:rPr>
              <w:t>
 </w:t>
            </w:r>
            <w:r>
              <w:br/>
            </w:r>
            <w:r>
              <w:rPr>
                <w:rFonts w:ascii="Times New Roman"/>
                <w:b w:val="false"/>
                <w:i w:val="false"/>
                <w:color w:val="000000"/>
                <w:sz w:val="20"/>
              </w:rPr>
              <w:t>
466</w:t>
            </w:r>
            <w:r>
              <w:br/>
            </w:r>
            <w:r>
              <w:rPr>
                <w:rFonts w:ascii="Times New Roman"/>
                <w:b w:val="false"/>
                <w:i w:val="false"/>
                <w:color w:val="000000"/>
                <w:sz w:val="20"/>
              </w:rPr>
              <w:t>
 </w:t>
            </w:r>
            <w:r>
              <w:br/>
            </w:r>
            <w:r>
              <w:rPr>
                <w:rFonts w:ascii="Times New Roman"/>
                <w:b w:val="false"/>
                <w:i w:val="false"/>
                <w:color w:val="000000"/>
                <w:sz w:val="20"/>
              </w:rPr>
              <w:t>
467</w:t>
            </w:r>
            <w:r>
              <w:br/>
            </w:r>
            <w:r>
              <w:rPr>
                <w:rFonts w:ascii="Times New Roman"/>
                <w:b w:val="false"/>
                <w:i w:val="false"/>
                <w:color w:val="000000"/>
                <w:sz w:val="20"/>
              </w:rPr>
              <w:t>
469</w:t>
            </w:r>
            <w:r>
              <w:br/>
            </w:r>
            <w:r>
              <w:rPr>
                <w:rFonts w:ascii="Times New Roman"/>
                <w:b w:val="false"/>
                <w:i w:val="false"/>
                <w:color w:val="000000"/>
                <w:sz w:val="20"/>
              </w:rPr>
              <w:t>
471</w:t>
            </w:r>
            <w:r>
              <w:br/>
            </w:r>
            <w:r>
              <w:rPr>
                <w:rFonts w:ascii="Times New Roman"/>
                <w:b w:val="false"/>
                <w:i w:val="false"/>
                <w:color w:val="000000"/>
                <w:sz w:val="20"/>
              </w:rPr>
              <w:t>
 </w:t>
            </w:r>
            <w:r>
              <w:br/>
            </w:r>
            <w:r>
              <w:rPr>
                <w:rFonts w:ascii="Times New Roman"/>
                <w:b w:val="false"/>
                <w:i w:val="false"/>
                <w:color w:val="000000"/>
                <w:sz w:val="20"/>
              </w:rPr>
              <w:t>
472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473</w:t>
            </w:r>
            <w:r>
              <w:br/>
            </w:r>
            <w:r>
              <w:rPr>
                <w:rFonts w:ascii="Times New Roman"/>
                <w:b w:val="false"/>
                <w:i w:val="false"/>
                <w:color w:val="000000"/>
                <w:sz w:val="20"/>
              </w:rPr>
              <w:t>
 </w:t>
            </w:r>
            <w:r>
              <w:br/>
            </w:r>
            <w:r>
              <w:rPr>
                <w:rFonts w:ascii="Times New Roman"/>
                <w:b w:val="false"/>
                <w:i w:val="false"/>
                <w:color w:val="000000"/>
                <w:sz w:val="20"/>
              </w:rPr>
              <w:t>
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475</w:t>
            </w:r>
            <w:r>
              <w:br/>
            </w:r>
            <w:r>
              <w:rPr>
                <w:rFonts w:ascii="Times New Roman"/>
                <w:b w:val="false"/>
                <w:i w:val="false"/>
                <w:color w:val="000000"/>
                <w:sz w:val="20"/>
              </w:rPr>
              <w:t>
 </w:t>
            </w:r>
            <w:r>
              <w:br/>
            </w:r>
            <w:r>
              <w:rPr>
                <w:rFonts w:ascii="Times New Roman"/>
                <w:b w:val="false"/>
                <w:i w:val="false"/>
                <w:color w:val="000000"/>
                <w:sz w:val="20"/>
              </w:rPr>
              <w:t>
476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477</w:t>
            </w:r>
            <w:r>
              <w:br/>
            </w:r>
            <w:r>
              <w:rPr>
                <w:rFonts w:ascii="Times New Roman"/>
                <w:b w:val="false"/>
                <w:i w:val="false"/>
                <w:color w:val="000000"/>
                <w:sz w:val="20"/>
              </w:rPr>
              <w:t>
 </w:t>
            </w:r>
            <w:r>
              <w:br/>
            </w:r>
            <w:r>
              <w:rPr>
                <w:rFonts w:ascii="Times New Roman"/>
                <w:b w:val="false"/>
                <w:i w:val="false"/>
                <w:color w:val="000000"/>
                <w:sz w:val="20"/>
              </w:rPr>
              <w:t>
478</w:t>
            </w:r>
            <w:r>
              <w:br/>
            </w:r>
            <w:r>
              <w:rPr>
                <w:rFonts w:ascii="Times New Roman"/>
                <w:b w:val="false"/>
                <w:i w:val="false"/>
                <w:color w:val="000000"/>
                <w:sz w:val="20"/>
              </w:rPr>
              <w:t>
479</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автомобилей</w:t>
            </w:r>
            <w:r>
              <w:br/>
            </w:r>
            <w:r>
              <w:rPr>
                <w:rFonts w:ascii="Times New Roman"/>
                <w:b w:val="false"/>
                <w:i w:val="false"/>
                <w:color w:val="000000"/>
                <w:sz w:val="20"/>
              </w:rPr>
              <w:t>
Техобслуживание и ремонт транспортных средств</w:t>
            </w:r>
            <w:r>
              <w:br/>
            </w:r>
            <w:r>
              <w:rPr>
                <w:rFonts w:ascii="Times New Roman"/>
                <w:b w:val="false"/>
                <w:i w:val="false"/>
                <w:color w:val="000000"/>
                <w:sz w:val="20"/>
              </w:rPr>
              <w:t>
Торговля автомобильными деталями, узлами и принадлежностями</w:t>
            </w:r>
            <w:r>
              <w:br/>
            </w:r>
            <w:r>
              <w:rPr>
                <w:rFonts w:ascii="Times New Roman"/>
                <w:b w:val="false"/>
                <w:i w:val="false"/>
                <w:color w:val="000000"/>
                <w:sz w:val="20"/>
              </w:rPr>
              <w:t>
Торговля мотоциклами, их деталями, узлами и принадлежностями; техническое обслуживание и ремонт мотоциклов</w:t>
            </w:r>
            <w:r>
              <w:br/>
            </w:r>
            <w:r>
              <w:rPr>
                <w:rFonts w:ascii="Times New Roman"/>
                <w:b w:val="false"/>
                <w:i w:val="false"/>
                <w:color w:val="000000"/>
                <w:sz w:val="20"/>
              </w:rPr>
              <w:t>
Оптовая торговля за вознаграждение или на договорной основе</w:t>
            </w:r>
            <w:r>
              <w:br/>
            </w:r>
            <w:r>
              <w:rPr>
                <w:rFonts w:ascii="Times New Roman"/>
                <w:b w:val="false"/>
                <w:i w:val="false"/>
                <w:color w:val="000000"/>
                <w:sz w:val="20"/>
              </w:rPr>
              <w:t>
Оптовая торговля сельскохозяйственным сырьем и живыми животными</w:t>
            </w:r>
            <w:r>
              <w:br/>
            </w:r>
            <w:r>
              <w:rPr>
                <w:rFonts w:ascii="Times New Roman"/>
                <w:b w:val="false"/>
                <w:i w:val="false"/>
                <w:color w:val="000000"/>
                <w:sz w:val="20"/>
              </w:rPr>
              <w:t>
Оптовая торговля продуктами питания, напитками и табачными изделиями</w:t>
            </w:r>
            <w:r>
              <w:br/>
            </w:r>
            <w:r>
              <w:rPr>
                <w:rFonts w:ascii="Times New Roman"/>
                <w:b w:val="false"/>
                <w:i w:val="false"/>
                <w:color w:val="000000"/>
                <w:sz w:val="20"/>
              </w:rPr>
              <w:t xml:space="preserve">
Оптовая торговля непродовольственными товарами потребительского назначения </w:t>
            </w:r>
            <w:r>
              <w:br/>
            </w:r>
            <w:r>
              <w:rPr>
                <w:rFonts w:ascii="Times New Roman"/>
                <w:b w:val="false"/>
                <w:i w:val="false"/>
                <w:color w:val="000000"/>
                <w:sz w:val="20"/>
              </w:rPr>
              <w:t>
Оптовая торговля информационным и коммуникационным оборудованием</w:t>
            </w:r>
            <w:r>
              <w:br/>
            </w:r>
            <w:r>
              <w:rPr>
                <w:rFonts w:ascii="Times New Roman"/>
                <w:b w:val="false"/>
                <w:i w:val="false"/>
                <w:color w:val="000000"/>
                <w:sz w:val="20"/>
              </w:rPr>
              <w:t>
Оптовая торговля прочей техникой, оборудованием и запасными частями</w:t>
            </w:r>
            <w:r>
              <w:br/>
            </w:r>
            <w:r>
              <w:rPr>
                <w:rFonts w:ascii="Times New Roman"/>
                <w:b w:val="false"/>
                <w:i w:val="false"/>
                <w:color w:val="000000"/>
                <w:sz w:val="20"/>
              </w:rPr>
              <w:t>
Прочие услуги оптовой торговли</w:t>
            </w:r>
            <w:r>
              <w:br/>
            </w:r>
            <w:r>
              <w:rPr>
                <w:rFonts w:ascii="Times New Roman"/>
                <w:b w:val="false"/>
                <w:i w:val="false"/>
                <w:color w:val="000000"/>
                <w:sz w:val="20"/>
              </w:rPr>
              <w:t xml:space="preserve">
Неспециализированная оптовая торговля </w:t>
            </w:r>
            <w:r>
              <w:br/>
            </w:r>
            <w:r>
              <w:rPr>
                <w:rFonts w:ascii="Times New Roman"/>
                <w:b w:val="false"/>
                <w:i w:val="false"/>
                <w:color w:val="000000"/>
                <w:sz w:val="20"/>
              </w:rPr>
              <w:t>
Розничная торговля в неспециализированных магазинах</w:t>
            </w:r>
            <w:r>
              <w:br/>
            </w:r>
            <w:r>
              <w:rPr>
                <w:rFonts w:ascii="Times New Roman"/>
                <w:b w:val="false"/>
                <w:i w:val="false"/>
                <w:color w:val="000000"/>
                <w:sz w:val="20"/>
              </w:rPr>
              <w:t>
Розничная торговля продуктами питания, включая напитки, и табачными изделиями в специализированных магазинах</w:t>
            </w:r>
            <w:r>
              <w:br/>
            </w:r>
            <w:r>
              <w:rPr>
                <w:rFonts w:ascii="Times New Roman"/>
                <w:b w:val="false"/>
                <w:i w:val="false"/>
                <w:color w:val="000000"/>
                <w:sz w:val="20"/>
              </w:rPr>
              <w:t>
Розничная торговля топливом в специализированных магазинах</w:t>
            </w:r>
            <w:r>
              <w:br/>
            </w:r>
            <w:r>
              <w:rPr>
                <w:rFonts w:ascii="Times New Roman"/>
                <w:b w:val="false"/>
                <w:i w:val="false"/>
                <w:color w:val="000000"/>
                <w:sz w:val="20"/>
              </w:rPr>
              <w:t>
Розничная торговля информационным и коммуникационным оборудованием в специализированных магазинах</w:t>
            </w:r>
            <w:r>
              <w:br/>
            </w:r>
            <w:r>
              <w:rPr>
                <w:rFonts w:ascii="Times New Roman"/>
                <w:b w:val="false"/>
                <w:i w:val="false"/>
                <w:color w:val="000000"/>
                <w:sz w:val="20"/>
              </w:rPr>
              <w:t>
Розничная торговля прочим бытовым оборудованием в специализированных магазинах</w:t>
            </w:r>
            <w:r>
              <w:br/>
            </w:r>
            <w:r>
              <w:rPr>
                <w:rFonts w:ascii="Times New Roman"/>
                <w:b w:val="false"/>
                <w:i w:val="false"/>
                <w:color w:val="000000"/>
                <w:sz w:val="20"/>
              </w:rPr>
              <w:t xml:space="preserve">
Розничная торговля товарами культурно-развлекательного характера в специализированных магазинах </w:t>
            </w:r>
            <w:r>
              <w:br/>
            </w:r>
            <w:r>
              <w:rPr>
                <w:rFonts w:ascii="Times New Roman"/>
                <w:b w:val="false"/>
                <w:i w:val="false"/>
                <w:color w:val="000000"/>
                <w:sz w:val="20"/>
              </w:rPr>
              <w:t>
Розничная торговля прочими товарами в специализированных магазинах</w:t>
            </w:r>
            <w:r>
              <w:br/>
            </w:r>
            <w:r>
              <w:rPr>
                <w:rFonts w:ascii="Times New Roman"/>
                <w:b w:val="false"/>
                <w:i w:val="false"/>
                <w:color w:val="000000"/>
                <w:sz w:val="20"/>
              </w:rPr>
              <w:t>
Розничная торговля через палатки и рынки</w:t>
            </w:r>
            <w:r>
              <w:br/>
            </w:r>
            <w:r>
              <w:rPr>
                <w:rFonts w:ascii="Times New Roman"/>
                <w:b w:val="false"/>
                <w:i w:val="false"/>
                <w:color w:val="000000"/>
                <w:sz w:val="20"/>
              </w:rPr>
              <w:t>
Розничная торговля не через магазины и рынки</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545"/>
          <w:p>
            <w:pPr>
              <w:spacing w:after="20"/>
              <w:ind w:left="20"/>
              <w:jc w:val="both"/>
            </w:pPr>
            <w:r>
              <w:rPr>
                <w:rFonts w:ascii="Times New Roman"/>
                <w:b w:val="false"/>
                <w:i w:val="false"/>
                <w:color w:val="000000"/>
                <w:sz w:val="20"/>
              </w:rPr>
              <w:t>
Транспорт и складирование</w:t>
            </w:r>
          </w:p>
          <w:bookmarkEnd w:id="254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r>
              <w:rPr>
                <w:rFonts w:ascii="Times New Roman"/>
                <w:b w:val="false"/>
                <w:i w:val="false"/>
                <w:color w:val="000000"/>
                <w:sz w:val="20"/>
              </w:rPr>
              <w:t>
 </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r>
              <w:br/>
            </w:r>
            <w:r>
              <w:rPr>
                <w:rFonts w:ascii="Times New Roman"/>
                <w:b w:val="false"/>
                <w:i w:val="false"/>
                <w:color w:val="000000"/>
                <w:sz w:val="20"/>
              </w:rPr>
              <w:t>
 </w:t>
            </w:r>
            <w:r>
              <w:br/>
            </w:r>
            <w:r>
              <w:rPr>
                <w:rFonts w:ascii="Times New Roman"/>
                <w:b w:val="false"/>
                <w:i w:val="false"/>
                <w:color w:val="000000"/>
                <w:sz w:val="20"/>
              </w:rPr>
              <w:t>
495</w:t>
            </w:r>
            <w:r>
              <w:br/>
            </w:r>
            <w:r>
              <w:rPr>
                <w:rFonts w:ascii="Times New Roman"/>
                <w:b w:val="false"/>
                <w:i w:val="false"/>
                <w:color w:val="000000"/>
                <w:sz w:val="20"/>
              </w:rPr>
              <w:t>
501</w:t>
            </w:r>
            <w:r>
              <w:br/>
            </w: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w:t>
            </w:r>
            <w:r>
              <w:br/>
            </w:r>
            <w:r>
              <w:rPr>
                <w:rFonts w:ascii="Times New Roman"/>
                <w:b w:val="false"/>
                <w:i w:val="false"/>
                <w:color w:val="000000"/>
                <w:sz w:val="20"/>
              </w:rPr>
              <w:t>
521</w:t>
            </w:r>
            <w:r>
              <w:br/>
            </w:r>
            <w:r>
              <w:rPr>
                <w:rFonts w:ascii="Times New Roman"/>
                <w:b w:val="false"/>
                <w:i w:val="false"/>
                <w:color w:val="000000"/>
                <w:sz w:val="20"/>
              </w:rPr>
              <w:t>
522</w:t>
            </w:r>
            <w:r>
              <w:br/>
            </w:r>
            <w:r>
              <w:rPr>
                <w:rFonts w:ascii="Times New Roman"/>
                <w:b w:val="false"/>
                <w:i w:val="false"/>
                <w:color w:val="000000"/>
                <w:sz w:val="20"/>
              </w:rPr>
              <w:t>
 </w:t>
            </w:r>
            <w:r>
              <w:br/>
            </w:r>
            <w:r>
              <w:rPr>
                <w:rFonts w:ascii="Times New Roman"/>
                <w:b w:val="false"/>
                <w:i w:val="false"/>
                <w:color w:val="000000"/>
                <w:sz w:val="20"/>
              </w:rPr>
              <w:t>
531</w:t>
            </w:r>
            <w:r>
              <w:br/>
            </w:r>
            <w:r>
              <w:rPr>
                <w:rFonts w:ascii="Times New Roman"/>
                <w:b w:val="false"/>
                <w:i w:val="false"/>
                <w:color w:val="000000"/>
                <w:sz w:val="20"/>
              </w:rPr>
              <w:t>
 </w:t>
            </w:r>
            <w:r>
              <w:br/>
            </w:r>
            <w:r>
              <w:rPr>
                <w:rFonts w:ascii="Times New Roman"/>
                <w:b w:val="false"/>
                <w:i w:val="false"/>
                <w:color w:val="000000"/>
                <w:sz w:val="20"/>
              </w:rPr>
              <w:t>
532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железнодорожный транспорт, междугородний</w:t>
            </w:r>
            <w:r>
              <w:br/>
            </w:r>
            <w:r>
              <w:rPr>
                <w:rFonts w:ascii="Times New Roman"/>
                <w:b w:val="false"/>
                <w:i w:val="false"/>
                <w:color w:val="000000"/>
                <w:sz w:val="20"/>
              </w:rPr>
              <w:t>
Грузовой железнодорожный транспорт</w:t>
            </w:r>
            <w:r>
              <w:br/>
            </w:r>
            <w:r>
              <w:rPr>
                <w:rFonts w:ascii="Times New Roman"/>
                <w:b w:val="false"/>
                <w:i w:val="false"/>
                <w:color w:val="000000"/>
                <w:sz w:val="20"/>
              </w:rPr>
              <w:t>
Прочий пассажирский сухопутный транспорт</w:t>
            </w:r>
            <w:r>
              <w:br/>
            </w:r>
            <w:r>
              <w:rPr>
                <w:rFonts w:ascii="Times New Roman"/>
                <w:b w:val="false"/>
                <w:i w:val="false"/>
                <w:color w:val="000000"/>
                <w:sz w:val="20"/>
              </w:rPr>
              <w:t xml:space="preserve">
Грузовые перевозки автомобильным транспортом и услуги по перевозкам </w:t>
            </w:r>
            <w:r>
              <w:br/>
            </w:r>
            <w:r>
              <w:rPr>
                <w:rFonts w:ascii="Times New Roman"/>
                <w:b w:val="false"/>
                <w:i w:val="false"/>
                <w:color w:val="000000"/>
                <w:sz w:val="20"/>
              </w:rPr>
              <w:t>
Транспортирование по трубопроводу</w:t>
            </w:r>
            <w:r>
              <w:br/>
            </w:r>
            <w:r>
              <w:rPr>
                <w:rFonts w:ascii="Times New Roman"/>
                <w:b w:val="false"/>
                <w:i w:val="false"/>
                <w:color w:val="000000"/>
                <w:sz w:val="20"/>
              </w:rPr>
              <w:t>
Морской и прибрежный пассажирский транспорт</w:t>
            </w:r>
            <w:r>
              <w:br/>
            </w:r>
            <w:r>
              <w:rPr>
                <w:rFonts w:ascii="Times New Roman"/>
                <w:b w:val="false"/>
                <w:i w:val="false"/>
                <w:color w:val="000000"/>
                <w:sz w:val="20"/>
              </w:rPr>
              <w:t>
Морской и прибрежный грузовой транспорт</w:t>
            </w:r>
            <w:r>
              <w:br/>
            </w:r>
            <w:r>
              <w:rPr>
                <w:rFonts w:ascii="Times New Roman"/>
                <w:b w:val="false"/>
                <w:i w:val="false"/>
                <w:color w:val="000000"/>
                <w:sz w:val="20"/>
              </w:rPr>
              <w:t>
Речной пассажирский транспорт</w:t>
            </w:r>
            <w:r>
              <w:br/>
            </w:r>
            <w:r>
              <w:rPr>
                <w:rFonts w:ascii="Times New Roman"/>
                <w:b w:val="false"/>
                <w:i w:val="false"/>
                <w:color w:val="000000"/>
                <w:sz w:val="20"/>
              </w:rPr>
              <w:t>
Речной грузовой транспорт</w:t>
            </w:r>
            <w:r>
              <w:br/>
            </w:r>
            <w:r>
              <w:rPr>
                <w:rFonts w:ascii="Times New Roman"/>
                <w:b w:val="false"/>
                <w:i w:val="false"/>
                <w:color w:val="000000"/>
                <w:sz w:val="20"/>
              </w:rPr>
              <w:t xml:space="preserve">
Воздушный пассажирский транспорт </w:t>
            </w:r>
            <w:r>
              <w:br/>
            </w:r>
            <w:r>
              <w:rPr>
                <w:rFonts w:ascii="Times New Roman"/>
                <w:b w:val="false"/>
                <w:i w:val="false"/>
                <w:color w:val="000000"/>
                <w:sz w:val="20"/>
              </w:rPr>
              <w:t>
Воздушный грузовой транспорт и транспортная космическая система</w:t>
            </w:r>
            <w:r>
              <w:br/>
            </w:r>
            <w:r>
              <w:rPr>
                <w:rFonts w:ascii="Times New Roman"/>
                <w:b w:val="false"/>
                <w:i w:val="false"/>
                <w:color w:val="000000"/>
                <w:sz w:val="20"/>
              </w:rPr>
              <w:t>
Складирование и хранение груза</w:t>
            </w:r>
            <w:r>
              <w:br/>
            </w:r>
            <w:r>
              <w:rPr>
                <w:rFonts w:ascii="Times New Roman"/>
                <w:b w:val="false"/>
                <w:i w:val="false"/>
                <w:color w:val="000000"/>
                <w:sz w:val="20"/>
              </w:rPr>
              <w:t>
Вспомогательные виды деятельности при транспортировке</w:t>
            </w:r>
            <w:r>
              <w:br/>
            </w:r>
            <w:r>
              <w:rPr>
                <w:rFonts w:ascii="Times New Roman"/>
                <w:b w:val="false"/>
                <w:i w:val="false"/>
                <w:color w:val="000000"/>
                <w:sz w:val="20"/>
              </w:rPr>
              <w:t>
Почтовые услуги в соответствии с обязательствами по предоставлению услуг в зоне всеобщего охвата</w:t>
            </w:r>
            <w:r>
              <w:br/>
            </w:r>
            <w:r>
              <w:rPr>
                <w:rFonts w:ascii="Times New Roman"/>
                <w:b w:val="false"/>
                <w:i w:val="false"/>
                <w:color w:val="000000"/>
                <w:sz w:val="20"/>
              </w:rPr>
              <w:t>
Прочая почтовая и курьерская деятельность</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546"/>
          <w:p>
            <w:pPr>
              <w:spacing w:after="20"/>
              <w:ind w:left="20"/>
              <w:jc w:val="both"/>
            </w:pPr>
            <w:r>
              <w:rPr>
                <w:rFonts w:ascii="Times New Roman"/>
                <w:b w:val="false"/>
                <w:i w:val="false"/>
                <w:color w:val="000000"/>
                <w:sz w:val="20"/>
              </w:rPr>
              <w:t>
Услуги по проживанию и питанию</w:t>
            </w:r>
          </w:p>
          <w:bookmarkEnd w:id="254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r>
              <w:br/>
            </w:r>
            <w:r>
              <w:rPr>
                <w:rFonts w:ascii="Times New Roman"/>
                <w:b w:val="false"/>
                <w:i w:val="false"/>
                <w:color w:val="000000"/>
                <w:sz w:val="20"/>
              </w:rPr>
              <w:t>
552</w:t>
            </w:r>
            <w:r>
              <w:br/>
            </w:r>
            <w:r>
              <w:rPr>
                <w:rFonts w:ascii="Times New Roman"/>
                <w:b w:val="false"/>
                <w:i w:val="false"/>
                <w:color w:val="000000"/>
                <w:sz w:val="20"/>
              </w:rPr>
              <w:t>
 </w:t>
            </w:r>
            <w:r>
              <w:br/>
            </w:r>
            <w:r>
              <w:rPr>
                <w:rFonts w:ascii="Times New Roman"/>
                <w:b w:val="false"/>
                <w:i w:val="false"/>
                <w:color w:val="000000"/>
                <w:sz w:val="20"/>
              </w:rPr>
              <w:t>
553</w:t>
            </w:r>
            <w:r>
              <w:br/>
            </w:r>
            <w:r>
              <w:rPr>
                <w:rFonts w:ascii="Times New Roman"/>
                <w:b w:val="false"/>
                <w:i w:val="false"/>
                <w:color w:val="000000"/>
                <w:sz w:val="20"/>
              </w:rPr>
              <w:t>
 </w:t>
            </w:r>
            <w:r>
              <w:br/>
            </w:r>
            <w:r>
              <w:rPr>
                <w:rFonts w:ascii="Times New Roman"/>
                <w:b w:val="false"/>
                <w:i w:val="false"/>
                <w:color w:val="000000"/>
                <w:sz w:val="20"/>
              </w:rPr>
              <w:t>
559</w:t>
            </w:r>
            <w:r>
              <w:br/>
            </w:r>
            <w:r>
              <w:rPr>
                <w:rFonts w:ascii="Times New Roman"/>
                <w:b w:val="false"/>
                <w:i w:val="false"/>
                <w:color w:val="000000"/>
                <w:sz w:val="20"/>
              </w:rPr>
              <w:t>
561</w:t>
            </w:r>
            <w:r>
              <w:br/>
            </w:r>
            <w:r>
              <w:rPr>
                <w:rFonts w:ascii="Times New Roman"/>
                <w:b w:val="false"/>
                <w:i w:val="false"/>
                <w:color w:val="000000"/>
                <w:sz w:val="20"/>
              </w:rPr>
              <w:t>
562</w:t>
            </w:r>
            <w:r>
              <w:br/>
            </w:r>
            <w:r>
              <w:rPr>
                <w:rFonts w:ascii="Times New Roman"/>
                <w:b w:val="false"/>
                <w:i w:val="false"/>
                <w:color w:val="000000"/>
                <w:sz w:val="20"/>
              </w:rPr>
              <w:t>
 </w:t>
            </w:r>
            <w:r>
              <w:br/>
            </w:r>
            <w:r>
              <w:rPr>
                <w:rFonts w:ascii="Times New Roman"/>
                <w:b w:val="false"/>
                <w:i w:val="false"/>
                <w:color w:val="000000"/>
                <w:sz w:val="20"/>
              </w:rPr>
              <w:t>
563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услуг гостиницами </w:t>
            </w:r>
            <w:r>
              <w:br/>
            </w:r>
            <w:r>
              <w:rPr>
                <w:rFonts w:ascii="Times New Roman"/>
                <w:b w:val="false"/>
                <w:i w:val="false"/>
                <w:color w:val="000000"/>
                <w:sz w:val="20"/>
              </w:rPr>
              <w:t>
Предоставление жилья на выходные и прочие периоды краткосрочного проживания</w:t>
            </w:r>
            <w:r>
              <w:br/>
            </w:r>
            <w:r>
              <w:rPr>
                <w:rFonts w:ascii="Times New Roman"/>
                <w:b w:val="false"/>
                <w:i w:val="false"/>
                <w:color w:val="000000"/>
                <w:sz w:val="20"/>
              </w:rPr>
              <w:t>
Услуги для проживания в кемпинге, рекреационном автопарке и трейлерном парке</w:t>
            </w:r>
            <w:r>
              <w:br/>
            </w:r>
            <w:r>
              <w:rPr>
                <w:rFonts w:ascii="Times New Roman"/>
                <w:b w:val="false"/>
                <w:i w:val="false"/>
                <w:color w:val="000000"/>
                <w:sz w:val="20"/>
              </w:rPr>
              <w:t>
Услуги в других видах жилья</w:t>
            </w:r>
            <w:r>
              <w:br/>
            </w:r>
            <w:r>
              <w:rPr>
                <w:rFonts w:ascii="Times New Roman"/>
                <w:b w:val="false"/>
                <w:i w:val="false"/>
                <w:color w:val="000000"/>
                <w:sz w:val="20"/>
              </w:rPr>
              <w:t>
Рестораны и услуги по доставке продуктов питания</w:t>
            </w:r>
            <w:r>
              <w:br/>
            </w:r>
            <w:r>
              <w:rPr>
                <w:rFonts w:ascii="Times New Roman"/>
                <w:b w:val="false"/>
                <w:i w:val="false"/>
                <w:color w:val="000000"/>
                <w:sz w:val="20"/>
              </w:rPr>
              <w:t>
Доставка пищи на заказ и другие услуги по доставке продуктов питания</w:t>
            </w:r>
            <w:r>
              <w:br/>
            </w:r>
            <w:r>
              <w:rPr>
                <w:rFonts w:ascii="Times New Roman"/>
                <w:b w:val="false"/>
                <w:i w:val="false"/>
                <w:color w:val="000000"/>
                <w:sz w:val="20"/>
              </w:rPr>
              <w:t>
Подача напитков</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547"/>
          <w:p>
            <w:pPr>
              <w:spacing w:after="20"/>
              <w:ind w:left="20"/>
              <w:jc w:val="both"/>
            </w:pPr>
            <w:r>
              <w:rPr>
                <w:rFonts w:ascii="Times New Roman"/>
                <w:b w:val="false"/>
                <w:i w:val="false"/>
                <w:color w:val="000000"/>
                <w:sz w:val="20"/>
              </w:rPr>
              <w:t>
Информация и связь</w:t>
            </w:r>
          </w:p>
          <w:bookmarkEnd w:id="2547"/>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r>
              <w:br/>
            </w:r>
            <w:r>
              <w:rPr>
                <w:rFonts w:ascii="Times New Roman"/>
                <w:b w:val="false"/>
                <w:i w:val="false"/>
                <w:color w:val="000000"/>
                <w:sz w:val="20"/>
              </w:rPr>
              <w:t>
 </w:t>
            </w:r>
            <w:r>
              <w:br/>
            </w:r>
            <w:r>
              <w:rPr>
                <w:rFonts w:ascii="Times New Roman"/>
                <w:b w:val="false"/>
                <w:i w:val="false"/>
                <w:color w:val="000000"/>
                <w:sz w:val="20"/>
              </w:rPr>
              <w:t>
582</w:t>
            </w:r>
            <w:r>
              <w:br/>
            </w:r>
            <w:r>
              <w:rPr>
                <w:rFonts w:ascii="Times New Roman"/>
                <w:b w:val="false"/>
                <w:i w:val="false"/>
                <w:color w:val="000000"/>
                <w:sz w:val="20"/>
              </w:rPr>
              <w:t>
591</w:t>
            </w:r>
            <w:r>
              <w:br/>
            </w:r>
            <w:r>
              <w:rPr>
                <w:rFonts w:ascii="Times New Roman"/>
                <w:b w:val="false"/>
                <w:i w:val="false"/>
                <w:color w:val="000000"/>
                <w:sz w:val="20"/>
              </w:rPr>
              <w:t>
 </w:t>
            </w:r>
            <w:r>
              <w:br/>
            </w:r>
            <w:r>
              <w:rPr>
                <w:rFonts w:ascii="Times New Roman"/>
                <w:b w:val="false"/>
                <w:i w:val="false"/>
                <w:color w:val="000000"/>
                <w:sz w:val="20"/>
              </w:rPr>
              <w:t>
592</w:t>
            </w:r>
            <w:r>
              <w:br/>
            </w:r>
            <w:r>
              <w:rPr>
                <w:rFonts w:ascii="Times New Roman"/>
                <w:b w:val="false"/>
                <w:i w:val="false"/>
                <w:color w:val="000000"/>
                <w:sz w:val="20"/>
              </w:rPr>
              <w:t>
 </w:t>
            </w:r>
            <w:r>
              <w:br/>
            </w:r>
            <w:r>
              <w:rPr>
                <w:rFonts w:ascii="Times New Roman"/>
                <w:b w:val="false"/>
                <w:i w:val="false"/>
                <w:color w:val="000000"/>
                <w:sz w:val="20"/>
              </w:rPr>
              <w:t>
601</w:t>
            </w:r>
            <w:r>
              <w:br/>
            </w:r>
            <w:r>
              <w:rPr>
                <w:rFonts w:ascii="Times New Roman"/>
                <w:b w:val="false"/>
                <w:i w:val="false"/>
                <w:color w:val="000000"/>
                <w:sz w:val="20"/>
              </w:rPr>
              <w:t>
602</w:t>
            </w:r>
            <w:r>
              <w:br/>
            </w:r>
            <w:r>
              <w:rPr>
                <w:rFonts w:ascii="Times New Roman"/>
                <w:b w:val="false"/>
                <w:i w:val="false"/>
                <w:color w:val="000000"/>
                <w:sz w:val="20"/>
              </w:rPr>
              <w:t>
 </w:t>
            </w:r>
            <w:r>
              <w:br/>
            </w:r>
            <w:r>
              <w:rPr>
                <w:rFonts w:ascii="Times New Roman"/>
                <w:b w:val="false"/>
                <w:i w:val="false"/>
                <w:color w:val="000000"/>
                <w:sz w:val="20"/>
              </w:rPr>
              <w:t>
611</w:t>
            </w:r>
            <w:r>
              <w:br/>
            </w:r>
            <w:r>
              <w:rPr>
                <w:rFonts w:ascii="Times New Roman"/>
                <w:b w:val="false"/>
                <w:i w:val="false"/>
                <w:color w:val="000000"/>
                <w:sz w:val="20"/>
              </w:rPr>
              <w:t>
612</w:t>
            </w:r>
            <w:r>
              <w:br/>
            </w:r>
            <w:r>
              <w:rPr>
                <w:rFonts w:ascii="Times New Roman"/>
                <w:b w:val="false"/>
                <w:i w:val="false"/>
                <w:color w:val="000000"/>
                <w:sz w:val="20"/>
              </w:rPr>
              <w:t>
613</w:t>
            </w:r>
            <w:r>
              <w:br/>
            </w:r>
            <w:r>
              <w:rPr>
                <w:rFonts w:ascii="Times New Roman"/>
                <w:b w:val="false"/>
                <w:i w:val="false"/>
                <w:color w:val="000000"/>
                <w:sz w:val="20"/>
              </w:rPr>
              <w:t>
 </w:t>
            </w:r>
            <w:r>
              <w:br/>
            </w:r>
            <w:r>
              <w:rPr>
                <w:rFonts w:ascii="Times New Roman"/>
                <w:b w:val="false"/>
                <w:i w:val="false"/>
                <w:color w:val="000000"/>
                <w:sz w:val="20"/>
              </w:rPr>
              <w:t>
619</w:t>
            </w:r>
            <w:r>
              <w:br/>
            </w:r>
            <w:r>
              <w:rPr>
                <w:rFonts w:ascii="Times New Roman"/>
                <w:b w:val="false"/>
                <w:i w:val="false"/>
                <w:color w:val="000000"/>
                <w:sz w:val="20"/>
              </w:rPr>
              <w:t>
620</w:t>
            </w:r>
            <w:r>
              <w:br/>
            </w:r>
            <w:r>
              <w:rPr>
                <w:rFonts w:ascii="Times New Roman"/>
                <w:b w:val="false"/>
                <w:i w:val="false"/>
                <w:color w:val="000000"/>
                <w:sz w:val="20"/>
              </w:rPr>
              <w:t>
 </w:t>
            </w:r>
            <w:r>
              <w:br/>
            </w:r>
            <w:r>
              <w:rPr>
                <w:rFonts w:ascii="Times New Roman"/>
                <w:b w:val="false"/>
                <w:i w:val="false"/>
                <w:color w:val="000000"/>
                <w:sz w:val="20"/>
              </w:rPr>
              <w:t>
631</w:t>
            </w:r>
            <w:r>
              <w:br/>
            </w:r>
            <w:r>
              <w:rPr>
                <w:rFonts w:ascii="Times New Roman"/>
                <w:b w:val="false"/>
                <w:i w:val="false"/>
                <w:color w:val="000000"/>
                <w:sz w:val="20"/>
              </w:rPr>
              <w:t>
 </w:t>
            </w:r>
            <w:r>
              <w:br/>
            </w:r>
            <w:r>
              <w:rPr>
                <w:rFonts w:ascii="Times New Roman"/>
                <w:b w:val="false"/>
                <w:i w:val="false"/>
                <w:color w:val="000000"/>
                <w:sz w:val="20"/>
              </w:rPr>
              <w:t>
639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книг, периодических публикаций и другие виды издательской деятельности </w:t>
            </w:r>
            <w:r>
              <w:br/>
            </w:r>
            <w:r>
              <w:rPr>
                <w:rFonts w:ascii="Times New Roman"/>
                <w:b w:val="false"/>
                <w:i w:val="false"/>
                <w:color w:val="000000"/>
                <w:sz w:val="20"/>
              </w:rPr>
              <w:t>
Выпуск программного обеспечения</w:t>
            </w:r>
            <w:r>
              <w:br/>
            </w:r>
            <w:r>
              <w:rPr>
                <w:rFonts w:ascii="Times New Roman"/>
                <w:b w:val="false"/>
                <w:i w:val="false"/>
                <w:color w:val="000000"/>
                <w:sz w:val="20"/>
              </w:rPr>
              <w:t>
Деятельность по производству кино-, видеофильмов и телевизионных программ</w:t>
            </w:r>
            <w:r>
              <w:br/>
            </w:r>
            <w:r>
              <w:rPr>
                <w:rFonts w:ascii="Times New Roman"/>
                <w:b w:val="false"/>
                <w:i w:val="false"/>
                <w:color w:val="000000"/>
                <w:sz w:val="20"/>
              </w:rPr>
              <w:t>
Деятельность по изданию фонограмм и музыкальных записей</w:t>
            </w:r>
            <w:r>
              <w:br/>
            </w:r>
            <w:r>
              <w:rPr>
                <w:rFonts w:ascii="Times New Roman"/>
                <w:b w:val="false"/>
                <w:i w:val="false"/>
                <w:color w:val="000000"/>
                <w:sz w:val="20"/>
              </w:rPr>
              <w:t>
Радиовещание</w:t>
            </w:r>
            <w:r>
              <w:br/>
            </w:r>
            <w:r>
              <w:rPr>
                <w:rFonts w:ascii="Times New Roman"/>
                <w:b w:val="false"/>
                <w:i w:val="false"/>
                <w:color w:val="000000"/>
                <w:sz w:val="20"/>
              </w:rPr>
              <w:t>
Деятельность по созданию и трансляции телевизионных программ</w:t>
            </w:r>
            <w:r>
              <w:br/>
            </w:r>
            <w:r>
              <w:rPr>
                <w:rFonts w:ascii="Times New Roman"/>
                <w:b w:val="false"/>
                <w:i w:val="false"/>
                <w:color w:val="000000"/>
                <w:sz w:val="20"/>
              </w:rPr>
              <w:t>
Проводная телекоммуникационная связь</w:t>
            </w:r>
            <w:r>
              <w:br/>
            </w:r>
            <w:r>
              <w:rPr>
                <w:rFonts w:ascii="Times New Roman"/>
                <w:b w:val="false"/>
                <w:i w:val="false"/>
                <w:color w:val="000000"/>
                <w:sz w:val="20"/>
              </w:rPr>
              <w:t>
Беспроводная телекоммуникационная связь</w:t>
            </w:r>
            <w:r>
              <w:br/>
            </w:r>
            <w:r>
              <w:rPr>
                <w:rFonts w:ascii="Times New Roman"/>
                <w:b w:val="false"/>
                <w:i w:val="false"/>
                <w:color w:val="000000"/>
                <w:sz w:val="20"/>
              </w:rPr>
              <w:t xml:space="preserve">
Деятельность в области спутниковых телекоммуникаций </w:t>
            </w:r>
            <w:r>
              <w:br/>
            </w:r>
            <w:r>
              <w:rPr>
                <w:rFonts w:ascii="Times New Roman"/>
                <w:b w:val="false"/>
                <w:i w:val="false"/>
                <w:color w:val="000000"/>
                <w:sz w:val="20"/>
              </w:rPr>
              <w:t>
Другие виды телекоммуникационных услуг</w:t>
            </w:r>
            <w:r>
              <w:br/>
            </w:r>
            <w:r>
              <w:rPr>
                <w:rFonts w:ascii="Times New Roman"/>
                <w:b w:val="false"/>
                <w:i w:val="false"/>
                <w:color w:val="000000"/>
                <w:sz w:val="20"/>
              </w:rPr>
              <w:t>
Компьютерное программирование, консультации и другие сопутствующие услуги</w:t>
            </w:r>
            <w:r>
              <w:br/>
            </w:r>
            <w:r>
              <w:rPr>
                <w:rFonts w:ascii="Times New Roman"/>
                <w:b w:val="false"/>
                <w:i w:val="false"/>
                <w:color w:val="000000"/>
                <w:sz w:val="20"/>
              </w:rPr>
              <w:t>
Услуги по размещению и переработке данных, веб-порталы</w:t>
            </w:r>
            <w:r>
              <w:br/>
            </w:r>
            <w:r>
              <w:rPr>
                <w:rFonts w:ascii="Times New Roman"/>
                <w:b w:val="false"/>
                <w:i w:val="false"/>
                <w:color w:val="000000"/>
                <w:sz w:val="20"/>
              </w:rPr>
              <w:t>
Деятельность прочих информационных служб</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548"/>
          <w:p>
            <w:pPr>
              <w:spacing w:after="20"/>
              <w:ind w:left="20"/>
              <w:jc w:val="both"/>
            </w:pPr>
            <w:r>
              <w:rPr>
                <w:rFonts w:ascii="Times New Roman"/>
                <w:b w:val="false"/>
                <w:i w:val="false"/>
                <w:color w:val="000000"/>
                <w:sz w:val="20"/>
              </w:rPr>
              <w:t>
Финансовая и страховая деятельность</w:t>
            </w:r>
          </w:p>
          <w:bookmarkEnd w:id="254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642</w:t>
            </w:r>
            <w:r>
              <w:br/>
            </w:r>
            <w:r>
              <w:rPr>
                <w:rFonts w:ascii="Times New Roman"/>
                <w:b w:val="false"/>
                <w:i w:val="false"/>
                <w:color w:val="000000"/>
                <w:sz w:val="20"/>
              </w:rPr>
              <w:t>
643</w:t>
            </w:r>
            <w:r>
              <w:br/>
            </w:r>
            <w:r>
              <w:rPr>
                <w:rFonts w:ascii="Times New Roman"/>
                <w:b w:val="false"/>
                <w:i w:val="false"/>
                <w:color w:val="000000"/>
                <w:sz w:val="20"/>
              </w:rPr>
              <w:t>
 </w:t>
            </w:r>
            <w:r>
              <w:br/>
            </w:r>
            <w:r>
              <w:rPr>
                <w:rFonts w:ascii="Times New Roman"/>
                <w:b w:val="false"/>
                <w:i w:val="false"/>
                <w:color w:val="000000"/>
                <w:sz w:val="20"/>
              </w:rPr>
              <w:t>
649</w:t>
            </w:r>
            <w:r>
              <w:br/>
            </w:r>
            <w:r>
              <w:rPr>
                <w:rFonts w:ascii="Times New Roman"/>
                <w:b w:val="false"/>
                <w:i w:val="false"/>
                <w:color w:val="000000"/>
                <w:sz w:val="20"/>
              </w:rPr>
              <w:t>
 </w:t>
            </w:r>
            <w:r>
              <w:br/>
            </w:r>
            <w:r>
              <w:rPr>
                <w:rFonts w:ascii="Times New Roman"/>
                <w:b w:val="false"/>
                <w:i w:val="false"/>
                <w:color w:val="000000"/>
                <w:sz w:val="20"/>
              </w:rPr>
              <w:t>
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662</w:t>
            </w:r>
            <w:r>
              <w:br/>
            </w:r>
            <w:r>
              <w:rPr>
                <w:rFonts w:ascii="Times New Roman"/>
                <w:b w:val="false"/>
                <w:i w:val="false"/>
                <w:color w:val="000000"/>
                <w:sz w:val="20"/>
              </w:rPr>
              <w:t>
 </w:t>
            </w:r>
            <w:r>
              <w:br/>
            </w:r>
            <w:r>
              <w:rPr>
                <w:rFonts w:ascii="Times New Roman"/>
                <w:b w:val="false"/>
                <w:i w:val="false"/>
                <w:color w:val="000000"/>
                <w:sz w:val="20"/>
              </w:rPr>
              <w:t>
663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Денежно-кредитное посредничество</w:t>
            </w:r>
            <w:r>
              <w:br/>
            </w:r>
            <w:r>
              <w:rPr>
                <w:rFonts w:ascii="Times New Roman"/>
                <w:b w:val="false"/>
                <w:i w:val="false"/>
                <w:color w:val="000000"/>
                <w:sz w:val="20"/>
              </w:rPr>
              <w:t>
Деятельность холдинговых компаний</w:t>
            </w:r>
            <w:r>
              <w:br/>
            </w:r>
            <w:r>
              <w:rPr>
                <w:rFonts w:ascii="Times New Roman"/>
                <w:b w:val="false"/>
                <w:i w:val="false"/>
                <w:color w:val="000000"/>
                <w:sz w:val="20"/>
              </w:rPr>
              <w:t>
Тресты, фонды и другие подобные финансовые объекты</w:t>
            </w:r>
            <w:r>
              <w:br/>
            </w:r>
            <w:r>
              <w:rPr>
                <w:rFonts w:ascii="Times New Roman"/>
                <w:b w:val="false"/>
                <w:i w:val="false"/>
                <w:color w:val="000000"/>
                <w:sz w:val="20"/>
              </w:rPr>
              <w:t>
Другие виды финансовых услуг, за исключением услуг страховых и пенсионных фондов</w:t>
            </w:r>
            <w:r>
              <w:br/>
            </w:r>
            <w:r>
              <w:rPr>
                <w:rFonts w:ascii="Times New Roman"/>
                <w:b w:val="false"/>
                <w:i w:val="false"/>
                <w:color w:val="000000"/>
                <w:sz w:val="20"/>
              </w:rPr>
              <w:t>
Страхование</w:t>
            </w:r>
            <w:r>
              <w:br/>
            </w:r>
            <w:r>
              <w:rPr>
                <w:rFonts w:ascii="Times New Roman"/>
                <w:b w:val="false"/>
                <w:i w:val="false"/>
                <w:color w:val="000000"/>
                <w:sz w:val="20"/>
              </w:rPr>
              <w:t>
Перестрахование</w:t>
            </w:r>
            <w:r>
              <w:br/>
            </w:r>
            <w:r>
              <w:rPr>
                <w:rFonts w:ascii="Times New Roman"/>
                <w:b w:val="false"/>
                <w:i w:val="false"/>
                <w:color w:val="000000"/>
                <w:sz w:val="20"/>
              </w:rPr>
              <w:t>
Деятельность пенсионных фондов</w:t>
            </w:r>
            <w:r>
              <w:br/>
            </w:r>
            <w:r>
              <w:rPr>
                <w:rFonts w:ascii="Times New Roman"/>
                <w:b w:val="false"/>
                <w:i w:val="false"/>
                <w:color w:val="000000"/>
                <w:sz w:val="20"/>
              </w:rPr>
              <w:t>
Вспомогательная деятельность по предоставлению финансовых услуг, кроме страхования и пенсионного обеспечения</w:t>
            </w:r>
            <w:r>
              <w:br/>
            </w:r>
            <w:r>
              <w:rPr>
                <w:rFonts w:ascii="Times New Roman"/>
                <w:b w:val="false"/>
                <w:i w:val="false"/>
                <w:color w:val="000000"/>
                <w:sz w:val="20"/>
              </w:rPr>
              <w:t>
Вспомогательная деятельность по страхованию и пенсионному обеспечению</w:t>
            </w:r>
            <w:r>
              <w:br/>
            </w:r>
            <w:r>
              <w:rPr>
                <w:rFonts w:ascii="Times New Roman"/>
                <w:b w:val="false"/>
                <w:i w:val="false"/>
                <w:color w:val="000000"/>
                <w:sz w:val="20"/>
              </w:rPr>
              <w:t>
Деятельность по управлению фондами</w:t>
            </w:r>
            <w:r>
              <w:br/>
            </w:r>
            <w:r>
              <w:rPr>
                <w:rFonts w:ascii="Times New Roman"/>
                <w:b w:val="false"/>
                <w:i w:val="false"/>
                <w:color w:val="000000"/>
                <w:sz w:val="20"/>
              </w:rPr>
              <w:t>
 </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549"/>
          <w:p>
            <w:pPr>
              <w:spacing w:after="20"/>
              <w:ind w:left="20"/>
              <w:jc w:val="both"/>
            </w:pPr>
            <w:r>
              <w:rPr>
                <w:rFonts w:ascii="Times New Roman"/>
                <w:b w:val="false"/>
                <w:i w:val="false"/>
                <w:color w:val="000000"/>
                <w:sz w:val="20"/>
              </w:rPr>
              <w:t>
Операции с недвижимым имуществом</w:t>
            </w:r>
          </w:p>
          <w:bookmarkEnd w:id="254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r>
              <w:br/>
            </w:r>
            <w:r>
              <w:rPr>
                <w:rFonts w:ascii="Times New Roman"/>
                <w:b w:val="false"/>
                <w:i w:val="false"/>
                <w:color w:val="000000"/>
                <w:sz w:val="20"/>
              </w:rPr>
              <w:t>
682</w:t>
            </w:r>
            <w:r>
              <w:br/>
            </w:r>
            <w:r>
              <w:rPr>
                <w:rFonts w:ascii="Times New Roman"/>
                <w:b w:val="false"/>
                <w:i w:val="false"/>
                <w:color w:val="000000"/>
                <w:sz w:val="20"/>
              </w:rPr>
              <w:t>
 </w:t>
            </w:r>
            <w:r>
              <w:br/>
            </w:r>
            <w:r>
              <w:rPr>
                <w:rFonts w:ascii="Times New Roman"/>
                <w:b w:val="false"/>
                <w:i w:val="false"/>
                <w:color w:val="000000"/>
                <w:sz w:val="20"/>
              </w:rPr>
              <w:t>
683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Купля и продажа недвижимости </w:t>
            </w:r>
            <w:r>
              <w:br/>
            </w:r>
            <w:r>
              <w:rPr>
                <w:rFonts w:ascii="Times New Roman"/>
                <w:b w:val="false"/>
                <w:i w:val="false"/>
                <w:color w:val="000000"/>
                <w:sz w:val="20"/>
              </w:rPr>
              <w:t>
Аренда и управление собственной или арендуемой недвижимостью</w:t>
            </w:r>
            <w:r>
              <w:br/>
            </w:r>
            <w:r>
              <w:rPr>
                <w:rFonts w:ascii="Times New Roman"/>
                <w:b w:val="false"/>
                <w:i w:val="false"/>
                <w:color w:val="000000"/>
                <w:sz w:val="20"/>
              </w:rPr>
              <w:t>
Операции с недвижимым имуществом за вознаграждение или на договорной основе</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550"/>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55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r>
              <w:br/>
            </w:r>
            <w:r>
              <w:rPr>
                <w:rFonts w:ascii="Times New Roman"/>
                <w:b w:val="false"/>
                <w:i w:val="false"/>
                <w:color w:val="000000"/>
                <w:sz w:val="20"/>
              </w:rPr>
              <w:t>
692</w:t>
            </w:r>
            <w:r>
              <w:br/>
            </w:r>
            <w:r>
              <w:rPr>
                <w:rFonts w:ascii="Times New Roman"/>
                <w:b w:val="false"/>
                <w:i w:val="false"/>
                <w:color w:val="000000"/>
                <w:sz w:val="20"/>
              </w:rPr>
              <w:t>
 </w:t>
            </w:r>
            <w:r>
              <w:br/>
            </w:r>
            <w:r>
              <w:rPr>
                <w:rFonts w:ascii="Times New Roman"/>
                <w:b w:val="false"/>
                <w:i w:val="false"/>
                <w:color w:val="000000"/>
                <w:sz w:val="20"/>
              </w:rPr>
              <w:t>
701</w:t>
            </w:r>
            <w:r>
              <w:br/>
            </w:r>
            <w:r>
              <w:rPr>
                <w:rFonts w:ascii="Times New Roman"/>
                <w:b w:val="false"/>
                <w:i w:val="false"/>
                <w:color w:val="000000"/>
                <w:sz w:val="20"/>
              </w:rPr>
              <w:t>
702</w:t>
            </w:r>
            <w:r>
              <w:br/>
            </w:r>
            <w:r>
              <w:rPr>
                <w:rFonts w:ascii="Times New Roman"/>
                <w:b w:val="false"/>
                <w:i w:val="false"/>
                <w:color w:val="000000"/>
                <w:sz w:val="20"/>
              </w:rPr>
              <w:t>
 </w:t>
            </w:r>
            <w:r>
              <w:br/>
            </w:r>
            <w:r>
              <w:rPr>
                <w:rFonts w:ascii="Times New Roman"/>
                <w:b w:val="false"/>
                <w:i w:val="false"/>
                <w:color w:val="000000"/>
                <w:sz w:val="20"/>
              </w:rPr>
              <w:t>
711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712</w:t>
            </w:r>
            <w:r>
              <w:br/>
            </w:r>
            <w:r>
              <w:rPr>
                <w:rFonts w:ascii="Times New Roman"/>
                <w:b w:val="false"/>
                <w:i w:val="false"/>
                <w:color w:val="000000"/>
                <w:sz w:val="20"/>
              </w:rPr>
              <w:t>
721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722</w:t>
            </w:r>
            <w:r>
              <w:br/>
            </w:r>
            <w:r>
              <w:rPr>
                <w:rFonts w:ascii="Times New Roman"/>
                <w:b w:val="false"/>
                <w:i w:val="false"/>
                <w:color w:val="000000"/>
                <w:sz w:val="20"/>
              </w:rPr>
              <w:t>
 </w:t>
            </w:r>
            <w:r>
              <w:br/>
            </w:r>
            <w:r>
              <w:rPr>
                <w:rFonts w:ascii="Times New Roman"/>
                <w:b w:val="false"/>
                <w:i w:val="false"/>
                <w:color w:val="000000"/>
                <w:sz w:val="20"/>
              </w:rPr>
              <w:t>
731</w:t>
            </w:r>
            <w:r>
              <w:br/>
            </w:r>
            <w:r>
              <w:rPr>
                <w:rFonts w:ascii="Times New Roman"/>
                <w:b w:val="false"/>
                <w:i w:val="false"/>
                <w:color w:val="000000"/>
                <w:sz w:val="20"/>
              </w:rPr>
              <w:t>
732</w:t>
            </w:r>
            <w:r>
              <w:br/>
            </w:r>
            <w:r>
              <w:rPr>
                <w:rFonts w:ascii="Times New Roman"/>
                <w:b w:val="false"/>
                <w:i w:val="false"/>
                <w:color w:val="000000"/>
                <w:sz w:val="20"/>
              </w:rPr>
              <w:t>
 </w:t>
            </w:r>
            <w:r>
              <w:br/>
            </w:r>
            <w:r>
              <w:rPr>
                <w:rFonts w:ascii="Times New Roman"/>
                <w:b w:val="false"/>
                <w:i w:val="false"/>
                <w:color w:val="000000"/>
                <w:sz w:val="20"/>
              </w:rPr>
              <w:t>
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r>
              <w:br/>
            </w:r>
            <w:r>
              <w:rPr>
                <w:rFonts w:ascii="Times New Roman"/>
                <w:b w:val="false"/>
                <w:i w:val="false"/>
                <w:color w:val="000000"/>
                <w:sz w:val="20"/>
              </w:rPr>
              <w:t>
 </w:t>
            </w:r>
            <w:r>
              <w:br/>
            </w:r>
            <w:r>
              <w:rPr>
                <w:rFonts w:ascii="Times New Roman"/>
                <w:b w:val="false"/>
                <w:i w:val="false"/>
                <w:color w:val="000000"/>
                <w:sz w:val="20"/>
              </w:rPr>
              <w:t>
750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w:t>
            </w:r>
            <w:r>
              <w:br/>
            </w:r>
            <w:r>
              <w:rPr>
                <w:rFonts w:ascii="Times New Roman"/>
                <w:b w:val="false"/>
                <w:i w:val="false"/>
                <w:color w:val="000000"/>
                <w:sz w:val="20"/>
              </w:rPr>
              <w:t>
Деятельность в области бухгалтерского учета и аудита; консультации по налогообложению</w:t>
            </w:r>
            <w:r>
              <w:br/>
            </w:r>
            <w:r>
              <w:rPr>
                <w:rFonts w:ascii="Times New Roman"/>
                <w:b w:val="false"/>
                <w:i w:val="false"/>
                <w:color w:val="000000"/>
                <w:sz w:val="20"/>
              </w:rPr>
              <w:t>
Деятельность головных компаний</w:t>
            </w:r>
            <w:r>
              <w:br/>
            </w:r>
            <w:r>
              <w:rPr>
                <w:rFonts w:ascii="Times New Roman"/>
                <w:b w:val="false"/>
                <w:i w:val="false"/>
                <w:color w:val="000000"/>
                <w:sz w:val="20"/>
              </w:rPr>
              <w:t>
Деятельность по консультированию по вопросам управления</w:t>
            </w:r>
            <w:r>
              <w:br/>
            </w:r>
            <w:r>
              <w:rPr>
                <w:rFonts w:ascii="Times New Roman"/>
                <w:b w:val="false"/>
                <w:i w:val="false"/>
                <w:color w:val="000000"/>
                <w:sz w:val="20"/>
              </w:rPr>
              <w:t>
Деятельность в области архитектуры, инженерных изысканий и предоставление технических консультаций в этих областях</w:t>
            </w:r>
            <w:r>
              <w:br/>
            </w:r>
            <w:r>
              <w:rPr>
                <w:rFonts w:ascii="Times New Roman"/>
                <w:b w:val="false"/>
                <w:i w:val="false"/>
                <w:color w:val="000000"/>
                <w:sz w:val="20"/>
              </w:rPr>
              <w:t>
Технические испытания и анализы</w:t>
            </w:r>
            <w:r>
              <w:br/>
            </w:r>
            <w:r>
              <w:rPr>
                <w:rFonts w:ascii="Times New Roman"/>
                <w:b w:val="false"/>
                <w:i w:val="false"/>
                <w:color w:val="000000"/>
                <w:sz w:val="20"/>
              </w:rPr>
              <w:t xml:space="preserve">
Научные исследования и экспериментальные разработки в области естественных наук и инженерии </w:t>
            </w:r>
            <w:r>
              <w:br/>
            </w:r>
            <w:r>
              <w:rPr>
                <w:rFonts w:ascii="Times New Roman"/>
                <w:b w:val="false"/>
                <w:i w:val="false"/>
                <w:color w:val="000000"/>
                <w:sz w:val="20"/>
              </w:rPr>
              <w:t xml:space="preserve">
Исследования и экспериментальные разработки в области общественных и гуманитарных наук </w:t>
            </w:r>
            <w:r>
              <w:br/>
            </w:r>
            <w:r>
              <w:rPr>
                <w:rFonts w:ascii="Times New Roman"/>
                <w:b w:val="false"/>
                <w:i w:val="false"/>
                <w:color w:val="000000"/>
                <w:sz w:val="20"/>
              </w:rPr>
              <w:t xml:space="preserve">
Рекламная деятельность </w:t>
            </w:r>
            <w:r>
              <w:br/>
            </w:r>
            <w:r>
              <w:rPr>
                <w:rFonts w:ascii="Times New Roman"/>
                <w:b w:val="false"/>
                <w:i w:val="false"/>
                <w:color w:val="000000"/>
                <w:sz w:val="20"/>
              </w:rPr>
              <w:t>
Исследование конъюнктуры рынка и изучение общественного мнения</w:t>
            </w:r>
            <w:r>
              <w:br/>
            </w:r>
            <w:r>
              <w:rPr>
                <w:rFonts w:ascii="Times New Roman"/>
                <w:b w:val="false"/>
                <w:i w:val="false"/>
                <w:color w:val="000000"/>
                <w:sz w:val="20"/>
              </w:rPr>
              <w:t xml:space="preserve">
Специализированные работы по дизайну </w:t>
            </w:r>
            <w:r>
              <w:br/>
            </w:r>
            <w:r>
              <w:rPr>
                <w:rFonts w:ascii="Times New Roman"/>
                <w:b w:val="false"/>
                <w:i w:val="false"/>
                <w:color w:val="000000"/>
                <w:sz w:val="20"/>
              </w:rPr>
              <w:t>
Деятельность в области фотографии</w:t>
            </w:r>
            <w:r>
              <w:br/>
            </w:r>
            <w:r>
              <w:rPr>
                <w:rFonts w:ascii="Times New Roman"/>
                <w:b w:val="false"/>
                <w:i w:val="false"/>
                <w:color w:val="000000"/>
                <w:sz w:val="20"/>
              </w:rPr>
              <w:t xml:space="preserve">
Переводческое (устное и письменное) дело </w:t>
            </w:r>
            <w:r>
              <w:br/>
            </w:r>
            <w:r>
              <w:rPr>
                <w:rFonts w:ascii="Times New Roman"/>
                <w:b w:val="false"/>
                <w:i w:val="false"/>
                <w:color w:val="000000"/>
                <w:sz w:val="20"/>
              </w:rPr>
              <w:t>
Прочая профессиональная, научная и техническая деятельность, не включенная в другие категории</w:t>
            </w:r>
            <w:r>
              <w:br/>
            </w:r>
            <w:r>
              <w:rPr>
                <w:rFonts w:ascii="Times New Roman"/>
                <w:b w:val="false"/>
                <w:i w:val="false"/>
                <w:color w:val="000000"/>
                <w:sz w:val="20"/>
              </w:rPr>
              <w:t>
Ветеринарная деятельность</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551"/>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55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r>
              <w:br/>
            </w:r>
            <w:r>
              <w:rPr>
                <w:rFonts w:ascii="Times New Roman"/>
                <w:b w:val="false"/>
                <w:i w:val="false"/>
                <w:color w:val="000000"/>
                <w:sz w:val="20"/>
              </w:rPr>
              <w:t>
772</w:t>
            </w:r>
            <w:r>
              <w:br/>
            </w:r>
            <w:r>
              <w:rPr>
                <w:rFonts w:ascii="Times New Roman"/>
                <w:b w:val="false"/>
                <w:i w:val="false"/>
                <w:color w:val="000000"/>
                <w:sz w:val="20"/>
              </w:rPr>
              <w:t>
 </w:t>
            </w:r>
            <w:r>
              <w:br/>
            </w:r>
            <w:r>
              <w:rPr>
                <w:rFonts w:ascii="Times New Roman"/>
                <w:b w:val="false"/>
                <w:i w:val="false"/>
                <w:color w:val="000000"/>
                <w:sz w:val="20"/>
              </w:rPr>
              <w:t>
773</w:t>
            </w:r>
            <w:r>
              <w:br/>
            </w:r>
            <w:r>
              <w:rPr>
                <w:rFonts w:ascii="Times New Roman"/>
                <w:b w:val="false"/>
                <w:i w:val="false"/>
                <w:color w:val="000000"/>
                <w:sz w:val="20"/>
              </w:rPr>
              <w:t>
 </w:t>
            </w:r>
            <w:r>
              <w:br/>
            </w:r>
            <w:r>
              <w:rPr>
                <w:rFonts w:ascii="Times New Roman"/>
                <w:b w:val="false"/>
                <w:i w:val="false"/>
                <w:color w:val="000000"/>
                <w:sz w:val="20"/>
              </w:rPr>
              <w:t>
774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781</w:t>
            </w:r>
            <w:r>
              <w:br/>
            </w:r>
            <w:r>
              <w:rPr>
                <w:rFonts w:ascii="Times New Roman"/>
                <w:b w:val="false"/>
                <w:i w:val="false"/>
                <w:color w:val="000000"/>
                <w:sz w:val="20"/>
              </w:rPr>
              <w:t>
782</w:t>
            </w:r>
            <w:r>
              <w:br/>
            </w:r>
            <w:r>
              <w:rPr>
                <w:rFonts w:ascii="Times New Roman"/>
                <w:b w:val="false"/>
                <w:i w:val="false"/>
                <w:color w:val="000000"/>
                <w:sz w:val="20"/>
              </w:rPr>
              <w:t>
 </w:t>
            </w:r>
            <w:r>
              <w:br/>
            </w:r>
            <w:r>
              <w:rPr>
                <w:rFonts w:ascii="Times New Roman"/>
                <w:b w:val="false"/>
                <w:i w:val="false"/>
                <w:color w:val="000000"/>
                <w:sz w:val="20"/>
              </w:rPr>
              <w:t>
783</w:t>
            </w:r>
            <w:r>
              <w:br/>
            </w:r>
            <w:r>
              <w:rPr>
                <w:rFonts w:ascii="Times New Roman"/>
                <w:b w:val="false"/>
                <w:i w:val="false"/>
                <w:color w:val="000000"/>
                <w:sz w:val="20"/>
              </w:rPr>
              <w:t>
 </w:t>
            </w:r>
            <w:r>
              <w:br/>
            </w:r>
            <w:r>
              <w:rPr>
                <w:rFonts w:ascii="Times New Roman"/>
                <w:b w:val="false"/>
                <w:i w:val="false"/>
                <w:color w:val="000000"/>
                <w:sz w:val="20"/>
              </w:rPr>
              <w:t>
791</w:t>
            </w:r>
            <w:r>
              <w:br/>
            </w:r>
            <w:r>
              <w:rPr>
                <w:rFonts w:ascii="Times New Roman"/>
                <w:b w:val="false"/>
                <w:i w:val="false"/>
                <w:color w:val="000000"/>
                <w:sz w:val="20"/>
              </w:rPr>
              <w:t>
799</w:t>
            </w:r>
            <w:r>
              <w:br/>
            </w:r>
            <w:r>
              <w:rPr>
                <w:rFonts w:ascii="Times New Roman"/>
                <w:b w:val="false"/>
                <w:i w:val="false"/>
                <w:color w:val="000000"/>
                <w:sz w:val="20"/>
              </w:rPr>
              <w:t>
 </w:t>
            </w:r>
            <w:r>
              <w:br/>
            </w:r>
            <w:r>
              <w:rPr>
                <w:rFonts w:ascii="Times New Roman"/>
                <w:b w:val="false"/>
                <w:i w:val="false"/>
                <w:color w:val="000000"/>
                <w:sz w:val="20"/>
              </w:rPr>
              <w:t>
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w:t>
            </w:r>
            <w:r>
              <w:br/>
            </w:r>
            <w:r>
              <w:rPr>
                <w:rFonts w:ascii="Times New Roman"/>
                <w:b w:val="false"/>
                <w:i w:val="false"/>
                <w:color w:val="000000"/>
                <w:sz w:val="20"/>
              </w:rPr>
              <w:t>
821</w:t>
            </w:r>
            <w:r>
              <w:br/>
            </w:r>
            <w:r>
              <w:rPr>
                <w:rFonts w:ascii="Times New Roman"/>
                <w:b w:val="false"/>
                <w:i w:val="false"/>
                <w:color w:val="000000"/>
                <w:sz w:val="20"/>
              </w:rPr>
              <w:t>
 </w:t>
            </w:r>
            <w:r>
              <w:br/>
            </w:r>
            <w:r>
              <w:rPr>
                <w:rFonts w:ascii="Times New Roman"/>
                <w:b w:val="false"/>
                <w:i w:val="false"/>
                <w:color w:val="000000"/>
                <w:sz w:val="20"/>
              </w:rPr>
              <w:t>
822</w:t>
            </w:r>
            <w:r>
              <w:br/>
            </w:r>
            <w:r>
              <w:rPr>
                <w:rFonts w:ascii="Times New Roman"/>
                <w:b w:val="false"/>
                <w:i w:val="false"/>
                <w:color w:val="000000"/>
                <w:sz w:val="20"/>
              </w:rPr>
              <w:t>
823</w:t>
            </w:r>
            <w:r>
              <w:br/>
            </w:r>
            <w:r>
              <w:rPr>
                <w:rFonts w:ascii="Times New Roman"/>
                <w:b w:val="false"/>
                <w:i w:val="false"/>
                <w:color w:val="000000"/>
                <w:sz w:val="20"/>
              </w:rPr>
              <w:t>
829</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сдача в аренду автотранспорта</w:t>
            </w:r>
            <w:r>
              <w:br/>
            </w:r>
            <w:r>
              <w:rPr>
                <w:rFonts w:ascii="Times New Roman"/>
                <w:b w:val="false"/>
                <w:i w:val="false"/>
                <w:color w:val="000000"/>
                <w:sz w:val="20"/>
              </w:rPr>
              <w:t>
Прокат и аренда предметов личного потребления и бытовых товаров</w:t>
            </w:r>
            <w:r>
              <w:br/>
            </w:r>
            <w:r>
              <w:rPr>
                <w:rFonts w:ascii="Times New Roman"/>
                <w:b w:val="false"/>
                <w:i w:val="false"/>
                <w:color w:val="000000"/>
                <w:sz w:val="20"/>
              </w:rPr>
              <w:t xml:space="preserve">
Прокат и аренда прочих машин, оборудования и материальных средств </w:t>
            </w:r>
            <w:r>
              <w:br/>
            </w:r>
            <w:r>
              <w:rPr>
                <w:rFonts w:ascii="Times New Roman"/>
                <w:b w:val="false"/>
                <w:i w:val="false"/>
                <w:color w:val="000000"/>
                <w:sz w:val="20"/>
              </w:rPr>
              <w:t xml:space="preserve">
Аренда интеллектуальной собственности и подобной продукции, за исключением работ с защищенными авторскими правами </w:t>
            </w:r>
            <w:r>
              <w:br/>
            </w:r>
            <w:r>
              <w:rPr>
                <w:rFonts w:ascii="Times New Roman"/>
                <w:b w:val="false"/>
                <w:i w:val="false"/>
                <w:color w:val="000000"/>
                <w:sz w:val="20"/>
              </w:rPr>
              <w:t>
Деятельность агентств по трудоустройству</w:t>
            </w:r>
            <w:r>
              <w:br/>
            </w:r>
            <w:r>
              <w:rPr>
                <w:rFonts w:ascii="Times New Roman"/>
                <w:b w:val="false"/>
                <w:i w:val="false"/>
                <w:color w:val="000000"/>
                <w:sz w:val="20"/>
              </w:rPr>
              <w:t>
Деятельность агентств по временному трудоустройству</w:t>
            </w:r>
            <w:r>
              <w:br/>
            </w:r>
            <w:r>
              <w:rPr>
                <w:rFonts w:ascii="Times New Roman"/>
                <w:b w:val="false"/>
                <w:i w:val="false"/>
                <w:color w:val="000000"/>
                <w:sz w:val="20"/>
              </w:rPr>
              <w:t>
Деятельность прочих организаций по работе с персоналом</w:t>
            </w:r>
            <w:r>
              <w:br/>
            </w:r>
            <w:r>
              <w:rPr>
                <w:rFonts w:ascii="Times New Roman"/>
                <w:b w:val="false"/>
                <w:i w:val="false"/>
                <w:color w:val="000000"/>
                <w:sz w:val="20"/>
              </w:rPr>
              <w:t>
Деятельность туристских агентств и операторов</w:t>
            </w:r>
            <w:r>
              <w:br/>
            </w:r>
            <w:r>
              <w:rPr>
                <w:rFonts w:ascii="Times New Roman"/>
                <w:b w:val="false"/>
                <w:i w:val="false"/>
                <w:color w:val="000000"/>
                <w:sz w:val="20"/>
              </w:rPr>
              <w:t>
Прочие виды услуг по бронированию и сопутствующие им услуги</w:t>
            </w:r>
            <w:r>
              <w:br/>
            </w:r>
            <w:r>
              <w:rPr>
                <w:rFonts w:ascii="Times New Roman"/>
                <w:b w:val="false"/>
                <w:i w:val="false"/>
                <w:color w:val="000000"/>
                <w:sz w:val="20"/>
              </w:rPr>
              <w:t>
Деятельность частных охранных служб</w:t>
            </w:r>
            <w:r>
              <w:br/>
            </w:r>
            <w:r>
              <w:rPr>
                <w:rFonts w:ascii="Times New Roman"/>
                <w:b w:val="false"/>
                <w:i w:val="false"/>
                <w:color w:val="000000"/>
                <w:sz w:val="20"/>
              </w:rPr>
              <w:t>
Деятельность в области систем охраны</w:t>
            </w:r>
            <w:r>
              <w:br/>
            </w:r>
            <w:r>
              <w:rPr>
                <w:rFonts w:ascii="Times New Roman"/>
                <w:b w:val="false"/>
                <w:i w:val="false"/>
                <w:color w:val="000000"/>
                <w:sz w:val="20"/>
              </w:rPr>
              <w:t>
Деятельность по расследованию</w:t>
            </w:r>
            <w:r>
              <w:br/>
            </w:r>
            <w:r>
              <w:rPr>
                <w:rFonts w:ascii="Times New Roman"/>
                <w:b w:val="false"/>
                <w:i w:val="false"/>
                <w:color w:val="000000"/>
                <w:sz w:val="20"/>
              </w:rPr>
              <w:t>
Комплексное обслуживание объектов</w:t>
            </w:r>
            <w:r>
              <w:br/>
            </w:r>
            <w:r>
              <w:rPr>
                <w:rFonts w:ascii="Times New Roman"/>
                <w:b w:val="false"/>
                <w:i w:val="false"/>
                <w:color w:val="000000"/>
                <w:sz w:val="20"/>
              </w:rPr>
              <w:t>
Деятельность по уборке</w:t>
            </w:r>
            <w:r>
              <w:br/>
            </w:r>
            <w:r>
              <w:rPr>
                <w:rFonts w:ascii="Times New Roman"/>
                <w:b w:val="false"/>
                <w:i w:val="false"/>
                <w:color w:val="000000"/>
                <w:sz w:val="20"/>
              </w:rPr>
              <w:t>
Деятельность по благоустройству; пейзажное планирование</w:t>
            </w:r>
            <w:r>
              <w:br/>
            </w:r>
            <w:r>
              <w:rPr>
                <w:rFonts w:ascii="Times New Roman"/>
                <w:b w:val="false"/>
                <w:i w:val="false"/>
                <w:color w:val="000000"/>
                <w:sz w:val="20"/>
              </w:rPr>
              <w:t>
Деятельность в области административного и вспомогательного обслуживания</w:t>
            </w:r>
            <w:r>
              <w:br/>
            </w:r>
            <w:r>
              <w:rPr>
                <w:rFonts w:ascii="Times New Roman"/>
                <w:b w:val="false"/>
                <w:i w:val="false"/>
                <w:color w:val="000000"/>
                <w:sz w:val="20"/>
              </w:rPr>
              <w:t>
Деятельность информационно-справочных служб</w:t>
            </w:r>
            <w:r>
              <w:br/>
            </w:r>
            <w:r>
              <w:rPr>
                <w:rFonts w:ascii="Times New Roman"/>
                <w:b w:val="false"/>
                <w:i w:val="false"/>
                <w:color w:val="000000"/>
                <w:sz w:val="20"/>
              </w:rPr>
              <w:t>
Организация конференций и торговых выставок</w:t>
            </w:r>
            <w:r>
              <w:br/>
            </w:r>
            <w:r>
              <w:rPr>
                <w:rFonts w:ascii="Times New Roman"/>
                <w:b w:val="false"/>
                <w:i w:val="false"/>
                <w:color w:val="000000"/>
                <w:sz w:val="20"/>
              </w:rPr>
              <w:t>
Вспомогательное обслуживание хозяйственной деятельности, не включенное в другие категории</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552"/>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552"/>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r>
              <w:br/>
            </w:r>
            <w:r>
              <w:rPr>
                <w:rFonts w:ascii="Times New Roman"/>
                <w:b w:val="false"/>
                <w:i w:val="false"/>
                <w:color w:val="000000"/>
                <w:sz w:val="20"/>
              </w:rPr>
              <w:t>
 </w:t>
            </w:r>
            <w:r>
              <w:br/>
            </w:r>
            <w:r>
              <w:rPr>
                <w:rFonts w:ascii="Times New Roman"/>
                <w:b w:val="false"/>
                <w:i w:val="false"/>
                <w:color w:val="000000"/>
                <w:sz w:val="20"/>
              </w:rPr>
              <w:t>
842</w:t>
            </w:r>
            <w:r>
              <w:br/>
            </w:r>
            <w:r>
              <w:rPr>
                <w:rFonts w:ascii="Times New Roman"/>
                <w:b w:val="false"/>
                <w:i w:val="false"/>
                <w:color w:val="000000"/>
                <w:sz w:val="20"/>
              </w:rPr>
              <w:t>
 </w:t>
            </w:r>
            <w:r>
              <w:br/>
            </w:r>
            <w:r>
              <w:rPr>
                <w:rFonts w:ascii="Times New Roman"/>
                <w:b w:val="false"/>
                <w:i w:val="false"/>
                <w:color w:val="000000"/>
                <w:sz w:val="20"/>
              </w:rPr>
              <w:t>
843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управление общего характера, социально-экономическое управление </w:t>
            </w:r>
            <w:r>
              <w:br/>
            </w:r>
            <w:r>
              <w:rPr>
                <w:rFonts w:ascii="Times New Roman"/>
                <w:b w:val="false"/>
                <w:i w:val="false"/>
                <w:color w:val="000000"/>
                <w:sz w:val="20"/>
              </w:rPr>
              <w:t>
Предоставление государством услуг обществу в целом</w:t>
            </w:r>
            <w:r>
              <w:br/>
            </w:r>
            <w:r>
              <w:rPr>
                <w:rFonts w:ascii="Times New Roman"/>
                <w:b w:val="false"/>
                <w:i w:val="false"/>
                <w:color w:val="000000"/>
                <w:sz w:val="20"/>
              </w:rPr>
              <w:t>
Деятельность в области обязательного социального страхования</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553"/>
          <w:p>
            <w:pPr>
              <w:spacing w:after="20"/>
              <w:ind w:left="20"/>
              <w:jc w:val="both"/>
            </w:pPr>
            <w:r>
              <w:rPr>
                <w:rFonts w:ascii="Times New Roman"/>
                <w:b w:val="false"/>
                <w:i w:val="false"/>
                <w:color w:val="000000"/>
                <w:sz w:val="20"/>
              </w:rPr>
              <w:t>
Образование</w:t>
            </w:r>
          </w:p>
          <w:bookmarkEnd w:id="2553"/>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(доначальное) образование</w:t>
            </w:r>
            <w:r>
              <w:br/>
            </w:r>
            <w:r>
              <w:rPr>
                <w:rFonts w:ascii="Times New Roman"/>
                <w:b w:val="false"/>
                <w:i w:val="false"/>
                <w:color w:val="000000"/>
                <w:sz w:val="20"/>
              </w:rPr>
              <w:t>
Начальное образование (первая ступень)</w:t>
            </w:r>
            <w:r>
              <w:br/>
            </w:r>
            <w:r>
              <w:rPr>
                <w:rFonts w:ascii="Times New Roman"/>
                <w:b w:val="false"/>
                <w:i w:val="false"/>
                <w:color w:val="000000"/>
                <w:sz w:val="20"/>
              </w:rPr>
              <w:t>
Среднее образование (вторая и третья ступени)</w:t>
            </w:r>
            <w:r>
              <w:br/>
            </w:r>
            <w:r>
              <w:rPr>
                <w:rFonts w:ascii="Times New Roman"/>
                <w:b w:val="false"/>
                <w:i w:val="false"/>
                <w:color w:val="000000"/>
                <w:sz w:val="20"/>
              </w:rPr>
              <w:t>
Высшее образование</w:t>
            </w:r>
            <w:r>
              <w:br/>
            </w:r>
            <w:r>
              <w:rPr>
                <w:rFonts w:ascii="Times New Roman"/>
                <w:b w:val="false"/>
                <w:i w:val="false"/>
                <w:color w:val="000000"/>
                <w:sz w:val="20"/>
              </w:rPr>
              <w:t>
Прочие виды образования</w:t>
            </w:r>
            <w:r>
              <w:br/>
            </w:r>
            <w:r>
              <w:rPr>
                <w:rFonts w:ascii="Times New Roman"/>
                <w:b w:val="false"/>
                <w:i w:val="false"/>
                <w:color w:val="000000"/>
                <w:sz w:val="20"/>
              </w:rPr>
              <w:t>
Вспомогательные образовательные услуги</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554"/>
          <w:p>
            <w:pPr>
              <w:spacing w:after="20"/>
              <w:ind w:left="20"/>
              <w:jc w:val="both"/>
            </w:pPr>
            <w:r>
              <w:rPr>
                <w:rFonts w:ascii="Times New Roman"/>
                <w:b w:val="false"/>
                <w:i w:val="false"/>
                <w:color w:val="000000"/>
                <w:sz w:val="20"/>
              </w:rPr>
              <w:t>
Здравоохранение и социальные услуги</w:t>
            </w:r>
          </w:p>
          <w:bookmarkEnd w:id="2554"/>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r>
              <w:br/>
            </w:r>
            <w:r>
              <w:rPr>
                <w:rFonts w:ascii="Times New Roman"/>
                <w:b w:val="false"/>
                <w:i w:val="false"/>
                <w:color w:val="000000"/>
                <w:sz w:val="20"/>
              </w:rPr>
              <w:t>
 </w:t>
            </w:r>
            <w:r>
              <w:br/>
            </w:r>
            <w:r>
              <w:rPr>
                <w:rFonts w:ascii="Times New Roman"/>
                <w:b w:val="false"/>
                <w:i w:val="false"/>
                <w:color w:val="000000"/>
                <w:sz w:val="20"/>
              </w:rPr>
              <w:t>
872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873</w:t>
            </w:r>
            <w:r>
              <w:br/>
            </w:r>
            <w:r>
              <w:rPr>
                <w:rFonts w:ascii="Times New Roman"/>
                <w:b w:val="false"/>
                <w:i w:val="false"/>
                <w:color w:val="000000"/>
                <w:sz w:val="20"/>
              </w:rPr>
              <w:t>
 </w:t>
            </w:r>
            <w:r>
              <w:br/>
            </w:r>
            <w:r>
              <w:rPr>
                <w:rFonts w:ascii="Times New Roman"/>
                <w:b w:val="false"/>
                <w:i w:val="false"/>
                <w:color w:val="000000"/>
                <w:sz w:val="20"/>
              </w:rPr>
              <w:t>
879</w:t>
            </w:r>
            <w:r>
              <w:br/>
            </w:r>
            <w:r>
              <w:rPr>
                <w:rFonts w:ascii="Times New Roman"/>
                <w:b w:val="false"/>
                <w:i w:val="false"/>
                <w:color w:val="000000"/>
                <w:sz w:val="20"/>
              </w:rPr>
              <w:t>
 </w:t>
            </w:r>
            <w:r>
              <w:br/>
            </w:r>
            <w:r>
              <w:rPr>
                <w:rFonts w:ascii="Times New Roman"/>
                <w:b w:val="false"/>
                <w:i w:val="false"/>
                <w:color w:val="000000"/>
                <w:sz w:val="20"/>
              </w:rPr>
              <w:t>
881</w:t>
            </w:r>
            <w:r>
              <w:br/>
            </w:r>
            <w:r>
              <w:rPr>
                <w:rFonts w:ascii="Times New Roman"/>
                <w:b w:val="false"/>
                <w:i w:val="false"/>
                <w:color w:val="000000"/>
                <w:sz w:val="20"/>
              </w:rPr>
              <w:t>
 </w:t>
            </w:r>
            <w:r>
              <w:br/>
            </w:r>
            <w:r>
              <w:rPr>
                <w:rFonts w:ascii="Times New Roman"/>
                <w:b w:val="false"/>
                <w:i w:val="false"/>
                <w:color w:val="000000"/>
                <w:sz w:val="20"/>
              </w:rPr>
              <w:t>
889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r>
              <w:br/>
            </w:r>
            <w:r>
              <w:rPr>
                <w:rFonts w:ascii="Times New Roman"/>
                <w:b w:val="false"/>
                <w:i w:val="false"/>
                <w:color w:val="000000"/>
                <w:sz w:val="20"/>
              </w:rPr>
              <w:t>
Врачебная и стоматологическая практика</w:t>
            </w:r>
            <w:r>
              <w:br/>
            </w:r>
            <w:r>
              <w:rPr>
                <w:rFonts w:ascii="Times New Roman"/>
                <w:b w:val="false"/>
                <w:i w:val="false"/>
                <w:color w:val="000000"/>
                <w:sz w:val="20"/>
              </w:rPr>
              <w:t xml:space="preserve">
Прочая деятельность по охране здоровья </w:t>
            </w:r>
            <w:r>
              <w:br/>
            </w:r>
            <w:r>
              <w:rPr>
                <w:rFonts w:ascii="Times New Roman"/>
                <w:b w:val="false"/>
                <w:i w:val="false"/>
                <w:color w:val="000000"/>
                <w:sz w:val="20"/>
              </w:rPr>
              <w:t>
Деятельность организаций по уходу за больными с обеспечением проживания</w:t>
            </w:r>
            <w:r>
              <w:br/>
            </w:r>
            <w:r>
              <w:rPr>
                <w:rFonts w:ascii="Times New Roman"/>
                <w:b w:val="false"/>
                <w:i w:val="false"/>
                <w:color w:val="000000"/>
                <w:sz w:val="20"/>
              </w:rPr>
              <w:t>
Деятельность, связанная с проживанием для лиц с умственными и физическими недостатками, психическими заболеваниями и наркологическими расстройствами</w:t>
            </w:r>
            <w:r>
              <w:br/>
            </w:r>
            <w:r>
              <w:rPr>
                <w:rFonts w:ascii="Times New Roman"/>
                <w:b w:val="false"/>
                <w:i w:val="false"/>
                <w:color w:val="000000"/>
                <w:sz w:val="20"/>
              </w:rPr>
              <w:t>
Деятельность по уходу за престарелыми и инвалидами с обеспечением проживания</w:t>
            </w:r>
            <w:r>
              <w:br/>
            </w:r>
            <w:r>
              <w:rPr>
                <w:rFonts w:ascii="Times New Roman"/>
                <w:b w:val="false"/>
                <w:i w:val="false"/>
                <w:color w:val="000000"/>
                <w:sz w:val="20"/>
              </w:rPr>
              <w:t>
Прочие виды деятельности по уходу, не включенные в другие категории</w:t>
            </w:r>
            <w:r>
              <w:br/>
            </w:r>
            <w:r>
              <w:rPr>
                <w:rFonts w:ascii="Times New Roman"/>
                <w:b w:val="false"/>
                <w:i w:val="false"/>
                <w:color w:val="000000"/>
                <w:sz w:val="20"/>
              </w:rPr>
              <w:t>
Предоставление социальных услуг без обеспечения проживания для престарелых и инвалидов</w:t>
            </w:r>
            <w:r>
              <w:br/>
            </w:r>
            <w:r>
              <w:rPr>
                <w:rFonts w:ascii="Times New Roman"/>
                <w:b w:val="false"/>
                <w:i w:val="false"/>
                <w:color w:val="000000"/>
                <w:sz w:val="20"/>
              </w:rPr>
              <w:t>
Прочие социальные услуги без обеспечения проживания, не включенные в другие категории</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555"/>
          <w:p>
            <w:pPr>
              <w:spacing w:after="20"/>
              <w:ind w:left="20"/>
              <w:jc w:val="both"/>
            </w:pPr>
            <w:r>
              <w:rPr>
                <w:rFonts w:ascii="Times New Roman"/>
                <w:b w:val="false"/>
                <w:i w:val="false"/>
                <w:color w:val="000000"/>
                <w:sz w:val="20"/>
              </w:rPr>
              <w:t>
Искусство, развлечения и отдых</w:t>
            </w:r>
          </w:p>
          <w:bookmarkEnd w:id="2555"/>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w:t>
            </w:r>
            <w:r>
              <w:br/>
            </w:r>
            <w:r>
              <w:rPr>
                <w:rFonts w:ascii="Times New Roman"/>
                <w:b w:val="false"/>
                <w:i w:val="false"/>
                <w:color w:val="000000"/>
                <w:sz w:val="20"/>
              </w:rPr>
              <w:t>
910</w:t>
            </w:r>
            <w:r>
              <w:br/>
            </w:r>
            <w:r>
              <w:rPr>
                <w:rFonts w:ascii="Times New Roman"/>
                <w:b w:val="false"/>
                <w:i w:val="false"/>
                <w:color w:val="000000"/>
                <w:sz w:val="20"/>
              </w:rPr>
              <w:t>
 </w:t>
            </w:r>
            <w:r>
              <w:br/>
            </w:r>
            <w:r>
              <w:rPr>
                <w:rFonts w:ascii="Times New Roman"/>
                <w:b w:val="false"/>
                <w:i w:val="false"/>
                <w:color w:val="000000"/>
                <w:sz w:val="20"/>
              </w:rPr>
              <w:t>
920</w:t>
            </w:r>
            <w:r>
              <w:br/>
            </w:r>
            <w:r>
              <w:rPr>
                <w:rFonts w:ascii="Times New Roman"/>
                <w:b w:val="false"/>
                <w:i w:val="false"/>
                <w:color w:val="000000"/>
                <w:sz w:val="20"/>
              </w:rPr>
              <w:t>
 </w:t>
            </w:r>
            <w:r>
              <w:br/>
            </w:r>
            <w:r>
              <w:rPr>
                <w:rFonts w:ascii="Times New Roman"/>
                <w:b w:val="false"/>
                <w:i w:val="false"/>
                <w:color w:val="000000"/>
                <w:sz w:val="20"/>
              </w:rPr>
              <w:t>
931</w:t>
            </w:r>
            <w:r>
              <w:br/>
            </w:r>
            <w:r>
              <w:rPr>
                <w:rFonts w:ascii="Times New Roman"/>
                <w:b w:val="false"/>
                <w:i w:val="false"/>
                <w:color w:val="000000"/>
                <w:sz w:val="20"/>
              </w:rPr>
              <w:t>
932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r>
              <w:br/>
            </w:r>
            <w:r>
              <w:rPr>
                <w:rFonts w:ascii="Times New Roman"/>
                <w:b w:val="false"/>
                <w:i w:val="false"/>
                <w:color w:val="000000"/>
                <w:sz w:val="20"/>
              </w:rPr>
              <w:t>
Деятельность библиотек, архивов, музеев и других учреждений культурного обслуживания</w:t>
            </w:r>
            <w:r>
              <w:br/>
            </w:r>
            <w:r>
              <w:rPr>
                <w:rFonts w:ascii="Times New Roman"/>
                <w:b w:val="false"/>
                <w:i w:val="false"/>
                <w:color w:val="000000"/>
                <w:sz w:val="20"/>
              </w:rPr>
              <w:t>
Деятельность по организации азартных игр и заключения пари</w:t>
            </w:r>
            <w:r>
              <w:br/>
            </w:r>
            <w:r>
              <w:rPr>
                <w:rFonts w:ascii="Times New Roman"/>
                <w:b w:val="false"/>
                <w:i w:val="false"/>
                <w:color w:val="000000"/>
                <w:sz w:val="20"/>
              </w:rPr>
              <w:t>
Деятельность в области спорта</w:t>
            </w:r>
            <w:r>
              <w:br/>
            </w:r>
            <w:r>
              <w:rPr>
                <w:rFonts w:ascii="Times New Roman"/>
                <w:b w:val="false"/>
                <w:i w:val="false"/>
                <w:color w:val="000000"/>
                <w:sz w:val="20"/>
              </w:rPr>
              <w:t>
Деятельность по организации отдыха и развлечений</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556"/>
          <w:p>
            <w:pPr>
              <w:spacing w:after="20"/>
              <w:ind w:left="20"/>
              <w:jc w:val="both"/>
            </w:pPr>
            <w:r>
              <w:rPr>
                <w:rFonts w:ascii="Times New Roman"/>
                <w:b w:val="false"/>
                <w:i w:val="false"/>
                <w:color w:val="000000"/>
                <w:sz w:val="20"/>
              </w:rPr>
              <w:t>
Предоставление прочих видов услуг</w:t>
            </w:r>
          </w:p>
          <w:bookmarkEnd w:id="255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r>
              <w:br/>
            </w:r>
            <w:r>
              <w:rPr>
                <w:rFonts w:ascii="Times New Roman"/>
                <w:b w:val="false"/>
                <w:i w:val="false"/>
                <w:color w:val="000000"/>
                <w:sz w:val="20"/>
              </w:rPr>
              <w:t>
 </w:t>
            </w:r>
            <w:r>
              <w:br/>
            </w:r>
            <w:r>
              <w:rPr>
                <w:rFonts w:ascii="Times New Roman"/>
                <w:b w:val="false"/>
                <w:i w:val="false"/>
                <w:color w:val="000000"/>
                <w:sz w:val="20"/>
              </w:rPr>
              <w:t>
942</w:t>
            </w:r>
            <w:r>
              <w:br/>
            </w:r>
            <w:r>
              <w:rPr>
                <w:rFonts w:ascii="Times New Roman"/>
                <w:b w:val="false"/>
                <w:i w:val="false"/>
                <w:color w:val="000000"/>
                <w:sz w:val="20"/>
              </w:rPr>
              <w:t>
949</w:t>
            </w:r>
            <w:r>
              <w:br/>
            </w:r>
            <w:r>
              <w:rPr>
                <w:rFonts w:ascii="Times New Roman"/>
                <w:b w:val="false"/>
                <w:i w:val="false"/>
                <w:color w:val="000000"/>
                <w:sz w:val="20"/>
              </w:rPr>
              <w:t>
951</w:t>
            </w:r>
            <w:r>
              <w:br/>
            </w:r>
            <w:r>
              <w:rPr>
                <w:rFonts w:ascii="Times New Roman"/>
                <w:b w:val="false"/>
                <w:i w:val="false"/>
                <w:color w:val="000000"/>
                <w:sz w:val="20"/>
              </w:rPr>
              <w:t>
952</w:t>
            </w:r>
            <w:r>
              <w:br/>
            </w:r>
            <w:r>
              <w:rPr>
                <w:rFonts w:ascii="Times New Roman"/>
                <w:b w:val="false"/>
                <w:i w:val="false"/>
                <w:color w:val="000000"/>
                <w:sz w:val="20"/>
              </w:rPr>
              <w:t>
 </w:t>
            </w:r>
            <w:r>
              <w:br/>
            </w:r>
            <w:r>
              <w:rPr>
                <w:rFonts w:ascii="Times New Roman"/>
                <w:b w:val="false"/>
                <w:i w:val="false"/>
                <w:color w:val="000000"/>
                <w:sz w:val="20"/>
              </w:rPr>
              <w:t>
960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коммерческих, предпринимательских и профессиональных членских организаций </w:t>
            </w:r>
            <w:r>
              <w:br/>
            </w:r>
            <w:r>
              <w:rPr>
                <w:rFonts w:ascii="Times New Roman"/>
                <w:b w:val="false"/>
                <w:i w:val="false"/>
                <w:color w:val="000000"/>
                <w:sz w:val="20"/>
              </w:rPr>
              <w:t>
Деятельность профсоюзов</w:t>
            </w:r>
            <w:r>
              <w:br/>
            </w:r>
            <w:r>
              <w:rPr>
                <w:rFonts w:ascii="Times New Roman"/>
                <w:b w:val="false"/>
                <w:i w:val="false"/>
                <w:color w:val="000000"/>
                <w:sz w:val="20"/>
              </w:rPr>
              <w:t>
Деятельность прочих общественных объединений</w:t>
            </w:r>
            <w:r>
              <w:br/>
            </w:r>
            <w:r>
              <w:rPr>
                <w:rFonts w:ascii="Times New Roman"/>
                <w:b w:val="false"/>
                <w:i w:val="false"/>
                <w:color w:val="000000"/>
                <w:sz w:val="20"/>
              </w:rPr>
              <w:t>
Ремонт компьютеров и оборудования связи</w:t>
            </w:r>
            <w:r>
              <w:br/>
            </w:r>
            <w:r>
              <w:rPr>
                <w:rFonts w:ascii="Times New Roman"/>
                <w:b w:val="false"/>
                <w:i w:val="false"/>
                <w:color w:val="000000"/>
                <w:sz w:val="20"/>
              </w:rPr>
              <w:t>
Ремонт предметов личного потребления и бытовых товаров</w:t>
            </w:r>
            <w:r>
              <w:br/>
            </w:r>
            <w:r>
              <w:rPr>
                <w:rFonts w:ascii="Times New Roman"/>
                <w:b w:val="false"/>
                <w:i w:val="false"/>
                <w:color w:val="000000"/>
                <w:sz w:val="20"/>
              </w:rPr>
              <w:t>
Предоставление прочих индивидуальных услуг</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557"/>
          <w:p>
            <w:pPr>
              <w:spacing w:after="20"/>
              <w:ind w:left="20"/>
              <w:jc w:val="both"/>
            </w:pP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bookmarkEnd w:id="2557"/>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br/>
            </w:r>
            <w:r>
              <w:rPr>
                <w:rFonts w:ascii="Times New Roman"/>
                <w:b w:val="false"/>
                <w:i w:val="false"/>
                <w:color w:val="000000"/>
                <w:sz w:val="20"/>
              </w:rPr>
              <w:t>
 </w:t>
            </w:r>
            <w:r>
              <w:br/>
            </w:r>
            <w:r>
              <w:rPr>
                <w:rFonts w:ascii="Times New Roman"/>
                <w:b w:val="false"/>
                <w:i w:val="false"/>
                <w:color w:val="000000"/>
                <w:sz w:val="20"/>
              </w:rPr>
              <w:t>
981</w:t>
            </w:r>
            <w:r>
              <w:br/>
            </w:r>
            <w:r>
              <w:rPr>
                <w:rFonts w:ascii="Times New Roman"/>
                <w:b w:val="false"/>
                <w:i w:val="false"/>
                <w:color w:val="000000"/>
                <w:sz w:val="20"/>
              </w:rPr>
              <w:t>
 </w:t>
            </w:r>
            <w:r>
              <w:br/>
            </w:r>
            <w:r>
              <w:rPr>
                <w:rFonts w:ascii="Times New Roman"/>
                <w:b w:val="false"/>
                <w:i w:val="false"/>
                <w:color w:val="000000"/>
                <w:sz w:val="20"/>
              </w:rPr>
              <w:t>
982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r>
              <w:br/>
            </w:r>
            <w:r>
              <w:rPr>
                <w:rFonts w:ascii="Times New Roman"/>
                <w:b w:val="false"/>
                <w:i w:val="false"/>
                <w:color w:val="000000"/>
                <w:sz w:val="20"/>
              </w:rPr>
              <w:t>
Деятельность домашних хозяйств по производству товаров для собственного потребления</w:t>
            </w:r>
            <w:r>
              <w:br/>
            </w:r>
            <w:r>
              <w:rPr>
                <w:rFonts w:ascii="Times New Roman"/>
                <w:b w:val="false"/>
                <w:i w:val="false"/>
                <w:color w:val="000000"/>
                <w:sz w:val="20"/>
              </w:rPr>
              <w:t>
Деятельность домашних хозяйств по производству услуг для собственного потребления</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558"/>
          <w:p>
            <w:pPr>
              <w:spacing w:after="20"/>
              <w:ind w:left="20"/>
              <w:jc w:val="both"/>
            </w:pPr>
            <w:r>
              <w:rPr>
                <w:rFonts w:ascii="Times New Roman"/>
                <w:b w:val="false"/>
                <w:i w:val="false"/>
                <w:color w:val="000000"/>
                <w:sz w:val="20"/>
              </w:rPr>
              <w:t>
Деятельность экстерриториальных организаций и органов</w:t>
            </w:r>
          </w:p>
          <w:bookmarkEnd w:id="255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экстерриториальных организаций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(код 1232102, индекс Т-001,</w:t>
            </w:r>
            <w:r>
              <w:br/>
            </w:r>
            <w:r>
              <w:rPr>
                <w:rFonts w:ascii="Times New Roman"/>
                <w:b w:val="false"/>
                <w:i w:val="false"/>
                <w:color w:val="000000"/>
                <w:sz w:val="20"/>
              </w:rPr>
              <w:t>периодичность месячная)</w:t>
            </w:r>
          </w:p>
        </w:tc>
      </w:tr>
    </w:tbl>
    <w:bookmarkStart w:name="z2889" w:id="2559"/>
    <w:p>
      <w:pPr>
        <w:spacing w:after="0"/>
        <w:ind w:left="0"/>
        <w:jc w:val="left"/>
      </w:pPr>
      <w:r>
        <w:rPr>
          <w:rFonts w:ascii="Times New Roman"/>
          <w:b/>
          <w:i w:val="false"/>
          <w:color w:val="000000"/>
        </w:rPr>
        <w:t xml:space="preserve"> Пример заполнения вопроса 33 "Анкеты выборочного обследования занятости населения" (код 1232102, индекс Т-001, периодичность месячная) </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443"/>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 пишется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Пишется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560"/>
          <w:p>
            <w:pPr>
              <w:spacing w:after="20"/>
              <w:ind w:left="20"/>
              <w:jc w:val="both"/>
            </w:pPr>
            <w:r>
              <w:rPr>
                <w:rFonts w:ascii="Times New Roman"/>
                <w:b w:val="false"/>
                <w:i w:val="false"/>
                <w:color w:val="000000"/>
                <w:sz w:val="20"/>
              </w:rPr>
              <w:t xml:space="preserve">
директор </w:t>
            </w:r>
          </w:p>
          <w:bookmarkEnd w:id="2560"/>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561"/>
          <w:p>
            <w:pPr>
              <w:spacing w:after="20"/>
              <w:ind w:left="20"/>
              <w:jc w:val="both"/>
            </w:pPr>
            <w:r>
              <w:rPr>
                <w:rFonts w:ascii="Times New Roman"/>
                <w:b w:val="false"/>
                <w:i w:val="false"/>
                <w:color w:val="000000"/>
                <w:sz w:val="20"/>
              </w:rPr>
              <w:t xml:space="preserve">
агент </w:t>
            </w:r>
          </w:p>
          <w:bookmarkEnd w:id="2561"/>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562"/>
          <w:p>
            <w:pPr>
              <w:spacing w:after="20"/>
              <w:ind w:left="20"/>
              <w:jc w:val="both"/>
            </w:pPr>
            <w:r>
              <w:rPr>
                <w:rFonts w:ascii="Times New Roman"/>
                <w:b w:val="false"/>
                <w:i w:val="false"/>
                <w:color w:val="000000"/>
                <w:sz w:val="20"/>
              </w:rPr>
              <w:t xml:space="preserve">
заведующий </w:t>
            </w:r>
          </w:p>
          <w:bookmarkEnd w:id="2562"/>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563"/>
          <w:p>
            <w:pPr>
              <w:spacing w:after="20"/>
              <w:ind w:left="20"/>
              <w:jc w:val="both"/>
            </w:pPr>
            <w:r>
              <w:rPr>
                <w:rFonts w:ascii="Times New Roman"/>
                <w:b w:val="false"/>
                <w:i w:val="false"/>
                <w:color w:val="000000"/>
                <w:sz w:val="20"/>
              </w:rPr>
              <w:t xml:space="preserve">
мастер </w:t>
            </w:r>
          </w:p>
          <w:bookmarkEnd w:id="2563"/>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564"/>
          <w:p>
            <w:pPr>
              <w:spacing w:after="20"/>
              <w:ind w:left="20"/>
              <w:jc w:val="both"/>
            </w:pPr>
            <w:r>
              <w:rPr>
                <w:rFonts w:ascii="Times New Roman"/>
                <w:b w:val="false"/>
                <w:i w:val="false"/>
                <w:color w:val="000000"/>
                <w:sz w:val="20"/>
              </w:rPr>
              <w:t xml:space="preserve">
оператор </w:t>
            </w:r>
          </w:p>
          <w:bookmarkEnd w:id="2564"/>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565"/>
          <w:p>
            <w:pPr>
              <w:spacing w:after="20"/>
              <w:ind w:left="20"/>
              <w:jc w:val="both"/>
            </w:pPr>
            <w:r>
              <w:rPr>
                <w:rFonts w:ascii="Times New Roman"/>
                <w:b w:val="false"/>
                <w:i w:val="false"/>
                <w:color w:val="000000"/>
                <w:sz w:val="20"/>
              </w:rPr>
              <w:t xml:space="preserve">
работодатель </w:t>
            </w:r>
          </w:p>
          <w:bookmarkEnd w:id="2565"/>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w:t>
            </w:r>
            <w:r>
              <w:br/>
            </w:r>
            <w:r>
              <w:rPr>
                <w:rFonts w:ascii="Times New Roman"/>
                <w:b w:val="false"/>
                <w:i w:val="false"/>
                <w:color w:val="000000"/>
                <w:sz w:val="20"/>
              </w:rPr>
              <w:t xml:space="preserve">
руководитель АО по производству напитков "Сайрам"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header.xml" Type="http://schemas.openxmlformats.org/officeDocument/2006/relationships/header" Id="rId7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