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7185" w14:textId="ccf7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основных показателей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28 ноября 2016 года № 276. Зарегистрирован в Министерстве юстиции Республики Казахстан 26 декабря 2016 года № 14567.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основных показателей миграции населения.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(Орунханов К.К.).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основных показателей миграции населения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основных показателей миграции населения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основные аспекты и принципы системы статистического учета миграции населения, основанной на использовании административных, альтернативных данных и данных переписей населения.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Методика предназначена для использования в статистической деятельности сотрудниками Бюро национальной статистики Агентства по стратегическому планированию и реформам Республики Казахстан (далее – Бюро) и его территориальными подразделениями.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Методике используются понятия в значениях, определенных в Законе, а также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миграции населения являются составной частью демографической статистики и формируются в рамках официальной статистической информации. Миграция населения оказывает влияние на динамику численности населения, изменяет его демографические характеристики и национальный состав.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статистического учета миграции населения является формирование полной, достоверной, оперативной и актуальной информации о перемещениях граждан, необходимой для прогнозирования последствий указанных перемещений, а также для ведения статистики в сфере миграции населения.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статистики миграции населения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численности, поле и возрасте лиц, въезжающих в определенный район или покидающих его в течение определенного периода времени, сведения о количестве лиц, зарегистрированных в этом районе в начале того периода времени, используются для оценки численности и структуры населения.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Статистика миграции населения в Республике Казахстан основывается на учете перемещений лиц в целях постоянного проживания, в соответствии с законодательством Республики Казахстан. В статистике миграции не учитываются перемещения населения в пределах одного населенного пункта (города, поселка или села). В городах, имеющих районное деление, учитываются перемещения между районами города.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текущей статистической информации по миграции населения используются административные и альтернативные данные, данные полученные по итогам проведения национальных переписей населения.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сведений, содержащихся в административных и альтернативных данных о миграции населения, позволяет получить данные о прибывших и выбывших, сгруппированные по территориальным и ряду социально-демографических признаков.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Официальная статистическая информация о миграции населения формируется Бюро на ежемесячной, ежеквартальной и ежегодной основе и размещается на официальном интернет-ресурсе Бюро не позднее сорокового дня, следующего за отчетным месяцем.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11 -в редакции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основным статистическим публикациям, характеризующим миграцию населения, относятся: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экспресс-информации и пресс-релизы о демографической ситуации в Республике Казахстан, выпускаемые на ежемесячной основе;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статистические бюллетени о миграции населения, выпускаемые на квартальной и годовой основе;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статистический сборник "Демографический ежегодник Казахстана" за соответствующий год. 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основных показателей миграции населения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Абсолютные и относительные показатели миграции населения, используемые для анализа миграционной ситуации на уровне страны, региона или населенного пункта, характеризуют общий уровень подвижности населения территории, масштабы, структуру, направления и результативность миграционных потоков за тот или иной период времени.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количественной характеристики миграционных процессов используются следующие абсолютные показатели: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прибывших (прибытий);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выбывших (выбытий);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миграции или миграционный прирост (убыль);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миграции или миграционный поток.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Сальдо миграции или миграционный прирост (нетто-миграция) отражает результат территориального перемещения населения. Исчисляется для различных потоков миграции: внутренней и внешней миграции для определенной территории, между городскими и сельскими населенными пунктами. Определяется как разница между абсолютными показателями прибытия и выбытия: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= P – V,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сальдо миграции;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числа выбывших над числом прибывших сальдо миграции является отрицательной величиной и отражает миграционный отток населения.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Совокупность переселений, совершающихся в определенное время в рамках того или иного административно-территориального уровня, представляет собой валовую миграцию или миграционный оборот (брутто-миграция), определяющийся как сумма абсолютных показателей прибытия и выбытия: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P + V,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валовая миграция;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анализа миграционных процессов используется ряд относительных показателей, характеризующих структуру, интенсивность и результативность миграции.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Интенсивность миграции выражается рядом показателей, характеризующих частоту миграционных событий в совокупности населения за определенный период. При характеристике интенсивности миграции используются коэффициент интенсивности по прибытию, коэффициент интенсивности по выбытию, коэффициент интенсивности миграционного оборота и коэффициент миграционного прироста.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интенсивности по прибытию рассчитывается по формуле: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714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интенсивности по прибытию;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среднегодовая численность населения.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интенсивности по выбытию рассчитывается по формуле: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6383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v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интенсивности по выбытию;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среднегодовая численность населения.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интенсивности миграционного оборота рассчитывается по формуле: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019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интенсивности миграционного оборота;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среднегодовая численность населения.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миграционного прироста рассчитывается по формуле: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9431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Sm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миграционного прироста;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– сальдо миграции;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среднегодовая численность населения.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Коэффициенты, характеризующие интенсивность миграции отражают различия в миграционной подвижности населения или его различных групп на определенной территории за ряд лет и позволяют сопоставить процессы миграции по отдельным территориям и неравнозначным периодам времени.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Коэффициент результативности миграции населения представляет соотношение между числом выбывающих из той или иной территории на каждую тысячу прибывших на нее. Этот показатель выражается числом выбывших в расчете на 1000 прибывших и рассчитывается по формуле: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7018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tc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результативности миграции;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Коэффициенты интенсивности миграции рассчитываются как для всего населения данной территории, так и по его различным структурным элементам: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территориальная структура потока прибывших или выбывших мигрантов, а также миграционного прироста определяется как отношение абсолютной численности прибывших, выбывших или миграционного прироста из каждой страны или региона к общей численности прибывших, выбывших или миграционного прироста, умноженное на 100%;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возрастная структура потока прибывших или выбывших мигрантов, а также миграционного прироста определяется как отношение абсолютной численности прибывших, выбывших и миграционного прироста по каждой возрастной группе к общей численности прибывших, выбывших и миграционного прироста, умноженное на 100%;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половая структура потока прибывших, выбывших мигрантов и миграционного прироста определяется как отношение абсолютной численности прибывших, выбывших и миграционного прироста мужчин и женщин к общей численности прибывших, выбывших и миграционного прироста, умноженное на 100%;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структура потока прибывших мигрантов, выбывших мигрантов и миграционного прироста определяется как отношение абсолютной численности прибывших, выбывших и миграционного прироста по каждой образовательной группе к общей численности прибывших, выбывших и миграционного прироста, умноженное на 100%;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прибывших, выбывших мигрантов и миграционного прироста по гражданству определяется как отношение абсолютной численности прибывших, выбывших и миграционного прироста каждой группы по гражданству к общей численности прибывших, выбывших и миграционного прироста и умножается на 100%;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этническая (национальная) структура прибывших, выбывших мигрантов и миграционного прироста определяется как отношение абсолютной численности прибывших, выбывших и миграционного прироста каждой этнической группы к общей численности прибывших, выбывших и миграционного прироста, умноженное на 100%;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структура прибывших мигрантов, выбывших мигрантов по причинам миграции определяется как отношение абсолютной численности прибывших или выбывших мигрантов по данной причине к общей численности прибывших или выбывших, умноженное на 100%.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Индекс эффективности миграции характеризует степень эффективности миграционного обмена населения на определенной территории и отражает соотношение миграционного прироста к миграционному обороту. Индекс эффективности миграции рассчитывается по формуле: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Irm – индекс эффективности миграции;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число прибывших (прибытий);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число выбывших (выбытий).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индекса эффективности миграции выражается в процентах и принимает значения в интервале от минус 100 до плюс 100. Положительное значение индекса свидетельствует о миграционном приросте населения, отрицательное – о миграционном оттоке населения, значение, равное нулю – о равновесии миграционных потоков.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22 в соответствии с приказом Руководителя Бюро национальной статистики Агентства по стратегическому планированию и реформам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