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69bc" w14:textId="a8369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23 ноября 2016 года № 610. Зарегистрирован в Министерстве юстиции Республики Казахстан 26 декабря 2016 года № 14566. Утратил силу приказом Министра финансов Республики Казахстан от 10 июня 2025 года № 293.</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10.06.2025 </w:t>
      </w:r>
      <w:r>
        <w:rPr>
          <w:rFonts w:ascii="Times New Roman"/>
          <w:b w:val="false"/>
          <w:i w:val="false"/>
          <w:color w:val="ff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опубликован в информационно-правовой системе "Әділет" 16 марта 2016 года) следующее изменение:</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4" w:id="3"/>
    <w:p>
      <w:pPr>
        <w:spacing w:after="0"/>
        <w:ind w:left="0"/>
        <w:jc w:val="both"/>
      </w:pPr>
      <w:r>
        <w:rPr>
          <w:rFonts w:ascii="Times New Roman"/>
          <w:b w:val="false"/>
          <w:i w:val="false"/>
          <w:color w:val="000000"/>
          <w:sz w:val="28"/>
        </w:rPr>
        <w:t>
      в категории 1 "Текущие затраты":</w:t>
      </w:r>
    </w:p>
    <w:bookmarkEnd w:id="3"/>
    <w:p>
      <w:pPr>
        <w:spacing w:after="0"/>
        <w:ind w:left="0"/>
        <w:jc w:val="both"/>
      </w:pPr>
      <w:r>
        <w:rPr>
          <w:rFonts w:ascii="Times New Roman"/>
          <w:b w:val="false"/>
          <w:i w:val="false"/>
          <w:color w:val="000000"/>
          <w:sz w:val="28"/>
        </w:rPr>
        <w:t>
      в классе 01 "Затраты на товары и услуги":</w:t>
      </w:r>
    </w:p>
    <w:p>
      <w:pPr>
        <w:spacing w:after="0"/>
        <w:ind w:left="0"/>
        <w:jc w:val="both"/>
      </w:pPr>
      <w:r>
        <w:rPr>
          <w:rFonts w:ascii="Times New Roman"/>
          <w:b w:val="false"/>
          <w:i w:val="false"/>
          <w:color w:val="000000"/>
          <w:sz w:val="28"/>
        </w:rPr>
        <w:t>
      в подклассе 150 "Приобретение услуг и работ":</w:t>
      </w:r>
    </w:p>
    <w:p>
      <w:pPr>
        <w:spacing w:after="0"/>
        <w:ind w:left="0"/>
        <w:jc w:val="both"/>
      </w:pPr>
      <w:r>
        <w:rPr>
          <w:rFonts w:ascii="Times New Roman"/>
          <w:b w:val="false"/>
          <w:i w:val="false"/>
          <w:color w:val="000000"/>
          <w:sz w:val="28"/>
        </w:rPr>
        <w:t>
      по специфике 159 "Оплата прочих услуг и работ":</w:t>
      </w:r>
    </w:p>
    <w:p>
      <w:pPr>
        <w:spacing w:after="0"/>
        <w:ind w:left="0"/>
        <w:jc w:val="both"/>
      </w:pPr>
      <w:r>
        <w:rPr>
          <w:rFonts w:ascii="Times New Roman"/>
          <w:b w:val="false"/>
          <w:i w:val="false"/>
          <w:color w:val="000000"/>
          <w:sz w:val="28"/>
        </w:rPr>
        <w:t>
      графу 7 "Примечание" изложить в следующей редакции:</w:t>
      </w:r>
    </w:p>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подпрограмме "Реализация проекта "Отраслевая конкурентоспособность Казахстана: повышение конкурентоспособности и привлечение прямых иностранных инвестиций в отрасль недропользования с учетом развития рынка юниорских компаний в Республике Казахстан" бюджетной программы "Обеспечение рационального и комплексного использования недр и повышение геологической изученности территории Республики Казахстан" и по подпрограмме "Реализация стратегии повышения отраслевой конкурентоспособности Казахстана" бюджетной программы "Создание условий для привлечения инвестиций", администратором которых является Министерство по инвестициям и развитию Республики Казахстан, по подпрограммам "Методологическое обеспечение в сфере дошкольного образования", "Методологическое обеспечение в сфере среднего образования" и "Методологическое обеспечение в сфере высшего и послевузовского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"Обеспечение кадрами с высшим и послевузовским образованием", соответственно администратором которых является Министерство образования и науки Республики Казахстан, по бюджетной программе "Обзор состояния рынка труда и модернизация политики занятости Республики Казахстан с учетом перспектив развития экономики", администратором которой является Министерство здравоохранения и социального развития Республики Казахстан и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и социального развития Республики Казахстан, Министерство образования и науки Республики Казахстан, Министерство сельского хозяйства Республики Казахстан, Министерство энергетики Республики Казахстан, Министерство по инвестициям и развитию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и социального развития", администратором которой является Министерство здравоохранения и социального развития Республики Казахстан, при перечислении сумм по заключенному Соглашению о софинансировании между Программой развития Организации Объединенных Наций в Республике Казахстан и Министерством юстиции Республики Казахстан по подпрограммам "За счет софинансирования гранта из республиканского бюджета" и "За счет гранта" бюджетной программы "Совершенствование правозащитных механизмов в Казахстане и эффективная реализация рекомендаций Универсального периодического обзора ООН", администратором которой является Министерство юстиции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w:t>
      </w:r>
    </w:p>
    <w:p>
      <w:pPr>
        <w:spacing w:after="0"/>
        <w:ind w:left="0"/>
        <w:jc w:val="both"/>
      </w:pPr>
      <w:r>
        <w:rPr>
          <w:rFonts w:ascii="Times New Roman"/>
          <w:b w:val="false"/>
          <w:i w:val="false"/>
          <w:color w:val="000000"/>
          <w:sz w:val="28"/>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Start w:name="z5" w:id="4"/>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Start w:name="z6" w:id="5"/>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