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0b74" w14:textId="e3a0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27 ноября 2015 года № 591 "Об утверждении перечня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ноября 2016 года № 608. Зарегистрирован в Министерстве юстиции Республики Казахстан 23 декабря 2016 года № 14561.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27 ноября 2015 года № 591 "Об утверждении перечня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аудитора" (зарегистрирован в Реестре государственной регистрации нормативных правовых актов за № 12503, опубликован в информационно-правовой системе "Әділет" 14 января 2016 года)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591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органов внутреннего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и финансового контроля, для занятия которых необходимо наличие</w:t>
      </w:r>
      <w:r>
        <w:br/>
      </w:r>
      <w:r>
        <w:rPr>
          <w:rFonts w:ascii="Times New Roman"/>
          <w:b/>
          <w:i w:val="false"/>
          <w:color w:val="000000"/>
        </w:rPr>
        <w:t>сертификата, удостоверяющего квалификацию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ведомства уполномоченного органа по внутреннему государственному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Помощник, советник Председателя Конституционного Совета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ведомства уполномоченного органа по внутреннему государственному аудиту, за исключением руководителя структурного подразделения, обеспечивающего административно-хозяйственное обслуживание, службы управления персоналом, юридической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службы внутреннего аудита ведомств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территориального подразделения ведомства уполномоченного органа по внутреннему государственному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территориального подразделения ведомства уполномоченного органа по внутреннему государственному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службы внутреннего аудита местных исполнительных органов областей,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территориального подразделения ведомства уполномоченного органа по внутреннему государственному аудиту, за исключением руководителя структурного подразделения, обеспечивающего административно-хозяйственное обслуживание, службы управления персоналом, юридической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эксперт – государственный аудитор структурного подразделения ведомства уполномоченного органа по внутреннему государственному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– государственный аудитор структурного подразделения территориального подразделения ведомства уполномоченного органа по внутреннему государственному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эксперт – государственный аудитор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– государственный аудитор службы внутреннего аудита местных исполнительных органов областей,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консультант – государственный аудитор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наименованиям должностей, указанным в Перечне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аудитора, применяются специальные дополнительные наименования, характеризующие специфику их деятельности, а также приравниваются иные наименования должностей, исходя из функциональных обязанностей работников.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