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ff20" w14:textId="6c9f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ноября 2016 года № 1056. Зарегистрирован в Министерстве юстиции Республики Казахстан 22 декабря 2016 года № 14550. Утратил силу приказом и.о. Министра юстиции Республики Казахстан от 28 мая 2020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231 "Об утверждении стандартов государственных услуг по вопросам адвокатской деятельности" (зарегистрированный в Реестре государственной регистрации нормативных правовых актов № 11096, опубликованный в информационно-правовой системе "Әділет" 11 июня 2015 года):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лиц, претендующих на занятие адвокатской деятельностью",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Основания отказа в допуске к аттестации: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квалификационным требованиям на осуществление адвокатской деятельности.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Есильский район, ул. Мәнгілік ел, дом № 8, здание "Дом министерств", 13 подъезд.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пяти рабочих дней со дня ее регистрации.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апреля 2015 года № 232 "Об утверждении стандартов государственных услуг по вопросам нотариальной деятельности" (зарегистрированный в Реестре государственной регистрации нормативных правовых актов № 11095, опубликованный в информационно-правовой системе "Әділет" 11 июня 2015 года):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аттестации на право занятия нотариальной деятельностью",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Основаниями отказа в допуске к аттестации является: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квалификационным требованиям на осуществление нотариальной деятельности.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стандарта государственной услуги, либо на имя руководителя Министерства по адресу: 010000, город Астана, Есильский район, ул. Мәнгілік ел, дом № 8, здание "Дом министерств", 13 подъезд.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пяти рабочих дней со дня ее регистрации.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нотариальной деятельностью",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информационно-правовой системе "Әділет";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заключения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юстиции Республики Казахстан.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 2016 года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____________К. Бишимбаев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"____"_________2016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ноября 2016 года № 1056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адвокатской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 номер дома/здания)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прохождению аттестации на занятие адвокатской деятельностью.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предоставление достоверных сведений несу персональную ответственность;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 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_______________________________________________________ дата:_______ 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(фамилия, имя, отчество (при его наличии)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ноября 2016 года № 1056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аттестации лиц,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занятие адвокатской деятельностью" 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прохождения аттестации на занятие адвокатской деятельностью</w:t>
      </w:r>
    </w:p>
    <w:bookmarkEnd w:id="54"/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__________________________________________________________________________________________________</w:t>
      </w:r>
    </w:p>
    <w:bookmarkEnd w:id="55"/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фамилия, имя, отчество (при его наличии) физического лица, индивидуальный идентификационный номер) 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Сведения о дипломе: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 ____________________________________________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_________________________________________________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___________________________________________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документ, подтверждающий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серия и номер _________________________________________________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основание: дата и номер _______________________________________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дата___________________________________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Заключение о прохождении стажировки: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стажировки___________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коллегия адвокатов____________________________________области/города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Стаж адвокатской деятельности руководителя стажировки________________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стажировки ________________________________________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окончания стажировки _____________________________________ 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 дата:_______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(фамилия, имя, отчество (при его наличии)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ноября 2016 года № 1056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нотариальной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юстиции на право занятия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улицы, номер дома/здания) </w:t>
            </w:r>
          </w:p>
        </w:tc>
      </w:tr>
    </w:tbl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прохождению аттестации на право занятия нотариальной деятельностью.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предоставление достоверных сведений несу персональную ответственность;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 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 дата:_______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ноября 2016 года № 1056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аттестации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нотариальной деятельностью"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прохождения аттестации на право занятия нотариальной деятельностью</w:t>
      </w:r>
    </w:p>
    <w:bookmarkEnd w:id="81"/>
    <w:bookmarkStart w:name="z1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_________________________________________________________________________________________________</w:t>
      </w:r>
    </w:p>
    <w:bookmarkEnd w:id="82"/>
    <w:bookmarkStart w:name="z10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фамилия, имя, отчество (при его наличии) физического лица, индивидуальный идентификационный номер)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Сведения о дипломе: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 специальности _________________________________________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диплома ______________________________________________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выдачи диплома _________________________________________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 подтверждающего прохождение процедуры нострификации или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серия и номер ______________________________________________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основание: дата и номер _____________________________________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регистрационный номер и дата________________________________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Заключение о прохождении стажировки: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стажировки________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нотариальная палата ____________________________области/города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 дата:_______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(фамилия, имя, отчество (при его наличии) 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ноября 2016 года № 1056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нотариальной деятельностью" </w:t>
            </w:r>
          </w:p>
        </w:tc>
      </w:tr>
    </w:tbl>
    <w:bookmarkStart w:name="z1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нотариальной деятельности </w:t>
      </w:r>
    </w:p>
    <w:bookmarkEnd w:id="101"/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__________________________________________________________________________________________________</w:t>
      </w:r>
    </w:p>
    <w:bookmarkEnd w:id="102"/>
    <w:bookmarkStart w:name="z13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фамилия, имя, отчество (при его наличии) физического лица, индивидуальный идентификационный номер)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для всех лиц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дипломе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высшего учебного заведения __________________________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специальности _______________________________________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шифр специальности _______________________________________________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диплома ____________________________________________________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выдачи диплома ______________________________________________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выдачи удостоверения о признании/нострификации диплома _______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удостоверения о признании/нострификации диплома ____________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(пункты 6, 7 заполняются для дипломов, выданных зарубежнымиобразовательными учреждениями)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Заключение о прохождении стажировки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утверждения заключения о прохождении стажировки ______________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область __________________________________________________________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стажировки __________________________________________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стажировки ___________________________________________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окончания стажировки ________________________________________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прошедших стажировку и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Решение комиссии об аттестации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____________________________________________________________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__________________________________________________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рассмотрения ______________________________________________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сдавших квалификационные экзамены в Квалификационной комиссии при Высшем Судебном Совете Республики Казахстан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Сдача квалификационного экзамена на должность судьи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__________________________________________________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рассмотрения ______________________________________________ для постоянных судей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Указе Президента Республики Казахстан (далее - Указ)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______________________________________________________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 ______________ для лиц, работавших постоянными судьями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об Указе Президента Республики Казахстан 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Указа ______________________________________________________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принятия Указа о назначении на должность судьи_______________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Указа ______________________________________________________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Указа об освобождении с должности судьи ____________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освобождения __________________________________________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 дата:_______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(подпись) (фамилия, имя, отчество (при его наличии) 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