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5f9cc" w14:textId="e95f9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исполняющего обязанности Председателя Комитета лесного хозяйства и животного мира Министерства сельского хозяйства Республики Казахстан от 24 июля 2015 года № 190 "О введении ограничений и запретов на пользование объектами животного мира, их частей и дериватов, установлении мест и сроков их пользования"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Председателя Комитета лесного хозяйства и животного мира Министерства сельского хозяйства Республики Казахстан от 24 ноября 2016 года № 265. Зарегистрирован в Министерстве юстиции Республики Казахстан 21 декабря 2016 года № 14548.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Председателя Комитета лесного хозяйства и животного мира Министерства сельского хозяйства Республики Казахстан от 24 июля 2015 года № 190 "О введении ограничений и запретов на пользование объектами животного мира, их частей и дериватов, установлении мест и сроков их пользования" (зарегистрированный в Реестре государственной регистрации нормативных правовых актов № 11939, опубликованный 14 сентября 2015 года в информационно-правовой системе "Әділет") следующие изменения и дополнения: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дополнить пунктом 2-1 следующего содержания: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"2-1. Ввести ограничения и запреты на пользование объектами животного мира, согласно приложению 3 к настоящему приказу.";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"3. Управлению охраны рыбных ресурсов и регулирования рыболовства в установленном законодательством порядке обеспечить: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размещение настоящего приказа на интернет-ресурсе Министерства сельского хозяйства Республики Казахстан.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Настоящий приказ вводится в действие по истечении десяти календарных дней после дня его первого официального опубликования.";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"Ограничения и запреты на пользование рыбными ресурсами и другими водными животными их частей и дериватов",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"25. Ввести запрет на лов осетровых видов рыб, пользование осетровыми видами рыб и их дериватами (икра) физическими и юридическими лицами, за исключением: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предприятий воспроизводственного комплекса (в рамках выполнения государственного заказа);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научных организаций, осуществляющих научно-исследовательский 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субъекта государственной монополии, в случае наличия квоты на вылов осетровых видов рыб.";</w:t>
      </w:r>
    </w:p>
    <w:bookmarkStart w:name="z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дополнить приложением 3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Управлению животного мира и охотничьего хозяйства в установленном законодательством порядке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 течение десяти календарных дней со дня государственной регистрации настоящего приказа направление в одном экземпляре его копии в печатном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 течение десяти календарных дней со дня государственной регистрации настоящего приказа направление его копии на официальное опубликование в периодические печатные издания и в информационно-правовую систему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размещение настоящего приказа на интернет-ресурсе Министерства сельского хозяйства Республики Казахстан.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 Комитета лесного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и животного мира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сельского хозяйства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Устемиров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 лесного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и животного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 лесного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и животного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190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Ограничения и запреты на пользование объектами животного мира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Настоящие ограничения и запреты на пользование объектами животного мира (далее – ограничения и запреты) разработаны в соответствии с подпунктом 378) 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от 6 апреля 2005 года № 310 "Некоторые вопросы Министерства сельского хозяйства Республики Казахстан Казахстан" в целях сохранения и воспроизводства животного мира. 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Ограничения и запреты не распространяются на использование животных в научных целях.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Ввести запрет на охоту в период с 16 февраля по 14 июня.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Ограничить суточную норму изъятия одного вида пернатой и пушной дичи на одного охотника до пяти особей, кроме промысловой охоты.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