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e97e8e" w14:textId="ae97e8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Заместителя Премьер-Министра Республики Казахстан – Министра финансов Республики Казахстан от 28 апреля 2014 года № 191 "Об утверждении Правил проведения квалификационного экзамена"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финансов Республики Казахстан от 22 ноября 2016 года № 609. Зарегистрирован в Министерстве юстиции Республики Казахстан 21 декабря 2016 года № 14543.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50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6 апреля 2016 года "О правовых актах" </w:t>
      </w:r>
      <w:r>
        <w:rPr>
          <w:rFonts w:ascii="Times New Roman"/>
          <w:b/>
          <w:i w:val="false"/>
          <w:color w:val="000000"/>
          <w:sz w:val="28"/>
        </w:rPr>
        <w:t>ПРИКАЗЫВАЮ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Заместителя Премьер-Министра Республики Казахстан – Министра финансов Республики Казахстан от 28 апреля 2014 года № 191 "Об утверждении Правил проведения квалификационного экзамена" (зарегистрирован в Реестре государственной регистрации нормативных правовых актов под № 9479, опубликован информационно-правовой системе "Әділет" 2 июля 2014 года)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"В соответствии с подпунктом 23-2) </w:t>
      </w:r>
      <w:r>
        <w:rPr>
          <w:rFonts w:ascii="Times New Roman"/>
          <w:b w:val="false"/>
          <w:i w:val="false"/>
          <w:color w:val="000000"/>
          <w:sz w:val="28"/>
        </w:rPr>
        <w:t>статьи 15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7 марта 2014 года "О реабилитации и банкротстве" </w:t>
      </w:r>
      <w:r>
        <w:rPr>
          <w:rFonts w:ascii="Times New Roman"/>
          <w:b/>
          <w:i w:val="false"/>
          <w:color w:val="000000"/>
          <w:sz w:val="28"/>
        </w:rPr>
        <w:t>ПРИКАЗЫВАЮ</w:t>
      </w:r>
      <w:r>
        <w:rPr>
          <w:rFonts w:ascii="Times New Roman"/>
          <w:b w:val="false"/>
          <w:i w:val="false"/>
          <w:color w:val="000000"/>
          <w:sz w:val="28"/>
        </w:rPr>
        <w:t>:";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проведения квалификационного экзамена, утвержденных указанным приказом: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"1. Настоящие Правила проведения квалификационного экзамена (далее – Правила) разработаны в соответствии с подпунктом 23-2) </w:t>
      </w:r>
      <w:r>
        <w:rPr>
          <w:rFonts w:ascii="Times New Roman"/>
          <w:b w:val="false"/>
          <w:i w:val="false"/>
          <w:color w:val="000000"/>
          <w:sz w:val="28"/>
        </w:rPr>
        <w:t>статьи 15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7 марта 2014 года "О реабилитации и банкротстве" (далее – Закон) и определяют порядок проведения квалификационного экзамена.".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2. Комитету государственных доходов Министерства финансов Республики Казахстан (Ергожин Д.Е.) в установленном законодательством порядке обеспечить: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государственную регистрацию настоящего приказа в Министерстве юстиции Республики Казахстан;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в течение десяти календарных дней после государственной регистрации настоящего приказа в Министерстве юстиции Республики Казахстан его направление на официальное опубликование в средствах массовой информации и информационно-правовой системе "Әділет";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в течение десяти календарных дней со дня государственной регистрации настоящего приказа в Министерстве юстиции Республики Казахстан его направление в Республиканское государственное предприятие на праве хозяйственного ведения "Республиканский центр правовой информации" Министерства юстиции Республики Казахстан для размещения в Эталонном контрольном банке нормативных правовых актов Республики Казахстан;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размещение настоящего приказа на интернет-ресурсе Министерства финансов Республики Казахстан.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финансов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Султанов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