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134d" w14:textId="9cd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ноября 2016 года № 633. Зарегистрирован в Министерстве юстиции Республики Казахстан 21 декабря 2016 года № 14541.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11260, опубликованный в Информационно-правовой системе нормативных правовых актов "Әділет" от 23 июня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при обращении в Центр и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процедуре признания документа об образовании – c момента сдачи услугополучателем пакета документов, указанных в пункте 9 настоящего стандарта государственной услуги – 2 (два) месяца (при обращении в Государственную корпорацию 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процедуре нострификации документа об образовании – c момента сдачи услугополучателем пакета документов, указанных в пункте 9 настоящего стандарта государственной услуги – 3 (три) месяца (при обращении в Государственную корпорацию день приема документов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о признании/нострификации продлевается на 30 (тридцать) календарных дней в случае направления соответствующего запроса в организацию образования, выдавшую документ об образовании, и (или) в орган управления в сфере образования, в ведении которого находится указанная организация, о предоставлении сведений, характеризующих содержание образования, форму получения образования, признания документа об образовании, представленного к признанию/нострификации, в государстве, которому принадлежит выдавшая его организация.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документа об образовании и приложения к нему (если последнее предусмотрено законодательством государства, в котором выдан такой документ) и нотариально заверенный в установленном порядке перевод (в случае, если документ полностью на иностранном языке) документа об образовании и приложения к нему, включая перевод печатей.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заверенная копия документа, удостоверяющего личность владельца документа об образовании (с переводом на государственный или русский языки);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нотариально заверенную копию свидетельства о государственной регистрации актов записи перемены имени, фамилии, отчества (при его наличии) или актовую запись о браке или о расторжении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 (для идентификации) и документ, удостоверяющий полномочия на представительство (при обращении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квитанция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Обладатель документа об образовании представляет доказательства своей подготовки, в том числе документы о допуске к профессиональной деятельности, практическом опыте. Данные документы представляются вместе с их нотариально заверенными в установленном порядке переводами (в случае, если документ полностью на иностранном языке), включая перевод печатей;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документа об образовании и приложения к нему (если последнее предусмотрено законодательством государства, в котором выдан такой документ) и нотариально заверенный в установленном порядке перевод (в случае, если документ полностью на иностранном языке) документа об образовании и приложения к нему, включая перевод печатей.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заверенная копия документа, удостоверяющего личность владельца документа об образовании (с переводом на государственный или русский языки);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нотариально заверенную копию свидетельства о государственной регистрации актов записи перемены имени, фамилии, отчества (при его наличии) или актовую запись о браке или о расторжении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 (для идентификации) и документ, удостоверяющий полномочия на представительство (при обращении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квитанция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Обладатель документа об образовании представляет доказательства своей подготовки, в том числе документы о допуске к профессиональной деятельности, практическом опыте. Данные документы представляются вместе с их нотариально заверенными в установленном порядке переводами (в случае, если документ полностью на иностранном языке), включая перевод печатей.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услугополучатель представляет в Центр или Государственную корпорацию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по форме, согласно приложению 2-1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документа об образовании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заверенная копия документа, удостоверяющего личность владельца документа об образовании (с переводом на государственный или русский языки);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утере, опубликованную в периодическом печатном издании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 (для идентификации личности) и документ, удостоверяющий полномочия на представительство (при обращении представителя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квитанцию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оформляется на фамилию, имя, отчество (при его наличии), на которые был выдан подлинник документа. На выдаваемом бланке удостоверения в правом верхнем углу проставляется штамп "Дубликат".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о выдаче дубликата составляет 30 (тридцать)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Государственную корпорацию,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браке или его расторжении (выданные после 2008 года),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информационную систему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со сведениями, представленными из государственных информационных систем, и с воспроизведенными электронными копиями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дня направляет готовые документы в Государственной корпорации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Государственную корпорацию является расписка о приеме соответствующих документов.";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Услугодатель отказывает в оказании государственных услуг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2016 года №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Комитет по контролю в сфере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науки 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от_______________________________________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(паспорт/удостоверение личности):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(номер, серия, дата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(наименование страны, области,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района,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и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(мобильный, рабочий/домашний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или учебы:__________________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(выдать дубликат удостоверения о признании/нострификации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зарубежного документа об образовании)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связи с утерей/порчей удостоверения или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(диплом, аттестат, свидетельство, удостоверение,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 образования, страна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квалификация/академическая степень_______________________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достоверность предоставленных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документов и сведений согласно Стандарта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20___ года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личная подпись или доверенного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