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7288" w14:textId="cce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в кадровый резерв административной государственной службы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22 ноября 2016 года № 64. Зарегистрирован в Министерстве юстиции Республики Казахстан 15 декабря 2016 года № 14534. Утратил силу приказом Председателя Агентства Республики Казахстан по делам государственной службы от 11 марта 2022 года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11.03.2022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в кадровый резерв административной государственной службы корпуса "А", утвержденных Указом Президента Республики Казахстан от 29 декабря 2015 года № 151,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текста объявления об отборе в кадровый резерв административной государственной службы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об участии в отборе в кадровый резерв административной государственной службы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листа собеседования Национальной комиссии по кадровой политике при Президенте Республики Казахстан с кандидатом для зачисления в кадровый резерв административной государственной службы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листа собеседования кадровой комиссии области, города республиканского значения, столицы с кандидатом для зачисления в кадровый резерв административной государственной службы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послужного списка кандидата для зачисления в кадровый резерв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11 февраля 2016 года № 29 "О некоторых вопросах отбора в кадровый резерв административной государственной службы корпуса "А" (зарегистрированный в Реестре государственной регистрации нормативных правовых актов за № 13443, опубликованный 24 июня 2016 года в информационно-правовой системе "Әділет").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текста объявления об отборе в кадровый резерв административной государственной службы корпуса "А"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по кадровой политике при Президенте Республики Казахстан объявляет об отборе в кадровый резерв административной государственной службы корпуса "А".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проводится для зачисления в кадровый резерв административной государственной службы корпуса "А" по: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категории должностей корпуса "А" и, если будет определено Национальной комиссией, предельная численность лиц, зачисляемых в кадровый резерв корпуса "А" по каждой категории должностей корпуса "А")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кандидатам для зачисления в кадровый резерв административной государственной службы корпуса "А":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требования к административным государственным должностям корпуса "А" в соответствии со Специальными квалификационными требованиями к административным государственным должностям корпуса "А",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"А")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Агентством Республики Казахстан по делам государственной службы и противодействию коррупции и его территориальными органами: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 20____ г.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"___" ___________ 20____ г.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требования к оформлению документов)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принимаются нарочно, по почте или по электронной почте по адресу: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почтовый и электронный адрес уполномоченного органа по делам государственной службы и его территориальных органов)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Подробную информацию можно получить по телефонам: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код города и номера телефонов и факса уполномоченного органа по делам государственной службы и его территориальных органов)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Агентства Республики Казахстан по делам государственной службы и противодействию коррупции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интернет-ресурс)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 ____________________________________________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необходимости указываются дополнительные сведения, связанные с проведением отбора в кадровый резерв корпуса "А")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кадровой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отборе в кадровый резерв административной государственной службы корпуса "А"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5" w:id="3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ИИН 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допустить меня к участию в отборе в кадровый резерв административной государственной службы корпуса "А":</w:t>
      </w:r>
    </w:p>
    <w:p>
      <w:pPr>
        <w:spacing w:after="0"/>
        <w:ind w:left="0"/>
        <w:jc w:val="both"/>
      </w:pPr>
      <w:bookmarkStart w:name="z96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категория должности)</w:t>
      </w:r>
    </w:p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заявляю, что: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 (-а) с Правилами отбора в кадровый резерв административной государственной службы корпуса "А" и проведения конкурса на занятие административной государственной должности корпуса "А",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151, согласен (-а) с ними и обязуюсь их выполнять;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(-а)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 поступлению на государственную службу и на занятие государственных должностей корпуса "А";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 документах содержится достоверная информация;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 препятствующих поступлению на государственную службу, данных о несоблюдении ограничений, связанных с пребыванием на государственной службе и препятствующих занятию мною государственных должностей корпуса "А", является основанием для исключения меня от участия в отборе в кадровый резерв корпуса "А" на любом из его этапов, а в случае моего зачисления в кадровый резерв исключения из него и прекращения государственной службы;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 ложной информации является основанием для исключения меня от участия в отборе в кадровый резерв корпуса "А" на любом из его этапов, а в случае моего зачисления в кадровый резерв исключения из него и прекращения государственной службы в случае назначения из кадрового резерва корпуса "А";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 имя и отчество (при наличии), дата рождения, место проживания, текущее место работы, образование и специальность, занимаемая должность, категория должности корпуса "А") будут опубликованы на интернет-ресурсе Агентства Республики Казахстан по делам государственной службы и противодействию коррупции и в периодических печатных изданиях;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занимаемой мной должности, текущего места работы, контактных телефонов, получения образования сообщу об этом в Агентство Республики Казахстан по делам государственной службы и противодействию коррупции не позднее трех рабочих дней со дня изменения указанных данных.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_____________________________________________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_____________________________________________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_______________________________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____________________________________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_____________________________________________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подпись)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Национальной комиссии по кадровой политике при Президенте Республики Казахстан с кандидатом для зачисления в кадровый резерв административной государственной службы корпуса "А"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" w:id="67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Национальной комиссии:__________________________________________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кандидата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решение ("рекомендую" или "не рекомендую"), заполняется собственноручно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"___" _________ 20__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кадровой комиссии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4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указывается область, город республиканского значения, столица) с кандидатом для зачисления в кадровый резерв административной государственной службы корпуса "А"</w:t>
      </w:r>
    </w:p>
    <w:p>
      <w:pPr>
        <w:spacing w:after="0"/>
        <w:ind w:left="0"/>
        <w:jc w:val="both"/>
      </w:pPr>
      <w:bookmarkStart w:name="z135" w:id="71"/>
      <w:r>
        <w:rPr>
          <w:rFonts w:ascii="Times New Roman"/>
          <w:b w:val="false"/>
          <w:i w:val="false"/>
          <w:color w:val="000000"/>
          <w:sz w:val="28"/>
        </w:rPr>
        <w:t>
      Член кадровой комиссии: 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кандидата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("положительная" или "отрицательная"), заполняется собственноручно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Дата "___" _________ 20__ года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64</w:t>
            </w:r>
          </w:p>
        </w:tc>
      </w:tr>
    </w:tbl>
    <w:bookmarkStart w:name="z2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"А" КОРПУСЫНЫҢ КАДР РЕЗЕРВІНЕ АЛУ ҮШІН КАНДИДАТТЫҢ ҚЫЗМЕТТIК ТIЗIМІ ПОСЛУЖНОЙ СПИСОК КАНДИДАТА ДЛЯ ЗАЧИСЛЕНИЯ В КАДРОВЫЙ РЕЗЕРВ КОРПУСА "А"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болған жағдайда))/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3,5х4,5)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______________________________________________жұмыс орны, лауазымы/должность, санаты/место работы категория (болған жағдайда/при наличии)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сәйкестендіру нөмірі/индивидуальный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МӘЛІМЕТТЕР / ЛИЧНЫЕ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және жері/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(қалауы бойынша)/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(по желанию)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Білімі/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біліктілігі, ғылыми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дәрежесі, ғылыми атағы/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специальности, ученая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степень, ученое 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тілдерін білуі/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наградалары, құрметті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атақтары/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дәрежесі, әскери, арнайы атақтары, сыныптық шені, біліктілік сыныбы (беру күні) (болған жағдайда)/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ранг, воинское, специальное звание, классный чин, квалификационный класс (дата присвоения)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тексеру нәтижелерi (болған жағдайда)/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 түрі, оны тағайындау күні мен негізі/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взыскания, дата и основания его наложения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жасағаны үшiн әкімшілік жаза қолданылғаны туралы мәлiмет (қолданылған және орындалған күні)/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административного взыскания за совершение коррупционного правонарушения (дата наложения и исполнения)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 (тәртiптiк сыбайлас жемқорлық құқық бұзушылық жасағаны туралы)/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 взыскания за совершение дисциплинарного проступка, дискредитирующего государственную службу (о совершении коррупционного дисциплинарного правонарушения)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жылдағы қызметінің тиімділігін жыл сайынғы бағалау күнімен нәтижесі, егер үш жылдан кем жұмыс істеген жағдайда, нақты жұмыс істеген кезеңіндегі бағасы көрсетіледі (мемлекеттік әкімшілік қызметкерлер үшін)/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 (для административных государственных служащих)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жері/должность,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қабылданған/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босатылған/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Кандидаттың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кандидата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күні/дата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Тексерілді/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қолы/подпись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орны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 басқару қызметі (кадр қызметі)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жұмыскерінің тегі, аты, әкесінің 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работника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персоналом (кадровой службы)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