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d716a" w14:textId="81d71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предельной цены оптовой реализации сжиженного нефтяного газа на внутреннем рынке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12 декабря 2016 года № 527. Зарегистрирован в Министерстве юстиции Республики Казахстан 15 декабря 2016 года № 14533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7)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января 2012 года «О газе и газоснабжении»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предельную цену оптовой реализации сжиженного нефтяного газа на внутреннем рынке Республики Казахстан на период с 1 января по 31 марта 2017 года в размере 28 000,00 тенге (двадцать восемь тысяч тенге) за тонну без учета налога на добавленную стоимость.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развития газовой промышленности Министерства энергетики Республики Казахстан в установленном законодательством Республики Казахстан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направление копии настоящего приказа в течение десяти календарных дней со дня его государственной регистрации на официальное опубликование в периодические печатные издания, информационно-правовую систему «Әділет» и в Республиканское государственное предприятие на праве хозяйственного ведения «Республиканский центр правовой информации» Министерства юстиции Республики Казахстан» для включения в эталонный контрольный банк нормативных правовых актов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официальном интернет-ресурсе Министерства энергетики Республики Казахстан и интранет-портале государственных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энергетики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Бозумбаев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 национальной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_____________ К. Бишимбаев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12 декабря 2016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