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bff8" w14:textId="087b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ноября 2016 года № 655. Зарегистрирован в Министерстве юстиции Республики Казахстан 14 декабря 2016 года № 14528.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 Республики Казахстан от 28 января 2015 года № 39 "Об утверждении видов и форм  документов об образовании государственного образца и Правил их выдачи" (зарегистрированный в Реестре государственной регистрации нормативных правовых актов под № 10348, опубликованный в информационно-правовой системе нормативных правовых актов Республики Казахстан "Әділет" 21 июля 2015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на казахском языке изложить в новой редакции, 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18), 19), 20) и 21)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форму диплома о высшем образовании с присуждением степени бакалавр согласно приложению 18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форму диплома c отличием о высшем образовании с присуждением степени бакалавр согласно приложению 19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форму диплома о высшем образовании с присвоением квалификации согласно приложению 20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форму диплома c отличием о высшем образовании с присвоением квалификации согласно приложению 21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форму приложения к диплому на трех языках согласно приложению 27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форму аттестата с присуждением ученого звания ассоциированный профессор (доцент) согласно приложению 29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форму аттестата с присуждением ученого звания профессор  согласно приложению 30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правила выдачи документов об образовании государственного образца согласно приложению 35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приложениям 1, 2, 3, 4, 5, 6, 7 и 8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(Д.Ж. Ахмед-Заки)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2 приложения 8 к настоящему приказу, который вводится в действие с 29 ноября 2015 года до 1 января 2017 года;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3 приложения 8 к настоящему приказу, который вводится в действие с 1 января 2017 года до 1 января 2020 года;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4 приложения 8 к настоящему приказу, который вводится в действие с 1 января 2020 года;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5 приложения 8 к настоящему приказу, который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Диплом о высшем образовании с присуждением степени бакалавр 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Диплом с отличием о высшем образовании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с присуждением степени бакалавр 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Диплом о высшем образовании с присвоением квалификации 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Диплом с отличием о высшем образовании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с присвоением квалификации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Приложение к диплому на трех языках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7818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Теориялық білім беру: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251"/>
        <w:gridCol w:w="1251"/>
        <w:gridCol w:w="1251"/>
        <w:gridCol w:w="5468"/>
        <w:gridCol w:w="770"/>
        <w:gridCol w:w="770"/>
        <w:gridCol w:w="770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коды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Теориялық білім берудің кредиттер саны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Теориялық білім берудіңECTS кредиттерінің саны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аттестаттау комиссия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("__" _______20_____ж. _________ №___________ хаттама)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 білім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мамандығы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дәрежесі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шеңберіне сәйкестік деңгейі: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диплом Қазақстан Республикасының жоғары және жоғары оқу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орнынан кейінгі білім деңгейіне сәйкес кәсіби қызмет етуге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Теоретическое обучение: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759"/>
        <w:gridCol w:w="1392"/>
        <w:gridCol w:w="5398"/>
        <w:gridCol w:w="760"/>
        <w:gridCol w:w="1236"/>
        <w:gridCol w:w="1237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трад.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кредитов теоретического обучения_____количество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 ECTS теоретического обучения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Решением Государственной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(протокол № _____ от "_____" ____ 20 ____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(степень)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соответствия Национальной рамки квалификации: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диплом дает право профессиональной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уровнем высшего и послевузовского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Courses to be taken and examinations to be passed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during the study period: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"/>
        <w:gridCol w:w="932"/>
        <w:gridCol w:w="932"/>
        <w:gridCol w:w="2214"/>
        <w:gridCol w:w="820"/>
        <w:gridCol w:w="2159"/>
        <w:gridCol w:w="3113"/>
        <w:gridCol w:w="2015"/>
      </w:tblGrid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credits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 equivalence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 equivalent points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traditional grade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Total number of credits on theoretical studies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Number of ECTS credits on theoretical studies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By the decision of the State Attestation Commission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____________ of "___" 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was awarded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(degree)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Education program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qualification of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given diploma enables the bearer to carry out professional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activities in accordance with the Republic of Kazakhstan’s higher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educational standards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с присуждением ученого звания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ассоциированный профессор (доцента)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с присуждением ученого звания профессор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документов об образовании государственного образца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документов об образовании государственного образца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выдачи документов об образовании государственного образца.</w:t>
      </w:r>
    </w:p>
    <w:bookmarkEnd w:id="27"/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документов</w:t>
      </w:r>
      <w:r>
        <w:br/>
      </w:r>
      <w:r>
        <w:rPr>
          <w:rFonts w:ascii="Times New Roman"/>
          <w:b/>
          <w:i w:val="false"/>
          <w:color w:val="000000"/>
        </w:rPr>
        <w:t>об образовании государственного образца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об образовании государственного образца выдают обучающимся, прошедшим итоговую аттестацию,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 и прошедшие государственную аттестацию, а также по образовательным программам высшего и послевузовского образования и прошедшие государственную аттестацию или аккредитацию в установленном порядке.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об образовании государственного образца выдают обучающимся, прошедшим итоговую аттестацию: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а также высшего и послевузовского образования в военных, специальных учебных заведениях и прошедшие государственную аттестацию;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образования, за исключением военных, специальных учебных заведений, и прошедшие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образования.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 об образовании государственного образца выдают обучающимся, прошедшим итоговую аттестацию: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высшего и послевузовского образования в военных, специальных учебных заведениях и прошедшие государственную аттестацию;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образования, имеющие лицензию на занятие образовательной деятельностью по образовательным программам технического и профессионального, послесреднего образования, высшего и послевузовского образования и прошедшие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образования, за исключением военных, специальных учебных заведений.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об образовании государственного образца выдают обучающимся, прошедшим итоговую аттестацию: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образовательным программам докторантуры, а также высшего и послевузовского образования в военных, специальных учебных заведениях и прошедшие государственную аттестацию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 и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Казахстан.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Лицам, которым присвоено ученое звание "ассоциированный профессор (доцент)" или "профессор", выдается аттестат.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свидетельств об окончании интернатуры или резидентуры является решение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обучавшимся в коррекционной организации образования свидетельства об образовании является приказ руководителя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диплома доктора философии (PhD), доктора по профилю является приказ председателя Комитета по контролю в сфере образования и науки Республики Казахстан (далее  –  Комитет) по присуждению степени доктора философии (PhD), доктора по профилю.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Свидетельство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образовании, диплом с отличием о высшем образовании выдаются обучавшимся в организациях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обучавшихся, утвержденными приказом Министра образования и науки Республики Казахстан от 18 марта 2008 года № 125.Зарегистрирован в Министерстве юстиции Республики Казахстан 21 апреля 2008 года № 5191.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 об образовании выдается обучавшемуся лично в торжественной обстановке не позднее пятнадцати рабочих дней со дня принятия соответствующего решения.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об образовании государственного образца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дубликата является: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или удостоверения личности (паспорта) обучавшегося;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фамилии (имя, отчество (при его наличии) и порче документа об образовании прилагается оригинал документа об образовании.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выдается не позднее 30 календарных дней со дня регистрации заявления в вузе, на бесплатной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организации образования физические лица обращаются в архив по месту нахождения организации образования.Копии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выдаваемом бланке документа в правом верхнем углу проставляется штамп "Дубликат взамен подлинника № 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дубликатов дипломов  "кандидата наук", "доктора наук", "доктора философии (PhD)",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 данным лицам степеней или ученых званий.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