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b8475" w14:textId="afb84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регулирования рынка ценных бумаг</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октября 2016 года № 259. Зарегистрировано в Министерстве юстиции Республики Казахстан 14 декабря 2016 года № 14525.</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p>
    <w:bookmarkStart w:name="z1" w:id="0"/>
    <w:p>
      <w:pPr>
        <w:spacing w:after="0"/>
        <w:ind w:left="0"/>
        <w:jc w:val="both"/>
      </w:pPr>
      <w:r>
        <w:rPr>
          <w:rFonts w:ascii="Times New Roman"/>
          <w:b w:val="false"/>
          <w:i w:val="false"/>
          <w:color w:val="000000"/>
          <w:sz w:val="28"/>
        </w:rPr>
        <w:t xml:space="preserve">
      В целях совершенствования нормативных правовых актов Республики Казахстан Правление Национального Банка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Перечень нормативных правовых актов Республики Казахстан по вопросам регулирования рынка ценных бумаг, в которые вносятся изменения и дополнения (далее - Перечень),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Департаменту рынка ценных бумаг (Хаджиева М.Ж.)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Start w:name="z4" w:id="3"/>
    <w:p>
      <w:pPr>
        <w:spacing w:after="0"/>
        <w:ind w:left="0"/>
        <w:jc w:val="both"/>
      </w:pPr>
      <w:r>
        <w:rPr>
          <w:rFonts w:ascii="Times New Roman"/>
          <w:b w:val="false"/>
          <w:i w:val="false"/>
          <w:color w:val="000000"/>
          <w:sz w:val="28"/>
        </w:rPr>
        <w:t>
      3. Управлению по защите прав потребителей финансовых услуг и внешних коммуникаций (Терентьев А.Л.)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4"/>
    <w:bookmarkStart w:name="z6" w:id="5"/>
    <w:p>
      <w:pPr>
        <w:spacing w:after="0"/>
        <w:ind w:left="0"/>
        <w:jc w:val="both"/>
      </w:pPr>
      <w:r>
        <w:rPr>
          <w:rFonts w:ascii="Times New Roman"/>
          <w:b w:val="false"/>
          <w:i w:val="false"/>
          <w:color w:val="000000"/>
          <w:sz w:val="28"/>
        </w:rPr>
        <w:t xml:space="preserve">
      5.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восьмого и девятого </w:t>
      </w:r>
      <w:r>
        <w:rPr>
          <w:rFonts w:ascii="Times New Roman"/>
          <w:b w:val="false"/>
          <w:i w:val="false"/>
          <w:color w:val="000000"/>
          <w:sz w:val="28"/>
        </w:rPr>
        <w:t>пункта 6</w:t>
      </w:r>
      <w:r>
        <w:rPr>
          <w:rFonts w:ascii="Times New Roman"/>
          <w:b w:val="false"/>
          <w:i w:val="false"/>
          <w:color w:val="000000"/>
          <w:sz w:val="28"/>
        </w:rPr>
        <w:t xml:space="preserve"> Перечня, которые вводятся в действие с 1 марта 2017 года.</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Акишев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октября 2016 года № 259</w:t>
            </w:r>
          </w:p>
        </w:tc>
      </w:tr>
    </w:tbl>
    <w:bookmarkStart w:name="z8" w:id="6"/>
    <w:p>
      <w:pPr>
        <w:spacing w:after="0"/>
        <w:ind w:left="0"/>
        <w:jc w:val="left"/>
      </w:pPr>
      <w:r>
        <w:rPr>
          <w:rFonts w:ascii="Times New Roman"/>
          <w:b/>
          <w:i w:val="false"/>
          <w:color w:val="000000"/>
        </w:rPr>
        <w:t xml:space="preserve"> Перечень</w:t>
      </w:r>
      <w:r>
        <w:br/>
      </w:r>
      <w:r>
        <w:rPr>
          <w:rFonts w:ascii="Times New Roman"/>
          <w:b/>
          <w:i w:val="false"/>
          <w:color w:val="000000"/>
        </w:rPr>
        <w:t>нормативных правовых актов Республики Казахстан</w:t>
      </w:r>
      <w:r>
        <w:br/>
      </w:r>
      <w:r>
        <w:rPr>
          <w:rFonts w:ascii="Times New Roman"/>
          <w:b/>
          <w:i w:val="false"/>
          <w:color w:val="000000"/>
        </w:rPr>
        <w:t>по вопросам регулирования рынка ценных бумаг, в которые</w:t>
      </w:r>
      <w:r>
        <w:br/>
      </w:r>
      <w:r>
        <w:rPr>
          <w:rFonts w:ascii="Times New Roman"/>
          <w:b/>
          <w:i w:val="false"/>
          <w:color w:val="000000"/>
        </w:rPr>
        <w:t>вносятся изменения и дополнения</w:t>
      </w:r>
    </w:p>
    <w:bookmarkEnd w:id="6"/>
    <w:bookmarkStart w:name="z9" w:id="7"/>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60 "Об утверждении Правил инвестирования финансовых инструментов и иного имущества, входящего в состав активов инвестиционного фонда, и перечня финансовых инструментов, которые могут входить в состав акционерных и паевых инвестиционных фондов" (зарегистрированное в Реестре государственной регистрации нормативных правовых актов под № 7540, опубликованное 4 июля 2012 года в газете "Казахстанская правда" № 211-212 (27030-27031)) следующие изменения:</w:t>
      </w:r>
    </w:p>
    <w:bookmarkEnd w:id="7"/>
    <w:bookmarkStart w:name="z10" w:id="8"/>
    <w:p>
      <w:pPr>
        <w:spacing w:after="0"/>
        <w:ind w:left="0"/>
        <w:jc w:val="both"/>
      </w:pPr>
      <w:r>
        <w:rPr>
          <w:rFonts w:ascii="Times New Roman"/>
          <w:b w:val="false"/>
          <w:i w:val="false"/>
          <w:color w:val="000000"/>
          <w:sz w:val="28"/>
        </w:rPr>
        <w:t>
      заголовок изложить в следующей редакции:</w:t>
      </w:r>
    </w:p>
    <w:bookmarkEnd w:id="8"/>
    <w:p>
      <w:pPr>
        <w:spacing w:after="0"/>
        <w:ind w:left="0"/>
        <w:jc w:val="both"/>
      </w:pPr>
      <w:r>
        <w:rPr>
          <w:rFonts w:ascii="Times New Roman"/>
          <w:b w:val="false"/>
          <w:i w:val="false"/>
          <w:color w:val="000000"/>
          <w:sz w:val="28"/>
        </w:rPr>
        <w:t>
      "Об утверждении Правил инвестирования финансовых инструментов и иного имущества, входящего в состав активов инвестиционного фонда, и перечня финансовых инструментов, которые могут входить в состав активов акционерных и паевых инвестиционных фондов";</w:t>
      </w:r>
    </w:p>
    <w:bookmarkStart w:name="z11"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в подпункт 1) внесено изменение на государственном языке, текст на русском языке не меняется;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 Перечень финансовых инструментов, которые могут входить в состав активов акционерных и паевых инвестиционных фондов,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14"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инвестирования финансовых инструментов и иного имущества, входящего в состав активов инвестиционного фонда, утвержденных указанным постановлением:</w:t>
      </w:r>
    </w:p>
    <w:bookmarkEnd w:id="11"/>
    <w:bookmarkStart w:name="z15" w:id="12"/>
    <w:p>
      <w:pPr>
        <w:spacing w:after="0"/>
        <w:ind w:left="0"/>
        <w:jc w:val="both"/>
      </w:pPr>
      <w:r>
        <w:rPr>
          <w:rFonts w:ascii="Times New Roman"/>
          <w:b w:val="false"/>
          <w:i w:val="false"/>
          <w:color w:val="000000"/>
          <w:sz w:val="28"/>
        </w:rPr>
        <w:t>
      в заголовок внесено изменение на государственном языке, текст на русском языке не меняется;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"Настоящие Правила инвестирования финансовых инструментов и иного имущества, входящего в состав активов инвестиционного фонда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июля 2004 года "Об инвестиционных фондах" (далее - Закон) и устанавливают порядок инвестирования финансовых инструментов и иного имущества, входящего в состав активов акционерных и паевых инвестиционных фондов.";</w:t>
      </w:r>
    </w:p>
    <w:bookmarkStart w:name="z17" w:id="1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13"/>
    <w:p>
      <w:pPr>
        <w:spacing w:after="0"/>
        <w:ind w:left="0"/>
        <w:jc w:val="both"/>
      </w:pPr>
      <w:r>
        <w:rPr>
          <w:rFonts w:ascii="Times New Roman"/>
          <w:b w:val="false"/>
          <w:i w:val="false"/>
          <w:color w:val="000000"/>
          <w:sz w:val="28"/>
        </w:rPr>
        <w:t xml:space="preserve">
      "6. Управляющая компания инвестирует активы открытых и интервальных паевых инвестиционных фондов и фондов недвижимости, находящиеся в инвестиционном управлении, в перечень финансовых инструментов, которые могут входить в состав активов акционерных и паевых инвестиционных фондов, определенный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37 Закона.";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Сделки за счет активов инвестиционного фонда совершаются на международных (иностранных) рынках ценных бумаг при соблюдении следующих условий:</w:t>
      </w:r>
    </w:p>
    <w:p>
      <w:pPr>
        <w:spacing w:after="0"/>
        <w:ind w:left="0"/>
        <w:jc w:val="both"/>
      </w:pPr>
      <w:r>
        <w:rPr>
          <w:rFonts w:ascii="Times New Roman"/>
          <w:b w:val="false"/>
          <w:i w:val="false"/>
          <w:color w:val="000000"/>
          <w:sz w:val="28"/>
        </w:rPr>
        <w:t>
      1) сделка по покупке акций (депозитарных расписок, базовым активом которых являются акции) заключается по цене, не превышающей максимального значения цены по данному финансовому инструменту, сложившейся в день заключения сделки на международных (иностранных) фондовых биржах, на которых обращается данный финансовый инструмент, согласно информации, представленной в информационных аналитических системах Bloomberg или Reuters;</w:t>
      </w:r>
    </w:p>
    <w:p>
      <w:pPr>
        <w:spacing w:after="0"/>
        <w:ind w:left="0"/>
        <w:jc w:val="both"/>
      </w:pPr>
      <w:r>
        <w:rPr>
          <w:rFonts w:ascii="Times New Roman"/>
          <w:b w:val="false"/>
          <w:i w:val="false"/>
          <w:color w:val="000000"/>
          <w:sz w:val="28"/>
        </w:rPr>
        <w:t>
      2) сделка по продаже акций (депозитарных расписок, базовым активом которых являются акции) заключается по цене не ниже минимального значения цены по данному финансовому инструменту, сложившейся в день заключения сделки на международных (иностранных) фондовых биржах, на которых обращаются данные финансовые инструменты, согласно информации, представленной в информационных аналитических системах Bloomberg или Reuters;</w:t>
      </w:r>
    </w:p>
    <w:p>
      <w:pPr>
        <w:spacing w:after="0"/>
        <w:ind w:left="0"/>
        <w:jc w:val="both"/>
      </w:pPr>
      <w:r>
        <w:rPr>
          <w:rFonts w:ascii="Times New Roman"/>
          <w:b w:val="false"/>
          <w:i w:val="false"/>
          <w:color w:val="000000"/>
          <w:sz w:val="28"/>
        </w:rPr>
        <w:t>
      3) по долговым ценным бумагам, за исключением principal protected notes, а также по производным финансовым инструментам имеется распечатка котировок на покупку и (или) продажу с информационных аналитических систем Bloomberg или Reuters, либо в случае отсутствия таких котировок имеется не менее трех котировок от трех различных контрпартнеров. При отсутствии от контрпартнера ценовых предложений по данному финансовому инструменту, сообщение контрпартнера об отсутствии котировок или отказе в котировании финансового инструмента включается в отчет (документ) о заключении сделки.";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Перечню нормативных правовых актов Республики Казахстан по вопросам регулирования рынка ценных бумаг, в которые вносятся изменения и дополнения.</w:t>
      </w:r>
    </w:p>
    <w:bookmarkStart w:name="z20" w:id="14"/>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88 "Об утверждении Правил исполнения представителем держателей облигаций своих функций и обязанностей, досрочного прекращения его полномочий, а также требований к содержанию договора о представлении интересов держателей облигаций, заключаемого между эмитентом и представителем держателей облигаций" (зарегистрированное в Реестре государственной регистрации нормативных правовых актов под № 7568, опубликованное 1 августа 2012 года в газете "Казахстанская правда" № 245-246 (27064-27065)) следующие изменения и дополнение:</w:t>
      </w:r>
    </w:p>
    <w:bookmarkEnd w:id="14"/>
    <w:bookmarkStart w:name="z21" w:id="15"/>
    <w:p>
      <w:pPr>
        <w:spacing w:after="0"/>
        <w:ind w:left="0"/>
        <w:jc w:val="both"/>
      </w:pPr>
      <w:r>
        <w:rPr>
          <w:rFonts w:ascii="Times New Roman"/>
          <w:b w:val="false"/>
          <w:i w:val="false"/>
          <w:color w:val="000000"/>
          <w:sz w:val="28"/>
        </w:rPr>
        <w:t>
      заголовок изложить в следующей редакции:</w:t>
      </w:r>
    </w:p>
    <w:bookmarkEnd w:id="15"/>
    <w:p>
      <w:pPr>
        <w:spacing w:after="0"/>
        <w:ind w:left="0"/>
        <w:jc w:val="both"/>
      </w:pPr>
      <w:r>
        <w:rPr>
          <w:rFonts w:ascii="Times New Roman"/>
          <w:b w:val="false"/>
          <w:i w:val="false"/>
          <w:color w:val="000000"/>
          <w:sz w:val="28"/>
        </w:rPr>
        <w:t>
      "Об утверждении Правил исполнения представителем держателей облигаций своих функций и обязанностей, досрочного прекращения его полномочий, а также требований к содержанию договора о представлении интересов держателей облигаций, заключаемого между эмитентом и представителем держателей облигаций, и сроков предоставления информации в Национальный Банк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Утвердить прилагаемые Правила исполнения представителем держателей облигаций своих функций и обязанностей, досрочного прекращения его полномочий, а также требования к содержанию договора о представлении интересов держателей облигаций, заключаемого между эмитентом и представителем держателей облигаций, и сроки предоставления информации в Национальный Банк Республики Казахстан.";</w:t>
      </w:r>
    </w:p>
    <w:bookmarkStart w:name="z23"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исполнения представителем держателей облигаций своих функций и обязанностей, досрочного прекращения его полномочий, а также требований к содержанию договора о представлении интересов держателей облигаций, заключаемого между эмитентом и представителем держателей облигаций, утвержденных указанным постановлением: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"Правила исполнения представителем держателей облигаций своих функций и обязанностей, досрочного прекращения его полномочий, а также требования к содержанию договора о представлении интересов держателей облигаций, заключаемого между эмитентом и представителем держателей облигаций, и сроки предоставления информации в Национальный Банк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"Настоящие Правила исполнения представителем держателей облигаций своих функций и обязанностей, досрочного прекращения его полномочий, а также требования к содержанию договора о представлении интересов держателей облигаций, заключаемого между эмитентом и представителем держателей облигаций, и сроки предоставления информации в Национальный Банк Республики Казахстан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2003 года "О рынке ценных бумаг" (далее - Закон) и определяют порядок исполнения представителем держателей облигаций (далее - представитель) своих функций и обязанностей, порядок и случаи досрочного прекращения его полномочий, а также требования к содержанию договора о представлении интересов держателей облигаций, заключаемого между эмитентом и представителем, и сроки предоставления информации в Национальный Банк Республики Казахстан (далее – уполномоченный орган) в соответствии с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20 Закона.";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Контроль за исполнением эмитентом обязательств перед держателями облигаций осуществляется представителем путем анализа информации об эмитенте:</w:t>
      </w:r>
    </w:p>
    <w:p>
      <w:pPr>
        <w:spacing w:after="0"/>
        <w:ind w:left="0"/>
        <w:jc w:val="both"/>
      </w:pPr>
      <w:r>
        <w:rPr>
          <w:rFonts w:ascii="Times New Roman"/>
          <w:b w:val="false"/>
          <w:i w:val="false"/>
          <w:color w:val="000000"/>
          <w:sz w:val="28"/>
        </w:rPr>
        <w:t>
      1) размещаемой на интернет-ресурсах депозитария финансовой отчетности, в том числе годовой финансовой отчетности и аудиторского отчета (при наличии), определенного в соответствии с законодательством Республики Казахстан о бухгалтерском учете и финансовой отчетности, и фондовой биржи, в список которой включены выпущенные эмитентом ценные бумаги;</w:t>
      </w:r>
    </w:p>
    <w:p>
      <w:pPr>
        <w:spacing w:after="0"/>
        <w:ind w:left="0"/>
        <w:jc w:val="both"/>
      </w:pPr>
      <w:r>
        <w:rPr>
          <w:rFonts w:ascii="Times New Roman"/>
          <w:b w:val="false"/>
          <w:i w:val="false"/>
          <w:color w:val="000000"/>
          <w:sz w:val="28"/>
        </w:rPr>
        <w:t>
      2) публикуемой в средствах массовой информации;</w:t>
      </w:r>
    </w:p>
    <w:p>
      <w:pPr>
        <w:spacing w:after="0"/>
        <w:ind w:left="0"/>
        <w:jc w:val="both"/>
      </w:pPr>
      <w:r>
        <w:rPr>
          <w:rFonts w:ascii="Times New Roman"/>
          <w:b w:val="false"/>
          <w:i w:val="false"/>
          <w:color w:val="000000"/>
          <w:sz w:val="28"/>
        </w:rPr>
        <w:t>
      3) содержащейся в периодических отчетах эмитента, предоставляемых в порядке и сроки, установленные договором о представлении интересов держателей облигаций, заключаемым между эмитентом и представителем (далее – договор);</w:t>
      </w:r>
    </w:p>
    <w:p>
      <w:pPr>
        <w:spacing w:after="0"/>
        <w:ind w:left="0"/>
        <w:jc w:val="both"/>
      </w:pPr>
      <w:r>
        <w:rPr>
          <w:rFonts w:ascii="Times New Roman"/>
          <w:b w:val="false"/>
          <w:i w:val="false"/>
          <w:color w:val="000000"/>
          <w:sz w:val="28"/>
        </w:rPr>
        <w:t>
      4) содержащейся в сведениях об исполнении эмитентом обязательств перед держателями облигаций, предоставляемых представителю в соответствии с его запросами.";</w:t>
      </w:r>
    </w:p>
    <w:bookmarkStart w:name="z27" w:id="17"/>
    <w:p>
      <w:pPr>
        <w:spacing w:after="0"/>
        <w:ind w:left="0"/>
        <w:jc w:val="both"/>
      </w:pPr>
      <w:r>
        <w:rPr>
          <w:rFonts w:ascii="Times New Roman"/>
          <w:b w:val="false"/>
          <w:i w:val="false"/>
          <w:color w:val="000000"/>
          <w:sz w:val="28"/>
        </w:rPr>
        <w:t>
      дополнить пунктом 1-1 следующего содержания:</w:t>
      </w:r>
    </w:p>
    <w:bookmarkEnd w:id="17"/>
    <w:p>
      <w:pPr>
        <w:spacing w:after="0"/>
        <w:ind w:left="0"/>
        <w:jc w:val="both"/>
      </w:pPr>
      <w:r>
        <w:rPr>
          <w:rFonts w:ascii="Times New Roman"/>
          <w:b w:val="false"/>
          <w:i w:val="false"/>
          <w:color w:val="000000"/>
          <w:sz w:val="28"/>
        </w:rPr>
        <w:t xml:space="preserve">
      "1-1. Представитель информирует уполномоченный орган и держателей облигаций о своих действиях в соответствии с подпунктами 1), 1-1), 2), 3), 3-1) и 4) </w:t>
      </w:r>
      <w:r>
        <w:rPr>
          <w:rFonts w:ascii="Times New Roman"/>
          <w:b w:val="false"/>
          <w:i w:val="false"/>
          <w:color w:val="000000"/>
          <w:sz w:val="28"/>
        </w:rPr>
        <w:t>пункта 1</w:t>
      </w:r>
      <w:r>
        <w:rPr>
          <w:rFonts w:ascii="Times New Roman"/>
          <w:b w:val="false"/>
          <w:i w:val="false"/>
          <w:color w:val="000000"/>
          <w:sz w:val="28"/>
        </w:rPr>
        <w:t xml:space="preserve"> статьи 20 Закона и о результатах таких действий:</w:t>
      </w:r>
    </w:p>
    <w:p>
      <w:pPr>
        <w:spacing w:after="0"/>
        <w:ind w:left="0"/>
        <w:jc w:val="both"/>
      </w:pPr>
      <w:r>
        <w:rPr>
          <w:rFonts w:ascii="Times New Roman"/>
          <w:b w:val="false"/>
          <w:i w:val="false"/>
          <w:color w:val="000000"/>
          <w:sz w:val="28"/>
        </w:rPr>
        <w:t>
      1) ежеквартально, не позднее последнего календарного дня второго месяца, следующего за отчетным кварталом – в отношении эмитентов, чьи ценные бумаги не обращаются на площадке фондовой биржи, функционирующей на территории иностранного государства;</w:t>
      </w:r>
    </w:p>
    <w:p>
      <w:pPr>
        <w:spacing w:after="0"/>
        <w:ind w:left="0"/>
        <w:jc w:val="both"/>
      </w:pPr>
      <w:r>
        <w:rPr>
          <w:rFonts w:ascii="Times New Roman"/>
          <w:b w:val="false"/>
          <w:i w:val="false"/>
          <w:color w:val="000000"/>
          <w:sz w:val="28"/>
        </w:rPr>
        <w:t xml:space="preserve">
      2) не позднее последнего календарного дня месяца, следующего за месяцем, в котором представителем получена информация от эмитента, предусмотренная абзацем третьим </w:t>
      </w:r>
      <w:r>
        <w:rPr>
          <w:rFonts w:ascii="Times New Roman"/>
          <w:b w:val="false"/>
          <w:i w:val="false"/>
          <w:color w:val="000000"/>
          <w:sz w:val="28"/>
        </w:rPr>
        <w:t>подпункта 1)</w:t>
      </w:r>
      <w:r>
        <w:rPr>
          <w:rFonts w:ascii="Times New Roman"/>
          <w:b w:val="false"/>
          <w:i w:val="false"/>
          <w:color w:val="000000"/>
          <w:sz w:val="28"/>
        </w:rPr>
        <w:t xml:space="preserve"> пункта 10 Правил – в отношении эмитентов, чьи ценные бумаги включены в список фондовой биржи, функционирующей на территории Республики Казахстан и обращаются на площадке фондовой биржи, функционирующей на территории иностранного государства.</w:t>
      </w:r>
    </w:p>
    <w:p>
      <w:pPr>
        <w:spacing w:after="0"/>
        <w:ind w:left="0"/>
        <w:jc w:val="both"/>
      </w:pPr>
      <w:r>
        <w:rPr>
          <w:rFonts w:ascii="Times New Roman"/>
          <w:b w:val="false"/>
          <w:i w:val="false"/>
          <w:color w:val="000000"/>
          <w:sz w:val="28"/>
        </w:rPr>
        <w:t>
      Информация об исполнении представителем своих функций и обязанностей, представляемая уполномоченному органу и держателям облигаций в отношении эмитента, чьи ценные бумаги не обращаются на фондовой бирже, содержит финансовую отчетность эмитента за отчетный квартал.</w:t>
      </w:r>
    </w:p>
    <w:p>
      <w:pPr>
        <w:spacing w:after="0"/>
        <w:ind w:left="0"/>
        <w:jc w:val="both"/>
      </w:pPr>
      <w:r>
        <w:rPr>
          <w:rFonts w:ascii="Times New Roman"/>
          <w:b w:val="false"/>
          <w:i w:val="false"/>
          <w:color w:val="000000"/>
          <w:sz w:val="28"/>
        </w:rPr>
        <w:t>
      Эмитент, имеющий дочернюю организацию, представляет представителю неконсолидированную финансовую отчетность в случае отсутствия консолидированной финансовой отчетности.</w:t>
      </w:r>
    </w:p>
    <w:p>
      <w:pPr>
        <w:spacing w:after="0"/>
        <w:ind w:left="0"/>
        <w:jc w:val="both"/>
      </w:pPr>
      <w:r>
        <w:rPr>
          <w:rFonts w:ascii="Times New Roman"/>
          <w:b w:val="false"/>
          <w:i w:val="false"/>
          <w:color w:val="000000"/>
          <w:sz w:val="28"/>
        </w:rPr>
        <w:t xml:space="preserve">
      Эмитент, являющийся банком второго уровня, представляет представителю отчет об остатках на балансовых счетах банков второго уровня и ипотечных организаций и отчет об остатках на внебалансовых счетах банков второго уровня и ипотечных организаций, составленные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постановлению Правления Национального Банка Республики Казахстан от 8 мая 2015 года № 74 "Об утверждении перечня, форм, сроков отчетности об остатках на балансовых счетах банков второго уровня и ипотечных организаций и Правил их представления", зарегистрированному в Реестре государственной регистрации нормативных правовых актов под № 11160.</w:t>
      </w:r>
    </w:p>
    <w:p>
      <w:pPr>
        <w:spacing w:after="0"/>
        <w:ind w:left="0"/>
        <w:jc w:val="both"/>
      </w:pPr>
      <w:r>
        <w:rPr>
          <w:rFonts w:ascii="Times New Roman"/>
          <w:b w:val="false"/>
          <w:i w:val="false"/>
          <w:color w:val="000000"/>
          <w:sz w:val="28"/>
        </w:rPr>
        <w:t>
      Эмитент, чьи ценные бумаги включены в список фондовой биржи, функционирующей на территории Республики Казахстан, и обращаются на площадке фондовой биржи, функционирующей на территории иностранного государства, представляет представителю финансовую отчетность за отчетный квартал (в случае наличия у данного эмитента дочерней организации – консолидированную финансовую отчетность) в сроки, установленные внутренними документами фондовой биржи, функционирующей на территории Республики Казахстан, в список которой включены ценные бумаги эмитента.";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10 изложить в следующей редакции:</w:t>
      </w:r>
    </w:p>
    <w:p>
      <w:pPr>
        <w:spacing w:after="0"/>
        <w:ind w:left="0"/>
        <w:jc w:val="both"/>
      </w:pPr>
      <w:r>
        <w:rPr>
          <w:rFonts w:ascii="Times New Roman"/>
          <w:b w:val="false"/>
          <w:i w:val="false"/>
          <w:color w:val="000000"/>
          <w:sz w:val="28"/>
        </w:rPr>
        <w:t>
      "1) финансовая отчетность (ежеквартальная), в случае если договором не предусмотрено получение представителем данной отчетности на интернет-ресурсе депозитария финансовой отчетности, определенного в соответствии с законодательством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ежеквартально, не позднее месяца, следующего за отчетным кварталом;</w:t>
      </w:r>
    </w:p>
    <w:p>
      <w:pPr>
        <w:spacing w:after="0"/>
        <w:ind w:left="0"/>
        <w:jc w:val="both"/>
      </w:pPr>
      <w:r>
        <w:rPr>
          <w:rFonts w:ascii="Times New Roman"/>
          <w:b w:val="false"/>
          <w:i w:val="false"/>
          <w:color w:val="000000"/>
          <w:sz w:val="28"/>
        </w:rPr>
        <w:t>
      в сроки, установленные внутренними документами фондовой биржи, функционирующей на территории Республики Казахстан, в список которой включены ценные бумаги эмитента – для эмитента, чьи ценные бумаги включены в список фондовой биржи, функционирующей на территории Республики Казахстан, и обращаются на площадке фондовой биржи, функционирующей на территории иностранного государства;</w:t>
      </w:r>
    </w:p>
    <w:p>
      <w:pPr>
        <w:spacing w:after="0"/>
        <w:ind w:left="0"/>
        <w:jc w:val="both"/>
      </w:pPr>
      <w:r>
        <w:rPr>
          <w:rFonts w:ascii="Times New Roman"/>
          <w:b w:val="false"/>
          <w:i w:val="false"/>
          <w:color w:val="000000"/>
          <w:sz w:val="28"/>
        </w:rPr>
        <w:t>
      2) годовая финансовая отчетность и аудиторский отчет (при наличии), в случае если договором не предусмотрено получение представителем данной отчетности на интернет-ресурсе депозитария финансовой отчетности, определенного в соответствии с законодательством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в течение 30 (тридцати) календарных дней с даты их утверждения на годовом общем собрании акционеров (участников);</w:t>
      </w:r>
    </w:p>
    <w:p>
      <w:pPr>
        <w:spacing w:after="0"/>
        <w:ind w:left="0"/>
        <w:jc w:val="both"/>
      </w:pPr>
      <w:r>
        <w:rPr>
          <w:rFonts w:ascii="Times New Roman"/>
          <w:b w:val="false"/>
          <w:i w:val="false"/>
          <w:color w:val="000000"/>
          <w:sz w:val="28"/>
        </w:rPr>
        <w:t>
      в сроки, установленные внутренними документами фондовой биржи, функционирующей на территории Республики Казахстан, в список которой включены ценные бумаги эмитента – для эмитента, чьи ценные бумаги включены в список фондовой биржи, функционирующей на территории Республики Казахстан, и обращаются на площадке фондовой биржи, функционирующей на территории иностранного государства;".</w:t>
      </w:r>
    </w:p>
    <w:bookmarkStart w:name="z29" w:id="18"/>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Утратил силу постановлением Правления Национального Банка РК от 28.12.2018 </w:t>
      </w:r>
      <w:r>
        <w:rPr>
          <w:rFonts w:ascii="Times New Roman"/>
          <w:b w:val="false"/>
          <w:i w:val="false"/>
          <w:color w:val="000000"/>
          <w:sz w:val="28"/>
        </w:rPr>
        <w:t>№ 318</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8"/>
    <w:bookmarkStart w:name="z36" w:id="19"/>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(зарегистрированное в Реестре государственной регистрации нормативных правовых актов под № 8318, опубликованное 5 июня 2013 года в газете "Казахстанская правда" № 190-191 (27464-27465)) следующие изменения:</w:t>
      </w:r>
    </w:p>
    <w:bookmarkEnd w:id="19"/>
    <w:bookmarkStart w:name="z37" w:id="20"/>
    <w:p>
      <w:pPr>
        <w:spacing w:after="0"/>
        <w:ind w:left="0"/>
        <w:jc w:val="both"/>
      </w:pPr>
      <w:r>
        <w:rPr>
          <w:rFonts w:ascii="Times New Roman"/>
          <w:b w:val="false"/>
          <w:i w:val="false"/>
          <w:color w:val="000000"/>
          <w:sz w:val="28"/>
        </w:rPr>
        <w:t>
      в заголовок внесено изменение на государственном языке, текст на русском языке не меняется;</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Установить минимальный долгосрочный кредитный рейтинг по международной шкале в иностранной валюте не ниже "ВВВ" рейтингового агентства Standard &amp; Poors или рейтингов аналогичного уровня, присвоенных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настоящего постановления, для следующих юридических лиц – нерезидентов Республики Казахстан:</w:t>
      </w:r>
    </w:p>
    <w:p>
      <w:pPr>
        <w:spacing w:after="0"/>
        <w:ind w:left="0"/>
        <w:jc w:val="both"/>
      </w:pPr>
      <w:r>
        <w:rPr>
          <w:rFonts w:ascii="Times New Roman"/>
          <w:b w:val="false"/>
          <w:i w:val="false"/>
          <w:color w:val="000000"/>
          <w:sz w:val="28"/>
        </w:rPr>
        <w:t>
      юридических лиц, приобретающих (имеющих) статус банковского либо страхового холдинга;</w:t>
      </w:r>
    </w:p>
    <w:p>
      <w:pPr>
        <w:spacing w:after="0"/>
        <w:ind w:left="0"/>
        <w:jc w:val="both"/>
      </w:pPr>
      <w:r>
        <w:rPr>
          <w:rFonts w:ascii="Times New Roman"/>
          <w:b w:val="false"/>
          <w:i w:val="false"/>
          <w:color w:val="000000"/>
          <w:sz w:val="28"/>
        </w:rPr>
        <w:t>
      юридических лиц, приобретающих (имеющих) статус крупного участника банка, страховой (перестраховочной) организации, управляющего инвестиционным портфелем с правом привлечения добровольных пенсионных взносов;</w:t>
      </w:r>
    </w:p>
    <w:p>
      <w:pPr>
        <w:spacing w:after="0"/>
        <w:ind w:left="0"/>
        <w:jc w:val="both"/>
      </w:pPr>
      <w:r>
        <w:rPr>
          <w:rFonts w:ascii="Times New Roman"/>
          <w:b w:val="false"/>
          <w:i w:val="false"/>
          <w:color w:val="000000"/>
          <w:sz w:val="28"/>
        </w:rPr>
        <w:t>
      банков, создающих (имеющих) дочерние банки в Республике Казахстан;</w:t>
      </w:r>
    </w:p>
    <w:p>
      <w:pPr>
        <w:spacing w:after="0"/>
        <w:ind w:left="0"/>
        <w:jc w:val="both"/>
      </w:pPr>
      <w:r>
        <w:rPr>
          <w:rFonts w:ascii="Times New Roman"/>
          <w:b w:val="false"/>
          <w:i w:val="false"/>
          <w:color w:val="000000"/>
          <w:sz w:val="28"/>
        </w:rPr>
        <w:t>
      страховых (перестраховочных) организаций, имеющих дочерние страховые (перестраховочные) организации в Республике Казахстан.</w:t>
      </w:r>
    </w:p>
    <w:p>
      <w:pPr>
        <w:spacing w:after="0"/>
        <w:ind w:left="0"/>
        <w:jc w:val="both"/>
      </w:pPr>
      <w:r>
        <w:rPr>
          <w:rFonts w:ascii="Times New Roman"/>
          <w:b w:val="false"/>
          <w:i w:val="false"/>
          <w:color w:val="000000"/>
          <w:sz w:val="28"/>
        </w:rPr>
        <w:t xml:space="preserve">
      Установить минимальный долгосрочный кредитный рейтинг по международной шкале в иностранной валюте не ниже "В-" рейтингового агентства Standard &amp; Poors или рейтингов аналогичного уровня, присвоенных одним из рейтинговых агентств, указанных в пункте 3 настоящего постановления, или соответствующих требованиям, установленным абзацами третьим, пятым, шестым, одиннадцатым, четырнадцатым и пятнадцатым части второй </w:t>
      </w:r>
      <w:r>
        <w:rPr>
          <w:rFonts w:ascii="Times New Roman"/>
          <w:b w:val="false"/>
          <w:i w:val="false"/>
          <w:color w:val="000000"/>
          <w:sz w:val="28"/>
        </w:rPr>
        <w:t>пункта 3</w:t>
      </w:r>
      <w:r>
        <w:rPr>
          <w:rFonts w:ascii="Times New Roman"/>
          <w:b w:val="false"/>
          <w:i w:val="false"/>
          <w:color w:val="000000"/>
          <w:sz w:val="28"/>
        </w:rPr>
        <w:t xml:space="preserve"> настоящего постановления, для следующих юридических лиц – нерезидентов Республики Казахстан:</w:t>
      </w:r>
    </w:p>
    <w:p>
      <w:pPr>
        <w:spacing w:after="0"/>
        <w:ind w:left="0"/>
        <w:jc w:val="both"/>
      </w:pPr>
      <w:r>
        <w:rPr>
          <w:rFonts w:ascii="Times New Roman"/>
          <w:b w:val="false"/>
          <w:i w:val="false"/>
          <w:color w:val="000000"/>
          <w:sz w:val="28"/>
        </w:rPr>
        <w:t>
      приобретающих (имеющих) статус крупного участника управляющего инвестиционным портфелем без права привлечения добровольных пенсионных взносов;</w:t>
      </w:r>
    </w:p>
    <w:p>
      <w:pPr>
        <w:spacing w:after="0"/>
        <w:ind w:left="0"/>
        <w:jc w:val="both"/>
      </w:pPr>
      <w:r>
        <w:rPr>
          <w:rFonts w:ascii="Times New Roman"/>
          <w:b w:val="false"/>
          <w:i w:val="false"/>
          <w:color w:val="000000"/>
          <w:sz w:val="28"/>
        </w:rPr>
        <w:t>
      имеющих дочерние организации, осуществляющие профессиональную деятельность на рынке ценных бумаг.</w:t>
      </w:r>
    </w:p>
    <w:p>
      <w:pPr>
        <w:spacing w:after="0"/>
        <w:ind w:left="0"/>
        <w:jc w:val="both"/>
      </w:pPr>
      <w:r>
        <w:rPr>
          <w:rFonts w:ascii="Times New Roman"/>
          <w:b w:val="false"/>
          <w:i w:val="false"/>
          <w:color w:val="000000"/>
          <w:sz w:val="28"/>
        </w:rPr>
        <w:t>
      Соответствие рейтингового агентства требованиям, определенным частью второй настоящего пункта, подтверждает объект рейтингования.</w:t>
      </w:r>
    </w:p>
    <w:p>
      <w:pPr>
        <w:spacing w:after="0"/>
        <w:ind w:left="0"/>
        <w:jc w:val="both"/>
      </w:pPr>
      <w:r>
        <w:rPr>
          <w:rFonts w:ascii="Times New Roman"/>
          <w:b w:val="false"/>
          <w:i w:val="false"/>
          <w:color w:val="000000"/>
          <w:sz w:val="28"/>
        </w:rPr>
        <w:t xml:space="preserve">
      Для целей </w:t>
      </w:r>
      <w:r>
        <w:rPr>
          <w:rFonts w:ascii="Times New Roman"/>
          <w:b w:val="false"/>
          <w:i w:val="false"/>
          <w:color w:val="000000"/>
          <w:sz w:val="28"/>
        </w:rPr>
        <w:t>подпункта 4)</w:t>
      </w:r>
      <w:r>
        <w:rPr>
          <w:rFonts w:ascii="Times New Roman"/>
          <w:b w:val="false"/>
          <w:i w:val="false"/>
          <w:color w:val="000000"/>
          <w:sz w:val="28"/>
        </w:rPr>
        <w:t xml:space="preserve"> пункта 2 статьи 8-1 Закона о банках установить следующий минимальный долгосрочный суверенный рейтинг:</w:t>
      </w:r>
    </w:p>
    <w:p>
      <w:pPr>
        <w:spacing w:after="0"/>
        <w:ind w:left="0"/>
        <w:jc w:val="both"/>
      </w:pPr>
      <w:r>
        <w:rPr>
          <w:rFonts w:ascii="Times New Roman"/>
          <w:b w:val="false"/>
          <w:i w:val="false"/>
          <w:color w:val="000000"/>
          <w:sz w:val="28"/>
        </w:rPr>
        <w:t>
      в иностранной валюте иностранного государства – не ниже минимального долгосрочного рейтинга по международной шкале в иностранной валюте "ВВВ" рейтингового агентства Standard &amp; Poors или рейтингов аналогичного уровня, присвоенных одним из рейтинговых агентств, указанных в пункте 3 настоящего постановления.</w:t>
      </w:r>
    </w:p>
    <w:p>
      <w:pPr>
        <w:spacing w:after="0"/>
        <w:ind w:left="0"/>
        <w:jc w:val="both"/>
      </w:pPr>
      <w:r>
        <w:rPr>
          <w:rFonts w:ascii="Times New Roman"/>
          <w:b w:val="false"/>
          <w:i w:val="false"/>
          <w:color w:val="000000"/>
          <w:sz w:val="28"/>
        </w:rPr>
        <w:t xml:space="preserve">
      Для целей </w:t>
      </w:r>
      <w:r>
        <w:rPr>
          <w:rFonts w:ascii="Times New Roman"/>
          <w:b w:val="false"/>
          <w:i w:val="false"/>
          <w:color w:val="000000"/>
          <w:sz w:val="28"/>
        </w:rPr>
        <w:t>подпункта 6)</w:t>
      </w:r>
      <w:r>
        <w:rPr>
          <w:rFonts w:ascii="Times New Roman"/>
          <w:b w:val="false"/>
          <w:i w:val="false"/>
          <w:color w:val="000000"/>
          <w:sz w:val="28"/>
        </w:rPr>
        <w:t xml:space="preserve"> пункта 2 статьи 8-1 Закона о банках установить следующий минимальный индивидуальный кредитный рейтинг по международной шкале:</w:t>
      </w:r>
    </w:p>
    <w:p>
      <w:pPr>
        <w:spacing w:after="0"/>
        <w:ind w:left="0"/>
        <w:jc w:val="both"/>
      </w:pPr>
      <w:r>
        <w:rPr>
          <w:rFonts w:ascii="Times New Roman"/>
          <w:b w:val="false"/>
          <w:i w:val="false"/>
          <w:color w:val="000000"/>
          <w:sz w:val="28"/>
        </w:rPr>
        <w:t>
      в иностранной валюте организации – не ниже минимального долгосрочного рейтинга по международной шкале в иностранной валюте "ВВВ" рейтингового агентства Standard &amp; Poors или рейтингов аналогичного уровня, присвоенных одним из рейтинговых агентств, указанных в пункте 3 настоящего постановления.";</w:t>
      </w:r>
    </w:p>
    <w:bookmarkStart w:name="z39" w:id="21"/>
    <w:p>
      <w:pPr>
        <w:spacing w:after="0"/>
        <w:ind w:left="0"/>
        <w:jc w:val="both"/>
      </w:pPr>
      <w:r>
        <w:rPr>
          <w:rFonts w:ascii="Times New Roman"/>
          <w:b w:val="false"/>
          <w:i w:val="false"/>
          <w:color w:val="000000"/>
          <w:sz w:val="28"/>
        </w:rPr>
        <w:t>
      в пункты 1-1 и 2 внесены изменения на государственном языке, текст на русском языке не меняется.</w:t>
      </w:r>
    </w:p>
    <w:bookmarkEnd w:id="21"/>
    <w:bookmarkStart w:name="z40" w:id="22"/>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 февраля 2014 года № 9 "Об утверждении Правил осуществления брокерской и (или) дилерской деятельности на рынке ценных бумаг" (зарегистрированное в Реестре государственной регистрации нормативных правовых актов под № 9249, опубликованное 16 апреля 2014 года в информационно-правовой системе "Әділет") следующие изменения:</w:t>
      </w:r>
    </w:p>
    <w:bookmarkEnd w:id="22"/>
    <w:bookmarkStart w:name="z41"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брокерской и (или) дилерской деятельности на рынке ценных бумаг, утвержденных указанным постановлением:</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 Внутренними документами брокера и (или) дилера устанавливается ответственность работников брокера и (или) дилера, имеющих доступ (использующих пароли) для входа в систему обмена электронными документами центрального депозитария ценных бумаг, фондовой биржи, клиринговой организации и (или) расчетной организации, осуществляющей организацию расчетов (платежей) по сделкам с финансовыми инструментами (далее - расчетная организация), и (или) иностранной расчетной организации.</w:t>
      </w:r>
    </w:p>
    <w:p>
      <w:pPr>
        <w:spacing w:after="0"/>
        <w:ind w:left="0"/>
        <w:jc w:val="both"/>
      </w:pPr>
      <w:r>
        <w:rPr>
          <w:rFonts w:ascii="Times New Roman"/>
          <w:b w:val="false"/>
          <w:i w:val="false"/>
          <w:color w:val="000000"/>
          <w:sz w:val="28"/>
        </w:rPr>
        <w:t>
      Для целей Правил под иностранной расчетной организацией понимается:</w:t>
      </w:r>
    </w:p>
    <w:p>
      <w:pPr>
        <w:spacing w:after="0"/>
        <w:ind w:left="0"/>
        <w:jc w:val="both"/>
      </w:pPr>
      <w:r>
        <w:rPr>
          <w:rFonts w:ascii="Times New Roman"/>
          <w:b w:val="false"/>
          <w:i w:val="false"/>
          <w:color w:val="000000"/>
          <w:sz w:val="28"/>
        </w:rPr>
        <w:t>
      банк-нерезидент Республики Казахстан, имеющий долгосрочную кредитную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w:t>
      </w:r>
    </w:p>
    <w:p>
      <w:pPr>
        <w:spacing w:after="0"/>
        <w:ind w:left="0"/>
        <w:jc w:val="both"/>
      </w:pPr>
      <w:r>
        <w:rPr>
          <w:rFonts w:ascii="Times New Roman"/>
          <w:b w:val="false"/>
          <w:i w:val="false"/>
          <w:color w:val="000000"/>
          <w:sz w:val="28"/>
        </w:rPr>
        <w:t xml:space="preserve">
      иностранная организация, осуществляющая функции, установленные </w:t>
      </w:r>
      <w:r>
        <w:rPr>
          <w:rFonts w:ascii="Times New Roman"/>
          <w:b w:val="false"/>
          <w:i w:val="false"/>
          <w:color w:val="000000"/>
          <w:sz w:val="28"/>
        </w:rPr>
        <w:t>пунктом 1</w:t>
      </w:r>
      <w:r>
        <w:rPr>
          <w:rFonts w:ascii="Times New Roman"/>
          <w:b w:val="false"/>
          <w:i w:val="false"/>
          <w:color w:val="000000"/>
          <w:sz w:val="28"/>
        </w:rPr>
        <w:t xml:space="preserve"> статьи 59 Закона Республики Казахстан от 2 июля 2003 года "О рынке ценных бумаг", имеющая долгосрочную кредитную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w:t>
      </w:r>
    </w:p>
    <w:p>
      <w:pPr>
        <w:spacing w:after="0"/>
        <w:ind w:left="0"/>
        <w:jc w:val="both"/>
      </w:pPr>
      <w:r>
        <w:rPr>
          <w:rFonts w:ascii="Times New Roman"/>
          <w:b w:val="false"/>
          <w:i w:val="false"/>
          <w:color w:val="000000"/>
          <w:sz w:val="28"/>
        </w:rPr>
        <w:t>
      организация-нерезидент Республики Казахстан, являющаяся членом Международной ассоциации по вопросам обслуживания ценных бумаг (International Securities Services Association).";</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"30. Уведомления, предусмотренные </w:t>
      </w:r>
      <w:r>
        <w:rPr>
          <w:rFonts w:ascii="Times New Roman"/>
          <w:b w:val="false"/>
          <w:i w:val="false"/>
          <w:color w:val="000000"/>
          <w:sz w:val="28"/>
        </w:rPr>
        <w:t>пунктом 29</w:t>
      </w:r>
      <w:r>
        <w:rPr>
          <w:rFonts w:ascii="Times New Roman"/>
          <w:b w:val="false"/>
          <w:i w:val="false"/>
          <w:color w:val="000000"/>
          <w:sz w:val="28"/>
        </w:rPr>
        <w:t xml:space="preserve"> Правил, оформляются в письменном виде и направляются брокером и (или) дилером клиенту почтой и (или) нарочным, и (или) электронной почтой или иными возможными видами связи, и (или) размещаются на интернет-ресурсе брокера и (или) дилера в течение 3 (трех) рабочих дней со дня возникновения основания отправки такого уведомления.";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"36. Клиентский заказ содержит следующие реквизиты:</w:t>
      </w:r>
    </w:p>
    <w:p>
      <w:pPr>
        <w:spacing w:after="0"/>
        <w:ind w:left="0"/>
        <w:jc w:val="both"/>
      </w:pPr>
      <w:r>
        <w:rPr>
          <w:rFonts w:ascii="Times New Roman"/>
          <w:b w:val="false"/>
          <w:i w:val="false"/>
          <w:color w:val="000000"/>
          <w:sz w:val="28"/>
        </w:rPr>
        <w:t>
      1) указание на вид сделки с финансовыми инструментами, подлежащей совершению в соответствии с данным клиентским заказом;</w:t>
      </w:r>
    </w:p>
    <w:p>
      <w:pPr>
        <w:spacing w:after="0"/>
        <w:ind w:left="0"/>
        <w:jc w:val="both"/>
      </w:pPr>
      <w:r>
        <w:rPr>
          <w:rFonts w:ascii="Times New Roman"/>
          <w:b w:val="false"/>
          <w:i w:val="false"/>
          <w:color w:val="000000"/>
          <w:sz w:val="28"/>
        </w:rPr>
        <w:t>
      2) сведения о клиенте, в интересах которого предполагается совершение сделки с финансовыми инструментами:</w:t>
      </w:r>
    </w:p>
    <w:p>
      <w:pPr>
        <w:spacing w:after="0"/>
        <w:ind w:left="0"/>
        <w:jc w:val="both"/>
      </w:pPr>
      <w:r>
        <w:rPr>
          <w:rFonts w:ascii="Times New Roman"/>
          <w:b w:val="false"/>
          <w:i w:val="false"/>
          <w:color w:val="000000"/>
          <w:sz w:val="28"/>
        </w:rPr>
        <w:t>
      для физического лица:</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номер документа, удостоверяющего личность;</w:t>
      </w:r>
    </w:p>
    <w:p>
      <w:pPr>
        <w:spacing w:after="0"/>
        <w:ind w:left="0"/>
        <w:jc w:val="both"/>
      </w:pPr>
      <w:r>
        <w:rPr>
          <w:rFonts w:ascii="Times New Roman"/>
          <w:b w:val="false"/>
          <w:i w:val="false"/>
          <w:color w:val="000000"/>
          <w:sz w:val="28"/>
        </w:rPr>
        <w:t>
      для юридического лица:</w:t>
      </w:r>
    </w:p>
    <w:p>
      <w:pPr>
        <w:spacing w:after="0"/>
        <w:ind w:left="0"/>
        <w:jc w:val="both"/>
      </w:pPr>
      <w:r>
        <w:rPr>
          <w:rFonts w:ascii="Times New Roman"/>
          <w:b w:val="false"/>
          <w:i w:val="false"/>
          <w:color w:val="000000"/>
          <w:sz w:val="28"/>
        </w:rPr>
        <w:t>
      наименование;</w:t>
      </w:r>
    </w:p>
    <w:p>
      <w:pPr>
        <w:spacing w:after="0"/>
        <w:ind w:left="0"/>
        <w:jc w:val="both"/>
      </w:pPr>
      <w:r>
        <w:rPr>
          <w:rFonts w:ascii="Times New Roman"/>
          <w:b w:val="false"/>
          <w:i w:val="false"/>
          <w:color w:val="000000"/>
          <w:sz w:val="28"/>
        </w:rPr>
        <w:t>
      дата и номер справки или свидетельства о государственной регистрации (перерегистрации) юридического лица, наименование органа, осуществившего его государственную регистрацию (перерегистрацию);</w:t>
      </w:r>
    </w:p>
    <w:p>
      <w:pPr>
        <w:spacing w:after="0"/>
        <w:ind w:left="0"/>
        <w:jc w:val="both"/>
      </w:pPr>
      <w:r>
        <w:rPr>
          <w:rFonts w:ascii="Times New Roman"/>
          <w:b w:val="false"/>
          <w:i w:val="false"/>
          <w:color w:val="000000"/>
          <w:sz w:val="28"/>
        </w:rPr>
        <w:t>
      3) наименование эмитента, вид финансового инструмента, код финансового инструмента или национальный идентификационный номер (в отношении иностранных ценных бумаг - международный идентификационный номер (ISIN), в отношении прав требований по обязательствам эмитента по эмиссионным ценным бумагам, срок обращения которых истек, и эмитентом не исполнены обязательства по их погашению - идентификатор прав требования), сделка с которыми подлежит совершению в соответствии с данным клиентским заказом;</w:t>
      </w:r>
    </w:p>
    <w:p>
      <w:pPr>
        <w:spacing w:after="0"/>
        <w:ind w:left="0"/>
        <w:jc w:val="both"/>
      </w:pPr>
      <w:r>
        <w:rPr>
          <w:rFonts w:ascii="Times New Roman"/>
          <w:b w:val="false"/>
          <w:i w:val="false"/>
          <w:color w:val="000000"/>
          <w:sz w:val="28"/>
        </w:rPr>
        <w:t>
      4) количество финансовых инструментов, подлежащих покупке или продаже, цена покупки или продажи финансовых инструментов, а также сведения, необходимые для надлежащего совершения сделки;</w:t>
      </w:r>
    </w:p>
    <w:p>
      <w:pPr>
        <w:spacing w:after="0"/>
        <w:ind w:left="0"/>
        <w:jc w:val="both"/>
      </w:pPr>
      <w:r>
        <w:rPr>
          <w:rFonts w:ascii="Times New Roman"/>
          <w:b w:val="false"/>
          <w:i w:val="false"/>
          <w:color w:val="000000"/>
          <w:sz w:val="28"/>
        </w:rPr>
        <w:t>
      5) указание на тип клиентского заказа:</w:t>
      </w:r>
    </w:p>
    <w:p>
      <w:pPr>
        <w:spacing w:after="0"/>
        <w:ind w:left="0"/>
        <w:jc w:val="both"/>
      </w:pPr>
      <w:r>
        <w:rPr>
          <w:rFonts w:ascii="Times New Roman"/>
          <w:b w:val="false"/>
          <w:i w:val="false"/>
          <w:color w:val="000000"/>
          <w:sz w:val="28"/>
        </w:rPr>
        <w:t>
      лимитный заказ - на покупку (продажу) финансовых инструментов по оговоренной цене;</w:t>
      </w:r>
    </w:p>
    <w:p>
      <w:pPr>
        <w:spacing w:after="0"/>
        <w:ind w:left="0"/>
        <w:jc w:val="both"/>
      </w:pPr>
      <w:r>
        <w:rPr>
          <w:rFonts w:ascii="Times New Roman"/>
          <w:b w:val="false"/>
          <w:i w:val="false"/>
          <w:color w:val="000000"/>
          <w:sz w:val="28"/>
        </w:rPr>
        <w:t>
      рыночный заказ - на покупку (продажу) финансовых инструментов по рыночной цене;</w:t>
      </w:r>
    </w:p>
    <w:p>
      <w:pPr>
        <w:spacing w:after="0"/>
        <w:ind w:left="0"/>
        <w:jc w:val="both"/>
      </w:pPr>
      <w:r>
        <w:rPr>
          <w:rFonts w:ascii="Times New Roman"/>
          <w:b w:val="false"/>
          <w:i w:val="false"/>
          <w:color w:val="000000"/>
          <w:sz w:val="28"/>
        </w:rPr>
        <w:t>
      буферный заказ - на покупку (продажу) финансовых инструментов по цене, которая сложится в будущем;</w:t>
      </w:r>
    </w:p>
    <w:p>
      <w:pPr>
        <w:spacing w:after="0"/>
        <w:ind w:left="0"/>
        <w:jc w:val="both"/>
      </w:pPr>
      <w:r>
        <w:rPr>
          <w:rFonts w:ascii="Times New Roman"/>
          <w:b w:val="false"/>
          <w:i w:val="false"/>
          <w:color w:val="000000"/>
          <w:sz w:val="28"/>
        </w:rPr>
        <w:t>
      клиентские заказы, предусмотренные внутренними документами брокера и (или) дилера;</w:t>
      </w:r>
    </w:p>
    <w:p>
      <w:pPr>
        <w:spacing w:after="0"/>
        <w:ind w:left="0"/>
        <w:jc w:val="both"/>
      </w:pPr>
      <w:r>
        <w:rPr>
          <w:rFonts w:ascii="Times New Roman"/>
          <w:b w:val="false"/>
          <w:i w:val="false"/>
          <w:color w:val="000000"/>
          <w:sz w:val="28"/>
        </w:rPr>
        <w:t>
      6) срок действия клиентского заказа до конца текущей торговой сессии, если клиентом не будет указан иной срок;</w:t>
      </w:r>
    </w:p>
    <w:p>
      <w:pPr>
        <w:spacing w:after="0"/>
        <w:ind w:left="0"/>
        <w:jc w:val="both"/>
      </w:pPr>
      <w:r>
        <w:rPr>
          <w:rFonts w:ascii="Times New Roman"/>
          <w:b w:val="false"/>
          <w:i w:val="false"/>
          <w:color w:val="000000"/>
          <w:sz w:val="28"/>
        </w:rPr>
        <w:t>
      7) дату и точное время приема клиентского заказа;</w:t>
      </w:r>
    </w:p>
    <w:p>
      <w:pPr>
        <w:spacing w:after="0"/>
        <w:ind w:left="0"/>
        <w:jc w:val="both"/>
      </w:pPr>
      <w:r>
        <w:rPr>
          <w:rFonts w:ascii="Times New Roman"/>
          <w:b w:val="false"/>
          <w:i w:val="false"/>
          <w:color w:val="000000"/>
          <w:sz w:val="28"/>
        </w:rPr>
        <w:t>
      8) фамилия, имя, отчество (при его наличии) работника брокера и (или) дилера, принявшего данный клиентский заказ;</w:t>
      </w:r>
    </w:p>
    <w:p>
      <w:pPr>
        <w:spacing w:after="0"/>
        <w:ind w:left="0"/>
        <w:jc w:val="both"/>
      </w:pPr>
      <w:r>
        <w:rPr>
          <w:rFonts w:ascii="Times New Roman"/>
          <w:b w:val="false"/>
          <w:i w:val="false"/>
          <w:color w:val="000000"/>
          <w:sz w:val="28"/>
        </w:rPr>
        <w:t>
      9) сведения о наличии рекомендации брокера и (или) дилера о совершении сделки с финансовыми инструментами, подлежащей совершению в соответствии с данным клиентским заказом;</w:t>
      </w:r>
    </w:p>
    <w:p>
      <w:pPr>
        <w:spacing w:after="0"/>
        <w:ind w:left="0"/>
        <w:jc w:val="both"/>
      </w:pPr>
      <w:r>
        <w:rPr>
          <w:rFonts w:ascii="Times New Roman"/>
          <w:b w:val="false"/>
          <w:i w:val="false"/>
          <w:color w:val="000000"/>
          <w:sz w:val="28"/>
        </w:rPr>
        <w:t>
      10) реквизиты, установленные внутренними документами брокера и (или) дилера.</w:t>
      </w:r>
    </w:p>
    <w:p>
      <w:pPr>
        <w:spacing w:after="0"/>
        <w:ind w:left="0"/>
        <w:jc w:val="both"/>
      </w:pPr>
      <w:r>
        <w:rPr>
          <w:rFonts w:ascii="Times New Roman"/>
          <w:b w:val="false"/>
          <w:i w:val="false"/>
          <w:color w:val="000000"/>
          <w:sz w:val="28"/>
        </w:rPr>
        <w:t>
      Реквизиты, перечисленные в подпунктах 8) и 9) настоящего пункта, не указываются в случае, если клиент представляет клиентский заказ брокеру и (или) дилеру в рамках оказания брокером и (или) дилером электронных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"45. Брокер и (или) дилер первой категории, не являющийся банком, открывает банковские счета для учета и хранения денег, принадлежащих клиентам, в не аффилиированных с ним банках и (или) центральном депозитарии ценных бумаг, и (или) клиринговых организациях, и (или) расчетных организациях, и (или) иностранных расчетных организациях.";</w:t>
      </w:r>
    </w:p>
    <w:bookmarkStart w:name="z46" w:id="2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49</w:t>
      </w:r>
      <w:r>
        <w:rPr>
          <w:rFonts w:ascii="Times New Roman"/>
          <w:b w:val="false"/>
          <w:i w:val="false"/>
          <w:color w:val="000000"/>
          <w:sz w:val="28"/>
        </w:rPr>
        <w:t xml:space="preserve"> изложить в следующей редакции:</w:t>
      </w:r>
    </w:p>
    <w:bookmarkEnd w:id="24"/>
    <w:p>
      <w:pPr>
        <w:spacing w:after="0"/>
        <w:ind w:left="0"/>
        <w:jc w:val="both"/>
      </w:pPr>
      <w:r>
        <w:rPr>
          <w:rFonts w:ascii="Times New Roman"/>
          <w:b w:val="false"/>
          <w:i w:val="false"/>
          <w:color w:val="000000"/>
          <w:sz w:val="28"/>
        </w:rPr>
        <w:t xml:space="preserve">
      "49. При соответствии значений показателей, характеризующих покрытие рисков брокера и (или) дилера первой категории, не являющегося банком, требованиям, установленным </w:t>
      </w:r>
      <w:r>
        <w:rPr>
          <w:rFonts w:ascii="Times New Roman"/>
          <w:b w:val="false"/>
          <w:i w:val="false"/>
          <w:color w:val="000000"/>
          <w:sz w:val="28"/>
        </w:rPr>
        <w:t>постановлением № 214</w:t>
      </w:r>
      <w:r>
        <w:rPr>
          <w:rFonts w:ascii="Times New Roman"/>
          <w:b w:val="false"/>
          <w:i w:val="false"/>
          <w:color w:val="000000"/>
          <w:sz w:val="28"/>
        </w:rPr>
        <w:t>, брокеру и (или) дилеру разрешается заключение сделок с расчетным периодом до 5 (пяти) рабочих дней, при котором исполнение обязательств одной стороной сделки по поставке финансового инструмента или денег возможно с исполнением другой стороной сделки встречных обязательств по поставке денег или финансового инструмента в течение 4 (четырех) рабочих дней с даты заключения сделки. Расчеты по указанным сделкам осуществляются через иностранные расчетные организации по принципу "поставка против платежа", при котором исполнение обязательств стороной сделки по поставке финансовых инструментов невозможно без исполнения ее встречных требований по получению иных финансовых инструментов или с применением услуг центрального контрагента.";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"49-2. Брокер и (или) дилер, значения показателей, характеризующих покрытие рисков, которого не соответствуют требованиям, установленным </w:t>
      </w:r>
      <w:r>
        <w:rPr>
          <w:rFonts w:ascii="Times New Roman"/>
          <w:b w:val="false"/>
          <w:i w:val="false"/>
          <w:color w:val="000000"/>
          <w:sz w:val="28"/>
        </w:rPr>
        <w:t>постановлением № 214</w:t>
      </w:r>
      <w:r>
        <w:rPr>
          <w:rFonts w:ascii="Times New Roman"/>
          <w:b w:val="false"/>
          <w:i w:val="false"/>
          <w:color w:val="000000"/>
          <w:sz w:val="28"/>
        </w:rPr>
        <w:t>, не заключает сделки с ценными бумагами, расчеты по которым осуществляются после дня их заключения.</w:t>
      </w:r>
    </w:p>
    <w:p>
      <w:pPr>
        <w:spacing w:after="0"/>
        <w:ind w:left="0"/>
        <w:jc w:val="both"/>
      </w:pPr>
      <w:r>
        <w:rPr>
          <w:rFonts w:ascii="Times New Roman"/>
          <w:b w:val="false"/>
          <w:i w:val="false"/>
          <w:color w:val="000000"/>
          <w:sz w:val="28"/>
        </w:rPr>
        <w:t>
      Требования настоящего пункта не распространяются на случаи заключения сделок по покупке ценных бумаг на первичном рынке и (или) методом подписки при условии, что деньги, которые будут использованы для приобретения указанных ценных бумаг, были внесены на банковский счет брокера и (или) дилера в системе учета центрального депозитария в полном объеме, необходимом для приобретения данных ценных бумаг.";</w:t>
      </w:r>
    </w:p>
    <w:bookmarkStart w:name="z48" w:id="25"/>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56</w:t>
      </w:r>
      <w:r>
        <w:rPr>
          <w:rFonts w:ascii="Times New Roman"/>
          <w:b w:val="false"/>
          <w:i w:val="false"/>
          <w:color w:val="000000"/>
          <w:sz w:val="28"/>
        </w:rPr>
        <w:t xml:space="preserve"> изложить в следующей редакции:</w:t>
      </w:r>
    </w:p>
    <w:bookmarkEnd w:id="25"/>
    <w:p>
      <w:pPr>
        <w:spacing w:after="0"/>
        <w:ind w:left="0"/>
        <w:jc w:val="both"/>
      </w:pPr>
      <w:r>
        <w:rPr>
          <w:rFonts w:ascii="Times New Roman"/>
          <w:b w:val="false"/>
          <w:i w:val="false"/>
          <w:color w:val="000000"/>
          <w:sz w:val="28"/>
        </w:rPr>
        <w:t>
      "4) расчеты по сделкам с данными финансовыми инструментами осуществляются через иностранные расчетные организации по принципу "поставка против платежа", при котором исполнение обязательств стороной сделки по поставке финансовых инструментов невозможно без исполнения ее встречных требований по получению иных финансовых инструментов или с применением услуг центрального контрагента.";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"62. Брокер и (или) дилер для включения в реестр сделок с производными финансовыми инструментами, заключенных на организованном и неорганизованном рынках, ведение которого осуществляется центральным депозитарием (далее - реестр), не позднее 14-00 часов времени города Астаны первого рабочего дня недели, следующего за отчетной неделей, представляют в центральный депозитарий информацию в соответствии с требованиями Правил осуществления деятельности центрального депозитария,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19 декабря 2015 года № 254 "Об утверждении Правил осуществления деятельности центрального депозитария", зарегистрированным в Реестре государственной регистрации нормативных правовых актов под № 12957, и внутренних документов центрального депозитария.</w:t>
      </w:r>
    </w:p>
    <w:p>
      <w:pPr>
        <w:spacing w:after="0"/>
        <w:ind w:left="0"/>
        <w:jc w:val="both"/>
      </w:pPr>
      <w:r>
        <w:rPr>
          <w:rFonts w:ascii="Times New Roman"/>
          <w:b w:val="false"/>
          <w:i w:val="false"/>
          <w:color w:val="000000"/>
          <w:sz w:val="28"/>
        </w:rPr>
        <w:t>
      Информация представляется по всем действующим на дату представления информации сделкам с производными финансовыми инструментами, заключенным на организованном и неорганизованном рынках, а также заключенным и исполненным сделкам в отчетном периоде.";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64</w:t>
      </w:r>
      <w:r>
        <w:rPr>
          <w:rFonts w:ascii="Times New Roman"/>
          <w:b w:val="false"/>
          <w:i w:val="false"/>
          <w:color w:val="000000"/>
          <w:sz w:val="28"/>
        </w:rPr>
        <w:t xml:space="preserve"> и </w:t>
      </w:r>
      <w:r>
        <w:rPr>
          <w:rFonts w:ascii="Times New Roman"/>
          <w:b w:val="false"/>
          <w:i w:val="false"/>
          <w:color w:val="000000"/>
          <w:sz w:val="28"/>
        </w:rPr>
        <w:t>65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"64. Финансовые инструменты и деньги, принадлежащие брокеру и (или) дилеру первой категории, подлежат отдельному учету от финансовых инструментов и денег его клиентов. В этих целях брокер и (или) дилер первой категории открывает отдельные лицевые счета (субсчета) и банковские счета, предназначенные для раздельного учета и хранения финансовых инструментов и денег, принадлежащих ему и его клиентам, в не аффилиированных с ним банках и (или) центральном депозитарии ценных бумаг и (или) у кастодианов (только по ценным бумагам иностранных эмитентов), и (или) в клиринговых организациях, и (или) расчетных организациях, и (или) иностранных расчетных организациях.</w:t>
      </w:r>
    </w:p>
    <w:p>
      <w:pPr>
        <w:spacing w:after="0"/>
        <w:ind w:left="0"/>
        <w:jc w:val="both"/>
      </w:pPr>
      <w:r>
        <w:rPr>
          <w:rFonts w:ascii="Times New Roman"/>
          <w:b w:val="false"/>
          <w:i w:val="false"/>
          <w:color w:val="000000"/>
          <w:sz w:val="28"/>
        </w:rPr>
        <w:t>
      65. Поступающие от клиентов финансовые инструменты и деньги подлежат зачислению брокером и (или) дилером первой категории на счета, предназначенные для учета и хранения финансовых инструментов и денег, принадлежащих клиентам брокера и (или) дилера, в не аффилиированных с ним банках и (или) центральном депозитарии ценных бумаг и (или) у кастодианов (только по ценным бумагам иностранных эмитентов), и (или) в клиринговых организациях, и (или) расчетных организациях, и (или) иностранных расчетных организациях в течение 3 (трех) рабочих дней с момента поступления финансовых инструментов и денег.";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w:t>
      </w:r>
      <w:r>
        <w:rPr>
          <w:rFonts w:ascii="Times New Roman"/>
          <w:b w:val="false"/>
          <w:i w:val="false"/>
          <w:color w:val="000000"/>
          <w:sz w:val="28"/>
        </w:rPr>
        <w:t xml:space="preserve"> исключить.</w:t>
      </w:r>
    </w:p>
    <w:bookmarkStart w:name="z52" w:id="26"/>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 февраля 2014 года № 10 "Об утверждении Правил осуществления деятельности по управлению инвестиционным портфелем" (зарегистрированное в Реестре государственной регистрации нормативных правовых актов под № 9248, опубликованное 16 апреля 2014 года в информационно-правовой системе "Әділет") следующие изменения:</w:t>
      </w:r>
    </w:p>
    <w:bookmarkEnd w:id="26"/>
    <w:bookmarkStart w:name="z53"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по управлению инвестиционным портфелем, утвержденных указанным постановлением:</w:t>
      </w:r>
    </w:p>
    <w:bookmarkEnd w:id="27"/>
    <w:bookmarkStart w:name="z54" w:id="28"/>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33</w:t>
      </w:r>
      <w:r>
        <w:rPr>
          <w:rFonts w:ascii="Times New Roman"/>
          <w:b w:val="false"/>
          <w:i w:val="false"/>
          <w:color w:val="000000"/>
          <w:sz w:val="28"/>
        </w:rPr>
        <w:t xml:space="preserve"> изложить в следующей редакции:</w:t>
      </w:r>
    </w:p>
    <w:bookmarkEnd w:id="28"/>
    <w:p>
      <w:pPr>
        <w:spacing w:after="0"/>
        <w:ind w:left="0"/>
        <w:jc w:val="both"/>
      </w:pPr>
      <w:r>
        <w:rPr>
          <w:rFonts w:ascii="Times New Roman"/>
          <w:b w:val="false"/>
          <w:i w:val="false"/>
          <w:color w:val="000000"/>
          <w:sz w:val="28"/>
        </w:rPr>
        <w:t>
      "3) в которых управляющий инвестиционным портфелем одновременно представляет интересы своего клиента и интересы третьего лица, не являющегося его клиентом, за исключением сделок, заключенных методом открытых торгов на фондовой бирже;";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"36. Управляющий инвестиционным портфелем для включения в реестр сделок с производными финансовыми инструментами, заключенными самостоятельно без использования услуг брокера на неорганизованном рынке, ведение которого осуществляется центральным депозитарием (далее - реестр), еженедельно не позднее 14-00 часов времени города Астаны первого рабочего дня недели, следующего за отчетным периодом, представляют в центральный депозитарий информацию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19 декабря 2015 года № 254 "Об утверждении Правил осуществления деятельности центрального депозитария", зарегистрированного в Реестре государственной регистрации нормативных правовых актов под № 12957, и внутренними документами центрального депозитария.</w:t>
      </w:r>
    </w:p>
    <w:p>
      <w:pPr>
        <w:spacing w:after="0"/>
        <w:ind w:left="0"/>
        <w:jc w:val="both"/>
      </w:pPr>
      <w:r>
        <w:rPr>
          <w:rFonts w:ascii="Times New Roman"/>
          <w:b w:val="false"/>
          <w:i w:val="false"/>
          <w:color w:val="000000"/>
          <w:sz w:val="28"/>
        </w:rPr>
        <w:t>
      Информация представляется по всем действующим на дату представления информации сделкам с производными финансовыми инструментами, заключенными на организованном и неорганизованном рынках, а также заключенным и исполненным сделкам в отчетном периоде.";</w:t>
      </w:r>
    </w:p>
    <w:bookmarkStart w:name="z56" w:id="29"/>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54</w:t>
      </w:r>
      <w:r>
        <w:rPr>
          <w:rFonts w:ascii="Times New Roman"/>
          <w:b w:val="false"/>
          <w:i w:val="false"/>
          <w:color w:val="000000"/>
          <w:sz w:val="28"/>
        </w:rPr>
        <w:t xml:space="preserve"> изложить в следующей редакции:</w:t>
      </w:r>
    </w:p>
    <w:bookmarkEnd w:id="29"/>
    <w:p>
      <w:pPr>
        <w:spacing w:after="0"/>
        <w:ind w:left="0"/>
        <w:jc w:val="both"/>
      </w:pPr>
      <w:r>
        <w:rPr>
          <w:rFonts w:ascii="Times New Roman"/>
          <w:b w:val="false"/>
          <w:i w:val="false"/>
          <w:color w:val="000000"/>
          <w:sz w:val="28"/>
        </w:rPr>
        <w:t>
      "2) номинальным держателям, у которых открыты счета клиентов данного управляющего инвестиционным портфелем.".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Утратил силу постановлением Правления Национального Банка РК от 29.10.2018 </w:t>
      </w:r>
      <w:r>
        <w:rPr>
          <w:rFonts w:ascii="Times New Roman"/>
          <w:b w:val="false"/>
          <w:i w:val="false"/>
          <w:color w:val="000000"/>
          <w:sz w:val="28"/>
        </w:rPr>
        <w:t>№ 249</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78" w:id="30"/>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октября 2014 года № 210 "Об утверждении Правил регистрации сделок с эмиссионными ценными бумагами в системе учета номинального держания ценных бумаг, предоставления номинальным держателем выписки с лицевого счета держателя ценных бумаг в системе учета номинального держания ценных бумаг и раскрытия информации номинальным держателем" (зарегистрированное в Реестре государственной регистрации нормативных правовых актов под № 9876, опубликованное 28 ноября 2014 года в информационно-правовой системе "Әділет") следующие изменение и дополнения:</w:t>
      </w:r>
    </w:p>
    <w:bookmarkEnd w:id="30"/>
    <w:bookmarkStart w:name="z79"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регистрации сделок с эмиссионными ценными бумагами в системе учета номинального держания ценных бумаг, предоставления номинальным держателем выписки с лицевого счета держателя ценных бумаг в системе учета номинального держания ценных бумаг и раскрытия информации номинальным держателем, утвержденных указанным постановлением:</w:t>
      </w:r>
    </w:p>
    <w:bookmarkEnd w:id="31"/>
    <w:bookmarkStart w:name="z80" w:id="32"/>
    <w:p>
      <w:pPr>
        <w:spacing w:after="0"/>
        <w:ind w:left="0"/>
        <w:jc w:val="both"/>
      </w:pPr>
      <w:r>
        <w:rPr>
          <w:rFonts w:ascii="Times New Roman"/>
          <w:b w:val="false"/>
          <w:i w:val="false"/>
          <w:color w:val="000000"/>
          <w:sz w:val="28"/>
        </w:rPr>
        <w:t>
      дополнить пунктом 11-1 следующего содержания:</w:t>
      </w:r>
    </w:p>
    <w:bookmarkEnd w:id="32"/>
    <w:p>
      <w:pPr>
        <w:spacing w:after="0"/>
        <w:ind w:left="0"/>
        <w:jc w:val="both"/>
      </w:pPr>
      <w:r>
        <w:rPr>
          <w:rFonts w:ascii="Times New Roman"/>
          <w:b w:val="false"/>
          <w:i w:val="false"/>
          <w:color w:val="000000"/>
          <w:sz w:val="28"/>
        </w:rPr>
        <w:t>
      "11-1. Операции по открытию лицевого счета держателям ценных бумаг при реорганизации финансовых организаций, обладающих лицензией уполномоченного органа на осуществление кастодиальной деятельности и (или) брокерской и (или) дилерской деятельности, осуществляются номинальным держателем на основании отчета о зарегистрированных операциях, полученного из системы учета центрального депозитария.";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"27. Номинальный держатель оформляет отказ в письменном виде или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 с указанием причин неисполнения приказа в следующих случаях:</w:t>
      </w:r>
    </w:p>
    <w:p>
      <w:pPr>
        <w:spacing w:after="0"/>
        <w:ind w:left="0"/>
        <w:jc w:val="both"/>
      </w:pPr>
      <w:r>
        <w:rPr>
          <w:rFonts w:ascii="Times New Roman"/>
          <w:b w:val="false"/>
          <w:i w:val="false"/>
          <w:color w:val="000000"/>
          <w:sz w:val="28"/>
        </w:rPr>
        <w:t>
      1) несоответствия подписей на приказах образцам, засвидетельствованным нотариально;</w:t>
      </w:r>
    </w:p>
    <w:p>
      <w:pPr>
        <w:spacing w:after="0"/>
        <w:ind w:left="0"/>
        <w:jc w:val="both"/>
      </w:pPr>
      <w:r>
        <w:rPr>
          <w:rFonts w:ascii="Times New Roman"/>
          <w:b w:val="false"/>
          <w:i w:val="false"/>
          <w:color w:val="000000"/>
          <w:sz w:val="28"/>
        </w:rPr>
        <w:t>
      2) непредставления встречного приказа в течение 2 (двух) календарных дней с даты получения приказа на совершение операции;</w:t>
      </w:r>
    </w:p>
    <w:p>
      <w:pPr>
        <w:spacing w:after="0"/>
        <w:ind w:left="0"/>
        <w:jc w:val="both"/>
      </w:pPr>
      <w:r>
        <w:rPr>
          <w:rFonts w:ascii="Times New Roman"/>
          <w:b w:val="false"/>
          <w:i w:val="false"/>
          <w:color w:val="000000"/>
          <w:sz w:val="28"/>
        </w:rPr>
        <w:t>
      3) несоответствия реквизитов приказов реквизитам, установленным Правилами, или реквизитам лицевого счета (субсчета);</w:t>
      </w:r>
    </w:p>
    <w:p>
      <w:pPr>
        <w:spacing w:after="0"/>
        <w:ind w:left="0"/>
        <w:jc w:val="both"/>
      </w:pPr>
      <w:r>
        <w:rPr>
          <w:rFonts w:ascii="Times New Roman"/>
          <w:b w:val="false"/>
          <w:i w:val="false"/>
          <w:color w:val="000000"/>
          <w:sz w:val="28"/>
        </w:rPr>
        <w:t>
      4) отсутствия необходимого количества ценных бумаг (прав требования по обязательствам эмитента по эмиссионным ценным бумагам) и (или) денег на счетах (субсчетах) клиентов;</w:t>
      </w:r>
    </w:p>
    <w:p>
      <w:pPr>
        <w:spacing w:after="0"/>
        <w:ind w:left="0"/>
        <w:jc w:val="both"/>
      </w:pPr>
      <w:r>
        <w:rPr>
          <w:rFonts w:ascii="Times New Roman"/>
          <w:b w:val="false"/>
          <w:i w:val="false"/>
          <w:color w:val="000000"/>
          <w:sz w:val="28"/>
        </w:rPr>
        <w:t>
      5) несоответствия содержания сделки законодательству Республики Казахстан;</w:t>
      </w:r>
    </w:p>
    <w:p>
      <w:pPr>
        <w:spacing w:after="0"/>
        <w:ind w:left="0"/>
        <w:jc w:val="both"/>
      </w:pPr>
      <w:r>
        <w:rPr>
          <w:rFonts w:ascii="Times New Roman"/>
          <w:b w:val="false"/>
          <w:i w:val="false"/>
          <w:color w:val="000000"/>
          <w:sz w:val="28"/>
        </w:rPr>
        <w:t>
      6) непредставления клиентом в срок, установленный для регистрации сделки, документа, подтверждающего согласие уполномоченного органа на приобретение статуса крупного участника, в случаях, предусмотренных законодательными актами Республики Казахстан;</w:t>
      </w:r>
    </w:p>
    <w:p>
      <w:pPr>
        <w:spacing w:after="0"/>
        <w:ind w:left="0"/>
        <w:jc w:val="both"/>
      </w:pPr>
      <w:r>
        <w:rPr>
          <w:rFonts w:ascii="Times New Roman"/>
          <w:b w:val="false"/>
          <w:i w:val="false"/>
          <w:color w:val="000000"/>
          <w:sz w:val="28"/>
        </w:rPr>
        <w:t>
      7) наличия решения соответствующих государственных органов либо суда о приостановлении или прекращении обращения ценных бумаг;</w:t>
      </w:r>
    </w:p>
    <w:p>
      <w:pPr>
        <w:spacing w:after="0"/>
        <w:ind w:left="0"/>
        <w:jc w:val="both"/>
      </w:pPr>
      <w:r>
        <w:rPr>
          <w:rFonts w:ascii="Times New Roman"/>
          <w:b w:val="false"/>
          <w:i w:val="false"/>
          <w:color w:val="000000"/>
          <w:sz w:val="28"/>
        </w:rPr>
        <w:t xml:space="preserve">
      8) ценные бумаги и (или) лицевой счет или субсчет, указанные в приказе, заблокированы, за исключением, случаев, указанных в </w:t>
      </w:r>
      <w:r>
        <w:rPr>
          <w:rFonts w:ascii="Times New Roman"/>
          <w:b w:val="false"/>
          <w:i w:val="false"/>
          <w:color w:val="000000"/>
          <w:sz w:val="28"/>
        </w:rPr>
        <w:t>пункте 6-1</w:t>
      </w:r>
      <w:r>
        <w:rPr>
          <w:rFonts w:ascii="Times New Roman"/>
          <w:b w:val="false"/>
          <w:i w:val="false"/>
          <w:color w:val="000000"/>
          <w:sz w:val="28"/>
        </w:rPr>
        <w:t xml:space="preserve"> статьи 65 Закона Республики Казахстан от 2 апреля 2010 года "Об исполнительном производстве и статусе судебных исполнителей" (далее – Закон об исполнительном производстве);</w:t>
      </w:r>
    </w:p>
    <w:p>
      <w:pPr>
        <w:spacing w:after="0"/>
        <w:ind w:left="0"/>
        <w:jc w:val="both"/>
      </w:pPr>
      <w:r>
        <w:rPr>
          <w:rFonts w:ascii="Times New Roman"/>
          <w:b w:val="false"/>
          <w:i w:val="false"/>
          <w:color w:val="000000"/>
          <w:sz w:val="28"/>
        </w:rPr>
        <w:t xml:space="preserve">
      9) обременения ценных бумаг (прав требования по обязательствам эмитента по эмиссионным ценным бумагам), указанных в приказе, за исключением проведения операций по списанию (зачислению) ценных бумаг с (на) лицевых (лицевые) счетов (счета) (субсчетов (субсчета)) зарегистрированных лиц при реорганизации банков в форме присоединения, в отношении одного из которых была проведена реструктуризация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(далее - Закон о банках);</w:t>
      </w:r>
    </w:p>
    <w:p>
      <w:pPr>
        <w:spacing w:after="0"/>
        <w:ind w:left="0"/>
        <w:jc w:val="both"/>
      </w:pPr>
      <w:r>
        <w:rPr>
          <w:rFonts w:ascii="Times New Roman"/>
          <w:b w:val="false"/>
          <w:i w:val="false"/>
          <w:color w:val="000000"/>
          <w:sz w:val="28"/>
        </w:rPr>
        <w:t>
      10) истечения срока действия документа, удостоверяющего личность клиента, на момент принятия приказа и (или) в период действия данного приказа;</w:t>
      </w:r>
    </w:p>
    <w:p>
      <w:pPr>
        <w:spacing w:after="0"/>
        <w:ind w:left="0"/>
        <w:jc w:val="both"/>
      </w:pPr>
      <w:r>
        <w:rPr>
          <w:rFonts w:ascii="Times New Roman"/>
          <w:b w:val="false"/>
          <w:i w:val="false"/>
          <w:color w:val="000000"/>
          <w:sz w:val="28"/>
        </w:rPr>
        <w:t>
      11) случаях, предусмотренных внутренним документом номинального держателя.";</w:t>
      </w:r>
    </w:p>
    <w:bookmarkStart w:name="z82" w:id="33"/>
    <w:p>
      <w:pPr>
        <w:spacing w:after="0"/>
        <w:ind w:left="0"/>
        <w:jc w:val="both"/>
      </w:pPr>
      <w:r>
        <w:rPr>
          <w:rFonts w:ascii="Times New Roman"/>
          <w:b w:val="false"/>
          <w:i w:val="false"/>
          <w:color w:val="000000"/>
          <w:sz w:val="28"/>
        </w:rPr>
        <w:t>
      дополнить пунктами 33-1 и 33-2 следующего содержания:</w:t>
      </w:r>
    </w:p>
    <w:bookmarkEnd w:id="33"/>
    <w:p>
      <w:pPr>
        <w:spacing w:after="0"/>
        <w:ind w:left="0"/>
        <w:jc w:val="both"/>
      </w:pPr>
      <w:r>
        <w:rPr>
          <w:rFonts w:ascii="Times New Roman"/>
          <w:b w:val="false"/>
          <w:i w:val="false"/>
          <w:color w:val="000000"/>
          <w:sz w:val="28"/>
        </w:rPr>
        <w:t xml:space="preserve">
      "33-1. В случае реорганизации номинального держателя (номинальных держателей) в форме разделения или слияния юридическое лицо, возникшее в результате такой реорганизации и переоформившее лицензию реорганизованного номинального держателя (реорганизованных номинальных держателей) в порядке, установленном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34 Закона Республики Казахстан от 16 мая 2014 года "О разрешениях и уведомлениях", осуществляет подачу приказа центральному депозитарию на совершение операций, указанных в пункте 39-1 Правил осуществления деятельности центрального депозитария,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19 декабря 2015 года № 254 "Об утверждении Правил осуществления деятельности центрального депозитария", зарегистрированным в Реестре государственной регистрации нормативных правовых актов под № 12957 (далее - Правила № 254), в течение 30 (тридцати) календарных дней со дня получения от уполномоченного органа переоформленной лицензии.</w:t>
      </w:r>
    </w:p>
    <w:p>
      <w:pPr>
        <w:spacing w:after="0"/>
        <w:ind w:left="0"/>
        <w:jc w:val="both"/>
      </w:pPr>
      <w:r>
        <w:rPr>
          <w:rFonts w:ascii="Times New Roman"/>
          <w:b w:val="false"/>
          <w:i w:val="false"/>
          <w:color w:val="000000"/>
          <w:sz w:val="28"/>
        </w:rPr>
        <w:t xml:space="preserve">
      33-2. В случае реорганизации номинальных держателей в форме присоединения номинальный держатель, к которому произведено присоединение, осуществляет подачу приказа центральному депозитарию на совершение операций, указанных в подпункте 2) пункта 39-1 </w:t>
      </w:r>
      <w:r>
        <w:rPr>
          <w:rFonts w:ascii="Times New Roman"/>
          <w:b w:val="false"/>
          <w:i w:val="false"/>
          <w:color w:val="000000"/>
          <w:sz w:val="28"/>
        </w:rPr>
        <w:t>Правил</w:t>
      </w:r>
      <w:r>
        <w:rPr>
          <w:rFonts w:ascii="Times New Roman"/>
          <w:b w:val="false"/>
          <w:i w:val="false"/>
          <w:color w:val="000000"/>
          <w:sz w:val="28"/>
        </w:rPr>
        <w:t xml:space="preserve"> № 254, в течение 30 (тридцати) календарных дней со дня внесения в Национальный реестр бизнес-идентификационных номеров сведений о прекращении деятельности присоединенного номинального держателя.".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Утратил силу постановлением Правления Национального Банка РК от 29.11.2018 </w:t>
      </w:r>
      <w:r>
        <w:rPr>
          <w:rFonts w:ascii="Times New Roman"/>
          <w:b w:val="false"/>
          <w:i w:val="false"/>
          <w:color w:val="000000"/>
          <w:sz w:val="28"/>
        </w:rPr>
        <w:t>№ 307</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рынка ценных бумаг, в которые</w:t>
            </w:r>
            <w:r>
              <w:br/>
            </w:r>
            <w:r>
              <w:rPr>
                <w:rFonts w:ascii="Times New Roman"/>
                <w:b w:val="false"/>
                <w:i w:val="false"/>
                <w:color w:val="000000"/>
                <w:sz w:val="20"/>
              </w:rPr>
              <w:t>вносятся изменения и дополнения</w:t>
            </w:r>
            <w:r>
              <w:br/>
            </w: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2012 года № 60</w:t>
            </w:r>
          </w:p>
        </w:tc>
      </w:tr>
    </w:tbl>
    <w:bookmarkStart w:name="z89" w:id="34"/>
    <w:p>
      <w:pPr>
        <w:spacing w:after="0"/>
        <w:ind w:left="0"/>
        <w:jc w:val="left"/>
      </w:pPr>
      <w:r>
        <w:rPr>
          <w:rFonts w:ascii="Times New Roman"/>
          <w:b/>
          <w:i w:val="false"/>
          <w:color w:val="000000"/>
        </w:rPr>
        <w:t xml:space="preserve"> Перечень финансовых инструментов, которые могут входить в</w:t>
      </w:r>
      <w:r>
        <w:br/>
      </w:r>
      <w:r>
        <w:rPr>
          <w:rFonts w:ascii="Times New Roman"/>
          <w:b/>
          <w:i w:val="false"/>
          <w:color w:val="000000"/>
        </w:rPr>
        <w:t>состав активов акционерных и паевых инвестиционных фондов</w:t>
      </w:r>
      <w:r>
        <w:br/>
      </w:r>
      <w:r>
        <w:rPr>
          <w:rFonts w:ascii="Times New Roman"/>
          <w:b/>
          <w:i w:val="false"/>
          <w:color w:val="000000"/>
        </w:rPr>
        <w:t xml:space="preserve"> 1. Перечень финансовых инструментов, в которые управляющая</w:t>
      </w:r>
      <w:r>
        <w:br/>
      </w:r>
      <w:r>
        <w:rPr>
          <w:rFonts w:ascii="Times New Roman"/>
          <w:b/>
          <w:i w:val="false"/>
          <w:color w:val="000000"/>
        </w:rPr>
        <w:t>компания инвестирует находящиеся в инвестиционном управлении</w:t>
      </w:r>
      <w:r>
        <w:br/>
      </w:r>
      <w:r>
        <w:rPr>
          <w:rFonts w:ascii="Times New Roman"/>
          <w:b/>
          <w:i w:val="false"/>
          <w:color w:val="000000"/>
        </w:rPr>
        <w:t>активы каждого отдельного открытого либо интервального паевого</w:t>
      </w:r>
      <w:r>
        <w:br/>
      </w:r>
      <w:r>
        <w:rPr>
          <w:rFonts w:ascii="Times New Roman"/>
          <w:b/>
          <w:i w:val="false"/>
          <w:color w:val="000000"/>
        </w:rPr>
        <w:t>инвестиционного фонда, и требования, предъявляемые к ним:</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1859"/>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финансового инструмента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 том числе, эмитированные в соответствии с законодательством иностранных государств), выпущенные Министерством финансов Республики Казахстан и Национальным Банком Республики Казахстан, а также ценные бумаги, выпущенные под гарантию Правительства Республики Казахстан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выпущенные местными исполнительными органами Республики Казахстан, включенные в официальный список фондовой биржи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 обществом "Фонд национального благосостояния "Самрук-Казына" и его дочерними организациями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соответствии одному из следующих условий:</w:t>
            </w:r>
          </w:p>
          <w:p>
            <w:pPr>
              <w:spacing w:after="20"/>
              <w:ind w:left="20"/>
              <w:jc w:val="both"/>
            </w:pPr>
            <w:r>
              <w:rPr>
                <w:rFonts w:ascii="Times New Roman"/>
                <w:b w:val="false"/>
                <w:i w:val="false"/>
                <w:color w:val="000000"/>
                <w:sz w:val="20"/>
              </w:rPr>
              <w:t>
банки имеют долгосрочный кредитный рейтинг не ниже "В-"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"kzВ" по национальной шкале Standard &amp; Poor's,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
банки являются дочерними банками-резидентами, родительский банк-нерезидент которых имеет долгосрочный кредитный рейтинг по международной шкале агентства Standard &amp; Poor’s не ниже "А-" или рейтинговую оценку аналогичного уровня одного из других рейтинговых агентств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выпущенные организациями Республики Казахстан в соответствии с законодательством Республики Казахстан или иностранных государств:</w:t>
            </w:r>
          </w:p>
          <w:p>
            <w:pPr>
              <w:spacing w:after="20"/>
              <w:ind w:left="20"/>
              <w:jc w:val="both"/>
            </w:pPr>
            <w:r>
              <w:rPr>
                <w:rFonts w:ascii="Times New Roman"/>
                <w:b w:val="false"/>
                <w:i w:val="false"/>
                <w:color w:val="000000"/>
                <w:sz w:val="20"/>
              </w:rPr>
              <w:t xml:space="preserve">
акции эмитентов, имеющих рейтинговую оценку не ниже "В-"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"kzB" по национальной шкале Standard &amp; Poor's, или рейтинг аналогичного уровня по национальной шкале одного из других рейтинговых агентств и (или) акции, включенные в официальный список фондовой биржи, соответствующие требованиям сектора "акции", предусмотренным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22 октября 2014 года № 189 "Об утверждении Требований к эмитентам и их ценным бумагам, допускаемым (допущенным) к обращению на фондовой бирже, а также к отдельным категориям списка фондовой биржи", зарегистрированным в Реестре государственной регистрации нормативных правовых актов под № 9871 (далее - постановление № 189);</w:t>
            </w:r>
          </w:p>
          <w:p>
            <w:pPr>
              <w:spacing w:after="20"/>
              <w:ind w:left="20"/>
              <w:jc w:val="both"/>
            </w:pPr>
            <w:r>
              <w:rPr>
                <w:rFonts w:ascii="Times New Roman"/>
                <w:b w:val="false"/>
                <w:i w:val="false"/>
                <w:color w:val="000000"/>
                <w:sz w:val="20"/>
              </w:rPr>
              <w:t xml:space="preserve">
долговые ценные бумаги, имеющие рейтинговую оценку не ниже "В-"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"kzB" по национальной шкале Standard &amp; Poor's, или рейтинг аналогичного уровня по национальной шкале одного из других рейтинговых агентств или долговые ценные бумаги, включенные в официальный список фондовой биржи, соответствующие требованиям категории "иные долговые ценные бумаги", предусмотренным </w:t>
            </w:r>
            <w:r>
              <w:rPr>
                <w:rFonts w:ascii="Times New Roman"/>
                <w:b w:val="false"/>
                <w:i w:val="false"/>
                <w:color w:val="000000"/>
                <w:sz w:val="20"/>
              </w:rPr>
              <w:t>постановлением 189</w:t>
            </w:r>
            <w:r>
              <w:rPr>
                <w:rFonts w:ascii="Times New Roman"/>
                <w:b w:val="false"/>
                <w:i w:val="false"/>
                <w:color w:val="000000"/>
                <w:sz w:val="20"/>
              </w:rPr>
              <w:t>;</w:t>
            </w:r>
          </w:p>
          <w:p>
            <w:pPr>
              <w:spacing w:after="20"/>
              <w:ind w:left="20"/>
              <w:jc w:val="both"/>
            </w:pPr>
            <w:r>
              <w:rPr>
                <w:rFonts w:ascii="Times New Roman"/>
                <w:b w:val="false"/>
                <w:i w:val="false"/>
                <w:color w:val="000000"/>
                <w:sz w:val="20"/>
              </w:rPr>
              <w:t>
инфраструктурные облигации организаций Республики Казахстан, включенные в официальный список фондовой биржи;</w:t>
            </w:r>
          </w:p>
          <w:p>
            <w:pPr>
              <w:spacing w:after="20"/>
              <w:ind w:left="20"/>
              <w:jc w:val="both"/>
            </w:pPr>
            <w:r>
              <w:rPr>
                <w:rFonts w:ascii="Times New Roman"/>
                <w:b w:val="false"/>
                <w:i w:val="false"/>
                <w:color w:val="000000"/>
                <w:sz w:val="20"/>
              </w:rPr>
              <w:t>
паи интервальных паевых инвестиционных фондов, управляющая компания которых является юридическим лицом, созданным в соответствии с законодательством Республики Казахстан (за исключением паевых инвестиционных фондов, управляющей компанией которых является управляющая компания паевого инвестиционного фонда, за счет активов которого приобретаются данные паи), включенные в официальный список фондовой биржи; ценные бумаги, выпущенные в рамках реструктуризации обязательств эмитента в целях обмена на ранее выпущенные ценные бумаги либо иные обязательства данного эмитента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 имеющих международную рейтинговую оценку Standard &amp; Poor's principal stability fund ratings не ниже "BBm-" либо Standard &amp; Poor’s Fund credit quality ratings не ниже "BBf-"</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Депозитарные расписки, базовым активом которых являются акции, указанные в строках 5, 12, 13 таблицы пункта 1 настоящего Перечня, либо базовым активом которых являются ценные бумаги эмитентов, имеющих рейтинговую оценку в иностранной валюте по международной шкале кредитного рейтинга не ниже "В-" по международной шкале агентства Standard &amp; Poor's или рейтинговую оценку аналогичного уровня одного из других рейтинговых агентств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имеющих суверенный рейтинг не ниже "ВВВ" по международной шкале агентства Standard &amp; Poor's или рейтинг аналогичного уровня одного из других рейтинговых агентств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валюта стран, имеющих суверенный рейтинг не ниже "ВВВ" по международной шкале агентства Standard &amp; Poor's или рейтинг аналогичного уровня одного из других рейтинговых агентств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соответствующие международным стандартам качества, принятым Лондонской ассоциацией рынка драгоценных металлов (London bullion market association) и обозначенным в документах данной ассоциации как стандарт "Лондонская качественная поставка" ("London good delivery") и металлические депозиты, в том числе, в банках-нерезидентах Республики Казахстан, обладающих рейтинговой оценкой не ниже "А-" по международной шкале агентства Standard &amp; Poor's или рейтинг аналогичного уровня одного из других рейтинговых агентств, на срок не более двенадцати месяцев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следующими международными финансовыми организациями:</w:t>
            </w:r>
          </w:p>
          <w:p>
            <w:pPr>
              <w:spacing w:after="20"/>
              <w:ind w:left="20"/>
              <w:jc w:val="both"/>
            </w:pPr>
            <w:r>
              <w:rPr>
                <w:rFonts w:ascii="Times New Roman"/>
                <w:b w:val="false"/>
                <w:i w:val="false"/>
                <w:color w:val="000000"/>
                <w:sz w:val="20"/>
              </w:rPr>
              <w:t>
Азиатским банком развития;</w:t>
            </w:r>
          </w:p>
          <w:p>
            <w:pPr>
              <w:spacing w:after="20"/>
              <w:ind w:left="20"/>
              <w:jc w:val="both"/>
            </w:pPr>
            <w:r>
              <w:rPr>
                <w:rFonts w:ascii="Times New Roman"/>
                <w:b w:val="false"/>
                <w:i w:val="false"/>
                <w:color w:val="000000"/>
                <w:sz w:val="20"/>
              </w:rPr>
              <w:t>
Африканским банком развития;</w:t>
            </w:r>
          </w:p>
          <w:p>
            <w:pPr>
              <w:spacing w:after="20"/>
              <w:ind w:left="20"/>
              <w:jc w:val="both"/>
            </w:pPr>
            <w:r>
              <w:rPr>
                <w:rFonts w:ascii="Times New Roman"/>
                <w:b w:val="false"/>
                <w:i w:val="false"/>
                <w:color w:val="000000"/>
                <w:sz w:val="20"/>
              </w:rPr>
              <w:t>
Банком международных расчетов;</w:t>
            </w:r>
          </w:p>
          <w:p>
            <w:pPr>
              <w:spacing w:after="20"/>
              <w:ind w:left="20"/>
              <w:jc w:val="both"/>
            </w:pPr>
            <w:r>
              <w:rPr>
                <w:rFonts w:ascii="Times New Roman"/>
                <w:b w:val="false"/>
                <w:i w:val="false"/>
                <w:color w:val="000000"/>
                <w:sz w:val="20"/>
              </w:rPr>
              <w:t>
Евразийским банком развития;</w:t>
            </w:r>
          </w:p>
          <w:p>
            <w:pPr>
              <w:spacing w:after="20"/>
              <w:ind w:left="20"/>
              <w:jc w:val="both"/>
            </w:pPr>
            <w:r>
              <w:rPr>
                <w:rFonts w:ascii="Times New Roman"/>
                <w:b w:val="false"/>
                <w:i w:val="false"/>
                <w:color w:val="000000"/>
                <w:sz w:val="20"/>
              </w:rPr>
              <w:t>
Европейским инвестиционным банком;</w:t>
            </w:r>
          </w:p>
          <w:p>
            <w:pPr>
              <w:spacing w:after="20"/>
              <w:ind w:left="20"/>
              <w:jc w:val="both"/>
            </w:pPr>
            <w:r>
              <w:rPr>
                <w:rFonts w:ascii="Times New Roman"/>
                <w:b w:val="false"/>
                <w:i w:val="false"/>
                <w:color w:val="000000"/>
                <w:sz w:val="20"/>
              </w:rPr>
              <w:t>
Европейским банком реконструкции и развития;</w:t>
            </w:r>
          </w:p>
          <w:p>
            <w:pPr>
              <w:spacing w:after="20"/>
              <w:ind w:left="20"/>
              <w:jc w:val="both"/>
            </w:pPr>
            <w:r>
              <w:rPr>
                <w:rFonts w:ascii="Times New Roman"/>
                <w:b w:val="false"/>
                <w:i w:val="false"/>
                <w:color w:val="000000"/>
                <w:sz w:val="20"/>
              </w:rPr>
              <w:t>
Исламским банком развития;</w:t>
            </w:r>
          </w:p>
          <w:p>
            <w:pPr>
              <w:spacing w:after="20"/>
              <w:ind w:left="20"/>
              <w:jc w:val="both"/>
            </w:pPr>
            <w:r>
              <w:rPr>
                <w:rFonts w:ascii="Times New Roman"/>
                <w:b w:val="false"/>
                <w:i w:val="false"/>
                <w:color w:val="000000"/>
                <w:sz w:val="20"/>
              </w:rPr>
              <w:t>
Межамериканским банком развития;</w:t>
            </w:r>
          </w:p>
          <w:p>
            <w:pPr>
              <w:spacing w:after="20"/>
              <w:ind w:left="20"/>
              <w:jc w:val="both"/>
            </w:pPr>
            <w:r>
              <w:rPr>
                <w:rFonts w:ascii="Times New Roman"/>
                <w:b w:val="false"/>
                <w:i w:val="false"/>
                <w:color w:val="000000"/>
                <w:sz w:val="20"/>
              </w:rPr>
              <w:t>
Международным банком реконструкции и развития;</w:t>
            </w:r>
          </w:p>
          <w:p>
            <w:pPr>
              <w:spacing w:after="20"/>
              <w:ind w:left="20"/>
              <w:jc w:val="both"/>
            </w:pPr>
            <w:r>
              <w:rPr>
                <w:rFonts w:ascii="Times New Roman"/>
                <w:b w:val="false"/>
                <w:i w:val="false"/>
                <w:color w:val="000000"/>
                <w:sz w:val="20"/>
              </w:rPr>
              <w:t>
Международной финансовой корпорацией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выпущенные иностранными организациями:</w:t>
            </w:r>
          </w:p>
          <w:p>
            <w:pPr>
              <w:spacing w:after="20"/>
              <w:ind w:left="20"/>
              <w:jc w:val="both"/>
            </w:pPr>
            <w:r>
              <w:rPr>
                <w:rFonts w:ascii="Times New Roman"/>
                <w:b w:val="false"/>
                <w:i w:val="false"/>
                <w:color w:val="000000"/>
                <w:sz w:val="20"/>
              </w:rPr>
              <w:t>
долговые ценные бумаги, имеющие рейтинговую оценку не ниже "ВВ-" по международной шкале агентства Standard &amp; Poor's или рейтинговую оценку аналогичного уровня одного из других рейтинговых агентств и (или) долговые ценные бумаги, включенные в список фондовой биржи, функционирующей на территории иностранного государства, признаваемой фондовой биржей, функционирующей на территории Республики Казахстан; акции, выпущенные иностранными организациями, имеющими рейтинговую оценку не ниже "ВВ-" по международной шкале агентства Standard &amp; Poor's или рейтинговую оценку аналогичного уровня одного из других рейтинговых агентств и (или) акции, включенные в список фондовой биржи, функционирующей на территории иностранного государства, признаваемой фондовой биржей, функционирующей на территории Республики Казахстан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Негосударственные ценные бумаги, выпущенные иностранными организациями, признаваемыми резидентами Республики Казахстан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22-1 Закона Республики Казахстан от 2 июля 2003 года "О рынке ценных бумаг", включенные в официальный список фондовой биржи, функционирующей на территории Республики Казахстан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Principal protected notes, выпущенные организациями, имеющими рейтинговую оценку не ниже "А-" по международной шкале агентства Standard &amp; Poor’s или рейтинговую оценку аналогичного уровня одного из других рейтинговых агентств, которые соответствуют следующим условиям:</w:t>
            </w:r>
          </w:p>
          <w:p>
            <w:pPr>
              <w:spacing w:after="20"/>
              <w:ind w:left="20"/>
              <w:jc w:val="both"/>
            </w:pPr>
            <w:r>
              <w:rPr>
                <w:rFonts w:ascii="Times New Roman"/>
                <w:b w:val="false"/>
                <w:i w:val="false"/>
                <w:color w:val="000000"/>
                <w:sz w:val="20"/>
              </w:rPr>
              <w:t>
срок обращения не превышает пяти лет;</w:t>
            </w:r>
          </w:p>
          <w:p>
            <w:pPr>
              <w:spacing w:after="20"/>
              <w:ind w:left="20"/>
              <w:jc w:val="both"/>
            </w:pPr>
            <w:r>
              <w:rPr>
                <w:rFonts w:ascii="Times New Roman"/>
                <w:b w:val="false"/>
                <w:i w:val="false"/>
                <w:color w:val="000000"/>
                <w:sz w:val="20"/>
              </w:rPr>
              <w:t>
условиями выпуска principal protected notes не предусмотрены случаи дефолта какого-либо государства, эмитента по своим обязательствам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кредитный рейтинг не ниже "А-" по международной шкале агентства Standard &amp; Poor's или рейтинговую оценку аналогичного уровня одного из других рейтинговых агентств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(фьючерсы, опционы, свопы, форварды), заключенные в целях хеджирования, базовым активом которых являются финансовые инструменты, которые входят в состав активов открытого и интервального паевых инвестиционных фондов, иностранная валюта, а также следующие расчетные показатели (индексы):</w:t>
            </w:r>
          </w:p>
          <w:p>
            <w:pPr>
              <w:spacing w:after="20"/>
              <w:ind w:left="20"/>
              <w:jc w:val="both"/>
            </w:pPr>
            <w:r>
              <w:rPr>
                <w:rFonts w:ascii="Times New Roman"/>
                <w:b w:val="false"/>
                <w:i w:val="false"/>
                <w:color w:val="000000"/>
                <w:sz w:val="20"/>
              </w:rPr>
              <w:t>
САС 40 (Compagnie des Agents de Change 40 Index)</w:t>
            </w:r>
          </w:p>
          <w:p>
            <w:pPr>
              <w:spacing w:after="20"/>
              <w:ind w:left="20"/>
              <w:jc w:val="both"/>
            </w:pPr>
            <w:r>
              <w:rPr>
                <w:rFonts w:ascii="Times New Roman"/>
                <w:b w:val="false"/>
                <w:i w:val="false"/>
                <w:color w:val="000000"/>
                <w:sz w:val="20"/>
              </w:rPr>
              <w:t>
DAX (Deutscher Aktienindex)</w:t>
            </w:r>
          </w:p>
          <w:p>
            <w:pPr>
              <w:spacing w:after="20"/>
              <w:ind w:left="20"/>
              <w:jc w:val="both"/>
            </w:pPr>
            <w:r>
              <w:rPr>
                <w:rFonts w:ascii="Times New Roman"/>
                <w:b w:val="false"/>
                <w:i w:val="false"/>
                <w:color w:val="000000"/>
                <w:sz w:val="20"/>
              </w:rPr>
              <w:t>
DJIA (Dow Jones Industrial Average)</w:t>
            </w:r>
          </w:p>
          <w:p>
            <w:pPr>
              <w:spacing w:after="20"/>
              <w:ind w:left="20"/>
              <w:jc w:val="both"/>
            </w:pPr>
            <w:r>
              <w:rPr>
                <w:rFonts w:ascii="Times New Roman"/>
                <w:b w:val="false"/>
                <w:i w:val="false"/>
                <w:color w:val="000000"/>
                <w:sz w:val="20"/>
              </w:rPr>
              <w:t>
ENXT 100 (Euronext 100)</w:t>
            </w:r>
          </w:p>
          <w:p>
            <w:pPr>
              <w:spacing w:after="20"/>
              <w:ind w:left="20"/>
              <w:jc w:val="both"/>
            </w:pPr>
            <w:r>
              <w:rPr>
                <w:rFonts w:ascii="Times New Roman"/>
                <w:b w:val="false"/>
                <w:i w:val="false"/>
                <w:color w:val="000000"/>
                <w:sz w:val="20"/>
              </w:rPr>
              <w:t>
FTSE 100 (Financial Times Stock Exchange 100 Index)</w:t>
            </w:r>
          </w:p>
          <w:p>
            <w:pPr>
              <w:spacing w:after="20"/>
              <w:ind w:left="20"/>
              <w:jc w:val="both"/>
            </w:pPr>
            <w:r>
              <w:rPr>
                <w:rFonts w:ascii="Times New Roman"/>
                <w:b w:val="false"/>
                <w:i w:val="false"/>
                <w:color w:val="000000"/>
                <w:sz w:val="20"/>
              </w:rPr>
              <w:t>
KASE (Kazakhstan Stock Exchange)</w:t>
            </w:r>
          </w:p>
          <w:p>
            <w:pPr>
              <w:spacing w:after="20"/>
              <w:ind w:left="20"/>
              <w:jc w:val="both"/>
            </w:pPr>
            <w:r>
              <w:rPr>
                <w:rFonts w:ascii="Times New Roman"/>
                <w:b w:val="false"/>
                <w:i w:val="false"/>
                <w:color w:val="000000"/>
                <w:sz w:val="20"/>
              </w:rPr>
              <w:t>
MICEX (Moscow Interbank Currency Exchange Index)</w:t>
            </w:r>
          </w:p>
          <w:p>
            <w:pPr>
              <w:spacing w:after="20"/>
              <w:ind w:left="20"/>
              <w:jc w:val="both"/>
            </w:pPr>
            <w:r>
              <w:rPr>
                <w:rFonts w:ascii="Times New Roman"/>
                <w:b w:val="false"/>
                <w:i w:val="false"/>
                <w:color w:val="000000"/>
                <w:sz w:val="20"/>
              </w:rPr>
              <w:t>
MSCI World Index (Morgan Stanley Capital International World Index)</w:t>
            </w:r>
          </w:p>
          <w:p>
            <w:pPr>
              <w:spacing w:after="20"/>
              <w:ind w:left="20"/>
              <w:jc w:val="both"/>
            </w:pPr>
            <w:r>
              <w:rPr>
                <w:rFonts w:ascii="Times New Roman"/>
                <w:b w:val="false"/>
                <w:i w:val="false"/>
                <w:color w:val="000000"/>
                <w:sz w:val="20"/>
              </w:rPr>
              <w:t>
NIKKEI - 225 (NIKKEI - 225 Index)</w:t>
            </w:r>
          </w:p>
          <w:p>
            <w:pPr>
              <w:spacing w:after="20"/>
              <w:ind w:left="20"/>
              <w:jc w:val="both"/>
            </w:pPr>
            <w:r>
              <w:rPr>
                <w:rFonts w:ascii="Times New Roman"/>
                <w:b w:val="false"/>
                <w:i w:val="false"/>
                <w:color w:val="000000"/>
                <w:sz w:val="20"/>
              </w:rPr>
              <w:t>
RTSI (Russian Trade System Index)</w:t>
            </w:r>
          </w:p>
          <w:p>
            <w:pPr>
              <w:spacing w:after="20"/>
              <w:ind w:left="20"/>
              <w:jc w:val="both"/>
            </w:pPr>
            <w:r>
              <w:rPr>
                <w:rFonts w:ascii="Times New Roman"/>
                <w:b w:val="false"/>
                <w:i w:val="false"/>
                <w:color w:val="000000"/>
                <w:sz w:val="20"/>
              </w:rPr>
              <w:t>
S&amp;P 500 (Standard and Poor's 500 Index)</w:t>
            </w:r>
          </w:p>
          <w:p>
            <w:pPr>
              <w:spacing w:after="20"/>
              <w:ind w:left="20"/>
              <w:jc w:val="both"/>
            </w:pPr>
            <w:r>
              <w:rPr>
                <w:rFonts w:ascii="Times New Roman"/>
                <w:b w:val="false"/>
                <w:i w:val="false"/>
                <w:color w:val="000000"/>
                <w:sz w:val="20"/>
              </w:rPr>
              <w:t>
TOPIX (Tokyo Price Index)</w:t>
            </w:r>
          </w:p>
          <w:p>
            <w:pPr>
              <w:spacing w:after="20"/>
              <w:ind w:left="20"/>
              <w:jc w:val="both"/>
            </w:pPr>
            <w:r>
              <w:rPr>
                <w:rFonts w:ascii="Times New Roman"/>
                <w:b w:val="false"/>
                <w:i w:val="false"/>
                <w:color w:val="000000"/>
                <w:sz w:val="20"/>
              </w:rPr>
              <w:t>
HSI (Hang Seng Index)</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товариществе с ограниченной ответственностью</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 торгующиеся на фондовых биржах, функционирующих на территории иностранных государств, имеющих суверенную рейтинговую оценку не ниже "ВВ" по международной шкале агентства Standard &amp; Poor’s или суверенную рейтинговую оценку аналогичного уровня одного из других рейтинговых агентств</w:t>
            </w:r>
          </w:p>
        </w:tc>
      </w:tr>
    </w:tbl>
    <w:bookmarkStart w:name="z91" w:id="35"/>
    <w:p>
      <w:pPr>
        <w:spacing w:after="0"/>
        <w:ind w:left="0"/>
        <w:jc w:val="left"/>
      </w:pPr>
      <w:r>
        <w:rPr>
          <w:rFonts w:ascii="Times New Roman"/>
          <w:b/>
          <w:i w:val="false"/>
          <w:color w:val="000000"/>
        </w:rPr>
        <w:t xml:space="preserve">  2. Перечень финансовых инструментов, в которые управляющая</w:t>
      </w:r>
      <w:r>
        <w:br/>
      </w:r>
      <w:r>
        <w:rPr>
          <w:rFonts w:ascii="Times New Roman"/>
          <w:b/>
          <w:i w:val="false"/>
          <w:color w:val="000000"/>
        </w:rPr>
        <w:t>компания инвестирует находящиеся в инвестиционном управлении</w:t>
      </w:r>
      <w:r>
        <w:br/>
      </w:r>
      <w:r>
        <w:rPr>
          <w:rFonts w:ascii="Times New Roman"/>
          <w:b/>
          <w:i w:val="false"/>
          <w:color w:val="000000"/>
        </w:rPr>
        <w:t>активы каждого отдельного фонда недвижимости, и требования,</w:t>
      </w:r>
      <w:r>
        <w:br/>
      </w:r>
      <w:r>
        <w:rPr>
          <w:rFonts w:ascii="Times New Roman"/>
          <w:b/>
          <w:i w:val="false"/>
          <w:color w:val="000000"/>
        </w:rPr>
        <w:t>предъявляемые к ним:</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1859"/>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финансового инструмента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 том числе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 а также ценные бумаги, выпущенные под гарантию Правительства Республики Казахстан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выпущенные местными исполнительными органами Республики Казахстан, включенные в официальный список фондовой биржи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 обществом "Фонд национального благосостояния "Самрук-Казына"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соответствии одному из следующих условий:</w:t>
            </w:r>
          </w:p>
          <w:p>
            <w:pPr>
              <w:spacing w:after="20"/>
              <w:ind w:left="20"/>
              <w:jc w:val="both"/>
            </w:pPr>
            <w:r>
              <w:rPr>
                <w:rFonts w:ascii="Times New Roman"/>
                <w:b w:val="false"/>
                <w:i w:val="false"/>
                <w:color w:val="000000"/>
                <w:sz w:val="20"/>
              </w:rPr>
              <w:t>
банки имеют долгосрочный кредитный рейтинг не ниже "В-"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"kzB" по национальной шкале Standard &amp; Poor's,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
банки являются дочерними банками-резидентами, родительский банк-нерезидент которых имеет долгосрочный кредитный рейтинг по международной шкале агентства Standard &amp; Poor's не ниже "А-" или рейтинговую оценку аналогичного уровня одного из других рейтинговых агентств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при условии их нахождения на дату заключения сделки в представительском списке индекса фондовой биржи, функционирующей на территории Республики Казахстан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организациями Республики Казахстан в соответствии с законодательством Республики Казахстан или иностранных государств, имеющие рейтинговую оценку не ниже "ВВ-"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"kzB" по национальной шкале Standard &amp; Poor’s, или рейтинг аналогичного уровня по национальной шкале одного из других рейтинговых агентств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иностранными организациями, имеющие рейтинговую оценку не ниже "АА-" по международной шкале агентства Standard &amp; Poor’s или рейтинговую оценку аналогичного уровня одного из других рейтинговых агентств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выпущенные иностранными организациями, имеющими рейтинговую оценку не ниже "АА-" по международной шкале агентства Standard &amp; Poor’s или рейтинговую оценку аналогичного уровня одного из других рейтинговых агентств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следующими международными финансовыми организациями, имеющие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w:t>
            </w:r>
          </w:p>
          <w:p>
            <w:pPr>
              <w:spacing w:after="20"/>
              <w:ind w:left="20"/>
              <w:jc w:val="both"/>
            </w:pPr>
            <w:r>
              <w:rPr>
                <w:rFonts w:ascii="Times New Roman"/>
                <w:b w:val="false"/>
                <w:i w:val="false"/>
                <w:color w:val="000000"/>
                <w:sz w:val="20"/>
              </w:rPr>
              <w:t>
Азиатским банком развития;</w:t>
            </w:r>
          </w:p>
          <w:p>
            <w:pPr>
              <w:spacing w:after="20"/>
              <w:ind w:left="20"/>
              <w:jc w:val="both"/>
            </w:pPr>
            <w:r>
              <w:rPr>
                <w:rFonts w:ascii="Times New Roman"/>
                <w:b w:val="false"/>
                <w:i w:val="false"/>
                <w:color w:val="000000"/>
                <w:sz w:val="20"/>
              </w:rPr>
              <w:t>
Африканским банком развития;</w:t>
            </w:r>
          </w:p>
          <w:p>
            <w:pPr>
              <w:spacing w:after="20"/>
              <w:ind w:left="20"/>
              <w:jc w:val="both"/>
            </w:pPr>
            <w:r>
              <w:rPr>
                <w:rFonts w:ascii="Times New Roman"/>
                <w:b w:val="false"/>
                <w:i w:val="false"/>
                <w:color w:val="000000"/>
                <w:sz w:val="20"/>
              </w:rPr>
              <w:t>
Банком международных расчетов;</w:t>
            </w:r>
          </w:p>
          <w:p>
            <w:pPr>
              <w:spacing w:after="20"/>
              <w:ind w:left="20"/>
              <w:jc w:val="both"/>
            </w:pPr>
            <w:r>
              <w:rPr>
                <w:rFonts w:ascii="Times New Roman"/>
                <w:b w:val="false"/>
                <w:i w:val="false"/>
                <w:color w:val="000000"/>
                <w:sz w:val="20"/>
              </w:rPr>
              <w:t>
Евразийским банком развития;</w:t>
            </w:r>
          </w:p>
          <w:p>
            <w:pPr>
              <w:spacing w:after="20"/>
              <w:ind w:left="20"/>
              <w:jc w:val="both"/>
            </w:pPr>
            <w:r>
              <w:rPr>
                <w:rFonts w:ascii="Times New Roman"/>
                <w:b w:val="false"/>
                <w:i w:val="false"/>
                <w:color w:val="000000"/>
                <w:sz w:val="20"/>
              </w:rPr>
              <w:t>
Европейским инвестиционным банком;</w:t>
            </w:r>
          </w:p>
          <w:p>
            <w:pPr>
              <w:spacing w:after="20"/>
              <w:ind w:left="20"/>
              <w:jc w:val="both"/>
            </w:pPr>
            <w:r>
              <w:rPr>
                <w:rFonts w:ascii="Times New Roman"/>
                <w:b w:val="false"/>
                <w:i w:val="false"/>
                <w:color w:val="000000"/>
                <w:sz w:val="20"/>
              </w:rPr>
              <w:t>
Европейским банком реконструкции и развития;</w:t>
            </w:r>
          </w:p>
          <w:p>
            <w:pPr>
              <w:spacing w:after="20"/>
              <w:ind w:left="20"/>
              <w:jc w:val="both"/>
            </w:pPr>
            <w:r>
              <w:rPr>
                <w:rFonts w:ascii="Times New Roman"/>
                <w:b w:val="false"/>
                <w:i w:val="false"/>
                <w:color w:val="000000"/>
                <w:sz w:val="20"/>
              </w:rPr>
              <w:t>
Исламским банком развития;</w:t>
            </w:r>
          </w:p>
          <w:p>
            <w:pPr>
              <w:spacing w:after="20"/>
              <w:ind w:left="20"/>
              <w:jc w:val="both"/>
            </w:pPr>
            <w:r>
              <w:rPr>
                <w:rFonts w:ascii="Times New Roman"/>
                <w:b w:val="false"/>
                <w:i w:val="false"/>
                <w:color w:val="000000"/>
                <w:sz w:val="20"/>
              </w:rPr>
              <w:t>
Межамериканским банком развития;</w:t>
            </w:r>
          </w:p>
          <w:p>
            <w:pPr>
              <w:spacing w:after="20"/>
              <w:ind w:left="20"/>
              <w:jc w:val="both"/>
            </w:pPr>
            <w:r>
              <w:rPr>
                <w:rFonts w:ascii="Times New Roman"/>
                <w:b w:val="false"/>
                <w:i w:val="false"/>
                <w:color w:val="000000"/>
                <w:sz w:val="20"/>
              </w:rPr>
              <w:t>
Международным банком реконструкции и развития;</w:t>
            </w:r>
          </w:p>
          <w:p>
            <w:pPr>
              <w:spacing w:after="20"/>
              <w:ind w:left="20"/>
              <w:jc w:val="both"/>
            </w:pPr>
            <w:r>
              <w:rPr>
                <w:rFonts w:ascii="Times New Roman"/>
                <w:b w:val="false"/>
                <w:i w:val="false"/>
                <w:color w:val="000000"/>
                <w:sz w:val="20"/>
              </w:rPr>
              <w:t>
Международной финансовой корпорацией;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выпущенный центральными правительствами иностранных государств, имеющих суверенный рейтинг не ниже "ВВВ" по международной шкале агентства Standard &amp; Poor's или рейтинг аналогичного уровня одного из других рейтинговых агентств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валюта стран, имеющих суверенный рейтинг не ниже "ВВВ" по международной шкале агентства Standard &amp; Poor's или рейтинг аналогичного уровня одного из других рейтинговых агентств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соответствующие международным стандартам качества, принятым Лондонской ассоциацией рынка драгоценных металлов (London bullion market association) и обозначенным в документах данной ассоциации как стандарт "Лондонская качественная поставка" ("London good delivery") и металлические депозиты, в том числе, в банках-нерезидентах Республики Казахстан, обладающих рейтинговой оценкой не ниже "А-" по международной шкале агентства Standard &amp; Poor's или рейтинг аналогичного уровня одного из других рейтинговых агентств, на срок не более двенадцати месяцев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заключенные в целях хеджирования, базовым активом которых являются финансовые инструменты, разрешенные к приобретению за счет активов фондов недвижимости в соответствии с настоящим Перечнем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юридическом лице, осуществляющем обслуживание имущества, входящего в состав фонда недвижимости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