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acc46" w14:textId="0facc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национальной экономики Республики Казахстан от 25 декабря 2015 года № 793 "Об утверждении перечня юридических лиц, исчисляющих налоги по ставкам физических лиц по объектам налогообложения, представленных в рамках реализации отраслевой программы развития регионов по договорам долгосрочной аренды жилища физическому лицу, являющемуся участником такой программы"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национальной экономики Республики Казахстан от 12 ноября 2016 года № 475. Зарегистрирован Министерством юстиции Республики Казахстан 14 декабря 2016 года № 14524. Утратил силу приказом Министра по инвестициям и развитию Республики Казахстан от 20 февраля 2018 года № 122.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по инвестициям и развитию РК от 20.02.2018 </w:t>
      </w:r>
      <w:r>
        <w:rPr>
          <w:rFonts w:ascii="Times New Roman"/>
          <w:b w:val="false"/>
          <w:i w:val="false"/>
          <w:color w:val="ff0000"/>
          <w:sz w:val="28"/>
        </w:rPr>
        <w:t>№ 122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25 декабря 2015 года № 793 "Об утверждении перечня юридических лиц, исчисляющих налоги по ставкам физических лиц по объектам налогообложения, представленных в рамках реализации отраслевой программы развития регионов по договорам долгосрочной аренды жилища физическому лицу, являющемуся участником такой программы" (зарегистрированный в Реестре государственной регистрации нормативных правовых актов за № 12922, опубликованный 26 января 2016 года в информационно-правовой системе "Әділет") следующие изменения и дополнения (далее – Приказ):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перечня юридических лиц, исчисляющих налог по ставкам физических лиц по объектам налогообложения, предоставленным в рамках реализации отраслевой программы развития регионов по договорам долгосрочной аренды жилища физическому лицу, являющемуся участником такой программы";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наименование перечня</w:t>
      </w:r>
      <w:r>
        <w:rPr>
          <w:rFonts w:ascii="Times New Roman"/>
          <w:b w:val="false"/>
          <w:i w:val="false"/>
          <w:color w:val="000000"/>
          <w:sz w:val="28"/>
        </w:rPr>
        <w:t xml:space="preserve"> юридических лиц, исчисляющих налоги по ставкам физических лиц по объектам налогообложения, представленных в рамках реализации отраслевой программы развития регионов по договорам долгосрочной аренды жилища физическому лицу, являющемуся участником такой программы, утвержденный указанным приказом (далее – Перечень)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"Перечень юридических лиц, исчисляющих налог по ставкам физических лиц по объектам налогообложения, предоставленным в рамках реализации отраслевой программы развития регионов по договорам долгосрочной аренды жилища физическому лицу, являющемуся участником такой программы";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дополнить строками 2 и 3 следующего содержания: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72"/>
        <w:gridCol w:w="9428"/>
      </w:tblGrid>
      <w:tr>
        <w:trPr>
          <w:trHeight w:val="30" w:hRule="atLeast"/>
        </w:trPr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"Фонд недвижимости "Самрук-Казына"</w:t>
            </w:r>
          </w:p>
        </w:tc>
      </w:tr>
      <w:tr>
        <w:trPr>
          <w:trHeight w:val="30" w:hRule="atLeast"/>
        </w:trPr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"Байтерек девелопмент"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      ".</w:t>
      </w:r>
    </w:p>
    <w:bookmarkStart w:name="z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делам строительства и жилищно-коммунального хозяйства Министерства национальной экономики Республики Казахстан в установленном законодательством порядке обеспечить: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направление копии настоящего приказа в печатном и электронном виде на официальное опубликование в периодические печатные издания и информационно-правовую систему "Әділет" в течение десяти календарных дней после его государственной регистрации в Министерстве юстиции Республики Казахстан, а также в Республиканский центр правовой информации для включения в эталонный контрольный банк нормативных правовых актов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национальной экономики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национальной экономики Республики Казахстан сведений об исполнении мероприятий, предусмотренных подпунктами 1), 2) и 3) настоящего пункта.</w:t>
      </w:r>
    </w:p>
    <w:bookmarkStart w:name="z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национальной экономики Республики Казахстан.</w:t>
      </w:r>
    </w:p>
    <w:bookmarkEnd w:id="5"/>
    <w:bookmarkStart w:name="z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1 января 2017 года и подлежит официальному опубликованию.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национальной экономики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Бишимбаев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финансов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 Б. Султанов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 ноября  2016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