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1c3b" w14:textId="cbc1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Руководителя Администрации Президента Республики Казахстан от 31 декабря 2015 года № 01-38.49 "Об утверждении Правил разработки и оценки меморандумов государственных органов, непосредственно подчиненных и подотчетных Президенту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Администрации Президента Республики Казахстан от 9 ноября 2016 года № 01-38.41. Зарегистрирован в Министерстве юстиции Республики Казахстан 14 декабря 2016 года № 14520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Администрации Президента Республики Казахстан от 31 декабря 2015 года № 01-38.49 "Об утверждении Правил разработки и оценки меморандумов государственных органов, непосредственно подчиненных и подотчетных Президенту Республики Казахстан" (зарегистрированный в Реестре государственной регистрации нормативных правовых актов за № 12944, опубликованный в газете "Казахстанская правда" от 13 февраля 2016 года № 29 (28155)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разработки и оценки меморандумов государственных органов, непосредственно подчиненных и подотчетных Президенту Республики Казахстан, утвержденным вышеназванным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4"/>
        <w:gridCol w:w="5981"/>
        <w:gridCol w:w="3725"/>
      </w:tblGrid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"/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государственной службы и кадровой политики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Центру стратегических разработок и анализа Администрации Президента Республики Казахстан в установленном законодательством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"Әділет",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Джаксыбеков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