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3d0" w14:textId="2167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 и патрульной полиции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ноября 2016 года № 1043. Зарегистрирован в Министерстве юстиции Республики Казахстан 14 декабря 2016 года № 14519.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октября 2013 года № 630 "Об утверждении образцов жетонов сотрудников строевых подразделений дорожно-патрульной и патрульной полиции органов внутренних дел Республики Казахстан" (зарегистрированный в Реестре государственной регистрации нормативных правовых актов за № 8933, опубликованный в газете "Казахстанская правда" от 10 апреля 2014 года № 69 (27690))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образцов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образцы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жетонов сотрудников строевых подразделений дорожно-патрульной и патрульной полиции органов внутренних дел Республики Казахстан утвержденных указанным приказом: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"Образцы жетонов сотрудников строевых подразделений дорожно-патрульной, патрульной полиции и специализированной службы охраны органов внутренних дел Республики Казахстан.";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1. Образец жетона сотрудников строевых подразделений дорожно-патрульной полиции органов внутренних дел Республики Казахстан, утвержденного указанным приказом, изложить в следующей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1. Образец жетона сотрудников строевых подразделений дорожно-патрульной полиции органов внутренних дел Республики Казахстан";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Описании жетона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 строевого подразделения дорожно- патрульной полиции, утвержденного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 нижней части жетона имеется накладка желтого цвета с четырехзначным кодовым знаком черного цвета и двухзначной серией жетонов сотрудника строевого подразделения дорожно-патрульной, патрульной полиции и специализированной службы охраны органов внутренних дел Республики Казахстан органов внутренних дел Республики Казахстан согласно приложению к настоящим Образцам.";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2</w:t>
      </w:r>
      <w:r>
        <w:rPr>
          <w:rFonts w:ascii="Times New Roman"/>
          <w:b w:val="false"/>
          <w:i w:val="false"/>
          <w:color w:val="000000"/>
          <w:sz w:val="28"/>
        </w:rPr>
        <w:t>. Образец жетона сотрудников строевых подразделений патрульной полиции органов внутренних дел Республики Казахстан, утвержденного указанным приказом,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2. Образец жетона сотрудников строевых подразделений патрульной полиции органов внутренних дел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Описании жетона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 строевого подразделения патрульной полиции, утвержденного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 нижней части жетона имеется накладка желтого цвета с четырехзначным кодовым знаком черного цвета и двухзначной серией жетонов сотрудника строевого подразделения дорожно-патрульной, патрульной полиции и специализированной службы охраны органов внутренних дел Республики Казахстан органов внутренних дел Республики Казахстан согласно приложению к настоящим Образцам.";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3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3. Образец жетона сотрудников строевых подразделений специализированной службы охраны органов внутренних дел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жетона сотрудника строевого подразделения специализированной службы охраны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Жетон сотрудника строевого подразделения специализированной службы охраны (рисунки 5 - 6) изготавливается из анодированного алюминия в форме перевернутой подковы серебристого цвета диаметром 90 миллиметров (далее - мм) и состоит из двух частей: основания и накладки.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центре знака расположено изображение эмблемы органов внутренних дел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Над эмблемой органов внутренних дел Республики Казахстан, на секторе залитом голубой эмалью, расположена надпись "РОLІСЕ" красного цвета.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Под эмблемой органов внутренних дел Республики Казахстан, на секторе залитом синей эмалью, расположена надпись "МАМАНДАНДЫРЫЛҒАН КҮЗЕТ ҚЫЗМЕТІ" красного цвета.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нижней части жетона имеется накладка желтого цвета с четырехзначным кодовым знаком черного цвета и двухзначной серией жетонов сотрудника строевого подразделения дорожно-патрульной, патрульной полиции и специализированной службы охраны органов внутренних дел Республики Казахстан согласно приложению к настоящим Образцам.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Жетон крепится булавкой с визорным замком.";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к Образцам жетонов строевых подразделений дорожно-патрульной и патрульной полиции органов внутренних дел Республики Казахстан изложить в новой редакции, согласно приложению к настоящему приказу.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обеспечить: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периодические печатные издания и в информационно-правовую систему "Әділет" 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 официальном интернет-ресурсе Министерства внутренних дел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2016 года № 1043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жетонов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строевых подразделений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патрульной, патрульной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СЕРИИ</w:t>
      </w:r>
      <w:r>
        <w:br/>
      </w:r>
      <w:r>
        <w:rPr>
          <w:rFonts w:ascii="Times New Roman"/>
          <w:b/>
          <w:i w:val="false"/>
          <w:color w:val="000000"/>
        </w:rPr>
        <w:t>жетонов сотрудника строевого подразделения дорожно-патрульной,</w:t>
      </w:r>
      <w:r>
        <w:br/>
      </w:r>
      <w:r>
        <w:rPr>
          <w:rFonts w:ascii="Times New Roman"/>
          <w:b/>
          <w:i w:val="false"/>
          <w:color w:val="000000"/>
        </w:rPr>
        <w:t>патрульной полиции и специализированной службы охраны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6599"/>
        <w:gridCol w:w="2851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органов внутренних дел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жетона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города Астаны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Акмолинской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Актюбинской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Алматинской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Атырауской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Западно-Казахстанской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Жамбылской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Карагандинской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Костанайской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Кызылординской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Мангистауской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Южно-Казахстанской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Павлодарской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Северо-Казахстанской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дел, Управление специализированной службы охраны Восточно- 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на транспорте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на метрополитене Департамент внутренних дел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правительственных учреждений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дипломатических представительств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специализированной службы охраны города Жезказган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01-16 - (серии региона) дорожно-патрульная полиция, специализированнная служба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- (Көлік) патрульная полиция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 - (Метро) патрульная полиция на метрополитене;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 - (Үкіметтік) Полк полиции МВД по охране правительственных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- (Дипломатиялық) Полк полиции МВД по охране дипломатических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- (Жезқазған) специализированная служба охраны города Жезказган.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